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3cca" w14:textId="a753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клинических баз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30 января 2015 года № 51. Зарегистрирован в Министерстве юстиции Республики Казахстан 29 апреля 2015 года № 10852. Утратил силу приказом Министра здравоохранения Республики Казахстан от 13 ноября 2020 года № ҚР ДСМ-190/2020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ДСМ-190/2020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78)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клинических баз.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периодические печатные издания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здравоохранения и социального развития Республики Казахстан Каирбекову С.З.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апреля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апреля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51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клинических баз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Клинические базы Республиканского государственного предприятия на праве хозяйственного ведения "Казахский национальный медицинский университет имени С.Д. Асфендиярова":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"Республиканский научно-практический центр психиатрии, психотерапии и наркологии"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"Национальный центр проблем туберкулеза Республики Казахстан"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"Научный центр урологии имени академика Б.У. Джарбусынова"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"Казахский ордена "Знак Почета" научно-исследовательский институт глазных болезней"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казенное предприятие "Научный центр педиатрии и детской хирургии"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предприятие на праве хозяйственного ведения "Казахский научно-исследовательский институт онкологии и радиологии"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предприятие на праве хозяйственного ведения "Научно-исследовательский кожно-венерологический институт"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предприятие на праве хозяйственного ведения "Научно-исследовательский институт кардиологии и внутренних болезней"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казенное предприятие "Республиканский клинический госпиталь для инвалидов Отечественной войны"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Акционерное общество "Национальный научный центр хирургии имени А.Н. Сызганова"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предприятие на праве хозяйственного ведения "Научный центр акушерства, гинекологии и перинатологии"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казенное предприятие "Республиканский центр крови"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предприятие на праве хозяйственного ведения "Алматинская многопрофильная клиническая больница" государственного учреждения Управления здравоохранения акимата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предприятие на праве хозяйственного ведения "Городская больница скорой неотложной помощи"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коммунальное предприятие на праве хозяйственного ведения "Городской родильный дом № 1"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коммунальное предприятие на праве хозяйственного ведения "Городской родильный дом № 4"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коммунальное предприятие на праве хозяйственного ведения "Городской родильный дом № 5"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казенное коммунальное предприятие "Городское патолого-анатомическое бюро"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предприятие на праве хозяйственного ведения "Центр детской неотложной медицинской помощи"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предприятие на праве хозяйственного ведения "Центральная городская клиническая больница"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коммунальное предприятие на праве хозяйственного ведения "Городская клиническая больница № 1"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предприятие на праве хозяйственного ведения "Городская клиническая больница № 4"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коммунальное предприятие на праве хозяйственного ведения "Городская клиническая больница № 5"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коммунальное предприятие на праве хозяйственного ведения "Городская клиническая больница № 7"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коммунальное предприятие на праве хозяйственного ведения "Станция скорой медицинской помощи"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Государственное коммунальное предприятие на праве хозяйственного ведения "Городская поликлиника № 1"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коммунальное предприятие на праве хозяйственного ведения "Городская поликлиника № 2"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Государственное коммунальное предприятие на праве хозяйственного ведения "Городская поликлиника № 3"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Государственное коммунальное предприятие на праве хозяйственного ведения "Городская поликлиника № 4"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Государственное коммунальное предприятие на праве хозяйственного ведения "Городская поликлиника № 8"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Государственное коммунальное предприятие на праве хозяйственного ведения "Городская поликлиника № 10"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Государственное коммунальное предприятие на праве хозяйственного ведения "Городская поликлиника № 12"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Государственное коммунальное предприятие на праве хозяйственного ведения "Городская поликлиника № 13"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Государственное казенное коммунальное предприятие "Городская поликлиника № 14"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Государственное коммунальное предприятие на праве хозяйственного ведения "Городская поликлиника № 16"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Государственное коммунальное предприятие на праве хозяйственного ведения "Городская поликлиника № 17"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Государственное коммунальное предприятие на праве хозяйственного ведения "Городская поликлиника № 20"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Государственное коммунальное предприятие на праве хозяйственного ведения "Городская больница "Алатау"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Коммунальное государственное казенное предприятие "Городская клиническая инфекционная больница имени Изатимы Жекеновой"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Коммунальное государственное казенное предприятие "Детская городская клиническая инфекционная больница"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Государственное коммунальное предприятие на праве хозяйственного ведения "Детская городская клиническая больница № 2"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Государственное коммунальное предприятие на праве хозяйственного ведения "Городская детская поликлиника № 1"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Государственное коммунальное предприятие на праве хозяйственного ведения "Городская детская поликлиника № 3"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Государственное коммунальное предприятие на праве хозяйственного ведения "Городская детская поликлиника № 4"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Государственное коммунальное предприятие на праве хозяйственного ведения "Городская детская поликлиника № 7"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Государственное коммунальное предприятие на праве хозяйственного ведения "Городская детская поликлиника № 8"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Государственное коммунальное предприятие на праве хозяйственного ведения "Центр перинатологии и детской кардиохирургии"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Государственное коммунальное предприятие на праве хозяйственного ведения "Городской родильный дом № 2"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Государственное коммунальное предприятие на праве хозяйственного ведения "Детская стоматологическая поликлиника"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Государственное коммунальное предприятие на праве хозяйственного ведения "Городской центр паллиативной помощи"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Государственное коммунальное предприятие на праве хозяйственного ведения "Кожно-венерологический диспансер"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Государственное коммунальное предприятие на праве хозяйственного ведения "Алматинский онкологический центр"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Государственное коммунальное предприятие на праве хозяйственного ведения "Городской ревматологический центр"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Государственное коммунальное предприятие на праве хозяйственного ведения "Городской кардиологический центр"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Государственное коммунальное предприятие на праве хозяйственного ведения "Городская студенческая поликлиника"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Государственное коммунальное предприятие на праве хозяйственного ведения "Городская поликлиника № 5"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Государственное коммунальное предприятие на праве хозяйственного ведения "Городская поликлиника № 11"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Государственное коммунальное предприятие на праве хозяйственного ведения "Городская поликлиника № 15"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Государственное коммунальное предприятие на праве хозяйственного ведения "Городская поликлиника № 18"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Государственное коммунальное предприятие на праве хозяйственного ведения "Городская поликлиника Ветеранов Отечественной войны"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Государственное коммунальное предприятие на праве хозяйственного ведения "Центр по профилактике и борьбе с синдромом приобретенного иммунного дефицита (далее – СПИД)"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Алматинский филиал Республиканского государственного казенного предприятия "Центр судебной медицины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Государственное коммунальное предприятие на праве хозяйственного ведения "Городская детская больница № 1" управления здравоохранения акимата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Государственное коммунальное предприятие на праве хозяйственного ведения "Городской перинатальный центр" управления здравоохранения акимата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Государственное коммунальное предприятие на праве хозяйственного ведения "Городская поликлиника № 2" управления здравоохранения акимата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Государственное коммунальное предприятие на праве хозяйственного ведения "Городская поликлиника № 4" управления здравоохранения акимата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Государственное коммунальное предприятие на праве хозяйственного ведения "Талдыкорганская городская больница" государственного учреждения управления здравоохранения Алматинской области акимата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Государственное коммунальное предприятие на праве хозяйственного ведения "Городская поликлиника № 1" управления здравоохранения акимата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Коммунальное государственное казенное предприятие "Шымкентская городская больница скорой медицинской помощи"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Учреждение "Клиника Международного Казахско-Турецкого Университета имени Хожди Ахмета Ясави";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Государственное коммунальное предприятие на праве хозяйственного ведения "Городская больница № 1" управления здравоохранения акимата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Государственное коммунальное предприятие на праве хозяйственного ведения "Городской центр крови"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Государственное коммунальное предприятие на праве хозяйственного ведения "Алматинская региональная детская клиническая больница" государственного учреждения "Управления здравоохранения Алматинской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Государственное коммунальное предприятие на праве хозяйственного ведения "Алматинский областной кожно-венерологический диспансер" государственного учреждения "Управления здравоохранения Алматинской области" акимата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Государственное коммунальное предприятие на праве хозяйственного ведения "Областная клиническая больница" управления здравоохранения акимата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Государственное коммунальное предприятие на праве хозяйственного ведения "Областной перинатальный центр" управления здравоохранения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Государственное коммунальное предприятие на праве хозяйственного ведения "Областной перинатальный центр" управления здравоохранения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Государственное коммунальное предприятие на праве хозяйственного ведения "Областная больница города Талдыкорган" государственного учреждения "управления здравоохранения акима Алматинской области" акимата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Государственное коммунальное предприятие на праве хозяйственного ведения "Областная детская больница" государственного учреждения "Управление здравоохранения Алматинской области" акимата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Государственное коммунальное предприятие на праве хозяйственного ведения "Родильный дом города Есик" государственного учреждения "Управления здравоохранения Алматинской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Государственное коммунальное предприятие на праве хозяйственного ведения "Жамбылский областной перинатальный центр управления здравоохранения акимата Жамбылской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Государственное коммунальное предприятие на праве хозяйственного ведения "Городская станция скорой медицинской помощи" управления здравоохранения акимата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Государственное коммунальное предприятие на праве хозяйственного ведения "Жамбылская областная больница" управления здравоохранения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Коммунальное государственное казенное предприятие "Жамбылская областная детская больница" управления здравоохранения аимата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Государственное коммунальное предприятие на праве хозяйственного ведения "Карасайская Центральная районная больница" управления здравоохранения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Государственное коммунальное предприятие на праве хозяйственного ведения "Талгарская центральная районная больница" государственного учреждения "управления здравоохранения Алматинской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Государственное коммунальное предприятие на праве хозяйственного ведения "Областной кардиологический центр" государственного учреждения "Управления здравоохранения Алматинской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Государственное коммунальное предприятие на праве хозяйственного ведения "Областная больница" акимата Северо-Казахстанской области управления здравоохранения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Государственное коммунальное предприятие на праве хозяйственного ведения "Детская областная больница" акимата Северо-Казахстанской области управления здравоохранения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Государственное коммунальное предприятие на праве хозяйственного ведения "Областная детская многопрофильная больница" управления здравоохранения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Государственное коммунальное предприятие на праве хозяйственного ведения "Областной медицинский центр", управления здравоохранения Кызылординской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Государственное коммунальное казенное предприятие "Областная детская больница с консультативно-диагностической поликлиникой", управления здравоохранения Кызылординской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Государственное коммунальное предприятие на праве хозяйственного ведения "Илийская центральная районная больница", управления здравоохранения акимата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Государственное коммунальное предприятие на праве хозяйственного ведения "Восточно-Казахстанская областная больница"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Государственное коммунальное предприятие на праве хозяйственного ведения "Енбекшиказахская центральная районная больница" государственного учреждения "Управление здравоохранения Алматинской области" акимата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Государственное коммунальное казенное предприятие "Мангистауская областная больница" управления здравоохранения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Государственное коммунальное предприятие на праве хозяйственного ведения "Областной перинатальный центр" управления здравоохранения Мангистауской области акимата Мангистауской области.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Клинические базы Акционерного общества "Казахский медицинский университет непрерывного образования":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"Научно-исследовательский кожно-венерологический институт"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"Национальный центр проблем туберкулеза" Республики Казахстан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"Казахский ордена "Знак почета" научно-исследовательский институт глазных болезней"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предприятие на праве хозяйственного ведения "Казахский научно-исследовательский институт онкологии и радиологии"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предприятие на праве хозяйственного ведения "Национальный Центр проблем формирования здорового образа жизни"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Акционерное общество "Национальный научный центр хирургии имени А.Н. Сызганова"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казенное предприятие "Научный центр гигиены и эпидемиологии имени Хамзы Жуматова" Комитета по защите прав потребителей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казенное предприятие "Научный центр педиатрии и детской хирургии"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казенное предприятие "Научно-практический центр санитарно-эпидемиологической экспертизы и мониторинга" Комитета по защите прав потребителей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казенное предприятие "Центр санитарно-эпидемиологической экспертизы города Алматы" Комитета по защите прав потребителей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предприятие на праве хозяйственного ведения "Научно-исследовательский институт кардиологии и внутренних болезней"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казенное предприятие "Республиканский детский реабилитационный центр "Балбулак"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Акционерное общество "Научный центр урологии имени Б.У. Джарбусынова"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казенное предприятие "Республиканский клинический госпиталь для инвалидов Отечественной войны"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казенное предприятие "Республиканский центр крови"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предприятие на праве хозяйственного ведения "Республиканский научно-практический центр психиатрии, психотерапии и наркологии"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Акционерное общество "Национальный научный медицинский центр";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предприятие на праве хозяйственного ведения "Научно-производственный центр трансфузиологии"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предприятие на праве хозяйственного ведения "Центральная городская клиническая больница"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предприятие на праве хозяйственного ведения "Городская клиническая больница № 1"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коммунальное предприятие на праве хозяйственного ведения "Городская клиническая больница № 7"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предприятие на праве хозяйственного ведения "Центр детской неотложной помощи" управления здравоохранения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коммунальное предприятие на праве хозяйственного ведения "Детская городская клиническая больница № 2"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коммунальное предприятие на праве хозяйственного ведения "Городская поликлиника № 1"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коммунальное предприятие на праве хозяйственного ведения "Центр психического здоровья"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Государственное коммунальное казенное предприятие "Детская городская клиническая инфекционная больница"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коммунальное казенное предприятие "Городская клиническая инфекционная больница имени И.С. Жекеновой"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Государственное коммунальное предприятие на праве хозяйственного ведения "Городская студенческая поликлиника"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Государственное коммунальное предприятие на праве хозяйственного ведения "Городской перинатальный центр"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Государственное коммунальное предприятие на праве хозяйственного ведения "Городская клиническая больница № 5"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Государственное коммунальное предприятие на праве хозяйственного ведения "Городская больница скорой неотложной помощи"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Государственное коммунальное предприятие на праве хозяйственного ведения "Центр по профилактике и борьбе со СПИД"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Государственное коммунальное предприятие на праве хозяйственного ведения "Городской кардиологический центр"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Государственное коммунальное предприятие на праве хозяйственного ведения "Станция скорой медицинской помощи"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Государственное коммунальное предприятие на праве хозяйственного ведения "Городская поликлиника № 8"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Государственное коммунальное предприятие на праве хозяйственного ведения "Городской родильный дом № 2"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Государственное коммунальное предприятие на праве хозяйственного ведения "Городской родильный дом № 4"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Государственное коммунальное предприятие на праве хозяйственного ведения "Городской родильный дом № 5"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Государственное коммунальное предприятие на праве хозяйственного ведения "Алматинский онкологический центр"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Государственное коммунальное предприятие на праве хозяйственного ведения "Городской наркологический центр медико-социальной коррекции"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Государственное коммунальное предприятие на праве хозяйственного ведения "Городской центр паллиативной помощи"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Государственное коммунальное предприятие на праве хозяйственного ведения "Городская детская поликлиника № 1" Государственного учреждения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Государственное коммунальное предприятие на праве хозяйственного ведения "Городской центр крови"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Государственное коммунальное предприятие на праве хозяйственного ведения "Городской центр репродукции человека"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Государственное коммунальное предприятие на праве хозяйственного ведения "Центр перинатологии и детской кардиохирургии"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Государственное коммунальное предприятие на праве хозяйственного ведения "Городская клиническая больница № 4"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Государственное коммунальное предприятие на праве хозяйственного ведения "Городская поликлиника № 4"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Государственное коммунальное предприятие на праве хозяйственного ведения "Городская поликлиника № 5"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Государственное коммунальное предприятие на праве хозяйственного ведения "Городская поликлиника № 16"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Государственное коммунальное предприятие на праве хозяйственного ведения "Городская поликлиника № 17"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Государственное коммунальное предприятие на праве хозяйственного ведения "Городская поликлиника № 22"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Государственное коммунальное предприятие на праве хозяйственного ведения "Городская поликлиника № 24"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Государственное коммунальное предприятие на праве хозяйственного ведения "Городская поликлиника № 25"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Государственное коммунальное казенное предприятие "Городской ревматологический центр"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Государственное коммунальное предприятие на праве хозяйственного ведения "Городской родильный дом № 1"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Государственное коммунальное предприятие на праве хозяйственного ведения "Городская поликлиника № 12"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Государственное коммунальное предприятие на праве хозяйственного ведения "Городская детская поликлиника № 7"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Государственное коммунальное казенное предприятие "Городское патологоанатомическое бюро"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Государственное коммунальное предприятие на праве хозяйственного ведения "Городская поликлиника № 1" управления здравоохранения города Астаны";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Государственное коммунальное предприятие на праве хозяйственного ведения "Городская поликлиника № 2" акимата города Астаны";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Государственное коммунальное предприятие на праве хозяйственного ведения "Городская поликлиника № 4" акимата города Астаны";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Государственное коммунальное предприятие на праве хозяйственного ведения "Городская поликлиника № 5" акимата города Астаны";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Государственное коммунальное предприятие на праве хозяйственного ведения "Городская поликлиника № 6" акимата города Астаны";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Государственное коммунальное предприятие на праве хозяйственного ведения "Городская поликлиника № 7" акимата города Астаны";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Государственное коммунальное предприятие на праве хозяйственного ведения "Городская поликлиника № 8" управления здравоохранения города Астаны";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Государственное коммунальное предприятие на праве хозяйственного ведения "Городская больница № 1" управления здравоохранения города Астаны";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Государственное коммунальное предприятие на праве хозяйственного ведения "Городская больница № 2" управления здравоохранения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Государственное коммунальное казенное предприятие "Медицинский центр проблем психического здоровья"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Государственное коммунальное предприятие на праве хозяйственного ведения "Центр медико-социальной реабилитации" управления здравоохранения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Государственное коммунальное казенное предприятие "Городской противотуберкулезный диспансер" управления здравоохранения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Государственное коммунальное предприятие на праве хозяйственного ведения "Перинатальный центр № 3" управления здравоохранения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Государственное коммунальное предприятие на праве хозяйственного ведения "Онкологический диспансер"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Государственное коммунальное предприятие на праве хозяйственного ведения "Перинатальный центр № 1"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Государственное коммунальное предприятие на праве хозяйственного ведения "Перинатальный центр № 2" управления здравоохранения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Государственное коммунальное предприятие на праве хозяйственного ведения "Городская детская больница № 1" управления здравоохранения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Государственное коммунальное предприятие на праве хозяйственного ведения "Городская детская больница № 2" управления здравоохранения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Государственное коммунальное казенное предприятие "Городская инфекционная больница"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Государственное коммунальное казенное предприятие "Городская детская инфекционная больница" управления здравоохранения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Государственное коммунальное предприятие на праве хозяйственного ведения "Центр дерматологии и профилактики болезней, передающихся половым путем" управления здравоохранения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Государственное коммунальное казенное предприятие "Центр по профилактике и борьбе со СПИД"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Республиканское государственное казенное предприятие "Центр санитарно-эпидемиологической экспертизы города Астана" Комитета по защите прав потребителей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Государственное коммунальное учреждение "Специализированный Дом ребенка" управления здравоохранения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Государственное коммунальное предприятие на праве хозяйственного ведения "Алматинская многопрофильная клиническая больница" управления здравоохранения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Государственное коммунальное предприятие на праве хозяйственного ведения "Алматинский областной кожно-венерологический диспансер" управления здравоохранения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Государственное коммунальное предприятие на праве хозяйственного ведения "Алматинская региональная детская клиническая больница" управления здравоохранения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Государственное коммунальное казенное предприятие "Межрайонный противотуберкулезный диспансер"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Товарищество с ограниченной ответственностью "Health &amp; Beauty Plaza";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Товарищество с ограниченной ответственностью "Международный центр охраны зрения";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Товарищество с ограниченной ответственностью "Медицинский центр Сәби 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Товарищество с ограниченной ответственностью "Burc Medical";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Товарищество с ограниченной ответственностью "Центр Неврологии, эпилептологии и ЭЭГ";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Товарищество с ограниченной ответственностью "Первый Казахстанский медицинский центр гирудотерапии "Гирудо";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Товарищество с огранченной ответственностью "Институт болезней суставов";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Товарищество с ограниченной ответственностью "Научно-клинический центр кардиохирургии и трансплантологии".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Клинические базы Акционерного общества "Медицинский университет Астана":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"Национальный научный медицинский центр"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"Научно-исследовательский институт травматологии и ортопедии"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"Республиканский диагностический центр";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"Национальный научный центр материнства и детства";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Акционерное общество "Национальный научный кардиохирургический центр";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Акционерное общество "Национальный научный центр онкологии и трансплантологии";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учреждение "Специализированный Дом ребенка"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казенное предприятие "Центральный клинический госпиталь для инвалидов Отечественной войны"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Астанинский филиал Республиканского государственного казенного предприятия "Центр судебной медицины"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коммунальное предприятие на праве хозяйственного ведения "Городская поликлиника № 1"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коммунальное предприятие на праве хозяйственного ведения "Городская поликлиника № 2"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коммунальное предприятие на праве хозяйственного ведения "Городская поликлиника № 3"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предприятие на праве хозяйственного ведения "Городская поликлиника № 4"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предприятие на праве хозяйственного ведения "Городская поликлиника № 5"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коммунальное предприятие на праве хозяйственного ведения "Городская поликлиника № 6"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коммунальное предприятие на праве хозяйственного ведения "Городская поликлиника № 7"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коммунальное предприятие на праве хозяйственного ведения "Городская поликлиника № 8"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коммунальное предприятие на праве хозяйственного ведения "Центр первичной медико-санитарной помощи "Шапагат"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предприятие на праве хозяйственного ведения "Городская поликлиника № 10"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предприятие на праве хозяйственного ведения "Городская станция скорой медицинской помощи"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коммунальное предприятие на праве хозяйственного ведения "Городская больница № 1"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предприятие на праве хозяйственного ведения "Городская больница № 2"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коммунальное казенное предприятие "Медицинский центр проблем психического здоровья"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коммунальное предприятие на праве хозяйственного ведения "Центр медико-социальной реабилитации"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коммунальное казенное предприятие "Противотуберкулезный диспансер города Астаны"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Государственное коммунальное предприятие на праве хозяйственного ведения "Перинатальный центр № 3"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коммунальное предприятие на праве хозяйственного ведения "Онкологический диспансер"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Государственное коммунальное предприятие на праве хозяйственного ведения "Перинатальный центр № 2"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Государственное коммунальное предприятие на праве хозяйственного ведения "Городская детская больница № 1"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Государственное коммунальное предприятие на праве хозяйственного ведения "Городская детская больница № 2"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Государственное коммунальное казенное предприятие "Городская инфекционная больница"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Государственное коммунальное казенное предприятие "Городская детская инфекционная больница"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Государственное коммунальное предприятие на праве хозяйственного ведения "Учебно-практический центр семейной медицины "Демеу"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Товарищество с ограниченной ответственностью "Учебно-клинический центр"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Государственное коммунальное предприятие на праве хозяйственного ведения "Центр дерматологии и профилактики болезней, передающихся половым путем города Астаны" акимата города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Государственное коммунальное казенное предприятие "Центр по профилактике и борьбе со СПИД"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Республиканское государственное казенное предприятие "Центр санитарно-эпидемиологической экспертизы города Астаны" Комитета по защите прав потребителей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Государственное коммунальное предприятие на праве хозяйственного ведения "Перинатальный центр № 1"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Республиканское государственное казенное предприятие "Центр судебной медицины"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Государственное коммунальное предприятие на праве хозяйственного ведения "Патологоанатомическое бюро"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Товарищество с ограниченной ответственностью "Учебно-клинический центр "Стоматология";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Коммунальное государственное учреждение "Детское психоневрологическое медико-социальное учреждение"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Коммунальное государственное учреждение "Медико-социальное учреждение для престарелых и инвалидов"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Республиканское государственное предприятие на праве хозяйственного ведения "Научно-производственный центр трансфузиологии"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Республиканское государственное предприятие "Больница Медицинского центра Управления делами Президента Республики Казахстан"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Товарищество с ограниченной ответственностью "Медицинский центр МУА";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Товарищество с ограниченной ответственностью "ЧЛХ";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Товарищество с ограниченной ответственностью "СамұрықМедҚызмет";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Государственное коммунальное предприятие на праве хозяйственного ведения "Степногорская центральная городская больница" управления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Республиканское государственное казенное предприятие "Акмолинский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Государственное учреждение "Степногорский региональный противотуберкулезный диспансер" управления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Государственное коммунальное казенное предприятие "Степногорская региональная психиатрическая больница" управления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Государственное коммунальное предприятие на праве хозяйственного ведения "Акмолинская областная больница" управления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Государственное коммунальное предприятие на праве хозяйственного ведения "Акмолинская областная больница № 2" при управлении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Государственное коммунальное предприятие на праве хозяйственного ведения "Акмолинская областная детская больница" управления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Государственное коммунальное предприятие на праве хозяйственного ведения "Перинатальный центр" управления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Государственное коммунальное казенное предприятие "Акмолинская областная психиатрическая больница" управления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Государственное коммунальное казенное предприятие "Акмолинский областной противотуберкулезный диспансер имени Коныратбека Курманбаева" управления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Государственное коммунальное предприятие на праве хозяйственного ведения "Областной кожно-венерологический диспансер" управления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Государственное коммунальное предприятие на праве хозяйственного ведения "Акмолинский областной онкологический диспансер" управления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Государственное коммунальное предприятие на праве хозяйственного ведения "Кокшетауская городская больница" управления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Государственное коммунальное предприятие на праве хозяйственного ведения "Станция скорой медицинской помощи" управления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Государственное коммунальное предприятие на праве хозяйственного ведения "Областная больница" управления здравоохранения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Государственное коммунальное предприятие на праве хозяйственного ведения "Детская областная больница" управления здравоохранения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Государственное коммунальное предприятие на праве хозяйственного ведения "Кардиологический центр" управления здравоохранения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Республиканское государственное казенное предприятие "Северо-Казахстанский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Государственное коммунальное предприятие на праве хозяйственного ведения "Психоневрологический диспансер" управления здравоохранения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Государственное коммунальное предприятие на праве хозяйственного ведения "Областной онкологический диспансер" управления здравоохранения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Государственное коммунальное предприятие на праве хозяйственного ведения "Областной кожно-венерологический диспансер" управления здравоохранения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Государственное коммунальное казенное предприятие "Областной противотуберкулезный диспансер" управления здравоохранения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Государственное коммунальное предприятие на праве хозяйственного ведения "Областной перинатальный центр" управления здравоохранения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Государственное коммунальное казенное предприятие "Костанайская областная детская больница" управления здравоохранения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Государственное коммунальное казенное предприятие "Костанайский родильный дом" управления здравоохранения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Государственное учреждение "Костанайский областной противотуберкулезный диспансер" управления здравоохранения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Государственное коммунальное казенное предприятие "Костанайский областной кожно-венерологический диспансер" управления здравоохранения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Государственное коммунальное казенное предприятие "Костанайская городская станция скорой неотложной медицинской помощи" управления здравоохранения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Коммунально-государственное предприятие "Костанайская городская больница" управления здравоохранения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Северо-Казахстанский филиал республиканского государственного казенного предприятия "Центр судебной медицины"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Государственное коммунальное предприятие на праве хозяйственного ведения "Городская поликлиника № 1" управления здравоохранения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Государственное коммунальное предприятие на праве хозяйственного ведения "Городская поликлиника № 3" управления здравоохранения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Государственное коммунальное предприятие на праве хозяйственного ведения "Городская детская поликлиника" управления здравоохранения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Филиал акционерного общества "Железнодорожные госпитали медицины катастроф" - "Центральная дорожная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Товарищество с ограниченной ответственностью "Академия ортопедии Астана";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Товарищество с ограниченной ответственностью "Фрезениус Медикал Кейр Казахстана".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Клинические базы Республиканского государственного предприятия на праве хозяйственного ведения "Карагандинский государственний медицинский университет":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"Национальный центр гигиены труда и профессиональных заболеваний"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предприятие "Детская больница города Караганды"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Товарищество с ограниченной ответственностью "Медицинская фирма "Гиппократ";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предприятие "Городская больница № 1 города Караганды"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Товарищество с ограниченной ответственностью "Городской центр первичной медико-санитарной помощи";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предприятие "Родильный дом города Караганды"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Карагандинский филиал Республиканского государственного казенного предприятия "Центр судебной медицины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предприятие "Поликлиника № 1 города Караганды"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предприятие "Поликлиника № 2 города Караганды"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предприятие "Поликлиника № 3 города Караганды"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предприятие "Поликлиника № 4 города Караганды"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предприятие "Поликлиника № 5 города Караганды"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предприятие "Центральная больница города Абая"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"Инфекционная больница города Темиртау"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казенное предприятие "Станция скорой медицинской помощи города Темиртау"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предприятие "Центральная больница города Темиртау"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предприятие "Родильный дом города Темиртау"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предприятие "Детская больница города Темиртау"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предприятие "Поликлиника № 2 города Темиртау"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предприятие "Поликлиника № 4 города Темиртау"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Товарищество с ограниченной ответственностью "Медицинский центр Жезказган";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"Дом ребенка "Шапагат"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Товарищество с ограниченной ответственностью "Клиника пластической хирургии проф.Курашева";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Товарищество с ограниченной ответственностью "Центр микрохирургии глаза";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Товарищество с ограниченной ответственностью "Диацент";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Товарищество с ограниченной ответственностью "Клиника Авиценна";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предприятие "Областной медицинский центр"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предприятие "Областная клиническая больница"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Коммунальное государственное казенное предприятие "Областная станция скорой медицинской помощи"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Коммунальное государственное предприятие "Областной центр травматологии и ортопедии имени профессора Х.Ж. Макажанова"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Коммунальное государственное предприятие "Областная детская клиническая больница"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Коммунальное государственное предприятие "Областной центр крови"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Коммунальное государственное предприятие "Областной кожно-венерологический диспансер"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Коммунальное государственное предприятие "Областной онкологический диспансер"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Коммунальное государственное казенное предприятие "Областной детский психоневрологический диспансер"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Коммунальное государственное казенное предприятие "Карагандинский областной центр по профилактике и борьбе со СПИД"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Коммунальное государственное казенное предприятие "Областной противотуберкулезный диспансер"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Коммунальное государственное предприятие "Областной психоневрологический диспансер"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Коммунальное государственное учреждение "Областная инфекционная больница"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Коммунальное государственное предприятие "Областной перинатальный центр"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Коммунальное государственное предприятие "Областная челюстно-лицевая больница"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Коммунальное государственное предприятие "Областной кардиохирургический центр"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Коммунальное государственное предприятие "Областной наркологический диспансер"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Коммунальное государственное предприятие "Областной центр медицинской помощи ветеранам войны"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Товарищество с ограниченной ответственностью "Региональный акушерско-гинекологический центр";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Республиканское государственное казенное предприятие "Карагандинский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Коммунальное государственное казенное предприятие "Областной детский санаторий"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Коммунальное государственное предприятие "Центральная больница г.Сарани"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Коммунальное государственное предприятие "Поликлиника № 1 города Темиртау" управления здравоохранения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Товарищество с ограниченной ответственностью "DOCTOR STOM 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Товарищество с ограниченной ответственностью "Эстет Стоматология".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Клинические базы Республиканского государственного предприятия на праве хозяйственного ведения "Государственный медицинский университет города Семей":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"Республиканский научно-практический Центр медико-социальных проблем наркомании" Министерства здравоохранения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казенное предприятие "Центр первичной медико-санитарной помощи № 12 города Семей"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казенное предприятие "Больница скорой медицинской помощи города Семей"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предприятие на праве хозяйственного ведения "Психиатрический диспансер города Семей" управления здравоохранения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казенное предприятие "Инфекционная больница города Семей"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предприятие на праве хозяйственного ведения "Городская больница № 2 города Семей"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предприятие на праве хозяйственного ведения "Кожно-венерологический диспансер города Семей"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предприятие на праве хозяйственного ведения "Родильный дом № 2 города Семей" управления здравоохранения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казенное предприятие "Родильный дом № 3 города Семей"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предприятие на праве хозяйственного ведения "Консультативно-диагностический центр города Семей"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коммунальное предприятие на праве хозяйственного ведения "Патологоанатомическое бюро города Семей"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Семейский филиал Республиканского государственного казенного предприятия "Центр судебной медицины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предприятие на праве хозяйственного ведения "Наркологический диспансер города Семей" управления здравоохранения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предприятие на праве хозяйственного ведения "Усть-Каменогорская городская больница № 1"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предприятие на праве хозяйственного ведения "Центр матери и ребенка"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предприятие на праве хозяйственного ведения "Поликлиника № 1 города Павлодара"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предприятие на праве хозяйственного ведения "Поликлиника № 2 города Павлодара"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предприятие на праве хозяйственного ведения "Поликлиника № 5 города Павлодара"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предприятие на праве хозяйственного ведения "Павлодарская городская больница № 1"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предприятие на праве хозяйственного ведения "Павлодарская городская больница № 2"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предприятие на праве хозяйственного ведения "Павлодарская областная станция скорой медицинской помощи"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"Медико-социальное учреждение для престарелых и инвалидов общего типа города Семей" управления координации занятости и социальных программ Восточно-Казахстанской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казенное предприятие "Поликлиника № 1 смешанного типа города Семей"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казенное предприятие "Перинатальный центр города Семей"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казенное предприятие "Поликлиника № 5 смешанного типа города Семей"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казенное предприятие "Станция скорой неотложной медицинской помощи города Семей"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казенное предприятие "Реабилитационный центр для инвалидов, участников Великой Отечественной войны, воинов-интернационалистов, ликвидаторов аварии на Чернобыльской АЭС, пенсионеров за особые заслуги перед Республикой Казахстан"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предприятие на праве хозяйственного ведения "Поликлиника № 4 города Семей" управления здравоохранения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Коммунальное государственное казенное предприятие "Поликлиника № 5 смешанного типа города Семей"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Товарищество с ограниченной ответственностью "Әділ-Ем";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Коммунальное государственное казенное предприятие "Детская стоматологическая поликлиника города Семей"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Коммунальное государственное казенное предприятие "Бюро медицинской статистики города Семей"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Коммунальное государственное предприятие на праве хозяйственного ведения "Центр крови города Семей" управления здравоохранения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Коммунальное государственное предприятие на праве хозяйственного ведения "Городская поликлиника № 2 города Усть-Каменогорск"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Коммунальное государственное предприятие на праве хозяйственного ведения "Поликлиника № 1 города Усть-Каменогорск"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Коммунальное государственное предприятие на праве хозяйственного ведения "Городская больница № 2 города Усть-Каменогорск"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Коммунальное государственное предприятие на праве хозяйственного ведения "Поликлиника № 2 города Семей" управления здравоохранения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Коммунальное государственное предприятие на праве хозяйственного ведения "Врачебная амбулатория № 17 города Семей" управления здравоохранения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Коммунальное государственное казенное предприятие "Центр по профилактике и борьбе со СПИД города Семей"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Коммунальное государственное предприятие на праве хозяйственного ведения "Павлодарская городская больница № 3"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Республиканское государственное учреждение "Департамент по защите прав потребителей Павлодарской области Комитета по защите прав потребителей Министерства национальной экономики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Павлодарский филиал Республиканского государственного казенного предприятия "Центр судебной медицины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Коммунальное государственное казенное предприятие "Поликлиника № 3 города Павлодара"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Коммунальное государственное предприятие на праве хозяйственного ведения "Поликлиника № 4 города Павлодара"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Коммунальное государственное предприятие на праве хозяйственного ведения "Региональный онкологический диспансер города Семей"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Коммунальное государственное казенное предприятие "Региональный противотуберкулезный диспансер города Семей"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Коммунальное государственное предприятие на праве хозяйственного ведения "Восточно-Казахстанская областная больница"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Коммунальное государственное предприятие на праве хозяйственного ведения "Восточно-Казахстанский областной онкологический диспансер"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Коммунальное государственное казенное предприятие "Поликлиника Павлодарского района"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Коммунальное государственное предприятие на праве хозяйственного ведения "Павлодарская областная больница имени Г. Султанова"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Коммунальное государственное предприятие на праве хозяйственного ведения "Павлодарская областная детская больница"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Коммунальное государственное предприятие на праве хозяйственного ведения "Павлодарский областной перинатальный центр № 1"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Коммунальное государственное казенное предприятие "Областной диагностический центр" Департамента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Коммунальное государственное казенное предприятие "Павлодарский областной противотуберкулезный диспансер"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Коммунальное государственное предприятие на праве хозяйственного ведения "Павлодарский областной онкологический диспансер"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Коммунальное государственное казенное предприятие "Павлодарский областной кожно-венерологический диспансер"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Коммунальное государственное казенное предприятие "Павлодарская областная инфекционная больница"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Коммунальное государственное казенное предприятие "Павлодарский областной психоневрологический диспансер"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Республиканское государственное казенное предприятие "Восточно-Казахстанский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Коммунальное государственное предприятие на праве хозяйственного ведения "Восточно-Казахстанский областной психиатрический диспансер" Управления здравоохранения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Коммунальное государственное казенное предприятие "Восточно-Казахстанский областной кожно-венерологический диспансер"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Коммунальное государственное предприятие на праве хозяйственного ведения "Областной наркологический диспансер" управления здравоохранения Восточно-Казахстанского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Коммунальное государственное предприятие на праве хозяйственного ведения "Восточно-Казахстанский областной центр крови" управления здравоохранения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Коммунальное государственное казенное предприятие "Павлодарский областной центр крови"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Государственное учреждение "Павлодарский областной центр по профилактике и борьбе со СПИД" Департамента здравоохранения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Коммунальное государственное предприятие на праве хозяйственного ведения "Павлодарский областной наркологический диспансер"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Коммунальное государственное предприятие на праве хозяйственного ведения "Павлодарский областной кардиологический центр" управления здравоохранения Павлодарской области акимата Павлодарской области.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Клинические базы Республиканского государственного предприятия на праве хозяйственного ведения "Западно-Казахстанский государственный медицинский университет имени Марата Оспанова":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"Медицинский центр Западно-Казахстанского государственного медицинского университета имени Марата Оспанова"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"Клиника семейной медицины Западно-Казахстанского государственного медицинского университета имени Марата Оспанова"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"Стоматологическая клиника Западно-Казахстанского государственного медицинского университета имени Марата Оспанова"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предприятие на праве хозяйственного ведения "Больница скорой медицинской помощи"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Актюбинский филиал республиканского государственного казенного предприятия "Центр судебной медицины"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предприятие "Городская станция скорой и неотложной медицинской помощи"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предприятие на праве хозяйственного ведения "Городская поликлиника № 1"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предприятие на праве хозяйственного ведения "Городская поликлиника № 2"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коммунальное предприятие на праве хозяйственного ведения "Городская поликлиника № 3"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коммунальное предприятие на праве хозяйственного ведения "Городская поликлиника № 4"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учреждение "Актюбинская противочумная станция"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коммунальное предприятие на праве хозяйственного ведения "Городская детская стоматологическая поликлиника"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предприятие "Городская детская клиническая больница"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Акционерное общество "Железнодорожный госпиталь медицины и катастроф" – "Актюбинская железнодорожная больница"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коммунальное предприятие на праве хозяйственного ведения "Областная детская клиническая больница"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коммунальное казенное предприятие на праве хозяйственного ведения "Актюбинский областной психоневрологический диспансер"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коммунальное предприятие "Актюбинская областная больница"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коммунальное казенное предприятие на праве хозяйственного ведения "Областной кожно-венерологический диспансер"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казенное предприятие на праве хозяйственного ведения "Областной центр крови"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казенное предприятие на праве хозяйственного ведения "Актюбинский областной наркологический диспансер"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коммунальное казенное предприятие "Областное патологоанатомическое бюро"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предприятие "Актюбинский областной детский костно-туберкулезный санаторий "Чайка""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коммунальное казенное предприятие на праве хозяйственного ведения "Актюбинский областной противотуберкулезный диспансер"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коммунальное предприятие на праве хозяйственного ведения "Областная клиническая инфекционная больница"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коммунальное предприятие на праве хозяйственного ведения "Областной перинатальный центр"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Республиканское государственное учреждение "Департамент по защите прав потребителей Актюбинской области Комитета по защите прав потребителей"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коммунальное предприятие на праве хозяйственного ведения "Актюбинский областной консультативно-диагностический центр"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Государственное коммунальное предприятие на праве хозяйственного ведения "Областная клиническая больница" управления здравоохранения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Государственное коммунальное предприятие на праве хозяйственного ведения "Областной перинатальный центр" управления здравоохранения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Государственное коммунальное предприятие на праве хозяйственного ведения "Атырауская областная больница" управления здравоохранения Атырауской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Государственное коммунальное предприятие на праве хозяйственного ведения "Атырауская областная детская больница" управления здравоохранения Атырауской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Государственное коммунальное предприятие на праве хозяйственного ведения "Атырауский областной родильный дом" управления здравоохранения Атырауской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Государственное коммунальное предприятие на праве хозяйственного ведения "Мангистауская областная больница" управления здравоохранения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Государственное коммунальное предприятие на праве хозяйственного ведения "Областная детская больница" управления здравоохранения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Государственное коммунальное предприятие на праве хозяйственного ведения "Областной перинатальный центр" управления здравоохранения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Государственное коммунальное предприятие на праве хозяйственного ведения "Областной медицинский центр" управления здравоохранения Кзылординской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Государственное коммунальное предприятие на праве хозяйственного ведения "Шалкарская центральная районная больница"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Государственное коммунальное предприятие на праве хозяйственного ведения "Каргалинская центральная районная больница"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Государственное коммунальное предприятие на праве хозяйственного ведения "Иргизская центральная районная больница"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Государственное коммунальное предприятие на праве хозяйственного ведения "Каргалинская городская больница"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Государственное коммунальное предприятие на праве хозяйственного ведения "Хромтауская центральная районная больница" управления здравоохранения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Государственное учреждение "Департамент комитета контроля медицинской и фармацевтической деятельности по Актюбинской области"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Государственное коммунальное казенное предприятие "Акжаикская районная больница" управления здравоохранения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Товарищество с ограниченной ответственностью "Медицинский центр" управления здравоохранения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Государственное коммунальное предприятие на праве хозяйственного ведения "Жанибекская центральная районная больница" управления здравоохранения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Государственное коммунальное предприятие на праве хозяйственного ведения "Теректинская центральная районная больница" управления здравоохранения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Государственное коммунальное предприятие на праве хозяйственного ведения "Зеленовская центральная районная больница" управления здравоохранения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Государственное коммунальное предприятие на праве хозяйственного ведения "Городская поликлиника № 4" управления здравоохранения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Государственное коммунальное предприятие на праве хозяйственного ведения "Городская поликлиника № 3" управления здравоохранения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Государственное коммунальное предприятие на праве хозяйственного ведения "Сырымская центральная районная больница" управления здравоохранения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Государственное коммунальное предприятие на праве хозяйственного ведения "Городская поликлиника № 2" управления здравоохранения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Государственное коммунальное предприятие на праве хозяйственного ведения "Таскалинская центральная районная больница" управления здравоохранения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Государственное коммунальное предприятие на праве хозяйственного ведения "Бурлинская центральная районная больница" управления здравоохранения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Государственное коммунальное предприятие на праве хозяйственного ведения "Казталовская центральная районная больница" управления здравоохранения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Государственное коммунальное предприятие на праве хозяйственного ведения "Зеленовская районная больница" управления здравоохранения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Государственное коммунальное предприятие на праве хозяйственного ведения "Акжаикская центральная районная больница" управления здравоохранения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Государственное коммунальное предприятие на праве хозяйственного ведения "Областная многопрофильная детская больница" управления здравоохранения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Государственное коммунальное предприятие на праве хозяйственного ведения "Городская поликлиника № 1" управления здравоохранения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Государственное коммунальное предприятие на праве хозяйственного ведения "Городская станция скорой медицинской помощи" управления здравоохранения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Государственное коммунальное предприятие на праве хозяйственного ведения "Жылыойская центральная районная больница" управления здравоохранения Атырауской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Государственное коммунальное предприятие на праве хозяйственного ведения "Махамбетская центральная районная больница" управления здравоохранения Атырауской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Государственное коммунальное предприятие на праве хозяйственного ведения "Индерская центральная районная больница" управления здравоохранения Атырауской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Государственное коммунальное предприятие на праве хозяйственного ведения "Махатская центральная районная больница" управления здравоохранения Атырауской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Государственное коммунальное предприятие на праве хозяйственного ведения "Курмангазынская центральная районная больница" управления здравоохранения Атырауской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Государственное коммунальное казенное предприятие "Городская станция скорой медицинской помощи" управления здравоохранения Атырауской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Государственное коммунальное предприятие на праве хозяйственного ведения "Мангистауская центральная районная больница" управления здравоохранения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Государственное коммунальное предприятие на праве хозяйственного ведения "Жетибайская центральная районная больница" управления здравоохранения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Государственное коммунальное предприятие на праве хозяйственного ведения "Каракиянская центральная районная больница" управления здравоохранения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Государственное коммунальное предприятие на праве хозяйственного ведения "Тупкараганская центральная районная больница" управления здравоохранения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Государственное коммунальное предприятие на праве хозяйственного ведения "Исатайская центральная районная больница" управления здравоохранения Атырауской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Государственное коммунальное предприятие на праве хозяйственного ведения "ЖанАкционерное общество зенская городская центральная больница", управления здравоохранения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Государственное коммунальное предприятие на праве хозяйственного ведения "Мунайлинская центральная районная больница" управления здравоохранения Мангистауской области; нет св. о гос регистрац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Государственное коммунальное казенное предприятие "Бейнеуская центральная районная больница" управления здравоохранения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Государственное коммунальное казенное предприятие "Городская станция скорой медицинской помощи" управления здравоохранения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Государственное коммунальное предприятие на праве хозяйственного ведения "Сырдарьинская центральная районная больница" управления здравоохранения Кызылординской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Государственное коммунальное предприятие на праве хозяйственного ведения "Кармакшинская центральная районная больница" Управления здравоохранения Кызылординской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Государственное коммунальное предприятие на праве хозяйственного ведения "Жалагашская центральная районная больница" Управления здравоохранения Кызылординской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Государственное коммунальное предприятие на праве хозяйственного ведения "Казалинская районная больница" Управления здравоохранения Кызылординской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Государственное коммунальное предприятие на праве хозяйственного ведения "Аральская центральная районная больница" управления здравоохранения Кызылординской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Государственное коммунальное предприятие на праве хозяйственного ведения "Шиелийская центральная районная больница" управления здравоохранения Кызылординской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Государственное коммунальное предприятие на праве хозяйственного ведения "Жанакорганская центральная районная больница" управления здравоохранения Кызылординской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Государственное коммунальное казенное предприятие "Областной перинатальный центр" управления здравоохранения Кызылординской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Государственное коммунальное казенное предприятие "Областная детская больница" управления здравоохранения Кызылординской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Филиал акционерного общества "Железнодорожные госпитали медицины катастроф" – "Кызылординская железнодорожная больница" управления здравоохранения Кызылординской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Государственное коммунальное казенное предприятие "Городская станция скорой медицинской помощи" управления здравоохранения Кызылординской области.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Клинические базы Государственного коммунального казенного предприятия на праве хозяйственного ведения "Южно-Казахстанская государственная фармацевтическая академия":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"Областная клиническая больница" акимата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"Областной противотуберкулезный 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"Областной психоневрологический 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"Областной Центр по профилактике и борьбе со СПИД"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"Областной реабилитационный центр "Мать и дитя"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"Областной детский туберкулезный санаторий "Ак-Булак";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"Областной детский противотуберкулезный санаторий "Жансая"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"Областной детский противотуберкулезный санаторий "Карлыгаш"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коммунальное казенное предприятие "Областной онкологический диспансер" акимата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коммунальное казенное предприятие "Областной кардиологический центр"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коммунальное казенное предприятие "Областной эндокринологический диспансер"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коммунальное казенное предприятие "Областная офтальмологическая больница" акимата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казенное предприятие "Областная стоматологическая поликлиника" акимата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казенное предприятие "Областной консультативно-диагностический медицинский центр"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коммунальное казенное предприятие "Областной центр гипербарической оксигенации имени Т.О Орынбаева"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коммунальное казенное предприятие "Областной центр крови"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коммунальное казенное предприятие "Областное патологоанатомическое бюро"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коммунальное казенное предприятие "Областной центр формирования здорового образа жизни"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казенное предприятие "Областной перинатальный центр № 1"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казенное предприятие "Областной перинатальный центр № 2"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коммунальное казенное предприятие "Областной перинатальный центр № 3"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казенное предприятие "Областной перинатальный центр № 4"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коммунальное казенное предприятие "Областной реабилитационный центр "Мейрим" для детей с органическим поражением нервной системы"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коммунальное казенное предприятие "Областная наркологическая больница"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коммунальное казенное предприятие "Областной наркологический диспансер"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Государственное коммунальное казенное предприятие на праве хозяйственного ведения "Областной дерматовенерологический диспансер"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коммунальное казенное предприятие "Областная детская больница"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Государственное коммунальное казенное предприятие "Областной детский реабилитационный центр"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Государственное коммунальное казенное предприятие "Областной детский санаторий "Сарыагаш"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Государственное коммунальное казенное предприятие на праве хозяйственного ведения "Центр стерилизации инструментария и изделий медицинского назначения" управления здравоохранения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Коммунальное государственное учреждение "Шымкентская городская инфекционная больница"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Коммунальное государственное учреждение "Шымкентский специализированный Дом Ребенка"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Коммунальное государственное учреждение "Шымкентский городской противотуберкулезный диспансер"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Государственное коммунальное казенное предприятие "Шымкентский центр амбулаторной хирургии, травматологии и гинекологии"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Государственное коммунальное казенное предприятие "Шымкентский городской родильный дом № 2" управления здравоохранения акимата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Государственное коммунальное казенное предприятие "Шымкентская городская станция скорой медицинской помощи"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Государственное коммунальное казенное предприятие "Шымкентская городская больница скорой медицинской помощи"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Государственное коммунальное казенное предприятие "Шымкентская городская детская больница № 1" управления здравоохранения акимата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Государственное коммунальное казенное предприятие "Шымкентская городская детская больница № 2" управления здравоохранения акимата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Государственное коммунальное казенное предприятие "Шымкентская городская больница № 1"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Государственное коммунальное казенное предприятие "Шымкентская городская больница № 2"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Государственное коммунальное казенное предприятие "Шымкентская городская центральная поликлиника"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Государственное коммунальное казенное предприятие "Шымкентская городская поликлиника № 1"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Государственное коммунальное казенное предприятие "Шымкентская городская поликлиника № 2"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Государственное коммунальное казенное предприятие "Шымкентская городская поликлиника № 3"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Государственное коммунальное казенное предприятие "Шымкентская городская поликлиника № 4"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Государственное коммунальное казенное предприятие "Шымкентская городская поликлиника № 5"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Государственное коммунальное казенное предприятие "Шымкентская городская поликлиника № 6"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Государственное коммунальное казенное предприятие "Шымкентская городская поликлиника № 7"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Государственное коммунальное казенное предприятие "Шымкентская городская поликлиника № 8"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Государственное коммунальное казенное предприятие "Шымкентская городская поликлиника № 9"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Государственное коммунальное казенное предприятие "Шымкентская городская поликлиника № 10"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Государственное коммунальное казенное предприятие "Шымкентская городская поликлиника № 11"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Государственное коммунальное казенное предприятие "Шымкентская городская поликлиника № 12"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Государственное коммунальное казенное предприятие "Кентауская центральная городская больница"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Государственное коммунальное казенное предприятие "Кентауская городская поликлиника"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Государственное коммунальное казенное предприятие "Шардаринский районный противотуберкулезный диспансер"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Государственное коммунальное казенное предприятие "Шардаринская центральная районная больница"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Государственное коммунальное казенное предприятие "Шардаринская районная поликлиника"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Коммунальное государственное учреждение "Казыгуртская районная противотуберкулезная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Государственное коммунальное казенное предприятие "Казыгуртская центральная районная больница"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Государственное коммунальное казенное предприятие "Казыгуртская районная поликлиника"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Коммунальное государственное учреждение "Отрарская районная противотуберкулезная больница" управления здравоохранения акимата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Государственное коммунальное казенное предприятие "Отрарская центральная районная больница"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Государственное коммунальное казенное предприятие "Отрарская районная поликлиника"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Коммунальное государственное учреждение "Сарыагашский районный противотуберкулезный 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Государственное коммунальное казенное предприятие "Сарыагашская центральная районная больница" управления здравоохранения акимата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Государственное коммунальное казенное предприятие "Сарыагашская районная больница "Абай"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Государственное коммунальное казенное предприятие "Сарыагашская районная поликлиника"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Государственное коммунальное казенное предприятие "Сарыагашская районная поликлиника "Абай"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Коммунальное государственное учреждение "Сайрамский межрайонный противотуберкулезный диспансер"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Государственное коммунальное казенное предприятие "Сайрамская центральная районная больница"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Государственное коммунальное казенное предприятие "Сайрамская районная больница "Карабулак" управления здравоохранения акимата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Государственное коммунальное казенное предприятие "Сайрамская районная поликлиника "Аксукент"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Государственное коммунальное казенное предприятие "Сайрамская районная поликлиника "Карабулак"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Государственное коммунальное казенное предприятие "Арысский межрайонный противотуберкулезный диспансер"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Государственное коммунальное казенное предприятие "Арысская центральная районная больница"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Государственное коммунальное казенное предприятие "Арысская районная поликлиника" управления здравоохранения акимата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Государственное учреждение "Районный противотуберкулезный диспансер района "Байдибек";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Государственное коммунальное казенное предприятие "Байдибекская центральная районная больница" управления здравоохранения акимата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Государственное коммунальное казенное предприятие "Байдибекская районная поликлиника"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Государственное учреждение "Туркестанский межрайонный противотуберкулезный 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Государственное коммунальное казенное предприятие "Туркестанская городская центральная больница"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Государственное коммунальное казенное предприятие "Туркестанская городская детская больница"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Государственное коммунальное казенное предприятие "Туркестанская городская поликлиника" управления здравоохранения акимата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Государственное коммунальное казенное предприятие "Туркестанская городская станция скорой помощи"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Коммунальное государственное учреждение "Специализированный противотуберкулезный санаторий "Балыкшы"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Государственное коммунальное казенное предприятие "Тюлькубасская центральная районная больница"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Государственное коммунальное казенное предприятие "Тюлькубасская районная поликлиника"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Товарищество с ограниченной ответственностью "Реабилитационно-оздоровительный комплекс "Аксу-Жабаглы"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Коммунальное государственное учреждение "Махтааральский районный противотуберкулезный диспансер"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Государственное коммунальное казенное предприятие "Мактааральская центральная районная больница"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Государственное коммунальное казенное предприятие "Мактааральская районная больница "Атакент"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Государственное коммунальное казенное предприятие "Мактааральская районная больница "Асык ата"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Государственное коммунальное казенное предприятие "Мактааральская районная больница "Мырзакент"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Государственное коммунальное казенное предприятие "Мактааральская районная поликлиника "Жетысай"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Государственное коммунальное казенное предприятие "Мактааральская районная поликлиника "Атакент"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Государственное коммунальное казенное предприятие "Мактааральская районная поликлиника "Асык ата"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Государственное коммунальное казенное предприятие "Мактааральская районная поликлиника "Мырзакент" управления здравоохранения акимата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Государственное коммунальное казенное предприятие "Ордабасинская центральная районная больница" управления здравоохранения акимата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Государственное коммунальное казенное предприятие "Ордабасинская районная поликлиника"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Государственное коммунальное казенное предприятие "Сузакская центральная районная больница" управления здравоохранения акимата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Государственное коммунальное казенное предприятие "Сузакская районная поликлиника" управления здравоохранения акимата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Государственное коммунальное казенное предприятие "Ленгерская городская больница" управления здравоохранения акимата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Государственное коммунальное казенное предприятие "Ленгерская городская поликлиника" управления здравоохранения акимата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Государственное коммунальное казенное предприятие "Толебийская районная больница"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Государственное коммунальное казенное предприятие "Толебийская районная поликлиника" управления здравоохранения акимата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Товарищество с ограниченной ответственностью Реабилитационно-оздоровительный комплекс "Бирколик";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Учреждение "Клиника Международного Казахско-Турецкого университета имени Х.А. Ясави".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Клинические базы Учреждения "Международный Казахско-Турецкий университет имени Х.А. Ясави":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Учреждение "Клиника Международного Казахско-Турецкого университета имени Х.А. Ясави";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"Областной противотуберкулезный 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"Областной психоневрологический 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"Областной Центр по профилактике и борьбе со СПИД"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"Шымкентская городская инфекционная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"Шымкентский городской противотуберкулезный диспансер"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казенное предприятие "Областной онкологический диспансер"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казенное предприятие "Областная клиническая больница" управления здравоохранения акимата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коммунальное казенное предприятие "Областной кардиологический центр"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коммунальное казенное предприятие "Областной эндокринологический диспансер"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коммунальное казенное предприятие "Областная офтальмологическая больница"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коммунальное казенное предприятие "Областная стоматологическая поликлиника"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казенное предприятие "Шымкентский центр амбулаторной хирургии, травматологии и гинекологии"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казенное предприятие "Областной консультативно-диагностический медицинский центр"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коммунальное казенное предприятие "Областной центр гипербарической оксигенации имени Т.О. Орынбаева"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коммунальное казенное предприятие "Областной центр крови"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коммунальное казенное предприятие "Областное патологоанатомическое бюро"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коммунальное казенное предприятие "Областной центр формирования здорового образа жизни"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казенное предприятие "Областной перинатальный центр № 1"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казенное предприятие "Областной перинатальный центр № 2"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коммунальное казенное предприятие "Областной перинатальный центр № 4"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казенное предприятие "Областная наркологическая больница"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коммунальное казенное предприятие "Областной наркологический диспансер"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коммунальное казенное предприятие "Областная детская больница"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коммунальное казенное предприятие "Шымкентский городской родильный дом № 2"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Государственное коммунальное казенное предприятие "Шымкентская городская станция скорой медицинской помощи"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коммунальное казенное предприятие "Шымкентская городская больница скорой медицинской помощи"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Государственное коммунальное казенное предприятие "Шымкентская городская больница № 1"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Государственное коммунальное казенное предприятие "Шымкентская городская детская больница № 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Государственное коммунальное казенное предприятие "Шымкентская городская детская больница № 2"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Государственное коммунальное казенное предприятие "Шымкентская городская центральная поликлиника"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Государственное коммунальное казенное предприятие "Шымкентская городская поликлиника № 1"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Государственное коммунальное казенное предприятие "Шымкентская городская поликлиника № 2" акимата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Государственное коммунальное казенное предприятие "Шымкентская городская поликлиника № 3"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Государственное коммунальное казенное предприятие "Шымкентская городская поликлиника № 4"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Государственное коммунальное казенное предприятие "Шымкентская городская поликлиника № 5"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Государственное коммунальное казенное предприятие "Шымкентская городская поликлиника № 6"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Государственное коммунальное казенное предприятие "Шымкентская городская поликлиника № 7"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Государственное коммунальное казенное предприятие "Шымкентская городская поликлиника № 8"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Государственное коммунальное казенное предприятие "Шымкентская городская поликлиника № 9"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Государственное коммунальное казенное предприятие "Шымкентская городская поликлиника № 10"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Государственное коммунальное казенное предприятие "Шымкентская городская поликлиника № 11"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Государственное коммунальное казенное предприятие "Шымкентская городская поликлиника № 12"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Государственное коммунальное предприятие на праве хозяйственного ведения "Областной дерматовенерологический диспансер"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Государственное коммунальное предприятие на праве хозяйственного ведения "Центр стерилизации инструментария и изделий медицинского назначения"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Коммунальное государственное учреждение "Туркестанский межрайонный противотуберкулезный диспансер"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Государственное коммунальное казенное предприятие "Туркестанская городская центральная больница"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Государственное коммунальное казенное предприятие "Туркестанская городская детская больница"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Государственное коммунальное казенное предприятие "Туркестанская городская поликлиника"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Государственное коммунальное казенное предприятие "Туркестанская городская станция скорой помощи"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Государственное коммунальное казенное предприятие "Туркестанский городской центр крови"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Государственное коммунальное казенное предприятие "Областной перинатальный центр № 3" управления здравоохранения Южно-Казахстанской области, город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Государственное коммунальное казенное предприятие "Кентауская центральная городская больница"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Государственное коммунальное казенное предприятие "Кентауская городская поликлиника" управления здравоохранения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Государственное коммунальное казенное предприятие "Детская стоматологическая поликлиника "Эмаль" управления здравоохранения Южно-Казахстанской области.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Клинические базы Республиканского государственного предприятия на праве хозяйственного ведения "Высшая школа общественного здравоохранения":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на праве хозяйственного ведения "Центральная городская клиническая больница"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на праве хозяйственного ведения "Городская клиническая больница № 1"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предприятие на праве хозяйственного ведения "Городская поликлиника № 1"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предприятие на праве хозяйственного ведения "Городская поликлиника № 8"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предприятие на праве хозяйственного ведения "Городская поликлиника № 17"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казенное предприятие "Региональный Диагностический Центр"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предприятие на праве хозяйственного ведения "Городской перинатальный центр"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предприятие на праве хозяйственного ведения "Городской центр крови" управления здравоохранения города Алматы.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Клинические базы Негосударственного учреждения образования "Казахстанско-Российский медицинский университет":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"Республиканский научно-практический центр психиатрии, психотерапии и наркологии"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"Национальный центр проблем туберкулеза Республики Казахстан"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предприятие на праве хозяйственного ведения "Казахский научно-исследовательский институт онкологии и радиологии"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предприятие на праве хозяйственного ведения "Научно-исследовательский кожно-венерологический институт"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предприятие на праве хозяйственного ведения "Научно-исследовательский институт кардиологии и внутренних болезней"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казенное предприятие "Научный центр гигиены и эпидемиологии имени Хамзы Жуматова"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казенное предприятие "Научно-практический центр санитарно-эпидемиологической экспертизы и мониторинга" Комитета по защите прав потребителей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Акционерное общество "Научный центр урологии имени академика Б.У. Джарбусынова"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Акционерное общество "Казахский ордена "Знак Почета" научно-исследовательский институт глазных болезней";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Акционерное общество "Санаторий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Акционерное общество "Республиканский центр водных видов спорта";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Акционерное общество "Национальный научный центр хирургии имени А.Н. Сызганова";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учреждение "Военный клинический госпиталь" Министерства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Республиканская детская клиническая больница "Аксай";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Медицинский центр управление делами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коммунальное казенное предприятие "Городской центр репродукции человека"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коммунальное предприятие на праве хозяйственного ведения "Городской перинатальный центр"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коммунальное предприятие на праве хозяйственного ведения "Городская больница скорой неотложной помощи"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предприятие на основе хозяйственного ведения "Станция скорой медицинской помощи"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предприятие на праве хозяйственного ведения "Центральная городская клиническая больница"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коммунальное предприятие на праве хозяйственного ведения "Городская клиническая больница № 1"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предприятие на праве хозяйственного ведения "Городская клиническая больница № 7"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казенное коммунальное предприятие "Детская городская клиническая больница № 2"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коммунальное предприятие на праве хозяйственного ведения "Городская поликлиника № 3"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казенное коммунальное предприятие "Городская поликлиника № 5"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Государственное коммунальное предприятие на праве хозяйственного ведения "Городская поликлиника № 8"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коммунальное предприятие на праве хозяйственного ведения "Городская поликлиника № 10"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Государственное казенное коммунальное предприятие "Городская поликлиника № 16"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Государственное коммунальное предприятие на праве хозяйственного ведения "Городская поликлиника № 17"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Государственное коммунальное предприятие на праве хозяйственного ведения "Городская поликлиника № 22"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Государственное казенное коммунальное предприятие "Городская студенческая поликлиника"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Государственное коммунальное предприятие на праве хозяйственного ведения "Алматинская городская клиническая больница"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Государственное коммунальное предприятие на праве хозяйственного ведения "Алматинский онкологический центр"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Государственное коммунальное предприятие на праве хозяйственного ведения "Карасайская Центральная районная больница" управления здравоохранения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Государственное коммунальное казенное предприятие "Районная поликлиника Карасайского района" управления здравоохранения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Государственное коммунальное предприятие на праве хозяйственного ведения "Талгарская центральная районная больница" управления здравоохранения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Государственное коммунальное предприятие на праве хозяйственного ведения "Илийская центральная районная больница", управления здравоохранения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Республиканское государственное казенное предприятие "Научный центр педиатрии и детской хирургии"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Республиканское государственное казенное предприятие "Центр санитарно-эпидемиологической экспертизы города Алматы" Комитета по защите прав потребителей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Товарищество с ограниченной ответственностью "Медлайн";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Товарищество с ограниченной ответственностью "Рахат";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Товарищество с ограниченной ответственностью "Достар Мед";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Товарищество с ограниченной ответственностью "Казахстанский институт Стоматологии и Постдипломного обучения";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Товарищество с ограниченной ответственностью "SVS" лаборатория изучения эпилепсии";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Товарищество с ограниченной ответственностью "Центр Дент";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Товарищество с ограниченной ответственностью "Медицинский центр "Тау Сункар плюс";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Государственное коммунальное казенное предприятие "Городское патологоанатомическое бюро"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Государственное коммунальное предприятие на праве хозяйственного ведения "Городская клиническая больница № 5" управления здравоохранения города Алматы.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Клинические базы Республиканского государственного казенного предприятия "Республиканский колледж по подготовке и переподготовке средних медицинских и фармацевтических работников":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"Республиканский научно–практический центр психиатрии, психотерапии и наркологии"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"Научный центр педиатрии и детской хирургии"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предприятие на праве хозяйственного ведения "Научный центр акушерства, гинекологии и перинатологии"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предприятие на праве хозяйственного ведения "Научно-исследовательский институт кардиологии и внутренних болезней"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предприятие на праве хозяйственного ведения "Казахский научно-исследовательский институт онкологии и радиологии"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казенное предприятие "Научно-исследовательский институт кожно-венерологических болезней"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"Центр санитарно- эпидемиологической экспертизы" Комитета по защите прав потребителей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"Департамент по защите прав потребителей города Алматы Комитета по защите прав потребителей Министерства национальной экономики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коммунальное предприятие на праве хозяйственного ведения "Городской центр паллиативной помощи"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коммунальное предприятие на праве хозяйственного ведения "Городская клиническая больница № 4"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коммунальное предприятие на праве хозяйственного ведения "Городская клиническая больница № 1"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коммунальное предприятие на праве хозяйственного ведения "Городская клиническая больница № 7"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предприятие на праве хозяйственного ведения "Городская детская поликлиника № 7"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казенное предприятие "Городская клиническая инфекционная больница имени Изатимы Жекеновой"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коммунальное предприятие на праве хозяйственного ведения "Городской родильный дом № 5"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коммунальное казенное предприятие "Детская городская клиническая инфекционная больница"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коммунальное предприятие на праве хозяйственного ведения "Центральная городская клиническая больница"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коммунальное предприятие на праве хозяйственного ведения "Детская городская клиническая больница № 2"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предприятие на праве хозяйственного ведения "Городская больница сестринского ухода"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предприятие на праве хозяйственного ведения "Станция скорой медицинской помощи"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коммунальное предприятие на праве хозяйственного ведения "Центр детской неотложной медицинской помощи"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предприятие на праве хозяйственного ведения "Городская больница скорой неотложной помощи"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коммунальное предприятие на праве хозяйственного ведения "Городская поликлиника Ветеранов Отечественной войны" Управления здравоохранения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Товарищество с ограниченной ответственностью "Медицинская компания "Сункар";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коммунальное предприятие на праве хозяйственного ведения "Алматинская многопрофильная клиническая больница" государственного учреждения Управления здравоохранения акима Алматинской области" акимата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Республиканское государственное казенное предприятие "Дезинфекционная станция города Алматы" Комитета по защите прав потребителей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Товарищество с ограниченной ответственностью "Жайик-АS";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Государственное коммунальное предприятие на праве хозяйственного ведения "Алматинский областной кожно-венерологической диспансер" Управления здравоохранения Алматинской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