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5e56" w14:textId="ce45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об изменении срока уплаты налога на добавленную стоимость на импортируемые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марта 2015 года № 197. Зарегистрирован в Министерстве юстиции Республики Казахстан 29 апреля 2015 года № 10855. Утратил силу приказом Министра финансов Республики Казахстан от 2 октября 2018 года № 875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02.10.2018 </w:t>
      </w:r>
      <w:r>
        <w:rPr>
          <w:rFonts w:ascii="Times New Roman"/>
          <w:b w:val="false"/>
          <w:i w:val="false"/>
          <w:color w:val="ff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249 Кодекса Республики Казахстан от 12 июня 2001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заявления об изменении срока уплаты налога на добавленную стоимость на импортируемые товары.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государственной регистрации.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