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6967" w14:textId="ec7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квот изъятия объектов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18-04/149. Зарегистрирован в Министерстве юстиции Республики Казахстан 29 апреля 2015 года № 10865.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18-04/149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квот изъятия объектов животного мира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квот изъятия объектов животного мира (далее – Правила) разработаны в соответствии с подпунктом 56)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 об охране, воспроизводстве и использовании животного мира)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устанавливают порядок распределения квот на изъятие объектов животного мира между субъектами охотничьего и рыбного хозяйства.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охотничьего хозяйства – физическое или юридическое лицо, ведущее охотничье хозяйство на закрепленных охотничьих угодьях в порядке, установленном законодательством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областные территориальные инспекции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квота изъятия объектов животного мира – часть лимита изъятия объектов животного мира, устанавливаемая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для пользователей животным миром.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 изъятия объектов животного мира – предельно допустимый объем изъятия объектов животного мира, при котором сохраняются их естественное воспроизводство и численность;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– государственный орган в пределах компетенции уполномоченного органа, осуществляющий стратегические, регулятивные, реализационные и контрольные функции в области охраны, воспроизводства и использования животного мира.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Министерство экологии, геологии и природных ресурсов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экологии, геологии и природных ресурсов РК от 14.05.2021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квот изъятия видов животных, являющихся объектами охоты и рыболовства, осуществляется на основании лимитов на изъятия рыбных ресурсов и других водных животных который устанавливается на период с 1 июля текущего года по 1 июля будущего года, и лимитов изъятия видов животных, являющихся объектом охоты который устанавливается на период с 15 февраля текущего года по 15 февраля будущего года, в соответствии с частью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об охране, воспроизводстве и использовании животного мира.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квоты изъятия объектов животного мира, за исключением рыбных ресурсов и других водных животных, между субъектами охотничьего хозяйства осуществляется с учетом ресурсов животных, производительности охотничьих угодий и заявок субъектов охотничьего хозяйства на добывание видов животных.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квот изъятия рыбных ресурсов и других водных животных, между субъектами рыбного хозяйства осуществляется с учетом заявленных квот и по результатам рейтинговой оценки.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"Распределение квот на изъятие объектов животного мира на основании утвержденных лимитов" (далее – государственная услуга) оказывается республиканскими ассоциациями общественных объединений охотников и субъектов охотничьего хозяйства, а также общественных объединений рыболовов и субъектов рыбного хозяйства (далее – услугодатель).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услуги, (далее – Перечень)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квот изъятия видов животных, являющихся объектами охоты и рыболовства, между субъектами охотничьего и рыбного хозяйства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физические и (или) юридические лица (далее – услугополучатель) подают заявку услугодателю через портал на:</w:t>
      </w:r>
    </w:p>
    <w:bookmarkEnd w:id="28"/>
    <w:bookmarkStart w:name="z1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квоты изъятия по видам животных, являющихся объектами охоты для охотничьего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 15 февраля текущего года, на основании учетных данных по видам животных, являющихся объектами охоты;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установить дополнительный срок получения квоты изъятия по видам животных, являющихся объектами охоты для охотничьего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3 месяца для вновь закрепленных охотничьих угодий, на основании учетных данных по видам животных, являющихся объектами охоты;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квот изъятия рыбных ресурсов и других водных животных в рыбохозяйственных водоемах и (или) участках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 10 июня текущего года.</w:t>
      </w:r>
    </w:p>
    <w:bookmarkEnd w:id="31"/>
    <w:bookmarkStart w:name="z1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заявки, услугополучателю в "личный кабинет" направляется статус о принятии запроса для оказания государственной услуги.</w:t>
      </w:r>
    </w:p>
    <w:bookmarkEnd w:id="32"/>
    <w:bookmarkStart w:name="z1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 или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заявки на получение квоты изъятия по видам животных, являющихся объектами охоты для охотничьего хозяйства либо заявки на получение квот изъятия рыбных ресурсов и других водных животных в рыбохозяйственных водоемах и (или) участках осуществляет их прием, регистрацию и передает на исполнение ответственному работнику.</w:t>
      </w:r>
    </w:p>
    <w:bookmarkEnd w:id="34"/>
    <w:bookmarkStart w:name="z2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в течение 7 (семи) рабочих дней рассматривает заявку на предмет соответствия требованиям настоящих Правил и формирует уведомление о распределении квот на изъятие объектов животного мира на основании утвержденных лимитов изъятия объектов животного мира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35"/>
    <w:bookmarkStart w:name="z2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оснований для отказа в оказании государственной услуги по основаниям, указанным в пункте 9 Перечня настоящих Правил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 Заслушивание проводится не позднее 2 (двух) рабочих дней со дня уведомления.</w:t>
      </w:r>
    </w:p>
    <w:bookmarkEnd w:id="36"/>
    <w:bookmarkStart w:name="z2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7"/>
    <w:bookmarkStart w:name="z2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следующие решения:</w:t>
      </w:r>
    </w:p>
    <w:bookmarkEnd w:id="38"/>
    <w:bookmarkStart w:name="z2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распределяет квоту изъятия видов животных, являющихся объектами охоты и рыболовства;</w:t>
      </w:r>
    </w:p>
    <w:bookmarkEnd w:id="39"/>
    <w:bookmarkStart w:name="z2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мотивированный отказ в оказании государственной услуги по основаниям указанным в пункте 9 Перечня.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направляется услугодателем в "личный кабинет" услугополучателя на портале, в форме электронного документа, подписанного ЭЦП уполномоченного лица.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пяти рабочих дней после утверждения лимитов на изъятие объектов животного мира осуществляет распределение квот на изъятие видов животных, являющихся объектами охоты и рыболовства, в разрезе субъектов охотничьего и рыбного хозяйства.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следующим основаниям: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Заявленная квота изъятия видов животных, являющихся объектами охоты, определятся в соответствии с нормативами изъятия видов животных, являющихся объектами охоты,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18-03/271 "Об утверждении нормативов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11005).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снижении численности видов животных вследствие неблагоприятных природных явлений (джут, болезни) квота на изъятие видов животных устанавливается исходя из фактических ресурсов видов животных.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ресурсы видов животных не позволяют их изъятие, то квота на изъятие видов животных не выделяется.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в течение 5 (пяти) рабочих дней после утверждения уполномоченным органом лимитов вылова рыб и других водных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охране, воспроизводстве и использовании животного мира (далее – лимитов вылова рыбы) устанавливает квоту от общего лимита вылова рыбы каждого рыбохозяйственного водоема в пределах 10 % для любительского (спортивного) рыболовства, лова в воспроизводственных целях, научно-исследовательского и контрольного лова.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рыбохозяйственных водоемах, полностью закрепленных за одним субъектом рыбного хозяйства, подсчет рейтинговой оценки не производится.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случае, когда общий объем заявленной квоты превышает лимит вылова рыбы на данном рыбохозяйственном водоеме, ассоциация рыболовов распределяет квоты на изъятие рыбных ресурсов и других видов животных, являющихся объектами рыболовства на основании листа подсчета рейтинговой оценки (далее – лист подсчета),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случаев, когда общий объем заявленной квоты не превышает лимита вылова рыбы данного рыбохозяйственного водоема. При этом заявки на изъятие рыбных ресурсов удовлетворяются в соответствии с заявленной квотой.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лист подсчета рейтинговой оценки заполняется отдельно для распределения квот изъятия рыб, раков и водных беспозвоночных.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Рейтинговая оценка субъекта рыбного хозяйства определяется: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максимальный оценочный показатель в процентах, который принимается за 100 и распределен по показателям субъекта рыбного хозяйства по значимости в процентах;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субъекту рыбного хозяйства с наибольшим (наилучшим) показателем выставляется максимальная оценка по соответствующему пункту по 20-балльной системе;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рейтинговая оценка субъекта рыбного хозяйства (далее - Р) определяется путем умножения показателя графы 3 (максимальный оценочный показатель) листа подсчета на графу 5 листа подсчета (оценка по 20-ти балльной системе) и деления на 100.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Квота изъятия рыбных ресурсов и других водных животных распределяется пропорционально по результатам баллов, набранных субъектами рыбного хозяйства в рейтинге в процентном соотношении к видовому составу лимитов вылова рыбы по итогам распределения квот на изъятие рыбных ресурсов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Квоты изъятия рыбных ресурсов и других водных животных на каждого субъекта рыбного хозяйства определяются по формуле: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= К х Р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выделяемая квота;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изъятия рыбных ресурсов и других водных животных;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рейтинговый коэффициент субъекта рыбного хозяйства.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Коэффициент изъятия рыбных ресурсов и других водных животных (далее - К) рассчитывается по формуле: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У/С,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утвержденная квота изъятия рыбных ресурсов и других водных животных;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рейтинговых коэффициентов субъектов рыбного хозяйства.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Итоги распределения квот изъятия рыбных ресурсов и других водных животных подводятся в течение пяти рабочих дней после утверждения лимитов вылова рыбы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направляются в ведомство, территориальные подразделения и соответствующие местные исполнительные органы.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если на 31 декабря текущего года у субъекта рыбного хозяйства отсутствует разрешение на пользование животным миром на 25 % от выделенной квоты изъятия рыбных ресурсов и других водных животных, ассоциация рыболовов распределяет оставшуюся часть квоты, а также квоты резервного фонда рыбохозяйственных участков среди субъектов рыбного хозяйства, имеющих участки на данном рыбохозяйственном водоеме.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Министра экологии, геологии и природных ресурсов РК от 14.05.2021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получения неосвоенной части квоты заинтересованные субъекты рыбного хозяйства предоставляют в ассоциацию рыболовов дополнительную заявку на изъятие рыбных ресурсов до 10 декабря соответствующего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орган, должностному лицу, чей административный акт, административное действие (бездействие) обжалуются;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Start w:name="z1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7"/>
    <w:bookmarkStart w:name="z1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пунктом 6 статьи 100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"Распределение квот на изъятие объектов животного мира на основании утвержденных лимитов"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"Распределение квот на изъятие объектов животного мира на основании утвержденных лимитов".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Распределение квот на изъятие видов животных, являющихся объектами охоты;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Распределение квот на изъятие рыбных ресурсов и других водных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а также республиканские ассоциации общественных объединений рыболовов и субъектов рыбного хозяйства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распределении квот на изъятие объектов животного мира на основании утвержденных лимитов изъятия объектов животного мира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видов животных, являющихся объектами охоты,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заявку на получение квоты изъятия по видам животных, являющихся объектами охоты для охотничьего хозяйства в форме электронного документа, удостоверенное ЭЦП услугополучателя по форме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15 февраля текущего года, на основании учетных данных по видам животных, являющихся объектами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рыбных ресурсов и других водных животных,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заявку на получение квот изъятия рыбных ресурсов и других водных животных в рыбохозяйственных водоемах и (или) участках в форме электронного документа, удостоверенное ЭЦП услугополучателя по форме согласно приложению 3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10 июня текущего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квота на изъятие видов животных должна соответствовать утвержденным в установленном порядке нормативам изъятия видов животных, являющихся объектами охоты,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18-03/271а (зарегистрирован в Реестре государственной регистрации нормативно-правовых актов за № 11005).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квоты изъятия по видам животных, являющихся объектами охоты для охотничьего хозяйства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(особей)в текущем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квота изъятия (особей)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 (для копытных)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субъекта охотничьего хозяйства, подпись,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экологии и природных ресурсов РК от 03.05.2023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 изъятия рыбных ресурсов и других водных животных в рыбохозяйственных водоемах и (или) участках</w:t>
      </w:r>
    </w:p>
    <w:bookmarkEnd w:id="80"/>
    <w:p>
      <w:pPr>
        <w:spacing w:after="0"/>
        <w:ind w:left="0"/>
        <w:jc w:val="both"/>
      </w:pPr>
      <w:bookmarkStart w:name="z214" w:id="81"/>
      <w:r>
        <w:rPr>
          <w:rFonts w:ascii="Times New Roman"/>
          <w:b w:val="false"/>
          <w:i w:val="false"/>
          <w:color w:val="000000"/>
          <w:sz w:val="28"/>
        </w:rPr>
        <w:t>
      Наименование закрепленного рыбохозяйственного водоема и (или) участка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ведение рыбного хозяйства № _______ от "____" 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с территориальными подразделениями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Освоение выделенных квот изъятия рыб и других водных животных с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прошлого года по 1 июля текущего года __________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 (зарыбление) рыбных ресурсов с 1 июля прошлого года по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года, в том числе: Сеголетками (миллион штук), из них: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0,05, от 0,05 до 0,1___________________, от 0,1 и выше_________________;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Личинками (миллион штук), из них: _________ до 3, от 3 и выше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 Подтверждающие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территориальных подразделений о выполнении вышеуказанных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заявки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распределении квот на изъятие объектов животного мира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основании утвержденных лимитов изъятия объектов животного мира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 том, что квоты на изъятие объектов животного мира будут распределены Вам на основании утвержденных лимитов изъятия объектов животного мира в порядке определенном настоящими Правилами и размещены на официальном интернет-ресурсе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просим обратится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адрес и официальный сайт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место печати (за исключением лиц, являющихся субъектами частного предпринимательства))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 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подсчета рейтинговой оценки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рыбного хозяйства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Рыбохозяйственный водоем и (или) участок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оценочный показатель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показателей согласно заявкам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20 балльной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коэффициент субъекта рыбного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(зарыбление) рыбных ресурсов с 1 июля прошлого года по 1 июля текущего года,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Сеголетками (миллион штук),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Личинками (миллион штук),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с 1 июля прошлого года по 1 июля текущего года (тонна)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Итоги распределения квот изъятия рыбных ресурсов и других водных животных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рыбного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коэффициент (Р)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изъятия рыбных ресурсов и других водных животных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вылова рыбных ресурсов и других водных животных (Л = Р х 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