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8a5f" w14:textId="7638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формы документов, подтверждающих соответствие организатора игорного бизнеса квалификационным требованиям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30 марта 2015 года № 115. Зарегистрирован в Министерстве юстиции Республики Казахстан 29 апреля 2015 года № 10876.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культуры и спорта РК от 24.05.2017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туризма и спорта Республики Казахстан, утвержденного постановлением Правительства Республики Казахстан от 4 октября 2023 года № 865,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туризма и спорта РК от 26.09.2024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документов, подтверждающих соответствие организатора игорного бизнеса квалификационным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игорном бизнесе",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формы документов, подтверждающих соответствие организатора игорного бизнеса квалификационным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игорном бизнесе",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(Канагатов И.Б.) в установленном законодательством порядке: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направить настоящий приказ на государственную регистрацию в Министерство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разместить настоящий приказ на интернет-ресурсе Министерства культуры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представить в Департамент юридической службы Министерства культуры и спорта Республики Казахстан сведения об исполнении мероприятий, предусмотренных настоящим пунктом, в течении десяти рабочих дней со дня исполнения мероприятий.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115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подтверждающих соответствие организатора игорного бизнеса квалификационным требованиям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культуры и спорта РК от 29.10.2020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с изменениями, внесенными приказом Министра туризма и спорта РК от 26.09.2024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букмекерской конторы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наличии здания (части здания, строения, сооружения) на праве собственности, соответствующего санитарно-эпидемиологическим нормам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94 Кодекса Республики Казахстан "О здоровье народа и системе здравоохранения" и противопожарным нормам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61 Закона Республики Казахстан "О гражданской защите" (далее – Закон о гражданской защите)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приказу*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наличии оборудования (с предоставлением подтверждающих документов: декларация на товары, накладная на товарно-материальные ценности, счета-фактуры, договора купли-продажи о приобретении товарно-материальных ценностей), для организации и проведения пари на праве собственности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приказу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наличии договора (договоров) с юридическими лицами, получившими лицензию на осуществление охранной деятельности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 Закона Республики Казахстан "Об охранной деятельности" (далее – Закон об охранной деятельности)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приказу**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работы букмекерской конторы, приема ставок и проводимых азартных игр и (или) пари на казахском и русском языках, разработанные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15 Закона Республики Казахстан "Об игорном бизнесе" (далее – Закон об игорном бизнесе)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с банком второго уровня на территории Республики Казахстан на открытие банковского вклада в размере 40 000 месячных расчетных показателей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6)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 статьи 13 Закона об игорном бизнесе при условии выдачи вклада по первому требованию (вклада до востребования)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тотализатора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наличии здания (части здания, строения, сооружения) на праве собственности, соответствующего санитарно-эпидемиологическим нормам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94 Кодекса Республики Казахстан "О здоровье народа и системе здравоохранения" и противопожарным нормам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61 Закона о гражданской защите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приказу*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оборудования (с предоставлением подтверждающих документов: декларация на товары, накладная на товарно-материальные ценности, счета-фактуры, договора купли-продажи о приобретении товарно-материальных ценностей), для организации и проведения пари на праве собственности по форме согласно приложению 3 к настоящему приказу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наличии договора (договоров) с юридическими лицами, получившими лицензию в соответствии с пунктом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об охранной деятельности по форме согласно приложению 4 к настоящему приказу**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работы игорного заведения, тотализатора, приема ставок и проводимых азартных игр и (или) пари на казахском и русском языках, разработанные в соответствии с подпунктом 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 об игорном бизнесе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с банком второго уровня на территории Республики Казахстан на открытие банковского вклада в размере 10 000 месячных расчетных показателей в соответствии с подпунктом 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 об игорном бизнесе при условии выдачи вклада по первому требованию (вклада до востребования)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казино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наличии здания (части здания, строения, сооружения) на праве собственности или ином законном основании в гостиничном комплексе категории не ниже трех звезд (с предоставлением подтверждающего документа: свидетельство либо сертификат об аккредитации гостиничного комплекса категории не ниже трех звезд), соответствующего санитарно-эпидемиологическим нормам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94 Кодекса Республики Казахстан "О здоровье народа и системе здравоохранения" и противопожарным нормам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61 Закона о гражданской защите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приказу*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наличии оборудования (с предоставлением подтверждающих документов: декларация на товары, накладная на товарно-материальные ценности, счета-фактуры, договора купли-продажи о приобретении товарно-материальных ценностей), для организации и проведения пари на праве собственности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приказу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образцы и номинации применяемых легитимационных знаков на казахском и русском языках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наличии договора (договоров) с юридическими лицами, получившими лицензию в соответствии с пунктом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об охранной деятельности по форме согласно приложению 4 к настоящему приказу**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работы игорного заведения, приема ставок и проводимых азартных игр и (или) пари на казахском и русском языках, разработанные в соответствии с подпунктом 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 об игорном бизнесе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с банком второго уровня на территории Республики Казахстан на открытие банковского вклада в размере 60 000 месячных расчетных показателей в соответствии с подпунктом 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 об игорном бизнесе при условии выдачи вклада по первому требованию (вклада до востребования)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зала игровых автоматов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наличии здания (части здания, строения, сооружения) на праве собственности или ином законном основании в гостиничном комплексе категории не ниже трех звезд (с предоставлением подтверждающего документа: свидетельство либо сертификат об аккредитации гостиничного комплекса категории не ниже трех звезд), соответствующего санитарно-эпидемиологическим нормам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94 Кодекса Республики Казахстан "О здоровье народа и системе здравоохранения" и противопожарным нормам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61 Закона о гражданской защите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приказу*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наличии оборудования (с предоставлением подтверждающих документов: декларация на товары, накладная на товарно-материальные ценности, счета-фактуры, договора купли-продажи о приобретении товарно-материальных ценностей), для организации и проведения пари на праве собственности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приказу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образцы и номинации, применяемых легитимационных знаков на казахском и русском языках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наличии договора (договоров) с юридическими лицами, получившими лицензию в соответствии с пунктом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об охранной деятельности по форме согласно приложению 4 к настоящему приказу**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работы игорного заведения, приема ставок и проводимых азартных игр и (или) пари на казахском и русском языках, разработанные в соответствии с подпунктом 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 об игорном бизнесе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с банком второго уровня на территории Республики Казахстан на открытие банковского вклада в размере 60 000 месячных расчетных показателей в соответствии с подпунктом 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 об игорном бизнесе при условии выдачи вклада по первому требованию (вклада до востребования)</w:t>
            </w:r>
          </w:p>
        </w:tc>
      </w:tr>
    </w:tbl>
    <w:bookmarkStart w:name="z6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Заявители получают сведения из информационной системы "Государственная база данных "Регистр недвижимости" (в виде справки о зарегистрированных правах (обременениях) на недвижимое имущество и его технических характеристиках);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Заявители получают сведения из информационной системы "Е-лицензирование".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115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туризма и спорта РК от 26.09.2024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здания (части здания, строения, сооружения) на праве собственности или ином законном основании в гостиничном комплексе категории не ниже трех звезд, в котором осуществляется деятельность казино, соответствующего санитарно-эпидемиологическим и противопожарным нормам, установленным законодательством Республики Казахстан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объекта недвижимости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здания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 правоустанавливающего документа на недвижимое имущество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кассах (количество, адрес месторасположения, адрес электронной кассы (при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разрешительных документов в сферах санитарно-эпидемиологического благополучия населения и пожарной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(для объектов высокой эпидемической значимости – получение санитарно-эпидемиологического заключения, для объектов незначительной эпидемической значимости – уведомление о начале деятельности)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115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туризма и спорта РК от 26.09.2024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оборудования на праве собственности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игорного оборудования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игорного оборудования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приобретенного оборудования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 приема-передачи оборудования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Предназначение (для букмекерской конторы или тотализатора или казино или зала игровых автоматов)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или инвентарный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(новое, бывшее в употреблении)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дата, орган, выдавший сертификат соответствия (для новых игровых автоматов)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тестирования оборудования (для новых игровых автоматов)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контрольно-кассового аппарата (фискализатора) (при наличии)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выигрыша, технологически заложенный в игровой автомат (для игровых автоматов)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 игорного заведения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договоров с юридическими лицами, получившими в установленном законодательством Республики Казахстан порядке лицензию на осуществление охранной деятельности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Сведения - в редакции приказа Министра культуры и спорта РК от 29.10.2020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на оказание охранных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лица, с которым заключен договор на оказание охранных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юридического лица, оказывающего охранные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лицензии на осуществление охранной деятельности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