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5892" w14:textId="7e05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контракта на разведку углеводородного сырья, урана и угля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марта 2015 года № 244. Зарегистрирован в Министерстве юстиции Республики Казахстан 29 апреля 2015 года № 10881. Утратил силу приказом Министра энергетики Республики Казахстан от 30 декабря 2020 года № 471.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27-7)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типового 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 углеводородного сырья, урана и угля.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контракт на разведку углеводородного</w:t>
      </w:r>
      <w:r>
        <w:br/>
      </w:r>
      <w:r>
        <w:rPr>
          <w:rFonts w:ascii="Times New Roman"/>
          <w:b/>
          <w:i w:val="false"/>
          <w:color w:val="000000"/>
        </w:rPr>
        <w:t>сырья, урана и угля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контракт на разведку (далее – Контракт)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полезного ископаемого: углеводородного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урана, угля)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координаты блока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административно-территориальную единицу)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заключен между Республикой Казахстан, от имени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как компетентный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- далее -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недра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в них полезные ископаемые являются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собственностью, Республика Казахстан выражает желание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недр для разведки (далее - разведка);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недропользователь имеет желание, финансовые и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проводить разведку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и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 определило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являющегося компетентным)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компетентного органа по заключению и исполнению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Компетентный орган и недропользователь договорились о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Контракт будет регулировать их договорные отношения при разведке.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и недропользователь договариваются о нижеследующем: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Цель контракта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контракта является определение прав и обязанностей сторон в соответствии с законодательством Республики Казахстан при проведении операций по разведке в упрощенном порядке на предоставленной контрактной территории.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Срок действия контракта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контракт заключен на _____ последовательных лет (указать срок не более 6 лет).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Контракт вступает в силу с даты его государственной регистрации в компетентном органе.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обнаружения месторождения 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полезного ископаемого: углеводородного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сырья, урана, угля)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 имеет право на продление действия Контракта, на срок необходимый для его оценки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действия контракта для оценки в Контракт вносятся соответствующие изменения и (или) дополнения, оформляемые дополнительным соглашением сторон.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Контрактная территория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Недропользователь выполняет разведку в пределах контрактной территории, указанной в геологическом отводе, являющимся неотъемлемой частью Контракта.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недр, предоставляемый в упрощенном порядке для разведки, не должен превышать десять блоков, каждый из которых равен одной минуте в географической системе координат.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Недропользователь вправе вернуть всю или часть контрактной территории по истечении первого года действия Типового контракта, предварительно уведомив об этом компетентный орган за 1 месяц. Возврат контрактной территории допускается только по блокам.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Обязанности недропользователя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Недропользователь в течение срока действия Контракта обязуется: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оплачивать расходы на социально-экономическое развитие региона и его инфраструктуры (развитие социальной сферы регионов), представленные в виде ежегодных возрастающих платежей за каждый блок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первый год - 100 (сто) месячных расчетных показателей в соответствии с законом о республиканском бюджете и действующего на 1 января соответствующего финансового года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второй год – 110 (сто 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третий год – 115 (сто 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четвертый год – 120 (сто 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пятый год – 140 (сто сорок)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шестой год – 160 (сто 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действия контракта для оценки размер отчислений за каждый последующий год равен размеру не менее 180 (сто восемьдесят)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производятся путем перечисления соответствующей суммы в местный бюджет не позднее 30 календарных дней с даты начала очередного года действия Контракта. Недропользователь не позднее 5 рабочих дней с даты перечисления указанной суммы, обязан направить в Компетентный орган письменное уведомление об оплате с указанием реквизитов платежа с приложением копии платежного документа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минимальный размер затрат, которые необходимо выполнить в пределах одного блока на весь период действия контракта: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– 1000 (тысяча)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год – 1000 (тысяча)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третий год – 1000 (тысяча)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четвертый год – 1200 (тысяча двести)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пятый год – 1400 (тысяча четыреста)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шестой год – 1600 (тысяча шестьсот)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затрат должен израсходован только на виды работ, относящиеся к разведке.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минимального размера затрат, который необходимо выполнить в пределах одного блока, предоставляется недропользователем в установленном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действия Контракта для оценки обнаруженного месторождения размер минимальных затрат за каждый последующий год продления равен минимальному размеру затрат шестого года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выполнить следующие минимальные виды работ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– изучение геологических материалов, разработка и утверждение проектного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второго года по шестой год – поисковые и рекогносцировочные маршруты, лабораторные работы, камеральные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замена указанных работ иными видами работ непосредственно связанным с геологоразведкой в случае их выполнения в предыдущих годах, либо в случаях отсутствия необходимости в их проведении.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минимальных видов работ по годам предоставляется недропользователем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оплатить подписной бонус в размере, равном стартовому,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шестимесячный срок после заключения и регистрации контракта разработать и самостоятельно утвердить проект поисковых работ, имеющий положительное заключение государственной экологической экспертизы, и направить его в уполномоченный орган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проведении разведочных работ соблюдать требования законодательства Республики Казахстан.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Налогообложение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Исчисление налоговых обязательств по налогам и другим обязательным платежам в бюджет по деятельности, осуществляемой в рамках контракта, производится в соответствии с налоговым законодательством, действующим на момент возникновения обязательств по их уплате. Исполнение налоговых обязательств по деятельности, осуществляемой в рамках контракта, не освобождает недропользователя от исполнения налогового обязательства по осуществлению деятельности в государстве, выходящей за рамки контракта, в соответствии с налоговым законодательством государства, действующим на дату возникновения налогового обязательства.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Окончательный размер подписного бонуса____ (указать сумму).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момент заключения контракта недропользователь оплатил пятьдесят процентов от установленной суммы подписного бонуса, согласно банковскому поручению за № ___ от "__"_____ 20___ года.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Оставшиеся пятьдесят процентов от установленной суммы подписного бонуса в размере ____ (указать сумму) ____ недропользователь уплачивает не позднее тридцати календарных дней с даты вступления контракта в силу.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Коммерческое обнаружение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Недропользователь обладает исключительным правом на заключение контракта на добычу в порядке, предусмотренном законодательством Республики Казахстан, в случае произведенного им коммерческого обнаружения.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Права собственности на информацию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Геологическая информация находится в собственности недропользователя, если она получена за счет собственных средств недропользователя.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недрах по контрактной территории, находящаяся в государственной собственности, приобретается недропользователем у уполномоченного органа по изучению и использованию недр в установленном законодательством Республики Казахстан порядке.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Стоимость геологической информации, находящейся в государственной собственности, определяется как часть суммы исторических затрат. Оплата стоимости геологической информации производится в бюджет Республики Казахстан.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Независимо от источника финансирования геологическая и иная информация о недрах подлежит обязательной безвозмездной передаче недропользователем для хранения, систематизации и обобщения в уполномоченный орган по изучению и использованию недр в установленном законодательстве Республики Казахстан порядке.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прекращении действия контракта вся геологическая информация переходит в собственность Республики Казахстан.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информации.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Непреодолимая сила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Ни одна из сторон не будет нести ответственности за неисполнение или ненадлежащее исполнение каких-либо обязательств по настоящему Контракту, если такое неисполнение или ненадлежащее исполнение вызваны обстоятельствами непреодолимой силы.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обстоятельствам непреодолимой силы относятся чрезвычайные и непредотвратимые при данных условиях обстоятельства, как например: военные конфликты, природные катастрофы, стихийные бедствия (пожары и т.п.). Приведенный перечень не является исчерпывающим.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возникновения обстоятельств непреодолимой силы сторона, пострадавшая от них, незамедлительно уведомляет об этом другую сторону путем вручения либо отправки по почте письменного уведомления, уточняющего дату начала и описание обстоятельств непреодолимой силы.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полной или частичной приостановке работ по контракту, вызванной обстоятельствами непреодолимой силы, срок действия контракта продлевается на срок действия непреодолимой силы.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Применимое право и порядок разрешения споров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Контракта и других соглашений, подписанных на основе контракта, применяется право Республики Казахстан.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Споры, связанные с исполнением и прекращением Контракта, решаются путем переговоров.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споры, связанные с исполнением, изменением или прекращением настоящего контракта, не могут быть разрешены в течение шести месяцев путем переговоров, то стороны вправе разрешать споры в соответствии с законодательством Республики Казахстан.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Гарантии прав недропользователя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Недропользователю гарантируется защита его прав в соответствии с законодательством Республики Казахстан.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Изменение и дополнение условий Контракта допускается по соглашению сторон,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Контрактом. Изменение условий контракта по требованию одной из сторон допускается в случаях, прямо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контрактом.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если действия недропользователя при проведении операций по разведке в отношении участков недр (месторождений), имеющих стратегическое значение, приводят к изменению экономических интересов государства, создающему угрозу национальной безопасности, компетентный орган вправе потребовать изменения и (или) дополнения условий Контракта, с целью восстановления экономических интересов Республики Казахстан.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Конфиденциальность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Информация,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Казахстан. Стороны могут использовать конфиденциальную информацию для составления необходимых отчетов, предусмотренных законодательством Республики Казахстан.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Геологическая информация предоставляется недропользователю в установленном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оформляемая соглашением о конфиденциальности № __ от "__" _______ 20__года.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Стороны не имеют права передавать конфиденциальную информацию третьим лицам без согласия другой стороны, за исключением случаев: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такая информация используется в ходе ведения судебного разбирательства;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информация предоставляется третьим лицам, оказывающим услуги недропользователю, при условии,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информация предоставляется банку или другой финансовой организации, у которой недропользователь, получает финансовые средства, при условии,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информация предоставляется должностным лицам контролирующих органов Республики Казахстан при выполнении ими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случаях, предусмотренных законодательством Республики Казахстан.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Стороны определяют сроки соблюдения конфиденциальности по всем документам, информации и отчетам, содержащим геологическую информацию, и относящимся к проведению разведки на контрактной территории.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прекращения действия контракта передать всю геологическую и иную информацию о недрах на безвозмездной основе в собственность Республики Казахстан.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Информация, касающаяся исполнения контрактных обязательств в части местного содержания, о планировании и проведении недропользователем закупок товаров, работ и услуг, а также затратах на обучение казахстанских специалистов и расходах на социально-экономическое развитие региона и развитие его инфраструктуры не является конфиденциальной.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Условия прекращения действия Контракта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Контракт прекращается по истечении срока его действия, если сторонами не достигнуто соглашение о его продлении.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Досрочное прекращение действия Контракта допускается по соглашению сторон. Контракт также досрочно прекращает свое действие в случае возврата всей контрактной территории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Компетентный орган вправе в одностороннем порядке досрочно прекратить действие Контракта на разведку в следующих случаях: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несвоевременной оплаты сумм на социально-экономическое развитие региона и развитие его инфраструктуры, представленных в виде ежегодных возрастающих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о минимальном размере затрат и видов работ по годам, которые необходимо выполнить в пределах одного блока на весь период действия типового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предоставленного участка недр для целей, не предусмотренных типовым контрактом.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досрочного прекращения действия Контракта по инициативе компетентного органа, недропользователь обязан выплатить в пользу Республики Казахстан суммы равные неисполненным обязательствам по отчислениям на социально-экономическое развитие региона и его инфраструктуры, минимальным затратам по контрактной территории, предусмотренные Контрактом на соответствующий год. Недропользователь обязан выплатить указанные суммы в пользу государства в течение 30 календарных дней с даты прекращения Контракта по инициативе Компетентного органа. При несвоевременном погашении указанной задолженности начисляется пеня исходя из 1,5-кратной официальной ставки рефинансирования Национального Банка Республики Казахстан.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разведки в соответствии с требованиями законодательства Республики Казахстан.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Ликвидационный фонд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Недропользователь обязуется формировать ликвидационный фонд для устранения последствий операций по недропользованию в Республике Казахстан, а также производить в него ежегодные отчисления в размере одного процента от минимального размера затрат, предусмотренного подпунктом 2) раздела 4 настоящего контракта на соответствующий год.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ликвидации объекта недропользования устанавливается законодательством Республики Казахстан.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Язык Контракта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Текст Контракта составляется на государственном и русском языках по одному экземпляру на государственном и русском языках для каждой из сторон, все экземпляры идентичны.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текст Контракта может быть также переведен на иной язык.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возникновения разногласий или споров при уяснении содержания и толковании Контракта вариант текста на _________ (указать казахский или русский язык) имеет преимущественную силу.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Заключительные положения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Определения и термины, используемые в настоящем Контракте имеют значения, определенные для них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Настоящий Контракт заключен ________ (дня), _______ (месяца) 20 ___ года в г. _______ (Республика Казахстан), уполномоченными представителями Сторон.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Юридические адреса и подписи Сторон: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приложения к Контракту рассматриваются как его составные части. При наличии каких-либо расхождений между положениями приложений и самим Контрактом, Контракт имеет основополагающее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контракту: геологический отвод.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