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cb0c" w14:textId="752c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Методики, Правил аккредитации организаций на проведение энергетической экспертизы и электролабораторий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января 2015 года № 49. Зарегистрирован в Министерстве юстиции Республики Казахстан 29 апреля 2015 года № 10882. Утратил силу приказом Министра энергетики Республики Казахстан от 24 мая 2016 года №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24.05.2016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59)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электроэнергетике»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организаций на проведение энергетической экспертизы и электролабораторий, согласно приложению 1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организаций на проведение энергетической экспертизы и электролабораторий, согласно приложению 2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новых технологий Республики Казахстан от 21 сентября 2012 года № 334 «Об утверждении Правил аккредитации организаций на проведение энергетической экспертизы и электролабораторий» (зарегистрирован в Реестре государственной регистрации нормативных правовых актов за № 8039, опубликован в газете «Казахстанская правда» от 24 ноября 2012 года № 408-409 (27227-27228)).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электроэнергетики Министерства энергетики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официальном интернет-ресурсе Министерства энергетики Республики Казахстан и на интернет-портале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энергетики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от 6 марта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от 31 марта 2015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2015 года № 49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аккредитации организаций на проведение</w:t>
      </w:r>
      <w:r>
        <w:br/>
      </w:r>
      <w:r>
        <w:rPr>
          <w:rFonts w:ascii="Times New Roman"/>
          <w:b/>
          <w:i w:val="false"/>
          <w:color w:val="000000"/>
        </w:rPr>
        <w:t>
энергетической экспертизы и электролабораторий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Методика аккредитации организаций на проведение энергетической экспертизы и электролабораторий (далее - Методика) разработана в соответствии с подпунктом 59)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электроэнергетике».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предназначена для аккредитации организаций на проведение энергетической 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электролабораторий.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Аккредитация на проведение энергетической экспертизы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государственному энергетическому контролю.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Аккредитация электролабораторий осуществляется территориальными департаментами государственного органа по государственному энергетическому контролю.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рассмотрения документов по аккредитации организаций на проведение энергетической экспертизы и принятия решения по ним государственным органом по государственному энергетическому контролю создается комиссия по аккредитации организаций на проведение энергетической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рассмотрения документов по аккредитации электролабораторий и принятия решения по ним территориальными департаментами государственного органа по государственному энергетическому контролю создается комиссия по аккредитации электролабораторий.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Аккредитации организаций на проведение энергетической экспертизы и электролабораторий осуществляется бесплатно, в порядке очереди, без предварительной записи.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Рассмотрение документов по аккредитации осуществляется Комиссией в течение тридцати календарных дней, исчисляемых с момента их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принятия положительного решения, уполномоченным органом в течение пяти рабочих дней с момента принятия Комиссией такого решения, направляется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аккредитации. 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2015 года № 49 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аккредитации организаций на проведение</w:t>
      </w:r>
      <w:r>
        <w:br/>
      </w:r>
      <w:r>
        <w:rPr>
          <w:rFonts w:ascii="Times New Roman"/>
          <w:b/>
          <w:i w:val="false"/>
          <w:color w:val="000000"/>
        </w:rPr>
        <w:t>
энергетической экспертизы и электролабораторий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аккредитации организаций на проведение энергетической экспертизы и электролабораторий (далее - Правила) разработаны в соответствии с подпунктом 59)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электроэнергетике» (далее – Закон) и определяют порядок аккредитации организаций на проведение энергетической экспертизы и электролабораторий.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процедура официального признания уполномоченным органом компетентности юридических лиц осуществлять энергетическую </w:t>
      </w:r>
      <w:r>
        <w:rPr>
          <w:rFonts w:ascii="Times New Roman"/>
          <w:b w:val="false"/>
          <w:i w:val="false"/>
          <w:color w:val="000000"/>
          <w:sz w:val="28"/>
        </w:rPr>
        <w:t>экспертизу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компетентности электролабораторий, используемых для проведения энергетической экспертизы или производственных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– официальный документ, выдаваемый уполномоченным органом, удостоверяющий компетентность юридических лиц осуществлять энергетическую экспертизу, а также компетентности электролабораторий, используемых для проведения энергетической экспертизы или производственных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эксперт – физическое лицо, осуществляющее деятельность по проведению энергетической экспертизы в качестве работника экспертной организации, имеющий высшее инженерно-техническое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(среднее специальное, среднее профессиональное) образование электроэнергетика или теплоэнергетика и стаж работы по специальности не менее пяти лет, а также группу допуска по электробезопасности (IV и выше группы);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экспертная организация – юридическое лицо, аккредитованное уполномоченным органом на проведение энергетической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государственный орган по государственному энергетическому контролю;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электролаборатория – стационарная или передвижная станция, стенд, установка, переносное испытательное оборудование, предназначенные для проведения исследований, испытаний, оснащенные соответствующим испытательным оборудованием, средствами измерений и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персонал обслуживающий электролабораторию – физическое лицо либо группа лиц, осуществляющие деятельность по обслуживанию электролаборатории, имеющие высшее инженерно-техническое или среднее техническое и профессиональное образование, а также группу допуска по электробезопасности (IV и выше группы);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экспертная организация 1 категории – юридическое лицо, аккредитованное уполномоченным органом на проведение энергетической экспертизы энергопроизводящих, энергопередающих организаций и потребителей электрической и тепловой энергии, имеющая в своем штате не менее пяти экспертов (электро- и теплоэнергетиков), электролабораторию на праве собственности или ином законном основании, а также опыт работы в области проведения энергетической экспертизы не менее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экспертная организация 2 категории – юридическое лицо, аккредитованное уполномоченным органом на проведение энергетической экспертизы потребителей электрической и тепловой энергии с присоединенной мощностью электрических установок до 500 килоВольтАмпер (далее – кВА) и (или) тепловых установок до 1 Гигакаллорий/час (далее – Гкал/час), имеющая в своем штате не менее трех экспертов (электро- и теплоэнергетиков), электролабораторию на праве собственности или ином законном основании, а также опыт работы в области проведения энергетической экспертизы не менее двух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экспертная организация 3 категории – юридическое лицо, аккредитованное уполномоченным органом на проведение энергетической экспертизы потребителей электрической и тепловой энергии с присоединенной мощностью электрических установок до 100 кВА и (или) тепловых установок до 1 Гкал/час, имеющая в своем штате не менее двух экспертов (электро- и теплоэнергетиков) и электролабораторию на праве собственности или ином законном основании.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Аккредитация организаций на проведение энергетической экспертизы осуществляется органом по государственному энергетическому контролю, аккредитация электролабораторий – территориальными департаментами органа по государственному энергетическому контролю. </w:t>
      </w:r>
    </w:p>
    <w:bookmarkEnd w:id="7"/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аккредитации организаций на проведение</w:t>
      </w:r>
      <w:r>
        <w:br/>
      </w:r>
      <w:r>
        <w:rPr>
          <w:rFonts w:ascii="Times New Roman"/>
          <w:b/>
          <w:i w:val="false"/>
          <w:color w:val="000000"/>
        </w:rPr>
        <w:t>
энергетической экспертизы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прохождения аккредитации организации на проведение энергетической экспертизы юридическое лицо представляет в уполномоченный орган, либо через веб-портал «электронного правительства»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об аккредитации организации на проведение энергетической экспертизы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устав и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об экспертах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соответствие экспертов требованиям, предусмотренным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об аккредитации электролаборатории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для экспертных организаций 1 и 2 категории – наличие электролаборатории на праве собственности, для экспертных организаций 3 категории – на праве собственности или ином законном основании;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 наличии опыта работы в области проведения энергетической экспертизы для экспертных организаций 1 и 2 категорий;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 наличие аккредитованной электролаборатории - для организаций, имеющих электролабораторию не на праве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 наличие персонала обслуживающего электролабораторию и соответствие их требованиям, предусмотренным подпунктом 7)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- для организаций, имеющих электролабораторию не на праве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 наличие согласования антимонопольного органа - для государственных предприятий, юридических лиц, более пятидесяти процентов акций (долей) которых принадлежат государству, и аффилированных с ними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представляются в нотариально засвидетельствованном виде либо удостоверенном подписью руководителя и печатью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рассмотрения документов юридических лиц по аккредитации организаций на проведение энергетической экспертизы и принятия решения по ним уполномоченным органом создается комиссия по аккредитации организаций на проведение энергетической экспертизы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Рассмотрение документов по аккредитации осуществляется Комиссией в течение тридцати календарных дней, исчисляемых с момента их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отказа в аккредитации организации на проведение энергетической экспертизы является несоответствие представленных документов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принятия положительного решения, уполномоченным органом в течение пяти рабочих дней с момента принятия Комиссией такого решения, направляется свидетельство об аккредитации организации на проведение энергетической экспертизы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 чем вносится запись в 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отказе в аккредитации на проведение энергетической экспертизы направляется мотивированный письменный ответ с указанием причин такого отказа в течение пяти рабочих дней с момента принятия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Реестр экспертных организаций ведется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размещается на официальном интернет-ресурсе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изменения наименования, организационно-правовой формы, реорганизации, а также утери или порчи свидетельства об аккредитации организации на проведение энергетической экспертизы, экспертная организация в течение пяти рабочих дней с момента перерегистрации возвращает свидетельство об аккредитации организации на проведение энергетической экспертизы и подает заявление в произвольной форме о переоформлении свидетельства об аккредитации организации на проведение энергетической экспертизы с приложением документов подтверждающих наступление вышеуказанных событий.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Заявления о переоформлении, выдачи дубликата свидетельства об аккредитации организации на проведение энергетической экспертизы рассматривается на заседании Комиссии в течение пяти рабочих дней с момента поступления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принятия положительного решения, в течение пяти рабочих дней с момента принятия решения переоформляется свидетельство об аккредитации организации на проведение энергетической экспертизы либо выдается дубликат свидетельства об аккредитации организации на проведение энергетической экспертизы с внесением соответствующей информации в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Переоформленному свидетельству об аккредитации организации на проведение энергетической экспертизы присваивается новый регистрационный номер. При этом выданное ранее свидетельство об аккредитации организации на проведение энергетической экспертизы признается недействительным.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Дубликат свидетельства об аккредитации организации на проведение энергетической экспертизы выдается с надписью «Дубликат» в правом верхнем углу.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Уполномоченный орган обеспечивает изготовление и учет свидетельств об аккредитации организации на проведение энергетической экспертизы. Свидетельство об аккредитации организации на проведение энергетической экспертизы имеет регистрационный номер и действительно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Исключение из Реестра экспертных организаций производится по следующим основаниям: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письменному заявлению экспертной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ликвидации экспертной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решению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Свидетельство об аккредитации организации на проведение энергетической экспертизы подлежит возврату в уполномоченный орган в течение десяти рабочих дней со дня исключения из Реестра в соответствии с пунктом 18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Выданное свидетельство об аккредитации организации на проведение энергетической экспертизы регистрируются в журнале регистрации с внесением соответствующей информации в Реестр экспертных организаций. </w:t>
      </w:r>
    </w:p>
    <w:bookmarkEnd w:id="9"/>
    <w:bookmarkStart w:name="z5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аккредитации электролабораторий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получения аккредитации электролабораторий собственник электролаборатории предоставляет в территориальные департаменты уполномоченного органа, либо через веб-портал «электронного правительства»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об аккредитации электролаборатории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устав и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юридического лица – для юридического лица, свидетельство о государственной регистрации заявителя в качестве индивидуального предпринимателя и документ, удостоверяющий его личность – для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правоустанавливающий документ на электролабораторию;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об электролаборатории с указанием видов деятельности (испытаний и измерений), укомплектованности оборудованием и приборами испытания, измерения и средствами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 наличие персонала обслуживающего электролабораторию и соответствие их требованиям, предусмотренным подпунктом 7)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 наличие перечня средств измерений для электролабораторий на праве собственности,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их аттестации и поверки.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представляются в нотариально засвидетельствованных либо удостоверенных подписью руководителя и печатью организации – для юридических лиц, подписью и печатью индивидуального предпринимателя – для индивидуальных предпринимателей.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рассмотрения документов по аккредитации электролабораторий и принятия решения по ним территориальным подразделением уполномоченного органа создается Комиссия по аккредитации электролабораторий.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Рассмотрение документов по аккредитации осуществляется Комиссией в течение тридцати календарных дней, исчисляемых с момента их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Основанием для отказа в аккредитации электролабораторий является несоответствие представленных документов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отказе в аккредитации электролабораторий направляется мотивированный письменный ответ с указанием причин такого отказа в течение пяти рабочих дней с момента принятия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случае принятия положительного решения, территориальным департаментом уполномоченного органа в течение пяти рабочих дней с момента принятия Комиссией такого решения, направляется свидетельство об аккредитации электролаборатории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 чем уполномоченным органом вносится запись в Реестр аккредитованных электролабораторий.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Реестр аккредитованных электролабораторий ведется уполномоченным органом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размещаются на официальном интернет-ресурсе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случаях изменения наименования, организационно-правовой формы, реорганизации, а также утери или порчи свидетельства об аккредитации электролаборатории собственник электролаборатории в течение пяти рабочих дней с момента перерегистрации возвращает свидетельство об аккредитации электролаборатории и подает заявление в произвольной форме о переоформлении свидетельства об аккредитации электролаборатории с приложением документов подтверждающих наступление вышеуказанных событий.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Заявления о переоформлении, выдачи дубликата свидетельства об аккредитации электролаборатории рассматривается на заседании Комиссии в течение пяти рабочих дней с момента поступления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случае принятия положительного решения, в течение пяти рабочих дней с момента принятия решения переоформляется свидетельство об аккредитации электролаборатории либо выдает дубликат свидетельства об аккредитации электролаборатории с внесением соответствующей информации в Реестр аккредитованных электролабораторий.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Переоформленному свидетельству об аккредитации электролаборатории присваивается новый регистрационный номер. При этом выданное ранее свидетельство об аккредитации электролаборатории признается недействительным.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Дубликат свидетельства об аккредитации электролаборатории выдается с надписью «Дубликат» в правом верхнем углу.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Территориальный департамент уполномоченного органа обеспечивает изготовление и учет свидетельств об аккредитации электролабораторий. Свидетельство об аккредитации электролаборатории имеет регистрационный номер и действительно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Исключение из Реестра аккредитованных электролабораторий производится по следующим основаниям: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письменному заявлению собственника электролаборатории;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ликвидации, смерти собственника аккредитованной электролаборатории –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решению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Свидетельство об аккредитации электролаборатории подлежит возврату в территориальный департамент уполномоченного органа в течение десяти рабочих дней со дня исключения из Реестра в соответствии с пунктом 35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Выданное свидетельство об аккредитации электролаборатории регистрируются в журнале регистрации с внесением соответствующей информации в Реестр аккредитованных электролабораторий. </w:t>
      </w:r>
    </w:p>
    <w:bookmarkEnd w:id="11"/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аккредитации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проведение энергетической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и электролабораторий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об аккредитации организации на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энергетической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(БИН, номер и дата справки о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провести аккредитацию на проведение энергетической экспертизы по категории 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юридического лица (его филиалов, представительств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наличии):______________________________________________________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 телефонов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E-mail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Прилагаемый перечень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 указанием количества листов):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«______» ______________ 20____ г.</w:t>
      </w:r>
    </w:p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аккредитации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проведение энергетической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и электролабораторий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Сведения об экспертах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1486"/>
        <w:gridCol w:w="2938"/>
        <w:gridCol w:w="1802"/>
        <w:gridCol w:w="2264"/>
        <w:gridCol w:w="3865"/>
      </w:tblGrid>
      <w:tr>
        <w:trPr>
          <w:trHeight w:val="8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Образование, специальность, квалификация,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диплома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в области электроэнергетики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в заявляемой организации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допуска по электробезопасности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последней проверки знаний.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аккредитации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проведение энергетической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и электролабораторий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государственного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выдавшего свидетельство)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 СВИДЕТЕЛЬСТВО ОБ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электролаборатории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организации или собственника электролаборатории,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БИН (ИИН)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(юридический адрес собственника электролаборатории)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действует на всей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является бессрочным.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Номер: ___________</w:t>
      </w:r>
    </w:p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аккредитации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проведение энергетической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и электролабораторий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государственного органа, выдавшего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свидетельство)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 ОБ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на проведение энергетической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юридического лица,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(юридический адрес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экспертной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действует на всей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является бессрочным.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Номер: ________</w:t>
      </w:r>
    </w:p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аккредитации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проведение энергетической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и электролабораторий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Реестр экспертных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613"/>
        <w:gridCol w:w="1733"/>
        <w:gridCol w:w="1213"/>
        <w:gridCol w:w="1813"/>
        <w:gridCol w:w="753"/>
        <w:gridCol w:w="2133"/>
        <w:gridCol w:w="713"/>
        <w:gridCol w:w="933"/>
      </w:tblGrid>
      <w:tr>
        <w:trPr>
          <w:trHeight w:val="11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аккредитации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экспертных организаций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 номер свидетельства об аккредитации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контактные данные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экспертов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Примечание*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Данные о прекращении и переоформлении свидетельства об аккредитации</w:t>
      </w:r>
    </w:p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аккредитации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проведение энергетической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и электролабораторий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об аккредитации электролаборатории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собственника электролаборатории)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(БИН, номер и дата справки о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лица, ИИН, свидетельство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заявителя в качестве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провести аккредитацию электролабораторий.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 телефонов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E-mail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Прилагаемый перечень документов (с указанием количества листов):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(индивидуальный предприниматель)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МП «______» ______________ 20____ г. </w:t>
      </w:r>
    </w:p>
    <w:bookmarkStart w:name="z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аккредитации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проведение энергетической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и электролабораторий 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средств измерений для электролабораторий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для электрических исследований и измерений: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Токовые клещи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Мегаомметр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Микроомметр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Анализатор качества электрической энергии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Прибор измерения сопротивления заземляющих устройств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Прибор испытания повышенным напряжением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Прибор измерения тока однофазного короткого замыкания цепи «фаза-ноль»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для тепловых исследований и измерений: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Тепловизор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Ультразвуковой расходомер жидкости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Бесконтактный (инфракрасный) термометр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Контактный термометр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Газоанализатор</w:t>
      </w:r>
    </w:p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аккредитации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проведение энергетической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и электролабораторий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Реестр аккредитованных электролабораторий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1025"/>
        <w:gridCol w:w="2347"/>
        <w:gridCol w:w="3699"/>
        <w:gridCol w:w="1193"/>
        <w:gridCol w:w="2348"/>
        <w:gridCol w:w="2728"/>
      </w:tblGrid>
      <w:tr>
        <w:trPr>
          <w:trHeight w:val="13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собственника электролаборатории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 номер свидетельства об аккредитации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контактные данные собственника электро-лаборатории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Примечание*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Данные о прекращении и переоформлении свидетельства об аккредитации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