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2a8e" w14:textId="6f42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2015 года № 149. Зарегистрирован в Министерстве юстиции Республики Казахстан 29 апреля 2015 года № 10885.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10.04.2024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С.И.)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149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научных, научно-технических проектов и программ, финансируемых из государственного бюджета, и отчетов по их выполнению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10.04.2024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-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научный, научно-технический проект и программа -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научной и (или) научно-технической деятельности (далее – РННТД)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реестр научных и научно-технических программ и проектов (далее – ГР НТП) – перечень научных и научно-технических программ и проектов, реализуемых в Республике Казахстан за счет государственного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реестр результатов научной и научно-технической деятельности – перечень результатов научной и научно-технической деятельности, полученных за счет государственного бюджета;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Министерство науки и высшего образования Республики Казахстан (далее – уполномоченный орган) – государственный орган, осуществляющий межотраслевую координацию и руководство в области науки и научно- технической деятельности.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научных, научно-технических проектов и программ, финансируемых из государственного бюджета, и отчетов по их выполнению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финансируемых из государственного бюджета и отчетов по их выполнению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юридические лица (далее – услугополучатель) предоставляют услугодателю посредством объекта информатизации is.ncste.kz (далее – объект информатизации) или в бумажной форме посредством канцелярии услугодателя перечень документов, предусмотренных пунктом 8 Перечня основных требований к оказанию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посредством объекта информатизации,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в течение 30 (тридцати) календарных дней со дня принятия решения о корректировке зарегистрированного проекта представляет услугодателю письмо на официальном бланке в произвольной форме и регистрационную карту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в десятидневный срок со дня принятия решения о засекречивании зарегистрированного проекта в письменном виде информирует об этом услугодателя.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30 (тридцати)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(зарегистрирован в Реестре государственной регистрации нормативных правовых актов под № 33466) "Об утверждении перечня и положения 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Перечня основных требований "показатели развернутой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"титульный лист"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ее в ГР НТП и выдает свидетельство c присвоением шифра.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внесении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Перечня основных требований сведения "показатели развернутой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не позднее 31 декабря отчетного года направляет услугодателю в соответствии с подпунктом 2-6) пункта 8 Перечня основных требований "отчет (годовой) о выполнении заданий, этапов работ по научной, научно-технической программе"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 к нему в произвольной форме.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ежеквартально, не позднее пятого числа месяца, следующего за отчетным кварталом, представляет услугодателю в соответствии с подпунктом 2-7) пункта 8 Перечня основных требований "Сведения о ходе выполнения заданий, этапов работ организациями, участвующими в выполнении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государственного учета отчета услугополучатель после окончания работ (этапов) проекта в течение 30 (тридцати) календарных дней направляет услугодателю в соответствии с подпунктом 3) пункта 8 Перечня основных требований отчет и информационную карту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ГОСТ 7.32-2017 "Межгосударственный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оформления".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Услугополучатель представляет услугодателю не позднее 15 ноября текущего отчетного года краткие сведения о реализации проекта в соответствии с календарным планом реализация которых переходит на следующий календарный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информационную карту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в установленном порядке регистрирует краткие сведения о реализации проекта и выдает информационную карту с присвоением инвентарного номера.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государственного учета РННТД услугополучатель представляет услугодателю в соответствии с подпунктом 4) пункта 8 Перечня основных требований заявку на регистрацию результата научной и (или) научно-технической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форму по учету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изменении правообладателя РННТД, реорганизации услугополучателя, а также по иным основаниям, не связанным с использованием РННТД, услугополучатель в течение 30 (тридцати) календарных дней со дня возникновения изменении направляет услугодателю в соответствии с подпунктом 4) пункта 8 Перечня основных требований извещение об изменении использовании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об использовании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прекращении права на РННТД услугополучатель в течение 30 (тридцати) календарных дней со дня прекращения права на РННТД направляет услугодателю в соответствии с подпунктом 4) пункта 8 Перечня основных требований извещение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услугополучателя после окончания рабочего времени, в выходные и праздничные дни, в соответствии с Трудовым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 услугодателя обязан принять заявление или сопроводительное письмо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а также документов с истекшим сроком действия работник услугодателя формирует мотивированный отказ,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то обращение в суд допускается после обжалования в досудебном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государственного бюджета, и отчетов по их выполнению"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"Государственный учет научных, научно-технических проектов и программ, финансируемых из государственного бюджета, и отчетов по их выполнению"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Государственный учет научного,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 учет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Государственный учет отчета по выполнению научных, научно-технических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Государственный учет отчета по выполнению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Государственный учет результата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is.ncste.kz (далее – объект информатизации);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 - выдача регистрационной карты с присвоением номера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краткие сведения о реализации проекта в соответствии с календарным планом реализация, которых переходит на следующий календарный год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 результат научной и (или) научно-технической деятельности - заявка с присвоением номера государственной регистрации.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- с понедельника по пятницу, в соответствии с установленным графиком работы с 9.00 до 18.00 часов с перерывом на обед с 13.00 часов до 14.00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+7 (727) 355 50 01.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государственного учета услугополучатели представляют услугодателю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научный, научно-технический проект, финансируемый из государственного бюджета - регистрационную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форма Ф1 – унифицированная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титульный лист к форме Ф1 – унифицированная "Показатели развернутой научной научно-технической программы",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2-5) форма Ф1 - корректировка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2-6) отчет (годовой) о выполнении заданий, этапов работ по научной, научно-технической программе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2-7) сведения о ходе выполнения заданий, этапов работ организациями, участвующими в выполнении научной, научно-технической программы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краткие сведения о реализации проекта в соответствии с календарным планом в рамках грантового финансирования реализация, которых переходит на следующий календарный год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информационную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формы по учету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 предоставлением: извещения об изменении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сведения об использовании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извещения об исключении результата научной и (или) научно-технической деятельности из государственного реестра РННТД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объекта информатизации услугодателя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документов, не соответствующих пунктам 8, 9 Перечня основных требований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Перечня основных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Регистрационная карта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050026, Алматы,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221.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№, дата письма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Измененный номер государственной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работы Государственная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прикладных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 (тенге)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фундаментальных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гранты, фонды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фундаментальная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прикладная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Опытно-конструкторская, проектно-конструкторская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Проектно-технологическая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 Сведения об основной организации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Электронный адрес Город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министерства (ведомства)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 (индекс, республика, область, город, улица, дом)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геолфонда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__________________год (ы)</w:t>
      </w:r>
    </w:p>
    <w:bookmarkEnd w:id="71"/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выполнения научной, научно-технической программы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выполнения научной, научно-технической программы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финансирования на ____ год 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финансировании на планируемый срок (тенге)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(ведомственная принадлежность услугополучателя по научной, научно-технической программе)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</w:t>
            </w:r>
          </w:p>
        </w:tc>
      </w:tr>
    </w:tbl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Межгосударственного рубрикатора научно-технической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научной, научно-технической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услугополучателя по научной,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технической программе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 год (ы)</w:t>
      </w:r>
    </w:p>
    <w:bookmarkEnd w:id="79"/>
    <w:p>
      <w:pPr>
        <w:spacing w:after="0"/>
        <w:ind w:left="0"/>
        <w:jc w:val="both"/>
      </w:pPr>
      <w:bookmarkStart w:name="z96" w:id="80"/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Форма административных данных размещена на интернет-ресурсе: www.nauka.kz</w:t>
      </w:r>
      <w:r>
        <w:br/>
      </w:r>
      <w:r>
        <w:rPr>
          <w:rFonts w:ascii="Times New Roman"/>
          <w:b/>
          <w:i w:val="false"/>
          <w:color w:val="000000"/>
        </w:rPr>
        <w:t>Отчет (годовой) о выполнении заданий, этапов работ по научной, научно-технической программе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________20__г.</w:t>
      </w:r>
    </w:p>
    <w:bookmarkEnd w:id="83"/>
    <w:p>
      <w:pPr>
        <w:spacing w:after="0"/>
        <w:ind w:left="0"/>
        <w:jc w:val="both"/>
      </w:pPr>
      <w:bookmarkStart w:name="z101" w:id="84"/>
      <w:r>
        <w:rPr>
          <w:rFonts w:ascii="Times New Roman"/>
          <w:b w:val="false"/>
          <w:i w:val="false"/>
          <w:color w:val="000000"/>
          <w:sz w:val="28"/>
        </w:rPr>
        <w:t>
      Индекс: 1-(НТП) Периодичность: ежегодная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научную 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центр государственной 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один раз в год, не позднее 31 декабря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Головная организация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руководителя, телефон, факс,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(тенге)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Привести перечень монографий, учебных пособий и статей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(годовой) о выполнении заданий, этапов работ по научной, научно-технической программе"</w:t>
      </w:r>
      <w:r>
        <w:br/>
      </w:r>
      <w:r>
        <w:rPr>
          <w:rFonts w:ascii="Times New Roman"/>
          <w:b/>
          <w:i w:val="false"/>
          <w:color w:val="000000"/>
        </w:rPr>
        <w:t>(Индекс 1-(НТП), периодичность, ежегодная)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декабря отчетного года.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(тенге)":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объемы финансирования за счет республиканского бюджета, программно-целевое финансирование (тенге).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(тенге).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(тенге).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(тенге).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(тенге).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(тенге).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(тенге).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(тенге).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(тенге).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программе":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www.nauka.kz</w:t>
      </w:r>
    </w:p>
    <w:bookmarkEnd w:id="164"/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165"/>
    <w:p>
      <w:pPr>
        <w:spacing w:after="0"/>
        <w:ind w:left="0"/>
        <w:jc w:val="both"/>
      </w:pPr>
      <w:bookmarkStart w:name="z184" w:id="166"/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лица, осуществляющие научную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научно-техническую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Акционерное общество "Национальный центр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экспертизы".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пятого числа месяца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научной, научно-технической программы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научной, научно-технической программы______________________________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подпись</w:t>
            </w:r>
          </w:p>
        </w:tc>
      </w:tr>
    </w:tbl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ходе выполнения заданий, этапов работ организациями,</w:t>
      </w:r>
      <w:r>
        <w:br/>
      </w:r>
      <w:r>
        <w:rPr>
          <w:rFonts w:ascii="Times New Roman"/>
          <w:b/>
          <w:i w:val="false"/>
          <w:color w:val="000000"/>
        </w:rPr>
        <w:t>участвующими в выполнении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(Индекс: 2-(ЭРО), периодичность: ежеквартальная)</w:t>
      </w:r>
    </w:p>
    <w:bookmarkEnd w:id="168"/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пятого числа месяца следующего за отчетным кварталом.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74"/>
    <w:bookmarkStart w:name="z19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(тенге).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050096,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+7 727 355 50 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отчета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дата письма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договорной цене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изданиях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p>
      <w:pPr>
        <w:spacing w:after="0"/>
        <w:ind w:left="0"/>
        <w:jc w:val="both"/>
      </w:pPr>
      <w:bookmarkStart w:name="z202" w:id="182"/>
      <w:r>
        <w:rPr>
          <w:rFonts w:ascii="Times New Roman"/>
          <w:b w:val="false"/>
          <w:i w:val="false"/>
          <w:color w:val="000000"/>
          <w:sz w:val="28"/>
        </w:rPr>
        <w:t>
      Наличие внедрения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документа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83"/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фундаментальная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с.-х.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прикладная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с.-х.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Опытно-конструкторская, проектно- конструкторская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 технологическая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гранты,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(указать)</w:t>
            </w:r>
          </w:p>
        </w:tc>
      </w:tr>
    </w:tbl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отчета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, в т.ч. кол-во инженеров с производства - , магистрантов - , докторантов - , зарубежных ученых 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е-mail Город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услугополучателя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 (индекс, республика, область, город, улица, дом)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отчета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рубрик международного Готовность разработки к реализации классификатора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реализации проекта в соответствии с календарным планом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Договору и основные этапы его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опубликованных работ в соответствии с календарным планом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публикации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 (Указать квартиль Q1, Q2, Q3, Q4)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 (Указать процентиль 1-100 %)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94"/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работы ___________________________ 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результата научной и (или) научно-технической деятельности (далее - РННТД)</w:t>
      </w:r>
    </w:p>
    <w:bookmarkEnd w:id="195"/>
    <w:p>
      <w:pPr>
        <w:spacing w:after="0"/>
        <w:ind w:left="0"/>
        <w:jc w:val="both"/>
      </w:pPr>
      <w:bookmarkStart w:name="z220" w:id="196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результат научной и (или) научно-технической деятельности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научного проекта и номер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присвоенный услугодателем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номер документа, в соответствии с которыми выделены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на выполнение научно-исследовательских, опытно- конструкторских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прав, установленных госконтрактом или иным документом условия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услугополучателя принадлежат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объем прав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 учету сведений о результатах научной и (или) научно-технической деятельности (далее - РННТД)</w:t>
      </w:r>
    </w:p>
    <w:bookmarkEnd w:id="197"/>
    <w:p>
      <w:pPr>
        <w:spacing w:after="0"/>
        <w:ind w:left="0"/>
        <w:jc w:val="both"/>
      </w:pPr>
      <w:bookmarkStart w:name="z224" w:id="198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 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государственного контракта или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средства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 исследовательских, опытно-конструкторских и технологических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 проекта______________________________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научно- 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Наименование результата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Краткое описание результата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Область применения результата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(указать)</w:t>
            </w:r>
          </w:p>
        </w:tc>
      </w:tr>
    </w:tbl>
    <w:p>
      <w:pPr>
        <w:spacing w:after="0"/>
        <w:ind w:left="0"/>
        <w:jc w:val="both"/>
      </w:pPr>
      <w:bookmarkStart w:name="z225" w:id="199"/>
      <w:r>
        <w:rPr>
          <w:rFonts w:ascii="Times New Roman"/>
          <w:b w:val="false"/>
          <w:i w:val="false"/>
          <w:color w:val="000000"/>
          <w:sz w:val="28"/>
        </w:rPr>
        <w:t>
      1.5. Этап жизненного цикла результата (опытный образец, промышленный образец,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документация, программное средство, районирование и другие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Наличие внедрений (акт, договор)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1.14. Коды тематических рубрик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услугополучателе, осуществляющего научную и или научно- техническую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и их соисполнителях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головной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Наименование услугополучателя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Министерство, ведомство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Наименование организации-соисполнителя (при его наличии)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правах Республики Казахстан на РННТД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правах Республики Казахстан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Вид объекта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Номер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(свидетельства о регистрации объекта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4.5.Объем прав Республики Казахстан на объект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4.8. Объем прав Республики Казахстан на объект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авторах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Руководитель проекта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Руководитель услугополучателя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изменении сведений о результатах научной и (или) научно-технической деятельности (далее - РННТД)</w:t>
      </w:r>
    </w:p>
    <w:bookmarkEnd w:id="201"/>
    <w:p>
      <w:pPr>
        <w:spacing w:after="0"/>
        <w:ind w:left="0"/>
        <w:jc w:val="both"/>
      </w:pPr>
      <w:bookmarkStart w:name="z230" w:id="202"/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основание изменения или дополнения сведений о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являющихся основанием изменения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РННТД, 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услугополучателя 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результатов научной и (или) научно- технической деятельности (далее - РННТД)</w:t>
      </w:r>
    </w:p>
    <w:bookmarkEnd w:id="203"/>
    <w:p>
      <w:pPr>
        <w:spacing w:after="0"/>
        <w:ind w:left="0"/>
        <w:jc w:val="both"/>
      </w:pPr>
      <w:bookmarkStart w:name="z234" w:id="204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государственного контракта или документов,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были выделены финансовые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гражданском правовом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both"/>
      </w:pPr>
      <w:bookmarkStart w:name="z235" w:id="205"/>
      <w:r>
        <w:rPr>
          <w:rFonts w:ascii="Times New Roman"/>
          <w:b w:val="false"/>
          <w:i w:val="false"/>
          <w:color w:val="000000"/>
          <w:sz w:val="28"/>
        </w:rPr>
        <w:t>
      Этап жизненного цикла результата (опытный образец, промышленный образец,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серийная продукция, охранный документ, внедрение, методика выведения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породы, высокопродуктивное стадо, районирование,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об исключении результата научной и (или) научно-технической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(далее - РННТД) из государственного реестра РННТД</w:t>
      </w:r>
    </w:p>
    <w:bookmarkEnd w:id="206"/>
    <w:p>
      <w:pPr>
        <w:spacing w:after="0"/>
        <w:ind w:left="0"/>
        <w:jc w:val="both"/>
      </w:pPr>
      <w:bookmarkStart w:name="z239" w:id="207"/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деятельности сведения об исключении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 РННТД, на 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