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6f71" w14:textId="2d86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методики описания процесса производства статистической информации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марта 2015 года № 53. Зарегистрирован в Министерстве юстиции Республики Казахстан 29 апреля 2015 года № 10893.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процесса производства статистической информации государственными органами.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информационно–правовую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истечению десяти календарных дней со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Келимбетов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53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описания процесса производства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информации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описания процесса производства статистической информации государственными органами (далее – Типовая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№ 9-нқ.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Типовая методика описывает процесс производства статистической информации и распространяется на государственные органы и Национальный Банк Республики Казахстан, проводящие общегосударственные и ведомственные статистические наблюдения в соответствии с Планом статистических работ, утвержденным на текущий год (далее - органы государственной статистики).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Типовая методика используется для описания процесса производства статистической информации государственными органами и регламентирует стандартные рамки, общую терминологию статистического процесса.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Типовой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следующие понятия: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классификация – разделение множества объектов на группы по сходству или различию в соответствии с принятыми признаками;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импутация – процесс замены пропущенных, некорректных или несостоятельных значений другими значениями;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 индекса – это величина, отражающая значимость каждого индивидуального элемента в их общей совокупности;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взвешивание - процедура, применяемая в индексных расчетах для получения сводных показателей и обеспечивающая соизмеримость разных товаров, непосредственно не поддающихся суммированию;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официальная статистическая информация - статистическая информация, формируемая органами государственной статистики в соответствии с Планом статистических работ;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статистическая информация - агрегированные данные, полученные в процессе обработки первичных статистических данных и (или) административных данных;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статистический показатель – это качественная характеристика социально-экономических явлений и процессов в обществе, отображающая сущность явления или процесса в конкретных условиях места и времен;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выборка - отдельные позиции из утвержденных классификаторов, номенклатур и справочников, используемые при сборе и обработке статистических данных, а также следующие термины и определения в значениях, определенных Государственным стандартом Республики Казахстан СТ РК ИСО 9000-2007 "Основные положения. Словарь";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– значащие данные;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валидация – подтверждение посредством представления объективных свидетельств того, что требования к конкретному предназначенному использованию или применению выполнены;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– совокупность взаимосвязанных и взаимодействующих элементов;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результативность – связь между достигнутым результатом и использованными ресурсами;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производственная среда – совокупность условий, в которых выполняется работа;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продукция – результат процесса;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процедура – установленный способ осуществления деятельности или процесса;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качество - степень, в которой совокупность присущих характеристик соответствует требованиям;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качеством – часть менеджмента качеством, направленная на выполнение требований к качеству;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качества – часть менеджмента качеством, направленная на создание уверенности в том, что требования к качеству будут выполнены;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процесс – совокупность взаимосвязанных и взаимодействующих видов деятельности, преобразующих входы в выходы;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- деятельность, предпринимаемая для установления пригодности, адекватности, эффективности рассматриваемого объекта для достижения установленных целей;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эффективность – степень реализации запланированной деятельности и достижения запланированных результатов.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процессов и субпроцессов производства официальной</w:t>
      </w:r>
      <w:r>
        <w:br/>
      </w:r>
      <w:r>
        <w:rPr>
          <w:rFonts w:ascii="Times New Roman"/>
          <w:b/>
          <w:i w:val="false"/>
          <w:color w:val="000000"/>
        </w:rPr>
        <w:t>статистической информации</w:t>
      </w:r>
    </w:p>
    <w:bookmarkEnd w:id="30"/>
    <w:bookmarkStart w:name="z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Производство официальной статистической информации состоит из следующих процессов (этапов)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 с учетом входящих в них субпроцессов: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потребностей;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процесса производства;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построение процесса производства;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первичных статистических данных;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данных;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данных;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официальной статистической информации;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производственного цикла.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Типовой методике органы государственной статистики придерживаются только тех процессов и субпроцессов, которые применительны ими в своей деятельности при формировании общегосударственных и ведомственных статистических наблюдений.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Изучение потребностей включает в себя необходимость пересмотра статистической информации, потребность в дополнительной статистической информации, все виды работ, связанных с четким определением потребностей пользователей статистической информации и состоит из шести субпроцессов: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потребностей пользователей предусматривает изучение и определение востребованной статистической информации. Данная потребность определяется на основании изучения практики национальных и международных организаций, занимающихся производством аналогичных данных и, в частности, методов учета особых потребностей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глубокого понимания потребностей пользователей в статистической информации, включая сроков представления, цели ее дальнейшего использования, необходимо государственным органом (далее - госорган-разработчик) проведение консультаций с заинтересованными сторонами с учетом ранее выявленных потребностей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проведенных консультаций госорганом-разработчиком разрабатываются статистические показатели, содержащие требуемую информацию. Данные статистические показатели подлежат уточнению с пользователями на их соответствие потребностям и качественным характеристикам. При определении целей формирования статистического показателя необходимо учитывать аспекты конфиденциальности данных и наличие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перечня требуемых данных, соответствующих удовлетворению потребностей в рамках предлагаемого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установления соответствия используемых источников данных потребностям пользователей, определения условий, при которых будут получены данные, включая любые ограничения на их использование, а также проверку на предмет дублирования показателей, госорганом-разработчиком проводится проверка наличия данных. Она предусматривает оценку правовой основы, в рамках которой будет осуществляться сбор и использование первичных статистических данных, вследствие чего может возникнуть потребность рассмотрения предложений о внесении изменений в существующее законодательство или установление новых законодательных рамок;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субпроцесс по подготовке бизнес-модели документирует выводы других субпроцессов данного этапа в виде бизнес-модели для получения одобрения на осуществление нового или модифицированного производства статистической информации. Данная статистическая информация отвечает требованиям госоргана-разработчика и включает следующие элементы: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существующих бизнес-процессов с информацией об осуществлении текущего производства статистической информации с указанием недостатков, а также вопросы, требующие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перспективные решения с подробным указанием о разработке бизнес-процессов для производства новых или пересмотренных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затрат и выгод, а также любых других сдерживающих факторов.</w:t>
      </w:r>
    </w:p>
    <w:bookmarkStart w:name="z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Проектирование процесса производства включает в себя описание работ по разработке и проектированию для определения статистических данных, статистических методологий, механизмов сбора, а также рабочие процессы. На данном этапе уточняются все соответствующие метаданные, готовые для использования позднее в статистическом производстве, а также процедуры обеспечения качества: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 проектировку госорганом-разработчиком планируемой к выпуску статистической информации, включая разработку и подготовку инструментов, необходимых на этапе распространения. Вводимые ресурсы при проектировании статистической публикации включают в себя метаданные, полученные в результате предыдущих сборов статистической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необходимость в подготовке описаний метаданных для собираемых и извлекаемых переменных и их классификаций;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методы и механизмы, наиболее подходящие для сбора первичных статистических данных. Фактически работы в рамках этого субпроцесса варьируются в зависимости от типа механизмов сбора. Субпроцесс включает в себя проектирование механизмов сбора, типовых вопросов и ответов, а также проектирование любых официальных соглашений, связанных с предоставлением данных, таких как меморандумы о взаимопонимании, и подтверждение сбора первичных статистических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генеральной совокупности и выборки применяют только к процессам, связанным со сбором данных на основе выборки, например, посредством статистических наблюдений. Субпроцесс используется при составлении плана формирования выборки и используемого при этом регистра, а также устанавливает наиболее подходящие критерии и методы выборки. Источниками для формирования выборки служат административные и статистические регистры, переписи и информация, полученная в ходе других выборочных обследований. При необходимости госорган-разработчик комбинирует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обработки и анализа предлагает методологию процесса обработки статистической информации для ее реализации на этапах "Обработки первичных статистических данных" и "Анализа данных". Включает в себя уточнение методов кодирования, редактирования, исчисления, оценки, интегрирования, подтверждения и окончательного оформления в совокупности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производственный процесс, начиная со сбора первичных статистических данных и заканчивая распространением официальной статистической информации, обеспечивая общий обзор процессов, требуемых в рамках всего цикла производства статистической информации, а также обеспечивает эффективность взаимодействия без каких-либо пробелов или избыточности. Субпроцесс прослеживает анализ взаимодействия сотрудников с системами, а также определяет их ответственность.</w:t>
      </w:r>
    </w:p>
    <w:bookmarkStart w:name="z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Построение процесса производства включает в себя формирование и тестирование производственных решений в целях обеспечения готовности к использованию в производственной среде. Результаты этапа "Проектирование процесса производства" определяют выбор многократно используемых процессов, механизмов, информации и услуг, которые компонуются и комплектуются на этапе "Построение процесса производства" с тем, чтобы создать полностью рабочую среду для его осуществления. Этап разбит на семь субпроцессов: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построение механизма сбора данных описывает работы по построению механизма сбора данных, который будет использоваться на этапе "Сбор первичных статистических данных". Сбор осуществляется с использованием одного или нескольких методов получения данных, таких как: личные или телефонные опросы, бумажные, электронные или онлайн вопросники. Механизм сбора создается в соответствии с планами, разработанными на этапе "Проектирование процесса производства". Этот субпроцесс также включает в себя подготовку и тестирование содержания, функционирование соответствующего инструментария, например, проверку вопросов в статистической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построение или укрепление компонентов процесса включает в себя процедуры и функции информационой панели, информационные услуги, преобразования, рабочие системы, услуги по работе с респондентами и метаданными;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построение или укрепление компонентов распространения описывает работы по построению новых и укреплению существующих компонентов и услуг, необходимых для распространения официальной статистической информации, определенных в субпроцессе "Проектирование статистической публикации". Включает в себя все компоненты и услуги по распространению официальной статистической информации, начиная от тех, что используются для производства традиционных бумажных публикаций, заканчивая теми, что обеспечивают веб-услуги, производство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компоновка производственных процессов обеспечивает компоновку производственных процессов, систем и преобразований, используемых в рамках статистического производства, начиная со сбора первичных статистических данных и заканчивая распространением официальной статистической информации. Субпроцесс обеспечивает функционирование практического производственного процесса, созданного в субпроцессе "Проектирование производственных систем и процесса";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тестирование системы производства представляет тестирование скомпонованных и скомплектованных услуг и связанных с ними производственных процессов, предусматривает проверку их взаимодействий, а также обеспечивает работоспособность производственного решения в качестве слаженного комплекса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тестирование статистического бизнес-процесса описывает работы по проведению полевых испытаний, пилотному использованию статистического бизнес-процесса. Субпроцесс оставляет возможность внесения корректировок в механизмы, системы или компоненты;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ввод в строй системы производства включает в себя работы по вводу скомпонованных и скомплектованных процессов и услуг, включая модифицированные и вновь созданные услуги, для применения отраслевыми отделами.</w:t>
      </w:r>
    </w:p>
    <w:bookmarkStart w:name="z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первичных статистических данных включает в себя сбор всей необходимой информации с использованием различных методов, а также ее загрузка в соответствующую среду для дальнейшей обработки. Процесс сбора разбит на четыре субпроцесса: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генеральной совокупности и выборки для данного процесса предусматривает координацию выборок между событиями одного и того же статистического процесса и между различными процессами, использующими общую основу или общий регистр. Также в рамках данного субпроцесса осуществляется работа по обеспечению качества и утверждению генеральной совокупности и выборки;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сбора первичных статистических данных обеспечивает готовность сотрудников, процессов и технологии к сбору информации во всех запланированных режимах и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к сбору;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сотрудников, производящих сбор (интервьюеры);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наличия средств для проведения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систем сбора для запроса и получения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подлежащих сбору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средств сбора (распечатку вопросников, загрузку вопросников и данных в компьютеры счетчиков).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 связанных с обследованием источников данных субпроцесс включает обеспечение наличия процессов, систем и процедур конфиденциальности для получения и извлечения необходимой информации из источника;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сбора первичных статистических данных осуществляется с использованием различных средств для сбора информации,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необработанные данные или агрегированные данные, получаемые от источника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контакт с респондентами и любые дальнейшие меры, связанные с последующей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Возможен также ручной ввод информации в месте контакта или контроль работы на местах, в зависимости от источника и способа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сбора первичных статистических данных предусматривает загрузку собранных первичных статистических данных в соответствующую электронную среду для дальнейшей обработки. Включает в себя ручную или автоматическую загрузку данных.</w:t>
      </w:r>
    </w:p>
    <w:bookmarkStart w:name="z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Обработка первичных статистических данных включает в себя: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очистки данных и их подготовку для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 субпроцессов, посвященных проверке, очистке и преобразованию вводимых данных с целью анализа и распространения в качестве официальной статистической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данных основана на объединении результатов процесса "Сбор первичных статистических данных". Вводные данные поступают из различных внешних и внутренних источников и являются результатом различных методов сбора. Результат представляет собой набор увязанных данных. После интеграции, в зависимости от требований защиты, данные могут быть обезличены (лишены таких идентификаторов, как имя и адрес) в целях защиты конфиденциальности;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классификация и кодирование осуществляются автоматически (или вручную), выполняются посредством присвоения цифровых кодов текстовым ответам в соответствии с предварительно определенной системой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субпроцесс проверки и валидации позволяет осуществлять проверку данных на предмет возможного выявления потенциальных проблем, ошибок и расхождений, таких как резко отклоняющиеся значения, отсутствие ответов на вопрос и ошибочное кодирование;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редактирование и импутация подразумевает добавление новых значений с применением разнообразных методов, если данные признаны неточными, отсутствующими и ненадежными. Конкретные шаги: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добавления и изменения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используемого метода редактирования;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или изменение значений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новых значений данных в набор данных и их обозначения в качестве измененных;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метаданных по процессу редактирования и импутации;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формирования новых производных переменных и статистических единиц производится расчет данных по переменным и статистическим единицам, которые явно не выделялись на этапе сбора, однако являются необходимыми для производства искомых данных. Данный субпроцесс формирует новые производные переменные, применяя арифметические формулы по отношению к одной или более переменным, которые уже присутствуют в наборе данных, или применяя различные модельные гипотезы;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веса индекса создает весовые коэффициенты для индивидуальных массивов данных согласно статистической методологии, созданной в рамках субпроцесса "Проектирование обработки и анализа";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агрегатов предусматривает суммирование данных из учетных записей, обладающих общими определенными характеристиками, а также определение средних показателей и показателей дисперсии, взвешивание;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завершение формирования данных основано на своде результатов других субпроцессов этого этапа в один массив данных, который используется в качестве вводимого ресурса на этапе "Анализ данных".</w:t>
      </w:r>
    </w:p>
    <w:bookmarkStart w:name="z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данных включает в себя производство статистической информации, подробную проверку и подготовку к распространению официальной статистической информации: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предварительной статистической информации производят путем преобразования данных в статистическую информацию. Субпроцесс предусматривает создание дополнительных показателей, таких как индексы, тренды или скорректированные с учетом сезонных колебаний динамические ряды, а также регистрацию качественных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валидация включает в себя работы, направленные на определение соответствия сбора и формирования информации представленным ранее требованиям к ожидаемым результатам;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толкование и пояснение статистической информации создает основу для правильной интерпретации официальной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мер противодействия идентификации обеспечивает соблюдение правил конфиденциальности при распространении статистической информации. Степень и метод противодействия идентификации варьируется в зависимости от различных типов статистических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завершение формирования статистической информации обеспечивает проверку ее соответствия поставленной цели, требуемому уровню качества и готовности к применению.</w:t>
      </w:r>
    </w:p>
    <w:bookmarkStart w:name="z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Распространение официальной статистической информации включает в себя осуществление распространения официальной статистической информации пользователям. Основополагающим принципом является наиболее полное удовлетворение потребностей пользователей в статистической информации путем обеспечения к ней свободного доступа широкого круга пользователей: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обновление систем производства статистической информации предусматривает окончательную проверку на предмет наличия метаданных и готовности к распространению. Осуществляют обновление систем, в которых хранятся данные и метаданные, готовые для целей распространения: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форматирование данных и метаданных, готовых для внесения в базы выходной статистической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данных и метаданных в базы агрегированных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увязки данных с соответствующими метаданными;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официальной статистической информации в предварительно спроектированных формах (публикации, таблицы, интерактивные графики и прочее);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распространением официальной статистической информации обеспечивает наличие всех компонентов для распространения официальной статистической информации, включая соблюдение сроков опубликования. Предусматривает проведение брифингов для конкретных групп пользователей, таких как пресса, а также введение любых запретов на разглашение статистической информации до ее опубликования. Кроме того, он включает в себя доставку статистических публикаций подписчикам. Случаи изъятия опубликованной официальной статистической информации также являются частью данного субпроцесса;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популяризация официальной статистической информации в целях содействия ее распространению среди широкой общественности. Включает в себя использование инструментов управления связями с пользователями для обеспечения более целенаправленной работы с потенциальными пользователями, а также использование таких механизмов, как веб-сайты, социальные сети, электронные рассылки и прочее для облегчения процесса сообщения статистической информации 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поддержкой пользователей обеспечивает регистрацию запросов и заявок пользователей, а также предоставление ответов на них в установленные сроки. Такие запросы и заявки должны регулярно анализироваться в целях информационного обеспечения сквозного процесса управления качеством, поскольку указывают на новые или меняющиеся потребности пользователей.</w:t>
      </w:r>
    </w:p>
    <w:bookmarkStart w:name="z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производственного цикла включает в себя оценку конкретных компонентов статистического производства госорганом-разработчиком. Логически она проводится в конце статистического процесса, однако опирается на информацию, собранную на различных этапах и предусматривает оценку успешности конкретного события статистического бизнес-процесса с вниманием на разнообразную информацию количественного и качественного характера с целью выявления и определения приоритетности потенциальных усовершенствований. Данный процесс состоит из трех субпроцессов: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для оценки производится в различных формах, включая комментарии и предложения пользователей, метаданные о процессе, метрические данные систем, а также предложения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проводится путем анализа и обобщения информации. Результирующий отчет отмечает любые проблемы качества, а также содержит рекомендации о возможных изменениях, касающиеся любого процесса или субпроцесса;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госорган-разработчик сводит все необходимые директивные полномочия для разработки, согласования и утверждения плана действий, основанного на отчете об оценке.</w:t>
      </w:r>
    </w:p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анализа статистической деятельности по ведомственным статистическим наблюдениям на соответствие статистической деятельности органов государственной статистики, утвержденный уполномоченным органом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методика дополнена главой 3 в соответствии с приказом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Анализ соответствия статистической деятельности органов государственной статистики, утвержденной уполномоченным органом статистической методологии по ведомственным статистическим наблюдениям (далее – анализ статистической деятельности) проводится для обеспечения качества официальной статистической информации по новым наблюдениям – в обязательном порядке, по действующим наблюдениям – в случае внесения изменений и дополнений, по мере необходимости.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Информационной базой для проведения анализа статистической деятельности государственных органов (далее – информационная база) являются: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ведомственная методология государственных органов;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статистические формы общегосударственных/ведомственных статистических наблюдений;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официальная статистическая информация на интернет-ресурсе государственных органов;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структурных подразделений Бюро национальной статистики Агентства по стратегическому планированию и реформам Республики Казахстан, государственных органов, предоставляемая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иная информация, представляемая государственными органами по запросу ведомства.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Бюро изучает информационную базу на соответствие подпункту 18) статьи 1, статьи 5 и пункту 1 статьи 22 Закона, а также требованиям настоящей Типовой методики.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анализа статистической деятельности государственных органов, ведомство составляет аналитическую справку по соблюдению принципов государственной статистики и требований настоящей Типовой методики и направляет государственным органам.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Соблюдение принципов государственной статистики и требований настоящей Типовой методики, является условием для включения ведомственных статистических наблюдений, планируемых к проведению государственными органами, в ежегодный План статистических работ.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- в редакции приказа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 процесса производства официальной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информации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и субпроцессы производства официальной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потребностей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определение потребностей 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консультаций и подтверждение потребностей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целей формирования статистического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определение перечня требуемых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проверка наличия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подготовка бизнес-модели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процесса производства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проектирование статистической публикации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проектирование описания переменных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проектирование сбора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проектирование генеральной совокупности и выборки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проектирование обработки и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проектирование производственных систем и процесса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Построение процесса производства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построение механизма сбора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построение или укрепление компонентов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построение или укрепление компонентов распространения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компоновка производственных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тестирование системы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тестирование статистического бизнес-процесса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ввод в строй системы производства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формирование генеральной совокупности и выборки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организация сбора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сбора первичных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завершение сбора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Обработка данных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интеграция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классификация и кодирование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проверка и валидация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редактирование и импутация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формирование новых производных переменных и статистических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расчет веса индекса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расчет агрегатов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завершение формирования данных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 данных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 предварительной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толкование и пояснение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применение мер противодействия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завершение формирования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Распространение официальной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обновление систем производства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производство официальной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управление распространением официальной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популяризация официальной статистической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управление поддержкой пользователей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Оценка производственного цикла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 информации для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Согласование плана действий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 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методика дополнена приложением 2 в соответствии с приказом Руководителя Бюро национальной статистики Агентства по стратегическому планированию и реформам РК от 28.09.2022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статистической формы общегосударственного/ведомственного статистического наблюдения, индекс и периодичность проведения наблюдения.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для сбора первичных статистических данных (с приложением копий соответствующих документов).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 сбора первичных статистических данных (на бумажном носителе и (или) в электронном виде).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круга респондентов. Количество респондентов, которые должны отчитываться по статистической форме и количество фактически отчитавшихся респондентов.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процесса производства статистической информации.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конфиденциальности при сборе первичных статистических данных (условия хранения бумажных носителей, наличие защищенной транспортной среды, разработанная и утвержденная политика безопасности).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статистической методологии для сбора и формирования официальной статистической информации (выходной информации), дата и номер документа об ее утверждении.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Наименование, периодичность и срок публикации, место размещения (опубликования) официальной статистической информации (выходной информации) с указанием адреса интернет-ресурса, раздела.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программного обеспечения (информационной системы) для сбора и обработки данных, формирования статистической информации (электронная среда), также наличие интеграции с информационной системой "е-Статистика".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процедур проверки и валидации данных, связанных с внутриведомственным контролем (в случае отсутствия их описания в ведомственной методологии).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используемых классификаций и справочников.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бизнес-регистра.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