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eeb7" w14:textId="f0fe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апробации и внедрения образовательных программ, реализуемых в режиме эксперимента в организациях дошкольного, среднего, технического 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марта 2015 года № 139. Зарегистрирован в Министерстве юстиции Республики Казахстан 30 апреля 2015 года № 10916.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15.04.2025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15.04.2025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апробации и внедрения образовательных программ, реализуемых в режиме эксперимента в организациях дошкольного, среднего, технического и профессионального, послесреднего образования.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15.04.2025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февраля 2012 года № 58 "Об утверждении Правил разработки, апробации и внедрения образовательных учебных программ, реализуемых в режиме эксперимента в организации образования" (зарегистрированный в Реестре государственной регистрации нормативных правовых актов Республики Казахстан за № 7496, опубликованный в газете "Казахстанская правда" от 29 мая 2012 г. № 157-158 (26976-26977)).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высшего, послевузовского образования и международного сотрудничества (Шаймарданов Ж.К.) обеспечить в установленном законодательном порядке: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обеспечить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Балыкбаева Т.О.</w:t>
      </w:r>
    </w:p>
    <w:bookmarkEnd w:id="4"/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139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разработки, апробации и внедрения образовательных программ, реализуемых в режиме эксперимента в организациях дошкольного, среднего, технического и профессионального, послесреднего образования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15.04.2025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в редакции приказа Министра образования и науки РК от 07.02.2019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разработки, апробации и внедрения образовательных программ, реализуемых в режиме эксперимента в организациях дошкольного, среднего, технического и профессионального, послесреднего образования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разработки, апробации и внедрения образовательных программ, реализуемых в режиме эксперимента в организациях дошкольного, среднего, технического и профессионального, послесреднего образования.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настоящих Правил распространяется на организации образования независимо от ведомственной подчиненности и форм собственности.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15.04.2025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понятие, используемые в настоящих Правилах: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экспериментальная площадка – организация образования, реализующая образовательные программы в режиме эксперимента для апробации новых педагогических технологий и нового содержания образования;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Экспериментальные площадки создаются в дошкольных организациях, организациях среднего, технического и профессионального, послесреднего образования (далее – организации образования), а также в организациях образования, подведомственных Министерству просвещения Республики Казахстан, Министерству культуры и спорта Республики Казахстан, Министерству обороны Республики Казахстан (далее – государственные органы).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разработки, апробации и внедрения образовательных программ, реализуемых в режиме эксперимента в организациях образования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Организации образования разрабатывают экспериментальные образовательные программы с учетом основных положений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нормативных правовых актов под № 29031).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Разработка экспериментальной образовательной программы осуществляется педагогами, учеными, научными и научно-педагогическими сотрудниками.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разработке экспериментальной образовательной программы учитывается: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цель, содержание, организационная структура обучения и воспитания;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формы профессиональной подготовки и переподготовки педагогов и научных-педагогических кадров;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режим функционирования и развития экспериментальной площадки; 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управления экспериментальной площадкой;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актуальность и значимость проблем для обеспечения образовательно-информационного, научного и социокультурного пространства Казахстана;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направленность инновационной деятельности авторов образовательной инициативы на решение задач по обновлению и модернизации содержания образования, развитию и совершенствованию организационной структуры образовательного процесса (организационных форм, методов, приемов и средств обучения и воспитания);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соответствие правовым актам в сфере образования.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образования и науки РК от 07.04.2020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согласования разработанная экспериментальная образовательная программа получает одобрение учебно-методического объединения или педагогического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</w:t>
      </w:r>
      <w:r>
        <w:rPr>
          <w:rFonts w:ascii="Times New Roman"/>
          <w:b w:val="false"/>
          <w:i w:val="false"/>
          <w:color w:val="000000"/>
          <w:sz w:val="28"/>
        </w:rPr>
        <w:t>соответствующей организации образования, на базе которой планируется ее реализация.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принятия решения об апробации и внедрении экспериментальных образовательных программ организации образования предоставляют в экспертные группы, созданные при управлениях образования областей, городов Астаны, Алматы и Шымкент, а организации образования, подведомственные государственным органам, в экспертные группы, созданные в государственном органе, следующие документы:</w:t>
      </w:r>
    </w:p>
    <w:bookmarkEnd w:id="25"/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письменную заявку о планируемом внедрении экспериментальной образовательной программы с указанием наименования и местонахождения (юридический, фактический адреса, контактные телефоны) организации образования, на базе которой планируется проведение эксперимента;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краткое резюме экспериментальной образовательной программы, научное обоснование ее социальной значимости для развития системы образования;</w:t>
      </w:r>
    </w:p>
    <w:bookmarkEnd w:id="27"/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предварительные расчеты по кадровому, экономическому, материально-техническому и научному обеспечению эксперимента;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выписку из Протокола педагогического совета или учебно-методического объединения организаций образования;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экспериментальную образовательную программу.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об апробации и внедрении экспериментальных образовательных программ принимает экспертная группа, созданная при управлениях образования областей, городов Астаны, Алматы и Шымкент или государственных органах.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экспертных групп входят представители организаций образования, региональных палат предпринимателей (для организаций технического и профессионального образования) и местных исполнительных органов.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об апробации экспериментальной образовательной программы на базе организации образования оформляется протоколом экспертной группы.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протокола экспертной группы издается приказ руководителя управления образования областей, городов Астана, Алматы и Шымкент об апробации и внедрении экспериментальной образовательной программы.</w:t>
      </w:r>
    </w:p>
    <w:bookmarkEnd w:id="34"/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 образования, подведомственных государственным органам, приказ об апробации и внедрении экспериментальной образовательной программ издается государственными органами на основании протокола экспертной группы.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об отказе организации образования на реализацию экспериментальных образовательных программ принимается в следующих случаях:</w:t>
      </w:r>
    </w:p>
    <w:bookmarkEnd w:id="36"/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соответствующей лицензии на образовательную деятельность (кроме дошкольных организаций);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отрицательного заключения по итогам государственного контроля в сфере образования (приостановление действия лицензии, наложение административного штрафа на юридическое и (или) должностное лицо, отзыв лицензии).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