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784f" w14:textId="4db7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18-03/158. Зарегистрирован в Министерстве юстиции Республики Казахстан 30 апреля 2015 года № 10929.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вреда, причиненного нарушением законодательства Республики Казахстан в области охраны, воспроизводства и использования животного мира.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18-03/158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возмещения вреда, причиненного нарушением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области охраны, воспроизводства и использования животного мира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возмещения вреда - в редакции приказа и.о. Министра экологии и природных ресурсов РК от 28.02.2025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дикого животного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возмещения вреда в месячных расчетных показателях (за каждую особь/за один килограмм/за гнездо)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Наземные млекопитающие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горный (аргали, архар, муфлон)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барс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волк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речная выдра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Выхухоль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дикобраз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 длинноиглый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Зайцы (беляк, толай, русак)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Кожанок Бобринского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Барханный 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 камышовый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Туркменский кулан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и лесная куница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Медведь бурый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Тяньшаньский бурый медведь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норка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Тугайный благородный олень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 (кроме тугайного)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Путорак пегий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Селевиния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Сайгак-рогач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 сайгака, молодняк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Широкоухий складчатогуб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Гигантский слепыш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 (байбак, красный, серый)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Мензбира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Суслик-песчаник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млекопитающих, занесенные в перечень редких и находящихся под угрозой исчезновения видов животных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млекопитающих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аист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 большой и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азиатский бекасовидный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(большой и малый)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Выпь большая и малая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 краснозобая, чернозобая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Грифы (черный, белоголовый, гималайский)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 (кроме сухоноса)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 сухонос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 (дрофа-красотка)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Журавль-красавка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журавль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Краснозобая казарка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Канюки (обыкновенный, курганник, мохноногий, зимняк)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Кроншнепы (малютка и тонкоклювый)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Кроншнепы (большой и средний)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Лебедь-кликун,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Лебедь-шипун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 (кроме болотного)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Райская мухоловка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Орлик-карлик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ястребиный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Орлан-белохвост, долгохвост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Пеликаны (розовый и кудрявый)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Пигалица белохвостая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Подорлик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Белобрюхий, чернобрюхий рябок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Совы, сычи (кроме филина)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 (кроме редких и находящихся под угрозой исчезновения видов животных занесенных в Красную книгу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Реликтовая чайка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птиц, занесенные в перечень редких и находящихся под угрозой исчезновения видов животных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Пресмыкающиеся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Варан серый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Желтопузик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Круглоголовка пестрая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 желтобрюхий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Полозы (краснополосый, полосатый, четырехполосый)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Полозы, ужи, удавчики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Гадюка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Щитомордник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Черепахи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виды пресмыкающихся, имеющие научное и просветительское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Земноводные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Семиреченский лягушкозуб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виды земноводных, имеющие научное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 и бабочки, занесенные в перечень редких и находящихся под угрозой исчезновения видов животных в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жуки и бабочки,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Перепончатокрылые, занесенные в перечень редких и находящихся под угрозой исчезновения видов животных Красную книгу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Пчелы дикие (за гнездо)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насекомых,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Паукообразные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Каракурты, скорпионы, эрезусы, тарантулы, аргиопы и прочие виды ядопродуцирующих паукообразных, имеющие научное и коллекционное 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морские млекопитающие и водные беспозвоночные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лжелопатонос, волжская многотычинковая сельдь, щуковидный жерех, каспийский и аральский лосось, белорыбица, нельма, кутум, аральский и туркестанский усач, илийская маринка, каспийская минога, таймень, балхашский окунь - балхашская и илийская популяции, шип- аральская и илийская популяции, сибирский осетр, чаткальский подкаменщик, длиннопалый рак (туркестанский подвид) (за одну особь)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икряные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яловые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(кроме сибирского), севрюга, гибриды осетровых икряные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Осетр, севрюга, гибриды осетровых яловые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Сиг, рипус, ряпушка, пелядь, чир, муксун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амур, судак, сазан, карп, жерех, берш, обыкновенный сом, налим, белый и пестрый толстолобик, щука, змееголов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Лещ, плотва, вобла, голавль, шемая, подуст, чешуйчатый и голый осман, язь, золотой и серебряный карась, окунь обыкновенный и балхашский (кроме балхаш-илийской популяции), линь, елец обыкновенный и таласский, красноперка, густера, востобрюшка, белоглазка, синец, чехонь, буффало, обыкновенная маринка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 (пузанок (включая большеглазый и круглоголовый), бражниковская, долгинская, черноспинка, кефаль, камбала-глосса, килька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(радужная форель, ленок (ускуч), сибирский хариус)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тюлень (за каждую особь)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 (кроме туркестанского подвида) (за один килограмм)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артемия салина и прочие водные беспозвоночные - гаммарус, мотыль, дафнии (за каждый килограмм сырого продукта)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*1. Животные, относящиеся к редким и находящимися под угрозой исчезновения видами животных видам, занесенным в Красную книгу Республики Казахстан, а также виды на пользование которых введен запрет, кроме использования в научных целях: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каждое незаконно уничтоженное (разоренное) обитаемое гнездо, нору, логово и другие жилища животных ущерб взыскивается в размере десяти месячных расчетных показателей;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каждое незаконно добытое (уничтоженное) яйцо, а также за каждый эмбрион из незаконно добытой или уничтоженной самки млекопитающих взыскивается 50 процентов от размера возмещения вреда за взрослую особь (самки) данного вида животных (в месячных расчетных показателях);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незаконно добытый или приобретенный дериват, в том числе за каждые 100 грамм икры согласно Перечню дериватов,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февраля 2015 года № 18-03/105 (зарегистрированный в Реестре государственной регистрации нормативных правовых актов № 10482), взыскивается 100 процентов от размера возмещения вреда за взрослую особь (самца или самки) данного вида животных (в месячных расчетных показателях).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виды животных: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незаконно добытый или приобретенный дериват, согласно Перечню дериватов,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февраля 2015 года № 18-03/105 (зарегистрированный в Реестре государственной регистрации нормативных правовых актов № 10482), взыскивается 50 процентов от размера возмещения вреда за взрослую особь (самца или самки) данного вида животных (в месячных расчетных показателях).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