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5b1d" w14:textId="1c75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возмещения затрат за проезд на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12 марта 2015 года № 11. Зарегистрирован в Министерстве юстиции Республики Казахстан 4 мая 2015 года № 10930.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Председателя Комитета национальной безопасности РК от 20.04.2020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27/қе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Республики Казахстан "О специальных государственных органах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29.07.2022 </w:t>
      </w:r>
      <w:r>
        <w:rPr>
          <w:rFonts w:ascii="Times New Roman"/>
          <w:b w:val="false"/>
          <w:i w:val="false"/>
          <w:color w:val="000000"/>
          <w:sz w:val="28"/>
        </w:rPr>
        <w:t>№ 44/қе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прилагаемые нормы возмещения затрат за проезд на транспорте.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Председателя Комитета национальной безопасности РК от 20.04.2020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27/қе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Комитета национальной безопасности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 периодических печатных изданиях и информационно-правовой системе "Әділет" в срок, не превышающий десяти календарных дней после государственной регистрации настоящего приказа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Комитета национальной безопасности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сотрудников органов национальной безопасности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11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возмещения затрат за проезд на транспорте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- в редакции приказа Председателя Комитета национальной безопасности РК от 29.07.2022 </w:t>
      </w:r>
      <w:r>
        <w:rPr>
          <w:rFonts w:ascii="Times New Roman"/>
          <w:b w:val="false"/>
          <w:i w:val="false"/>
          <w:color w:val="ff0000"/>
          <w:sz w:val="28"/>
        </w:rPr>
        <w:t>№ 44/қе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нормы возмещения затрат за проезд на транспорте распространяются на: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сотрудников органов национальной безопасности Республики Казахстан (кроме курсантов и слушателей военных, специальных учебных заведений)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 Республики Казахстан "О специальных государственных органах Республики Казахстан" (далее – Закон);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курсантов и слушателей военных, специальных учебных заведений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членов семей сотрудников органов национальной безопасности Республики Казахстан (кроме курсантов и слушателей военных, специальных учебных заведений)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Затраты за проезд на транспорте возмещаются на основании проездных документов: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проезде железнодорожным транспортом: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тарифу купейного вагона (за исключением вагонов с двухместными купе с нижним расположением мягких диванов, мягкими креслами для сидения с устройством по регулированию его положения спального вагона);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тарифу вагонов с двухместными купе с нижним расположением мягких диванов, мягкими креслами для сидения с устройством по регулированию его положения спального вагона при следовании на стационарное лечение по медицинским показаниям в военно-медицинские (медицинские) подразделения на основании направления военно-врачебной комиссии и при наличии срочности перемещения сотрудника с письменного подтверждения: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Комитете национальной безопасности Республики Казахстан (далее – КНБ) – уполномоченным руководителем;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ведомствах, территориальных и иных органах национальной безопасности Республики Казахстан – первым руководителем;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проезде водным и автомобильным транспортом – по существующей в данной местности стоимости проезда;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проезду автотранспортом (кроме такси) к железнодорожной станции, пристани, аэропорту, если они находятся за пределами населенного пункта;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бронирования проездных билетов, а также стоимость пользования постельными принадлежностями;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проезде воздушным транспортом – по тарифу экономического класса при следовании на стационарное лечение по медицинским показаниям в военно-медицинские (медицинские) подразделения на основании направления военно-врачебной комиссии и при наличии срочности перемещения сотрудника с письменного подтверждения: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КНБ – Председателя КНБ или его первого заместителя либо заместителя Председателя КНБ, направляющего финансово-хозяйственную деятельность;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ведомствах, территориальных и иных органах национальной безопасности Республики Казахстан – первым руководителем.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отсутствии проездных документов (билетов) расходы возмещаются по минимальной стоимости проезда транспортом (за исключением воздушного), указанным в подпунктах 1) и 2) пункта 2 настоящих Норм возмещения затрат за проезд на транспорте, на основании рапорта сотрудника и справки о минимальной стоимости проезда на железнодорожном транспорте по тарифу плацкартного вагона (в произвольной форме), согласованного: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КНБ – с заместителем Председателя КНБ, направляющим финансово-хозяйственную деятельность;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ведомствах, территориальных и иных органах национальной безопасности Республики Казахстан – первым руководителем.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