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19ec" w14:textId="83b1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внесения работодателем в банки страны трудоустройства гарантийного взноса и его размера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марта 2015 года № 167. Зарегистрирован в Министерстве юстиции Республики Казахстан 6 мая 2015 года № 10959. Утратил силу приказом Министра труда и социальной защиты населения Республики Казахстан от 25 сентября 2017 года № 314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25.09.2017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внесения работодателем в банки страны трудоустройства гарантийного взноса и его размер.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59"/>
        <w:gridCol w:w="1141"/>
      </w:tblGrid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Касымов К.Н.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 2015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здравоохранения и социального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развития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марта 2015 года № 167</w:t>
                  </w:r>
                </w:p>
              </w:tc>
            </w:tr>
          </w:tbl>
          <w:p/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внесения работодателем в банки страны трудоустройства гарантийного взноса и его размер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внесения работодателем в банки страны трудоустройства гарантийного взноса и его размер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занятости населения".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гарантийный взнос (далее – взнос) – денежный взнос, обеспечивающий гарантию возврата иностранного работника по истечении срока трудового договора в страну постоянного его проживания;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по вопросам занятости (далее - уполномоченный орган) –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– документ выдаваемый местным исполнительным органом областей, городов Астаны и Алматы, определяющий количество иностранной рабочей силы для привлечения на территорию соответствующей административно-территориальной единицы в пределах 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распределенной центральным исполнительным органом,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условиям выдачи разрешений иностранному работнику на трудоустройство и работодателям на привлечение иностранной рабочей силы, утвержденным постановлением Правительства Республики Казахстан от 13 января 2012 года № 45.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внесения гарантийного взноса и его размер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разрешения на привлечение иностранной рабочей силы в Республику Казахстан работодатели вносят взнос за каждого иностранного работника в банки Республики Казахстан.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Взносы вносятся на банковский счет работодателя в один из банков на территории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договоре между банком и работодателем указываются: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номер документа, удостоверяющего личность иностранного работника с указанием государства, на территории которого он проживает постоянно;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взноса на каждого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возврата взносов банком работодателю.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Взнос на одного иностранного работника устанавливается в размере не менее стоимости авиабилета по классу "Экономический" до ближайшего аэропорта государства, на территории которого он проживает постоянно.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Взнос на одного иностранного работника из стран Содружества Независимых Государств устанавливается в размере не менее стоимости билета на железнодорожный (вагон купированный) или автомобильный транспорт до ближайшей станции государства, на территории которого он проживает постоянно.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выдает письменное согласие работодателю на возврат внесенного им гарантийного взноса при наличии подтверждения органами внутренних дел Республики Казахстан выезда иностранного работника за пределы Республики Казахстан.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течении трех рабочих дней со дня обращения работодателя направляет запрос любым оперативным способом передачи информации, включая телекс, факс и электронное сообщение в органы внутренних дел Республики Казахстан на получение данных о выезде иностранного работника за пределы Республики Казахстан.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запроса указываются: фамилия, имя, отчество (при наличии) иностранного гражданина, дата рождения, гражданство, номер паспорта, индивидуальный идентификационный номер иностранного гражданина (при наличии), номер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Органы внутренних дел Республики Казахстан посредством получения через единую информационную систему "Беркут" информации о запрашиваемом лице в течение пяти рабочих дней направляют результаты рассмотрения запроса в уполномоченный орган любым оперативным способом передачи информации, включая телекс, факс и электронное сообщение.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