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1ba6" w14:textId="c061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2015 года № 221. Зарегистрирован в Министерстве юстиции Республики Казахстан 6 мая 2015 года № 10963.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Бекетаева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221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"Возбуждение исполнительного производства на основании исполнительного документа по заявлению взыскателя"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юстиции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"Возбуждение исполнительного производства на основании исполнительного документа по заявлению взыскателя"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 по месту совершения исполнительных действий.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–портал).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(услугодателю, и (или) в Государственную корпорацию, обращения на портал) – 3 (три) рабочих дня;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(услугодателю, и (или) в Государственную корпорацию), – 15 (пятнадцать)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бумажная/электронная.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 по основаниям, предусмотренным пунктом 10 настоящего Стандарта.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– физическим и юридическим лицам (далее - услугополучатель).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Государственной корпорации с 9.00 до 20.00 часов без перерыва на обед.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совершения исполнительных действий без ускоренного обслуживания, возможно бронирование электронной очереди посредством портала.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(физическому лицу – его представителя по нотариальной доверенности, юридическому лицу – по документу, подтверждающий полномочия) к услугодателю или в Государственную корпорацию (далее – Пакет документов):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согласно приложению 1 к настоящему Стандарту;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документ, в зависимости от основания обращения для оказания государственной услуги: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лист, выданный на основании судебного акта с приложением копии судебного акта с отметкой о вступлении в законную силу, заверенного подписью судьи и печатью суда;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судебный приказ, выданный в соответствии с гражданским процессуальным законодательством Республики Казахстан;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листы, выдаваемые на основании судебных актов о принудительном исполнении на территории Республики Казахстан решений международных, иностранных судов и арбитражей с приложением копии судебного акта с отметкой о вступлении в законную силу, заверенного подписью судьи и печатью суда;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листы, выдаваемые на основании определения суда о принудительном исполнении арбитражных решений с приложением копии судебного акта с отметкой о вступлении в законную силу, заверенного подписью судьи и печатью суда;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судов об обеспечении иска или отмене обеспечения иска;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на портал: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согласно приложению 2 к настоящему Стандарту.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документов,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сведения об исполнительном документе в зависимости от основания обращения для оказания государственной услуги,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пунктом Стандарта и (или) документов с истекшим сроком действия услугодатель отказывает в приеме документов и выдает </w:t>
      </w:r>
      <w:r>
        <w:rPr>
          <w:rFonts w:ascii="Times New Roman"/>
          <w:b w:val="false"/>
          <w:i w:val="false"/>
          <w:color w:val="000000"/>
          <w:sz w:val="28"/>
        </w:rPr>
        <w:t>расписку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приеме документов по форме, согласно приложению 3 к настоящему Стандарту.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отказывает в приеме заявления и выдает </w:t>
      </w:r>
      <w:r>
        <w:rPr>
          <w:rFonts w:ascii="Times New Roman"/>
          <w:b w:val="false"/>
          <w:i w:val="false"/>
          <w:color w:val="000000"/>
          <w:sz w:val="28"/>
        </w:rPr>
        <w:t>расписку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приеме документов по форме, согласно приложению 4 к настоящему Стандарту.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удостоверяющего личность (физическому лицу – его представителя по нотариальной доверенности, юридическому лицу – по документу, подтверждающий полномочия).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(бездействие)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руководителей услугодателя либо Министерства по адресам, указанным в пункте 14 настоящего Стандарта.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адрес, юридического лица – его наименование, почтовый адрес, исходящий номер и дата.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Министерства, а также посредством портала.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 услугодателя, Министерства или Государственной корпорации,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услуги, в том числе оказываемой через Государственную корпорацию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www.adilet.gov.kz;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услуги: 8 (7172) 74-04-83. Единый контакт-центр: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возбуждении исполнительного производства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 БИН/Ф.И.О.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 и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возбудить исполнительное производство на основании прилагаемому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___"___"___20__г.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Дата заполнения: "___" _____ 20 ___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выписке и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принудительное исполнение и о возбуждении исполнительного производства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 БИН/Ф.И.О.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 и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выписать и направить исполнительный документ на принудительное исполнение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возбудить исполнительное производство на основании прилагаемому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___"___"___20__г.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Дата заполнения: "___" _____ 20 ___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услугополучателя)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услугодатель (указать полное наименование и адрес) отказывает в приеме документов на оказание государственной услуги "Возбуждение исполнительного производства на основании исполнительного документа по заявлению взыскателя"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документов с истекшим сроком действия.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канцелярии услугодателя) (подпись).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его наличии).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услугополучателя)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Ф.И.О.(при его наличии)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