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a0e" w14:textId="1604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услуги, оказываемой местными исполнительными органами в сфере предоставления дополнительного образования для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2015 года № 170. Зарегистрирован в Министерстве юстиции Республики Казахстан 8 мая 2015 года № 10980. Утратил силу приказом Министра образования и науки Республики Казахстан от 22 мая 2020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бесплатно физическим лицам (далее – услугополучатель).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или платно на льготных основаниях категориям обучающихся,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с </w:t>
      </w:r>
      <w:r>
        <w:rPr>
          <w:rFonts w:ascii="Times New Roman"/>
          <w:b w:val="false"/>
          <w:i w:val="false"/>
          <w:color w:val="000000"/>
          <w:sz w:val="28"/>
        </w:rPr>
        <w:t>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развитии,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центрах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изоляции, адаптации и реабилитации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дети, проживающие в </w:t>
      </w:r>
      <w:r>
        <w:rPr>
          <w:rFonts w:ascii="Times New Roman"/>
          <w:b w:val="false"/>
          <w:i w:val="false"/>
          <w:color w:val="000000"/>
          <w:sz w:val="28"/>
        </w:rPr>
        <w:t>школах-интернатах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дети из семей, </w:t>
      </w:r>
      <w:r>
        <w:rPr>
          <w:rFonts w:ascii="Times New Roman"/>
          <w:b w:val="false"/>
          <w:i w:val="false"/>
          <w:color w:val="000000"/>
          <w:sz w:val="28"/>
        </w:rPr>
        <w:t>имеющих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</w:t>
      </w:r>
      <w:r>
        <w:rPr>
          <w:rFonts w:ascii="Times New Roman"/>
          <w:b w:val="false"/>
          <w:i w:val="false"/>
          <w:color w:val="000000"/>
          <w:sz w:val="28"/>
        </w:rPr>
        <w:t>прожиточного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определяется услугодателем и размещается на интернет - ресурсах местных исполнительных органов областей,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пятницу, за исключением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установленным графиком работы услугодателя.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медицинская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035-2/У,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 и столицы, района (города областного значения),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 по почте либо нарочно через канцелярию услугодателя или соответствующего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соответствующего МИО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контакт-центр по вопросам оказания государственных услуг: 8-800-080-7777,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170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гранта "Лучшая организация среднего образования"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