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7d31" w14:textId="87e7d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питания и материально-бытового обеспечения больных алкоголизмом, наркоманией и токсикоманией в наркологической организации для принудительного 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 апреля 2015 года № 197. Зарегистрирован в Министерстве юстиции Республики Казахстан 8 мая 2015 года № 10995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7 апреля 1995 года «О принудительном лечении больных алкоголизмом, наркоманией и токсикоманией»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Нормы питания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материально-бытового обеспечения больных алкоголизмом, наркоманией и токсикоманией в наркологической организации для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апреля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социального развития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2015 года № 197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Нормы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питания и материально-бытового обеспечения больных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алкоголизмом, наркоманией и токсикоманией в наркологической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организации </w:t>
      </w:r>
      <w:r>
        <w:rPr>
          <w:rFonts w:ascii="Times New Roman"/>
          <w:b/>
          <w:i w:val="false"/>
          <w:color w:val="000000"/>
          <w:sz w:val="28"/>
        </w:rPr>
        <w:t>для принудительного лечения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Нормы питания на одного больного в день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граммах)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626"/>
        <w:gridCol w:w="4526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ржаной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 пшеничный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пшеничная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картофельная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Макаронные изделия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всего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свежие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Фрукты сухие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Колбаса, сосиски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Мясо, птица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125/25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Рыба, рыбопродукты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Яйца шт.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Кефир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сливочное, топленное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растит.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Сметана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Сахар, кондитерские изделия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1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Кофе, какао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Дрожжи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Соль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Томат-пюре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Соки фруктов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Нормы материально-бытового обеспечения больных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14"/>
        <w:gridCol w:w="2428"/>
        <w:gridCol w:w="2001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изделия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предметов на 1 койку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службы в годах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Белье нательное и постельное для больных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Сорочка, рубашка нижняя (майка)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Трусы (трико, кальсоны)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Косынка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Простыня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Пододеяльник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Подстилка (пеленка)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подушечная верхняя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подушечная нижняя (наперник)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Наволочка тюфячная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для больных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9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Постельные принадлежности и прочие предметы для больных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Матрац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Подушка перовая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теплое (шерстяное, п/ш)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Одеяло летнее (байковое)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вещевые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Мешки для хранения белья больного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Полотенце посудное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Одежда и обувь для больных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(пижама) теплый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 (пижама) летний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Тапочки домашние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Обувь по сезону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