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a078" w14:textId="dc6a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одеждой со знаками различия (без погон) должностных лиц государственной лесной инспекции и государственной лесной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18-02/292. Зарегистрирован в Министерстве юстиции Республики Казахстан 8 мая 2015 года № 11007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18-16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натуральные нормы обеспечения форменной одеждой со знаками различия (без погон) должностных лиц государственной лесной инспекции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натуральные нормы обеспечения форменной одеждой со знаками различия (без погон) должностных лиц государственной лесной охраны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» ________ 2015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18-02/292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обеспечения форменной одеждой со знаками различия (без погон)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должностных лиц государственной лесной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034"/>
        <w:gridCol w:w="2874"/>
        <w:gridCol w:w="2730"/>
        <w:gridCol w:w="1868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 форменной одежды (без погон)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предмета на одного человека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носки, (года)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мужское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одежда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темно-зеленого цвета, шерстяное, зимнее с каракулевым воротником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темно-зеленого цвета, демисезонный, мужской на утепленной прокладке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 двубортный, брюки навыпуск, шерстяной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длинным рукавом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 рукавом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тесно-зеленого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 черного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 классические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 кожаные, черного цвета, зимние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 полушерстяной, брюки навыпуск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 длинным рукавом защитного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 темно-зеленого цвета, с воротником из каракуля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утепленные, темно-зеленого цвета, зимние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 зимнее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 утепленные, черного цвета, зимние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камуфлированного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 заправляются в ботинки, камуфлированного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 короткими рукавами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кожаные, летние с высокими берцами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женское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форма одежды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 женская,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темно-зеленого цвета, шерстяное, зимнее с каракулевым воротником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демисезонный женский, темно-зеленого цвета, утепленный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двубортный, брюки навыпуск темно-зеленого цвета, шерстяной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шерстяная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 с длинным рукавом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 с коротким рукавом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Кашне белого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 черного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 классические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 кожаные, черного цвета, зимние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каракуля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 полушерстяной, брюки навыпуск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с длинным рукавом защитного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 темно-зеленого цвета, воротник из каракуля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утепленные, темно-зеленого цвета, зимние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 зимнее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кожаные с высоким берцем, утепленные, черного цвета, зимние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Кепи, камуфлированное летнее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 заправляются в ботинки, камуфлированного цвета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 цвета с короткими рукавами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летние, кожаные с высокими берцами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(шеврон)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(жетон)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Петлица установленного образца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 20 мм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 15 мм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18-02/292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обеспечения форменной одеждой со знаками различия (без погон)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государственной лесной охраны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000"/>
        <w:gridCol w:w="2714"/>
        <w:gridCol w:w="3000"/>
        <w:gridCol w:w="1572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 форменной одежды (без погон)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предмета на одного человека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носки, (года)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мужское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одежда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ушанка из натурального меха (цигейка)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шерстяное зимнее с утеплителем, темно-зеленого цвета с цигейковым воротником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 шерстяной, однобортный, брюки навыпуск, шерстяной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длинным рукавом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 рукавом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 черного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кожаные, черные классические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утепленные, кожаные, черного цвета, зимние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 (цигейка)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 однобортный, полушерстяной, брюки навыпуск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с длинным рукавом защитного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 темно-зеленого цвета, воротник из меха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зимние утепленные,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 зимнее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 утепленные, черного цвета, зимние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брюки, заправляются в ботинки, камуфлированного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 длинными рукавами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защитного цвета с короткими рукавами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мужские, летние, кожаные с высокими берцами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Обмундирование женское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Парадно-выходная форма одежды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 (цигейка)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темно-зеленого цвета, шерстяное, зимнее с цигейковым воротником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темно-зеленого цвета, шерстяной, однобортный, брюки навыпуск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шерстяная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 с длинным рукавом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белого цвета с коротким рукавом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утепленные кожаные, черного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женские, кожаные, черные классические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женские, утепленные, кожаные, черного цвета, зимние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кожаный, черного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 форма одежды, зимняя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однобортный, полушерстяной, брюки навыпуск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из натурального меха (цигейка)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с длинным рукавом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зимняя, темно-зеленого цвета, воротник из меха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Ватные брюки утепленные, темно-зеленого цвета, зимние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 нательное утепленное, зимнее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с высоким берцем утепленные, черного цвета, зимние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 темно-зеленого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меховые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шерстяные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 форма одежды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Кепи темно-зеленого цвета, летнее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летняя навыпуск, брюки заправляются в ботинки, камуфлированного цвета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 цвета с длинными рукавами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(блузка) защитного цвета с короткими рукавами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женские, кожаные, летние с высокими берцами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различия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знак (шеврон)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знак (жетон)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Петлица установленного образца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 15 мм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звезда диаметром 12 мм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Эмблема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