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dd86" w14:textId="e60d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9 апреля 2015 года № 319. Зарегистрирован в Министерстве юстиции Республики Казахстан 12 мая 2015 года № 11015. Утратил силу приказом и.о. Министра индустрии и инфраструктурного развития Республики Казахстан от 13 августа 2021 года № 441.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13.08.2021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"Приватизация жилищ из государственного жилищного фонда",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по инвестициям и развитию РК от 22.06.2017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04.02.2021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обеспечить в установленном законодательством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"Назначение жилищной помощи"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индустрии и инфраструктурного развития РК от 04.02.2021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319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исполнительными органами решения о предоставлении жилища</w:t>
      </w:r>
      <w:r>
        <w:br/>
      </w:r>
      <w:r>
        <w:rPr>
          <w:rFonts w:ascii="Times New Roman"/>
          <w:b/>
          <w:i w:val="false"/>
          <w:color w:val="000000"/>
        </w:rPr>
        <w:t>гражданам, нуждающимся в жилище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фонда или жилище, арендованном местным исполнительным органом</w:t>
      </w:r>
      <w:r>
        <w:br/>
      </w:r>
      <w:r>
        <w:rPr>
          <w:rFonts w:ascii="Times New Roman"/>
          <w:b/>
          <w:i w:val="false"/>
          <w:color w:val="000000"/>
        </w:rPr>
        <w:t>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по инвестициям и развитию РК от 21.12.2018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услуга).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района, города областного значения, осуществляющих функции в сфере жилищных отношений (далее –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21.12.2018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Порядок 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по инвестициям и развитию РК от 21.12.2018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корпорацию, а также при обращении на портал – 30 (тридцать)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для сдачи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– 20 (двадцать) минут.</w:t>
      </w:r>
    </w:p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национальной экономики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Результат оказания государственной услуги –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лицам: гражданам Республики Казахстан, постоянно проживающим в соответствующем неселенном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– услугополучатели.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услугополучателя,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и.о. Министра национальной экономики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постановке на учет граждан, нуждающихся в жилище из коммунального жилищного фонда, с указанием согласия на проверку услугодателем о наличии или отсутствия жилища из коммунального жилищного фонда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проживания в городах республиканского значения, столице не менее трех лет (только для граждан Республики Казахстан, проживающих в городах республиканского значения, столице);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 заключении (расторжении) брака (до 1 июня 2008 года), о смерти членов семьи (до 13 августа 2007 года), о рождении детей (до 13 августа 2007 года) 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соответствующего местного исполнительного органа, если единственное жилище признано аварийным;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доходах за последние двенадцать месяцев перед обращением на каждого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(службы);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их статус, который присваивается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соответствующих уполномоченных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факт проживания в городах республиканского значения, столице не менее трех лет (только для граждан Республики Казахстан, проживающих в городах республиканского значения, столице);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заключении (расторжении) брака (до 1 июня 2008 года), о смерти членов семьи (до 13 августа 2007 года), о рождении детей (до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соответствующего местного исполнительного органа, если единственное жилище признано аварийным;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социально уязвимым слоям населения (за исключением детей-сирот, детей, оставшихся без попечения родителей, и детей-инвалидов), дополнительно представляются: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о доходах за последние двенадцать месяцев перед обращением на каждого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услугополучателя, относящегося к категории государственных служащих, работники бюджетных организаций, военнослужащие, сотрудники специальных государственных органов и лица, занимающие государственные выборные должности, дополнительно представляется: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(службы);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в космонавты, космонавты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их статус, который присваивается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жилище, в котором проживает семья, не отвечает установленным санитарным и техническим требованиям, либо когда в смежных, неизолированных жилых помещениях проживают две и более семей, либо когда 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помещении(квартире) становится невозможным, услугополучатель дополнительно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справки соответствующих уполномоченных органов.</w:t>
      </w:r>
    </w:p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корпорации,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документа,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национальной экономики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с изменением, внесенным приказом Министра национальной экономики РК от 07.06.2016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22.06.2017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является: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установление, что услугополучатель, единственное жилище которого признано аварийным в порядке, предусмотренном законодательством Республики Казахстан, обратился вне населенного пункта, в котором жилище было признано аварийным;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факта проживания в городах республиканского значения, столице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установление, что гражданин стал нуждающимся в результате преднамеренного ухудшения своих жилищных условий в течение последних пяти лет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обмена жилого помещения;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разрушения или порчи жилища по его вине;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вселения других лиц, кроме супруга, несовершеннолетних и нетрудоспособных детей, а также нетрудоспособных родителей.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по инвестициям и развитию РК от 22.06.2017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по инвестициям и развитию РК от 21.12.2018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посредством веб-портала "электронного правительства"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соответствующего местного исполнительного органа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соответствующего местного исполнительного органа или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и.о. Министра национальной экономики РК от 20.01.2016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с изменениями, внесенными приказом Министра по инвестициям и развитию РК от 22.06.2017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23"/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по инвестициям и развитию РК от 21.12.2018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 – центр 1414, 8 800 080 7777.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мест оказания государственной услуги размещены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интернет-ресурсе Министерства: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www.miid.gov.kz;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интернет-ресурсе Государственной корпорации: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www.gov4c.kz;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 по вопросам оказания государственной услуги, а также единого контакт-центра по вопросам оказания государственных услуг.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размещены на интернет-ресурсе Министерства: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www.miid.gov.kz.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контакт-центр по вопросам оказания государственных услуг: 1414.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0"/>
    <w:bookmarkStart w:name="z7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 в количестве ___ комнат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согласно составу семьи по категории</w:t>
      </w:r>
    </w:p>
    <w:bookmarkEnd w:id="31"/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_____________. 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семьи: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члена семьи, степень родства) 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идентификационный номер: _______________________;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члена семьи, степень родства) 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идентификационный номер: _______________________;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___________________________________________________________;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члена семьи, степень родства) 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идентификационный номер: _______________________.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возражаю против проверки наличия или отсутствия у меня и постоянно проживающих со мной членов семьи в постоянном пользовании в данном населенном пункте жилища из коммунального жилищного фонда.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 "__" __________ 20__ года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1.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2. ________________.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(дата,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национальной экономики РК от 20.01.2016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отправки невостребованных документов</w:t>
      </w:r>
      <w:r>
        <w:br/>
      </w:r>
      <w:r>
        <w:rPr>
          <w:rFonts w:ascii="Times New Roman"/>
          <w:b/>
          <w:i w:val="false"/>
          <w:color w:val="000000"/>
        </w:rPr>
        <w:t>в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"Правительство для граждан":______________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формирования реестра:__________________________________________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Идентификатор ФИО (при его наличии) услугополучателя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предоставляемой услуги Дата приема Планируемая дата выдачи Перечень,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389"/>
        <w:gridCol w:w="3189"/>
        <w:gridCol w:w="1776"/>
        <w:gridCol w:w="1390"/>
        <w:gridCol w:w="1390"/>
        <w:gridCol w:w="1777"/>
      </w:tblGrid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 услугополучателя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предоставляемой услуги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выдачи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передаваемых документов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Сдал _________/______________/       Принял 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(ФИО при его                                (ФИО 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ответственного лица)              наличии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 очередность,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принятие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исполнительными 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в жилище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национальной экономики РК от 07.06.2016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(при наличии) (далее – ФИО),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(адрес услугополучателя)        </w:t>
      </w:r>
    </w:p>
    <w:bookmarkStart w:name="z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45"/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"Постановка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очередность, а также принятие местными исполнительными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решения о предоставлении жилища гражданам, нуждающимся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из государственного жилищного фонда или жилище, арендованном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в частном жилищном фонде" ввиду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Вами неполного пакета документов согласно перечню,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документов с истекшим сроком действия предусмотренному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стандартом государственной услуги, а именно:</w:t>
      </w:r>
    </w:p>
    <w:bookmarkStart w:name="z8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документов, и (или) документов с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истекшим сроком действия:</w:t>
      </w:r>
    </w:p>
    <w:bookmarkStart w:name="z8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(при наличии) (работника Государственной корпорации)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(при наличии)_______________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(при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319</w:t>
            </w:r>
          </w:p>
        </w:tc>
      </w:tr>
    </w:tbl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319</w:t>
            </w:r>
          </w:p>
        </w:tc>
      </w:tr>
    </w:tbl>
    <w:bookmarkStart w:name="z18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"Приватизация жилищ из государственного жилищного фонда"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4 в соответствии с приказом Министра по инвестициям и развитию РК от 22.06.2017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15.07.2019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3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1"/>
    <w:bookmarkStart w:name="z33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"Приватизация жилищ из государственного жилищного фонда" (далее – государственная услуга).</w:t>
      </w:r>
    </w:p>
    <w:bookmarkEnd w:id="52"/>
    <w:bookmarkStart w:name="z33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53"/>
    <w:bookmarkStart w:name="z34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Нур-Султан, Алматы и Шымкент, района, города областного значения (далее – услугодатель).</w:t>
      </w:r>
    </w:p>
    <w:bookmarkEnd w:id="54"/>
    <w:bookmarkStart w:name="z34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End w:id="55"/>
    <w:bookmarkStart w:name="z34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6"/>
    <w:bookmarkStart w:name="z34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либо выдачи мотивированного отказа:</w:t>
      </w:r>
    </w:p>
    <w:bookmarkEnd w:id="57"/>
    <w:bookmarkStart w:name="z34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из государственного жилищного фонда – 30 (тридцать) календарных дней;</w:t>
      </w:r>
    </w:p>
    <w:bookmarkEnd w:id="58"/>
    <w:bookmarkStart w:name="z34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этап: в случае передачи жилища из жилищного фонда государственных предприятий и государственных учреждений в коммунальную собственность – 15 (пятнадцать) рабочих дней;</w:t>
      </w:r>
    </w:p>
    <w:bookmarkEnd w:id="59"/>
    <w:bookmarkStart w:name="z34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– 5 (пять) рабочих дней.</w:t>
      </w:r>
    </w:p>
    <w:bookmarkEnd w:id="60"/>
    <w:bookmarkStart w:name="z34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bookmarkEnd w:id="61"/>
    <w:bookmarkStart w:name="z34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62"/>
    <w:bookmarkStart w:name="z34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63"/>
    <w:bookmarkStart w:name="z35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виде.</w:t>
      </w:r>
    </w:p>
    <w:bookmarkEnd w:id="64"/>
    <w:bookmarkStart w:name="z35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65"/>
    <w:bookmarkStart w:name="z35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bookmarkEnd w:id="66"/>
    <w:bookmarkStart w:name="z35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электронного договора о приватизации жилища между услугодателем и услугополучателем.</w:t>
      </w:r>
    </w:p>
    <w:bookmarkEnd w:id="67"/>
    <w:bookmarkStart w:name="z35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электронного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2 июля 2013 года № 673 (далее – Правила).</w:t>
      </w:r>
    </w:p>
    <w:bookmarkEnd w:id="68"/>
    <w:bookmarkStart w:name="z35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69"/>
    <w:bookmarkStart w:name="z35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</w:t>
      </w:r>
    </w:p>
    <w:bookmarkEnd w:id="70"/>
    <w:bookmarkStart w:name="z35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электронная.</w:t>
      </w:r>
    </w:p>
    <w:bookmarkEnd w:id="71"/>
    <w:bookmarkStart w:name="z35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посредством портала результат оказания государственной услуги направляется услугополучателю в 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72"/>
    <w:bookmarkStart w:name="z3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результата оказания государственной услуги можно на портале www.egov.kz.</w:t>
      </w:r>
    </w:p>
    <w:bookmarkEnd w:id="73"/>
    <w:bookmarkStart w:name="z36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74"/>
    <w:bookmarkStart w:name="z36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</w:t>
      </w:r>
    </w:p>
    <w:bookmarkEnd w:id="75"/>
    <w:bookmarkStart w:name="z3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76"/>
    <w:bookmarkStart w:name="z3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приватизацию занимаемого жилища, в форме электронного документа, подписанное ЭЦП всеми совершеннолетними членами семьи нанимателя (по форме согласно приложениям 1 или 2 к настоящему стандарту государственной услуги);</w:t>
      </w:r>
    </w:p>
    <w:bookmarkEnd w:id="77"/>
    <w:bookmarkStart w:name="z3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заключении (расторжении) брака, смерти членов семьи, рождении детей (по мере необходимости в случае отсутствия сведений в информационной системе);</w:t>
      </w:r>
    </w:p>
    <w:bookmarkEnd w:id="78"/>
    <w:bookmarkStart w:name="z3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найма (аренды) либо ордера на жилище;</w:t>
      </w:r>
    </w:p>
    <w:bookmarkEnd w:id="79"/>
    <w:bookmarkStart w:name="z3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других лиц членами семьи услугополучателя, последним представляется электронная копия решения суда о признании их членами семьи услугополучателя;</w:t>
      </w:r>
    </w:p>
    <w:bookmarkEnd w:id="80"/>
    <w:bookmarkStart w:name="z3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социально уязвимым слоям населения, дополнительно представляют электронную копию документов, подтверждающий принадлежность услугополучателя (семьи) к социально уязвимым слоям населения;</w:t>
      </w:r>
    </w:p>
    <w:bookmarkEnd w:id="81"/>
    <w:bookmarkStart w:name="z36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относящиеся к категории государственных служащих, работников бюджетных организаций, военнослужащих, сотрудников специальных государственных органов, судей и лиц, занимающих государственные выборные должности, дополнительно представляют электронную копию справки с места работы (службы) либо копию документа, подтверждающего трудовую деятельность работника. Кандидаты в космонавты, космонавты представляют электронную копию документа, подтверждающий их статус, который присваивается Правительством Республики Казахстан;</w:t>
      </w:r>
    </w:p>
    <w:bookmarkEnd w:id="82"/>
    <w:bookmarkStart w:name="z3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отсутствие задолженности по договору найма жилища;</w:t>
      </w:r>
    </w:p>
    <w:bookmarkEnd w:id="83"/>
    <w:bookmarkStart w:name="z3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приватизации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электронная копия документа, подтверждающего принадлежность к категории граждан, имеющих право на безвозмездное получение в собственность жилища из государственного жилищного фонда;</w:t>
      </w:r>
    </w:p>
    <w:bookmarkEnd w:id="84"/>
    <w:bookmarkStart w:name="z3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– этап:</w:t>
      </w:r>
    </w:p>
    <w:bookmarkEnd w:id="85"/>
    <w:bookmarkStart w:name="z3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жилища из жилищного фонда государственных предприятий и государственных учреждений в коммунальную собственность при наличии решения жилищных комиссий государственных предприятий и государственных учреждений:</w:t>
      </w:r>
    </w:p>
    <w:bookmarkEnd w:id="86"/>
    <w:bookmarkStart w:name="z3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приказа уполномоченного органа о передаче имущества в коммунальную собственность;</w:t>
      </w:r>
    </w:p>
    <w:bookmarkEnd w:id="87"/>
    <w:bookmarkStart w:name="z3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имущества из одного вида государственной собственности в другой.</w:t>
      </w:r>
    </w:p>
    <w:bookmarkEnd w:id="88"/>
    <w:bookmarkStart w:name="z37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3 – этап: </w:t>
      </w:r>
    </w:p>
    <w:bookmarkEnd w:id="89"/>
    <w:bookmarkStart w:name="z3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договора о приватизации жилища между услугодателем и услугополучателем в электронном формате.</w:t>
      </w:r>
    </w:p>
    <w:bookmarkEnd w:id="90"/>
    <w:bookmarkStart w:name="z3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(после 1 июня 2008 года), о смерти (после 13 августа 2007 года), о рождении детей (после 13 августа 2007 года), справки о наличии или отсутствии жилища (по Республике Казахстан), принадлежащего им на праве собственности, адресной справки,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91"/>
    <w:bookmarkStart w:name="z3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согласно приложениям 1 или 2 к настоящему стандарту государственной услуги.</w:t>
      </w:r>
    </w:p>
    <w:bookmarkEnd w:id="92"/>
    <w:bookmarkStart w:name="z3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истребование дополнительных документов.</w:t>
      </w:r>
    </w:p>
    <w:bookmarkEnd w:id="93"/>
    <w:bookmarkStart w:name="z3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услуги:</w:t>
      </w:r>
    </w:p>
    <w:bookmarkEnd w:id="94"/>
    <w:bookmarkStart w:name="z3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5"/>
    <w:bookmarkStart w:name="z3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38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по вопросам оказания государственных услуг</w:t>
      </w:r>
    </w:p>
    <w:bookmarkEnd w:id="97"/>
    <w:bookmarkStart w:name="z3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Информацию о порядке обжалования можно получить по телефону единого контакт-центра 1414, 8 800 080 7777.</w:t>
      </w:r>
    </w:p>
    <w:bookmarkEnd w:id="98"/>
    <w:bookmarkStart w:name="z3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99"/>
    <w:bookmarkStart w:name="z3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00"/>
    <w:bookmarkStart w:name="z3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1"/>
    <w:bookmarkStart w:name="z3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02"/>
    <w:bookmarkStart w:name="z38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через портал</w:t>
      </w:r>
    </w:p>
    <w:bookmarkEnd w:id="103"/>
    <w:bookmarkStart w:name="z39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04"/>
    <w:bookmarkStart w:name="z39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05"/>
    <w:bookmarkStart w:name="z39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 справочной службы услугодателя по вопросам оказания государственной услуги размещены на интернет-ресурсах Министерства: www.miid.gov.kz. Единый контакт-центр по вопросам оказания государственных услуг: 1414, 8 800 080 7777.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</w:tc>
      </w:tr>
    </w:tbl>
    <w:bookmarkStart w:name="z39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7"/>
    <w:bookmarkStart w:name="z3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квартиры согласно договору найма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(аренды) от "___" _____20__ года №____ по адресу:_______________________ безвозмездно,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так как я являюсь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(ФИО полностью) (№ документа, удостоверяющий личность, когда и кем выдан,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идентификационный номер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__________"__" ____ 20 __ г.__________(подпись)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(Согласие выражают все совершеннолетние члены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Я, 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 ФИО, степень родства, № документа, удостоверяющий личность, когда и кем выдан,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(на) на приватизацию квартиры на имя _______________ по адресу:__________ безвомездно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(ФИО)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Согласен (-на)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содержащихся в информационных системах __________"__" ____ 20 __ г.__________(подпись)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Нур-Султан,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и городов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 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(ей) по адресу ____________</w:t>
            </w:r>
          </w:p>
        </w:tc>
      </w:tr>
    </w:tbl>
    <w:bookmarkStart w:name="z40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09"/>
    <w:bookmarkStart w:name="z40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приватизацию занимаемой мною и моей семьей квартиры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согласно договору найма (аренды) от "___" _____20__ года №____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 путем выкупа по остаточной стоимости (или в рассрочку на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 (до десяти лет), равными суммами, первоначальный взнос __ (не менее 30%).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(ФИО.полностью) (№ документа, удостоверяющий личность, когда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кем выдан. индивидуальный 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(-на) на использования сведений, составляющих охраняемую законом  тайну, содержащихся в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системах __________"__" ____ 20 __ г.__________(подпись)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(Согласие выражают все совершеннолетние члены 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Я, 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(ФИО, степень родства, № документа, удостоверяющий личность, когда и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выдан, индивидуальный идентификационный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(-на) на приватизацию квартиры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имя _______________ по адресу:__________ безвомездно (ФИО)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 (-на) на использования сведений, составляющих охраняемую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тайну, содержащихся в информационных системах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 20 __ г.__________(подпись)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