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581d" w14:textId="bb85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апреля 2015 года № 27. Зарегистрирован в Министерстве юстиции Республики Казахстан 12 мая 2015 года № 11024. Утратил силу приказом Председателя Комитета национальной безопасности Республики Казахстан от 24 сентября 2018 года № 73/қе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73/қе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Южно-Казахстанской области.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Председателя Комитета национальной безопасности Республики Казахстан от 16 сентября 1999 года № 117 "Об утверждении Положения о Департаменте Комитета национальной безопасности Республики Казахстан по Южно-Казахстанской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Южно-Казахстанской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по Южно-Казахстанской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2015 года № 27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Южно-Казахстанской области (далее – Департамент) является территориальным органом Комитета национальной безопасности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иными нормативными правовыми актами и приказами Председателя Комитета национальной безопасности Республики Казахстан, а также настоящим Положением.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действительное и условное наименования, печати и штампы, счета, основные фонды, объекты социально-культурного и медицинского назначения.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Структура, штатная численность Департамента утверждаются Председателем Комитета национальной безопасности Республики Казахстан в установленном порядке.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состоит из управлений, отделов, отделений, образующих его структуру. В его состав входят следующие обособленные структурные подразделения: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 городу и на железнодорожной станции Арысь. Зона обслуживания – город Арысь, сельские округа Акдала, Байыркум, Дермене, Жидели, Монтайтас, Кожатогай, Байдибекский и Ордабасинский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Казыгуртское районное отделение. Зона обслуживания – Казыгуртский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Кентауский городской отдел. Зона обслуживания – город Кентау, сельские округа Ачисай, Хантаги, Байылдыр, Карнак;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Мактааральский районный отдел. Зона обслуживания – Мактааральский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Сайрамский районный отдел. Зона обслуживания – Сайрамский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Сарыагашский районный отдел. Зона обслуживания – Сарыагашский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Созакский районный отдел. Зона обслуживания – Созакский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Толебийское районное отделение. Зона обслуживания – Толебийский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Туркестанский районный отдел. Зона обслуживания – город Туркестан, сельские округа Бабай-Корган, Жана Икан, Жибек Жолы, Жуйнек, Ески Икан, Карашык, Органгай, Уш-Кайык, Сауран, Шага, Шорнак, Яссы, Отырарский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Тюлькубасское районное отделение. Зона обслуживания – Тюлькубасский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Шардаринское районное отделение. Зона обслуживания – Шардаринский район.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вступает в гражданско-правовые отношения в соответствии с законодательством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Республика Казахстан, Южно-Казахстанская область, город Шымкент, улица Казыбек би, 36.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Департамента осуществляется только из республиканского бюджета.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Департамента – государственное учреждение "Департамент Комитета национальной безопасности Республики Казахстан по Южно-Казахстанской области".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Департамента.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Департамента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в пределах Южно-Казахстанской области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добывание разведывательной информации в интересах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внешней разведке";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координации деятельности в сфере противодействия терроризму и экстремизму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к ведению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 установленном законодательством порядке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обеспечения негласных следственных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законами, актами Президента и Председателя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функции, обязанности и права Департамента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 установленном законодательством Республики Казахстан порядке и в пределах своей компетенции на территории Южно-Казахстанской области осуществляет следующие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государственной политики в области обеспечения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реализации государственных (отраслевых) программ по обеспечению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согласия руководства Комитета национальной безопасности Республики Казахстан и в пределах своих полномочий принимает участие в работе международных, межгосударственных и иных организаций в соответствии с международными договорами Республики Казахстан, обеспечивает взаимодействие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государственные органы информацией, необходимой для принятия решений в сфере обеспечения национальной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и обеспечивает разведывательную, контрразведывательную и оперативно-розыскную деятельность, направленную на обеспечение пограничной безопасности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реализует меры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осуществляет координацию деятельности государственных органов в сферах противодействия терроризму и экстремизму. Организует проведение антитеррористических операций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способствует повышению уровня антитеррористической защиты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 на объектах,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реализацией государственными органами и органами местного самоуправления Республики Казахстан комплекса мер по совершенствованию систем безопасности и готовности к нейтрализации террористических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период проведения призыва граждан на воинскую службу участвует в работе призывных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основе представленных местными органами военного управления Республики Казахстан сводных данных осуществляет мониторинг и отбор призывного контингента для нужд Пограничной службы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выявляет, предупреждает и пресекает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государств, попытками насильственного изменения конституционного строя Республики Казахстан, актами терроризма, действиями, направленными на насильственный захват власти или насильственное удержание власти в нарушение Конституции Республики Казахстан, диверсиями, вооруженным мятежом, а также осуществляет иные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специальным государственным и правоохранительным органам, Вооруженным Силам, другим войскам и воинским формированиям Республики Казахстан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оказывает содействие государственным органам и организациям в продвижении национальных интересов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и осуществлении совместно с уполномоченными органами мер по локализации и нейтрализации внешних и внутренних факторов, создающих условия для проведения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 и прекурсоров, специальных технических средств и электронных устройств, предназначенных для негласного получения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 осуществляет в пределах своей компетенции разведывательную деятельность в интересах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 государственными органами, а также иными организациями взаимодействие по вопросам, относящимся к компетенции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осуществляет меры по контрразведывательной защите сведений, составляющих государственные секреты, в государственных органах и организациях, а также контролирует их деятельность в указанной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меры, связанные с проведением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выдачей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а также с проведением мероприятий и (или) оказанием услуг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проведение обязательной специальной проверки граждан Республики Казахстан, поступающих (состоящих) на государственную службу, в порядке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деятельность по противодействию техническим разведкам;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24) исключен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радиоэлектронную и радиотехническую разведку в порядке, определяемом Председателем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координирует и контролирует работу по обеспечению режима секретности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 непосредственно осуществляет досудебное производство по уголовным проступкам и административным правонарушениям в сфере защиты государственных сектретов;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контролирует исполнение на территории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выявление и пресечение использования сетей и средств связи в преступных целях, наносящих ущерб интересам личности, общества и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32) исключен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и обеспечивает защиту сотрудников и работников Департамента, а также конфиденциальных помощников;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безопасность лиц, подлежащих государственной защите, в соответствии с законодательством Республики Казахстан о государственной защите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меры по зашифровке сотрудников органов национальной безопасности, ведомственной принадлежности учреждений, помещений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боевое, техническое, материальное, финансовое, научное, информационное, правовое, социально-бытовое, военно-медицинское (медицинское) и другие виды обеспечения сотрудников и работников Департамента, в том числе капитальное строительство и реконструкцию, ремонт зданий и сооружений, жилищное строительство,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пределах компетенции органов национальной безопасности прием и рассмотрение обращений и заявлений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организацию архивного дела в Департаменте и использует в этих целях информационные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психолого-социологические и психофизиологические исследования в рамках обеспечения оперативно-служебной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военно-врачебную экспертизу, в том числе психофизиологическое освидетельствование для установления годности по состоянию здоровья к службе в органах национальной безопасности, определения причинной связи заболеваний, увечий (ранений, травм, контузий) и смерти у граждан в связи с прохождением (исполнением обязанностей) ими службы в органах национальной безопасности, а также наркотестирование;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рассматривает дела об административных правонарушениях и налагает административные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взаимодействие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охрану зданий, объектов, а также обеспечение пропускного и внутриобъектового режимов;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правопорядок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и проводит работу по развитию и расширению сферы употребления государственного языка в Департаменте;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выполняет иные функции, отнесенные к его ведению законами, актами Президента и Председателя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в пределах своей компетенции обязан: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обязательную специальную проверку граждан Республики Казахстан в порядке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меры по обеспечению собственной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мобилизационную готовность личного состава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финансирования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информационно-аналитическую работу в целях реализации возложенных на Департамент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иностранных граждан и лиц без гражданства, а также режима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области важных общественно-политических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иные обязанности, отнесенные к его ведению законами и актами Президента и Председателя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для решения возложенных задач и выполнения функций в установленном законодательством порядке имеет право: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решать совместно с уполномоченными государственными органами вопросы о закрытии въезда и выдворении из Республики Казахстан иностранных граждан и лиц без гражданства, которые своими действиями создают угрозу или наносят ущерб безопасности общества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выявлении, пресечении, раскрытии и расследовании уголовных правонарушений, отнесенных законодательством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проверять у граждан при обоснованном подозрении в совершении уголовных правонарушений документы, удостоверяющие их личность.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использовать средства связи, транспортные средства, принадлежащие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учреждения. По требованию владельцев средств связи и транспортных средств возмещают в установленном законодательством Республики Казахстан порядке причиненный в результате этого фактический ущерб;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привлекать к работе граждан Республики Казахстан на добровольной основе в качестве внештатных оперативных сотрудников в порядке, установленном Председателем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использовать на договорной основе служебные помещения, транспортные и иные технические средства Вооруженных Сил, других войск, воинских формирований и иных организаций, а также жилые и другие помещения, транспортные средства и иное имущество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иметь медицинские подразделения для организации военно-медицинского обеспечения и проведения военно-врачебной экспертизы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иметь вне места его нахождения обособленные структурные подразделения, выполняющие часть функций Департамента и не подлежащие учетной регистрации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издавать совместные акты с территориальными органами государственных органов Республики Казахстан, необходимые для выполнения возложенных на Департамент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получать безвозмездно и с соблюдением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тайну, от государственных органов, Вооруженных Сил, других войск, воинских формирований и организаций информацию, необходимую для выполнения задач, возложенных на Департамент;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командировать сотрудников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контроль, организовывает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проводить технические исследования на предмет отнесения товаров к специальным техническим средствам для проведения оперативно-технических мероприятий и средствам криптографической защиты информации, выдавать по ним соответствующие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рассматривать заявления физических и юридических лиц о выдаче заключений (разрешительных документов) на ввоз или вывоз специальных технических средств и средств криптографической защиты информации, регистрации нотификаций о характеристиках товаров, содержащих криптографические функции, выдавать по ним соответствующие разрешения и регистрировать нотификации;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согласование лицензий на импорт и экспорт средств криптографической защиты информации и специальных технических средств, предназначенных для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иметь, арендовать спортивные сооружения для организации специальной и физической подготовки сотрудников Департамента, а также проведения спортивных мероприятий различного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установленном порядке в оборудованных местах хранить оружие, боеприпасы, специальные средства защиты и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 реализовывать иные функции и права, отнесенные к его ведению законами, актами Президента и Председателя Комитета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Председателя Комитета национальной безопасности РК от 06.10.2017 </w:t>
      </w:r>
      <w:r>
        <w:rPr>
          <w:rFonts w:ascii="Times New Roman"/>
          <w:b w:val="false"/>
          <w:i w:val="false"/>
          <w:color w:val="000000"/>
          <w:sz w:val="28"/>
        </w:rPr>
        <w:t>№ 91/нс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Департамента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возглавляет начальник, который назначается на должность Председателем Комитета национальной безопасности Республики Казахстан по согласованию с Президентом Республики Казахстан или по его поручению с Руководителем Администрации Президента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в случаях, установленных законодательством Республики Казахстан, имеет заместителя (заместителей).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Департамента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Комитета национальной безопасности Республики Казахстан предложения по структуре и штатному расписанию Департамента.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этих целях начальник: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своего заместителя (заместителей),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Заместитель (заместители) начальника Департамента: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Департамента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начальника Департамента в соответствии с предоставленными полномочиями осуществляет общее руководство деятельностью Департамента и несет персональную ответственность за выполнение возложенных на Департамент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руководством Департамента.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выработки и реализации управленческих решений по созданию, поддержанию и развитию условий, необходимых и достаточных для успешного решения поставленных контрразведывательных, разведывательных задач в Департаменте образуется консультативно-совещательный орган – Совет. Организация деятельности Совета осуществляется в соответствии с установленными требованиями.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Документы, направляемые от имени Департамента физическим и юридическим лицам, а также в другие подразделения Комитета национальной безопасности Республики Казахстан по вопросам, входящим в компетенцию Департамента, подписываются начальником Департамента, а в случае его отсутствия – лицом, его замещающим, или его заместителями в соответствии со статусом адресата.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Департамента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имеет на праве оперативного управления обособленное имущество.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Департаментом, относится к республиканской собственности.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Департамента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Департамента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