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5396" w14:textId="3725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государственной услуги "Оформление документов на выезд за пределы Республики Казахстан на постоянное место жительства"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19 марта 2015 года № 254. Зарегистрирован в Министерстве юстиции Республики Казахстан от 12 мая 2015 года № 11030. Утратил силу приказом Министра внутренних дел Республики Казахстан от 27 марта 2020 года № 259.</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27.03.2020 </w:t>
      </w:r>
      <w:r>
        <w:rPr>
          <w:rFonts w:ascii="Times New Roman"/>
          <w:b w:val="false"/>
          <w:i w:val="false"/>
          <w:color w:val="ff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внесены изменения на казахском языке, текст на русском языке не меняется в соответствии с приказом Министра внутренних дел РК от 04.12.2017 </w:t>
      </w:r>
      <w:r>
        <w:rPr>
          <w:rFonts w:ascii="Times New Roman"/>
          <w:b w:val="false"/>
          <w:i w:val="false"/>
          <w:color w:val="ff0000"/>
          <w:sz w:val="28"/>
        </w:rPr>
        <w:t>№ 789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документов на выезд за пределы Республики Казахстан на постоянное место жительства".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на казахском языке, текст на русском языке не меняется в соответствии с приказом Министра внутренних дел РК от 04.12.2017 </w:t>
      </w:r>
      <w:r>
        <w:rPr>
          <w:rFonts w:ascii="Times New Roman"/>
          <w:b w:val="false"/>
          <w:i w:val="false"/>
          <w:color w:val="000000"/>
          <w:sz w:val="28"/>
        </w:rPr>
        <w:t>№ 789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миграционной полиции Министерства внутренних дел Республики Казахстан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 и на интранет-портале государственных органов.</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Тургумбаева Е.З. и Департамент миграционной полиции Министерства внутренних дел Республики Казахстан (Саинов С.С.).</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внутренних дел</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______________________ А. Исекешев   </w:t>
      </w:r>
    </w:p>
    <w:p>
      <w:pPr>
        <w:spacing w:after="0"/>
        <w:ind w:left="0"/>
        <w:jc w:val="both"/>
      </w:pPr>
      <w:r>
        <w:rPr>
          <w:rFonts w:ascii="Times New Roman"/>
          <w:b w:val="false"/>
          <w:i w:val="false"/>
          <w:color w:val="000000"/>
          <w:sz w:val="28"/>
        </w:rPr>
        <w:t>
      27 марта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_______________________ Е. Досаев   </w:t>
      </w:r>
    </w:p>
    <w:p>
      <w:pPr>
        <w:spacing w:after="0"/>
        <w:ind w:left="0"/>
        <w:jc w:val="both"/>
      </w:pPr>
      <w:r>
        <w:rPr>
          <w:rFonts w:ascii="Times New Roman"/>
          <w:b w:val="false"/>
          <w:i w:val="false"/>
          <w:color w:val="000000"/>
          <w:sz w:val="28"/>
        </w:rPr>
        <w:t>
      2 апреля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2015 года № 254</w:t>
            </w:r>
          </w:p>
        </w:tc>
      </w:tr>
    </w:tbl>
    <w:bookmarkStart w:name="z6" w:id="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"Оформление документов на выезд за пределы Республики</w:t>
      </w:r>
      <w:r>
        <w:br/>
      </w:r>
      <w:r>
        <w:rPr>
          <w:rFonts w:ascii="Times New Roman"/>
          <w:b/>
          <w:i w:val="false"/>
          <w:color w:val="000000"/>
        </w:rPr>
        <w:t>Казахстан на постоянное место жительства"</w:t>
      </w:r>
    </w:p>
    <w:bookmarkEnd w:id="5"/>
    <w:p>
      <w:pPr>
        <w:spacing w:after="0"/>
        <w:ind w:left="0"/>
        <w:jc w:val="both"/>
      </w:pPr>
      <w:r>
        <w:rPr>
          <w:rFonts w:ascii="Times New Roman"/>
          <w:b w:val="false"/>
          <w:i w:val="false"/>
          <w:color w:val="ff0000"/>
          <w:sz w:val="28"/>
        </w:rPr>
        <w:t xml:space="preserve">
      Сноска. В заголовок внесены изменения на казахском языке, текст на русском языке не меняется в соответствии с приказом Министра внутренних дел РК от 04.12.2017 </w:t>
      </w:r>
      <w:r>
        <w:rPr>
          <w:rFonts w:ascii="Times New Roman"/>
          <w:b w:val="false"/>
          <w:i w:val="false"/>
          <w:color w:val="ff0000"/>
          <w:sz w:val="28"/>
        </w:rPr>
        <w:t>№ 789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Стандарт в редакции приказа Министра внутренних дел РК от 19.01.2016 </w:t>
      </w:r>
      <w:r>
        <w:rPr>
          <w:rFonts w:ascii="Times New Roman"/>
          <w:b w:val="false"/>
          <w:i w:val="false"/>
          <w:color w:val="ff0000"/>
          <w:sz w:val="28"/>
        </w:rPr>
        <w:t>№ 39</w:t>
      </w:r>
      <w:r>
        <w:rPr>
          <w:rFonts w:ascii="Times New Roman"/>
          <w:b w:val="false"/>
          <w:i w:val="false"/>
          <w:color w:val="ff0000"/>
          <w:sz w:val="28"/>
        </w:rPr>
        <w:t xml:space="preserve"> (вводится в действие с 01.03.2016).</w:t>
      </w:r>
    </w:p>
    <w:bookmarkStart w:name="z7"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приказа Министра внутренних дел РК от 14.03.2018 </w:t>
      </w:r>
      <w:r>
        <w:rPr>
          <w:rFonts w:ascii="Times New Roman"/>
          <w:b w:val="false"/>
          <w:i w:val="false"/>
          <w:color w:val="ff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7"/>
    <w:p>
      <w:pPr>
        <w:spacing w:after="0"/>
        <w:ind w:left="0"/>
        <w:jc w:val="both"/>
      </w:pPr>
      <w:r>
        <w:rPr>
          <w:rFonts w:ascii="Times New Roman"/>
          <w:b w:val="false"/>
          <w:i w:val="false"/>
          <w:color w:val="000000"/>
          <w:sz w:val="28"/>
        </w:rPr>
        <w:t>
      1. Государственная услуга "Оформление документов на выезд за пределы Республики Казахстан на постоянное место жительства" (далее – государственная услуга).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на казахском языке, текст на русском языке не меняется в соответствии с приказом Министра внутренних дел РК от 04.12.2017 </w:t>
      </w:r>
      <w:r>
        <w:rPr>
          <w:rFonts w:ascii="Times New Roman"/>
          <w:b w:val="false"/>
          <w:i w:val="false"/>
          <w:color w:val="000000"/>
          <w:sz w:val="28"/>
        </w:rPr>
        <w:t>№ 789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p>
    <w:bookmarkEnd w:id="8"/>
    <w:bookmarkStart w:name="z10" w:id="9"/>
    <w:p>
      <w:pPr>
        <w:spacing w:after="0"/>
        <w:ind w:left="0"/>
        <w:jc w:val="both"/>
      </w:pPr>
      <w:r>
        <w:rPr>
          <w:rFonts w:ascii="Times New Roman"/>
          <w:b w:val="false"/>
          <w:i w:val="false"/>
          <w:color w:val="000000"/>
          <w:sz w:val="28"/>
        </w:rPr>
        <w:t xml:space="preserve">
      3. Государственная услуга оказывается территориальными подразделениями Министерства (далее – услугодатель). </w:t>
      </w:r>
    </w:p>
    <w:bookmarkEnd w:id="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Start w:name="z11" w:id="10"/>
    <w:p>
      <w:pPr>
        <w:spacing w:after="0"/>
        <w:ind w:left="0"/>
        <w:jc w:val="left"/>
      </w:pPr>
      <w:r>
        <w:rPr>
          <w:rFonts w:ascii="Times New Roman"/>
          <w:b/>
          <w:i w:val="false"/>
          <w:color w:val="000000"/>
        </w:rPr>
        <w:t xml:space="preserve"> Глава 2. Порядок оказания государственной услуги</w:t>
      </w:r>
    </w:p>
    <w:bookmarkEnd w:id="10"/>
    <w:p>
      <w:pPr>
        <w:spacing w:after="0"/>
        <w:ind w:left="0"/>
        <w:jc w:val="both"/>
      </w:pPr>
      <w:r>
        <w:rPr>
          <w:rFonts w:ascii="Times New Roman"/>
          <w:b w:val="false"/>
          <w:i w:val="false"/>
          <w:color w:val="ff0000"/>
          <w:sz w:val="28"/>
        </w:rPr>
        <w:t xml:space="preserve">
      Сноска. Заголовок главы 2 в редакции приказа Министра внутренних дел РК от 14.03.2018 </w:t>
      </w:r>
      <w:r>
        <w:rPr>
          <w:rFonts w:ascii="Times New Roman"/>
          <w:b w:val="false"/>
          <w:i w:val="false"/>
          <w:color w:val="ff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1"/>
    <w:p>
      <w:pPr>
        <w:spacing w:after="0"/>
        <w:ind w:left="0"/>
        <w:jc w:val="both"/>
      </w:pPr>
      <w:r>
        <w:rPr>
          <w:rFonts w:ascii="Times New Roman"/>
          <w:b w:val="false"/>
          <w:i w:val="false"/>
          <w:color w:val="000000"/>
          <w:sz w:val="28"/>
        </w:rPr>
        <w:t>
      4. Срок оказания государственной услуги:</w:t>
      </w:r>
    </w:p>
    <w:bookmarkEnd w:id="11"/>
    <w:bookmarkStart w:name="z13" w:id="12"/>
    <w:p>
      <w:pPr>
        <w:spacing w:after="0"/>
        <w:ind w:left="0"/>
        <w:jc w:val="both"/>
      </w:pPr>
      <w:r>
        <w:rPr>
          <w:rFonts w:ascii="Times New Roman"/>
          <w:b w:val="false"/>
          <w:i w:val="false"/>
          <w:color w:val="000000"/>
          <w:sz w:val="28"/>
        </w:rPr>
        <w:t>
      1) с момента сдачи пакета документов услугодателю – 30 календарных дней;</w:t>
      </w:r>
    </w:p>
    <w:bookmarkEnd w:id="12"/>
    <w:bookmarkStart w:name="z14" w:id="13"/>
    <w:p>
      <w:pPr>
        <w:spacing w:after="0"/>
        <w:ind w:left="0"/>
        <w:jc w:val="both"/>
      </w:pPr>
      <w:r>
        <w:rPr>
          <w:rFonts w:ascii="Times New Roman"/>
          <w:b w:val="false"/>
          <w:i w:val="false"/>
          <w:color w:val="000000"/>
          <w:sz w:val="28"/>
        </w:rPr>
        <w:t>
      с момента сдачи пакета документов в Государственную корпорацию:</w:t>
      </w:r>
    </w:p>
    <w:bookmarkEnd w:id="13"/>
    <w:bookmarkStart w:name="z15" w:id="14"/>
    <w:p>
      <w:pPr>
        <w:spacing w:after="0"/>
        <w:ind w:left="0"/>
        <w:jc w:val="both"/>
      </w:pPr>
      <w:r>
        <w:rPr>
          <w:rFonts w:ascii="Times New Roman"/>
          <w:b w:val="false"/>
          <w:i w:val="false"/>
          <w:color w:val="000000"/>
          <w:sz w:val="28"/>
        </w:rPr>
        <w:t>
      1 этап: рассмотрение документов услугодателем, с положительным заключением согласующих органов – 21 календарных дня;</w:t>
      </w:r>
    </w:p>
    <w:bookmarkEnd w:id="14"/>
    <w:bookmarkStart w:name="z16" w:id="15"/>
    <w:p>
      <w:pPr>
        <w:spacing w:after="0"/>
        <w:ind w:left="0"/>
        <w:jc w:val="both"/>
      </w:pPr>
      <w:r>
        <w:rPr>
          <w:rFonts w:ascii="Times New Roman"/>
          <w:b w:val="false"/>
          <w:i w:val="false"/>
          <w:color w:val="000000"/>
          <w:sz w:val="28"/>
        </w:rPr>
        <w:t>
      2 этап: вынесение решения об оформлении документов на выезд за пределы Республики Казахстан на постоянное место жительства, выдача документа, подтверждающего выезд за пределы Республики Казахстан на постоянное место жительство для снятия услугополучателя с воинского учета (в случае отношения к воинской обязанности) и снятия с регистрации по постоянному месту жительства на территории Республики Казахстан, либо выдача уведомления об отказе в предоставлении государственной услуги – 1 календарный день;</w:t>
      </w:r>
    </w:p>
    <w:bookmarkEnd w:id="15"/>
    <w:bookmarkStart w:name="z17" w:id="16"/>
    <w:p>
      <w:pPr>
        <w:spacing w:after="0"/>
        <w:ind w:left="0"/>
        <w:jc w:val="both"/>
      </w:pPr>
      <w:r>
        <w:rPr>
          <w:rFonts w:ascii="Times New Roman"/>
          <w:b w:val="false"/>
          <w:i w:val="false"/>
          <w:color w:val="000000"/>
          <w:sz w:val="28"/>
        </w:rPr>
        <w:t>
      3 этап: снятие услугополучателя с воинского учета (в случае отношения к воинской обязанности) и снятие с регистрации по постоянному месту жительства на территории Республики Казахстан – 7 календарных дней;</w:t>
      </w:r>
    </w:p>
    <w:bookmarkEnd w:id="16"/>
    <w:bookmarkStart w:name="z18" w:id="17"/>
    <w:p>
      <w:pPr>
        <w:spacing w:after="0"/>
        <w:ind w:left="0"/>
        <w:jc w:val="both"/>
      </w:pPr>
      <w:r>
        <w:rPr>
          <w:rFonts w:ascii="Times New Roman"/>
          <w:b w:val="false"/>
          <w:i w:val="false"/>
          <w:color w:val="000000"/>
          <w:sz w:val="28"/>
        </w:rPr>
        <w:t>
      4 этап: выдача результата оказания государственной услуги в виде решения об оформлении документов на выезд за пределы Республики Казахстан на постоянное место жительства – 1 календарный день.</w:t>
      </w:r>
    </w:p>
    <w:bookmarkEnd w:id="17"/>
    <w:bookmarkStart w:name="z19" w:id="18"/>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bookmarkEnd w:id="18"/>
    <w:bookmarkStart w:name="z20" w:id="19"/>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услугополучателя у услугодателя – 30 минут, в Государственной корпорации – 15 минут.</w:t>
      </w:r>
    </w:p>
    <w:bookmarkEnd w:id="19"/>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 30 минут, в Государственной корпорации – 15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внутренних дел РК от 14.03.2018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20"/>
    <w:p>
      <w:pPr>
        <w:spacing w:after="0"/>
        <w:ind w:left="0"/>
        <w:jc w:val="both"/>
      </w:pPr>
      <w:r>
        <w:rPr>
          <w:rFonts w:ascii="Times New Roman"/>
          <w:b w:val="false"/>
          <w:i w:val="false"/>
          <w:color w:val="000000"/>
          <w:sz w:val="28"/>
        </w:rPr>
        <w:t>
      5. Форма оказания государственной услуги – бумажная.</w:t>
      </w:r>
    </w:p>
    <w:bookmarkEnd w:id="20"/>
    <w:bookmarkStart w:name="z14" w:id="21"/>
    <w:p>
      <w:pPr>
        <w:spacing w:after="0"/>
        <w:ind w:left="0"/>
        <w:jc w:val="both"/>
      </w:pPr>
      <w:r>
        <w:rPr>
          <w:rFonts w:ascii="Times New Roman"/>
          <w:b w:val="false"/>
          <w:i w:val="false"/>
          <w:color w:val="000000"/>
          <w:sz w:val="28"/>
        </w:rPr>
        <w:t xml:space="preserve">
      6. Результат оказания государственной услуги – решение об оформлении документов на выезд за пределы Республики Казахстан на постоянное место жительства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либо мотивированное уведомление об отказе в оказании государственной услуги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стандарту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2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внутренних дел РК от 14.03.2018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2"/>
    <w:p>
      <w:pPr>
        <w:spacing w:after="0"/>
        <w:ind w:left="0"/>
        <w:jc w:val="both"/>
      </w:pPr>
      <w:r>
        <w:rPr>
          <w:rFonts w:ascii="Times New Roman"/>
          <w:b w:val="false"/>
          <w:i w:val="false"/>
          <w:color w:val="000000"/>
          <w:sz w:val="28"/>
        </w:rPr>
        <w:t xml:space="preserve">
      7. Государственная услуга оказывается на платной основе. За оказание государственной услуги взимается государственная пошлина, которая в соответствии со </w:t>
      </w:r>
      <w:r>
        <w:rPr>
          <w:rFonts w:ascii="Times New Roman"/>
          <w:b w:val="false"/>
          <w:i w:val="false"/>
          <w:color w:val="000000"/>
          <w:sz w:val="28"/>
        </w:rPr>
        <w:t>статьей 613</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 1 месячный расчетный показатель.</w:t>
      </w:r>
    </w:p>
    <w:bookmarkEnd w:id="22"/>
    <w:p>
      <w:pPr>
        <w:spacing w:after="0"/>
        <w:ind w:left="0"/>
        <w:jc w:val="both"/>
      </w:pPr>
      <w:r>
        <w:rPr>
          <w:rFonts w:ascii="Times New Roman"/>
          <w:b w:val="false"/>
          <w:i w:val="false"/>
          <w:color w:val="000000"/>
          <w:sz w:val="28"/>
        </w:rPr>
        <w:t>
      В случае подачи заявления на получение государственной услуги через Государственную корпорацию оплата осуществляется через платежный шлюз "электронного правительства" (далее - ПШЭП) или банки второго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внутренних дел РК от 14.03.2018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3"/>
    <w:p>
      <w:pPr>
        <w:spacing w:after="0"/>
        <w:ind w:left="0"/>
        <w:jc w:val="both"/>
      </w:pPr>
      <w:r>
        <w:rPr>
          <w:rFonts w:ascii="Times New Roman"/>
          <w:b w:val="false"/>
          <w:i w:val="false"/>
          <w:color w:val="000000"/>
          <w:sz w:val="28"/>
        </w:rPr>
        <w:t>
      8. График работы:</w:t>
      </w:r>
    </w:p>
    <w:bookmarkEnd w:id="23"/>
    <w:p>
      <w:pPr>
        <w:spacing w:after="0"/>
        <w:ind w:left="0"/>
        <w:jc w:val="both"/>
      </w:pPr>
      <w:r>
        <w:rPr>
          <w:rFonts w:ascii="Times New Roman"/>
          <w:b w:val="false"/>
          <w:i w:val="false"/>
          <w:color w:val="000000"/>
          <w:sz w:val="28"/>
        </w:rPr>
        <w:t xml:space="preserve">
      1) услугодателя – с понедельника по пятницу с 9-00 до 18-30 часов, с перерывом на обед с 13-00 до 14-30, кроме выходных и праздничных дней, согласно трудовому законодательству Республики Казахстан. </w:t>
      </w:r>
    </w:p>
    <w:p>
      <w:pPr>
        <w:spacing w:after="0"/>
        <w:ind w:left="0"/>
        <w:jc w:val="both"/>
      </w:pPr>
      <w:r>
        <w:rPr>
          <w:rFonts w:ascii="Times New Roman"/>
          <w:b w:val="false"/>
          <w:i w:val="false"/>
          <w:color w:val="000000"/>
          <w:sz w:val="28"/>
        </w:rPr>
        <w:t xml:space="preserve">
      Прием заявлений и выдача результатов оказания государственной услуги осуществляется по месту регистрации услугополучателя с 9.00 часов до 17.30 часов с перерывом на обед с 13.00 часов до 14.30 часов. </w:t>
      </w:r>
    </w:p>
    <w:p>
      <w:pPr>
        <w:spacing w:after="0"/>
        <w:ind w:left="0"/>
        <w:jc w:val="both"/>
      </w:pPr>
      <w:r>
        <w:rPr>
          <w:rFonts w:ascii="Times New Roman"/>
          <w:b w:val="false"/>
          <w:i w:val="false"/>
          <w:color w:val="000000"/>
          <w:sz w:val="28"/>
        </w:rPr>
        <w:t>
      Прием услугодателем осуществляется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в Государственной корпорации осуществляется по месту регистрации услугополучателя в порядке "электронной" очереди, без ускоренного обслуживания или бронированием электронной очереди посредством веб-портала "электронного правительства" www.egov.kz.</w:t>
      </w:r>
    </w:p>
    <w:bookmarkStart w:name="z17" w:id="2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личном обращении услугополучателя (за детей и граждан, признанных судом недееспособными, их законных представителей (родителей, опекунов, попечителей). Родители, опекуны, попечители предоставляют документы, подтверждающие полномочия на представительства (за детей и граждан, признанных судом недееспособными):</w:t>
      </w:r>
    </w:p>
    <w:bookmarkEnd w:id="24"/>
    <w:bookmarkStart w:name="z29" w:id="25"/>
    <w:p>
      <w:pPr>
        <w:spacing w:after="0"/>
        <w:ind w:left="0"/>
        <w:jc w:val="both"/>
      </w:pPr>
      <w:r>
        <w:rPr>
          <w:rFonts w:ascii="Times New Roman"/>
          <w:b w:val="false"/>
          <w:i w:val="false"/>
          <w:color w:val="000000"/>
          <w:sz w:val="28"/>
        </w:rPr>
        <w:t>
      1 этап:</w:t>
      </w:r>
    </w:p>
    <w:bookmarkEnd w:id="25"/>
    <w:bookmarkStart w:name="z30" w:id="26"/>
    <w:p>
      <w:pPr>
        <w:spacing w:after="0"/>
        <w:ind w:left="0"/>
        <w:jc w:val="both"/>
      </w:pPr>
      <w:r>
        <w:rPr>
          <w:rFonts w:ascii="Times New Roman"/>
          <w:b w:val="false"/>
          <w:i w:val="false"/>
          <w:color w:val="000000"/>
          <w:sz w:val="28"/>
        </w:rPr>
        <w:t xml:space="preserve">
      1) заявление-анкета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26"/>
    <w:bookmarkStart w:name="z31" w:id="27"/>
    <w:p>
      <w:pPr>
        <w:spacing w:after="0"/>
        <w:ind w:left="0"/>
        <w:jc w:val="both"/>
      </w:pPr>
      <w:r>
        <w:rPr>
          <w:rFonts w:ascii="Times New Roman"/>
          <w:b w:val="false"/>
          <w:i w:val="false"/>
          <w:color w:val="000000"/>
          <w:sz w:val="28"/>
        </w:rPr>
        <w:t>
      2) удостоверение личности и паспорт гражданина Республики Казахстан, свидетельства о рождении детей, не достигших шестнадцатилетнего возраста (для индификации личности);</w:t>
      </w:r>
    </w:p>
    <w:bookmarkEnd w:id="27"/>
    <w:bookmarkStart w:name="z32" w:id="28"/>
    <w:p>
      <w:pPr>
        <w:spacing w:after="0"/>
        <w:ind w:left="0"/>
        <w:jc w:val="both"/>
      </w:pPr>
      <w:r>
        <w:rPr>
          <w:rFonts w:ascii="Times New Roman"/>
          <w:b w:val="false"/>
          <w:i w:val="false"/>
          <w:color w:val="000000"/>
          <w:sz w:val="28"/>
        </w:rPr>
        <w:t xml:space="preserve">
      3) соглашение об уплате алиментов, заключенное в порядке, предусмотренном </w:t>
      </w:r>
      <w:r>
        <w:rPr>
          <w:rFonts w:ascii="Times New Roman"/>
          <w:b w:val="false"/>
          <w:i w:val="false"/>
          <w:color w:val="000000"/>
          <w:sz w:val="28"/>
        </w:rPr>
        <w:t>главой 22</w:t>
      </w:r>
      <w:r>
        <w:rPr>
          <w:rFonts w:ascii="Times New Roman"/>
          <w:b w:val="false"/>
          <w:i w:val="false"/>
          <w:color w:val="000000"/>
          <w:sz w:val="28"/>
        </w:rPr>
        <w:t xml:space="preserve"> Кодекса Республики Казахстан от 26 декабря 2011 года "О браке (супружестве) и семье", если на территории Республики Казахстан постоянно проживают члены семьи выезжающего, которым он по закону обязан предоставлять содержание. При недостижении соглашения выезжающим представляется решение суда об определении размера алиментов в твердой денежной сумме или единовременной выплате алиментов либо предоставлении определенного имущества в счет алиментов, или уплате алиментов иным способом, либо установлении факта отсутствия у выезжающего предусмотренных законом препятствий для выезда.</w:t>
      </w:r>
    </w:p>
    <w:bookmarkEnd w:id="28"/>
    <w:bookmarkStart w:name="z33" w:id="29"/>
    <w:p>
      <w:pPr>
        <w:spacing w:after="0"/>
        <w:ind w:left="0"/>
        <w:jc w:val="both"/>
      </w:pPr>
      <w:r>
        <w:rPr>
          <w:rFonts w:ascii="Times New Roman"/>
          <w:b w:val="false"/>
          <w:i w:val="false"/>
          <w:color w:val="000000"/>
          <w:sz w:val="28"/>
        </w:rPr>
        <w:t>
      4) заключение органов опеки и попечительства об учете мнения ребенка, достигшего десятилетнего возраста, при принятии решения о его выезде с родителями либо иными законными представителями;</w:t>
      </w:r>
    </w:p>
    <w:bookmarkEnd w:id="29"/>
    <w:bookmarkStart w:name="z34" w:id="30"/>
    <w:p>
      <w:pPr>
        <w:spacing w:after="0"/>
        <w:ind w:left="0"/>
        <w:jc w:val="both"/>
      </w:pPr>
      <w:r>
        <w:rPr>
          <w:rFonts w:ascii="Times New Roman"/>
          <w:b w:val="false"/>
          <w:i w:val="false"/>
          <w:color w:val="000000"/>
          <w:sz w:val="28"/>
        </w:rPr>
        <w:t>
      5) при выезде на постоянное место жительства граждан Республики Казахстан, не достигших восемнадцати лет, совместно с одним из родителей (опекуном, попечителем) – нотариально заверенное согласие другого родителя, проживающего на территории Республики Казахстан. При отсутствии согласия выезд несовершеннолетнего может быть разрешен в судебном порядке;</w:t>
      </w:r>
    </w:p>
    <w:bookmarkEnd w:id="30"/>
    <w:bookmarkStart w:name="z35" w:id="31"/>
    <w:p>
      <w:pPr>
        <w:spacing w:after="0"/>
        <w:ind w:left="0"/>
        <w:jc w:val="both"/>
      </w:pPr>
      <w:r>
        <w:rPr>
          <w:rFonts w:ascii="Times New Roman"/>
          <w:b w:val="false"/>
          <w:i w:val="false"/>
          <w:color w:val="000000"/>
          <w:sz w:val="28"/>
        </w:rPr>
        <w:t>
      6) копия документа, подтверждающего уплату государственной пошлины.</w:t>
      </w:r>
    </w:p>
    <w:bookmarkEnd w:id="31"/>
    <w:bookmarkStart w:name="z36" w:id="32"/>
    <w:p>
      <w:pPr>
        <w:spacing w:after="0"/>
        <w:ind w:left="0"/>
        <w:jc w:val="both"/>
      </w:pPr>
      <w:r>
        <w:rPr>
          <w:rFonts w:ascii="Times New Roman"/>
          <w:b w:val="false"/>
          <w:i w:val="false"/>
          <w:color w:val="000000"/>
          <w:sz w:val="28"/>
        </w:rPr>
        <w:t xml:space="preserve">
      В случае отсутствия сведений о регистрации на территории Республики Казахстан лиц, указанных в подпунктах 3) и 5) настоящего пункта, гражданин, ходатайствующий о выезде, обращается с заявлением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в органы внутренних дел для установления факта их регистрации на территории страны.</w:t>
      </w:r>
    </w:p>
    <w:bookmarkEnd w:id="32"/>
    <w:bookmarkStart w:name="z37" w:id="33"/>
    <w:p>
      <w:pPr>
        <w:spacing w:after="0"/>
        <w:ind w:left="0"/>
        <w:jc w:val="both"/>
      </w:pPr>
      <w:r>
        <w:rPr>
          <w:rFonts w:ascii="Times New Roman"/>
          <w:b w:val="false"/>
          <w:i w:val="false"/>
          <w:color w:val="000000"/>
          <w:sz w:val="28"/>
        </w:rPr>
        <w:t xml:space="preserve">
      После принятия всех документов услугополучателю выдается расписка о приеме документов от услугополучателя, либо от работника Государственной корпорации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33"/>
    <w:bookmarkStart w:name="z38" w:id="34"/>
    <w:p>
      <w:pPr>
        <w:spacing w:after="0"/>
        <w:ind w:left="0"/>
        <w:jc w:val="both"/>
      </w:pPr>
      <w:r>
        <w:rPr>
          <w:rFonts w:ascii="Times New Roman"/>
          <w:b w:val="false"/>
          <w:i w:val="false"/>
          <w:color w:val="000000"/>
          <w:sz w:val="28"/>
        </w:rPr>
        <w:t>
      Сведения о документах, удостоверяющих личность, свидетельств о рождении детей, если регистрация была произведена после 2008 года на территории Республики Казахстан, документе, подтверждающем оплату услугополучателем в бюджет суммы государственной пошлины за выдачу уведомления, в случае оплаты через ПШЭП,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34"/>
    <w:bookmarkStart w:name="z39" w:id="35"/>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35"/>
    <w:bookmarkStart w:name="z40" w:id="36"/>
    <w:p>
      <w:pPr>
        <w:spacing w:after="0"/>
        <w:ind w:left="0"/>
        <w:jc w:val="both"/>
      </w:pPr>
      <w:r>
        <w:rPr>
          <w:rFonts w:ascii="Times New Roman"/>
          <w:b w:val="false"/>
          <w:i w:val="false"/>
          <w:color w:val="000000"/>
          <w:sz w:val="28"/>
        </w:rPr>
        <w:t>
      2 этап:</w:t>
      </w:r>
    </w:p>
    <w:bookmarkEnd w:id="36"/>
    <w:bookmarkStart w:name="z41" w:id="37"/>
    <w:p>
      <w:pPr>
        <w:spacing w:after="0"/>
        <w:ind w:left="0"/>
        <w:jc w:val="both"/>
      </w:pPr>
      <w:r>
        <w:rPr>
          <w:rFonts w:ascii="Times New Roman"/>
          <w:b w:val="false"/>
          <w:i w:val="false"/>
          <w:color w:val="000000"/>
          <w:sz w:val="28"/>
        </w:rPr>
        <w:t xml:space="preserve">
      при положительном решении об оформлении документов на выезд за пределы Республики Казахстан на постоянное место жительства услугодатель либо работник Государственной корпорации выдает услугополучателю документ, подтверждающий выезд за пределы Республики Казахстан на постоянное место жительство для снятия с воинского учета и снятия с регистрации по форме,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стандарту государственной услуги.</w:t>
      </w:r>
    </w:p>
    <w:bookmarkEnd w:id="37"/>
    <w:bookmarkStart w:name="z42" w:id="38"/>
    <w:p>
      <w:pPr>
        <w:spacing w:after="0"/>
        <w:ind w:left="0"/>
        <w:jc w:val="both"/>
      </w:pPr>
      <w:r>
        <w:rPr>
          <w:rFonts w:ascii="Times New Roman"/>
          <w:b w:val="false"/>
          <w:i w:val="false"/>
          <w:color w:val="000000"/>
          <w:sz w:val="28"/>
        </w:rPr>
        <w:t>
      3 этап:</w:t>
      </w:r>
    </w:p>
    <w:bookmarkEnd w:id="38"/>
    <w:bookmarkStart w:name="z43" w:id="39"/>
    <w:p>
      <w:pPr>
        <w:spacing w:after="0"/>
        <w:ind w:left="0"/>
        <w:jc w:val="both"/>
      </w:pPr>
      <w:r>
        <w:rPr>
          <w:rFonts w:ascii="Times New Roman"/>
          <w:b w:val="false"/>
          <w:i w:val="false"/>
          <w:color w:val="000000"/>
          <w:sz w:val="28"/>
        </w:rPr>
        <w:t>
      снятие услугополучателя с воинского учета и сдачи военного билета (в случае отношения к воинской обязанности);</w:t>
      </w:r>
    </w:p>
    <w:bookmarkEnd w:id="39"/>
    <w:bookmarkStart w:name="z44" w:id="40"/>
    <w:p>
      <w:pPr>
        <w:spacing w:after="0"/>
        <w:ind w:left="0"/>
        <w:jc w:val="both"/>
      </w:pPr>
      <w:r>
        <w:rPr>
          <w:rFonts w:ascii="Times New Roman"/>
          <w:b w:val="false"/>
          <w:i w:val="false"/>
          <w:color w:val="000000"/>
          <w:sz w:val="28"/>
        </w:rPr>
        <w:t>
      снятие услугополучателя с регистрации по постоянному месту жительства на территории Республики Казахстан.</w:t>
      </w:r>
    </w:p>
    <w:bookmarkEnd w:id="40"/>
    <w:bookmarkStart w:name="z45" w:id="41"/>
    <w:p>
      <w:pPr>
        <w:spacing w:after="0"/>
        <w:ind w:left="0"/>
        <w:jc w:val="both"/>
      </w:pPr>
      <w:r>
        <w:rPr>
          <w:rFonts w:ascii="Times New Roman"/>
          <w:b w:val="false"/>
          <w:i w:val="false"/>
          <w:color w:val="000000"/>
          <w:sz w:val="28"/>
        </w:rPr>
        <w:t>
      Для снятия с воинского учета (для военнообязанных граждан Республики Казахстан) и с регистрации по постоянному месту жительства на территории Республики Казахстан услугополучатели обращаются в Государственную корпорацию.</w:t>
      </w:r>
    </w:p>
    <w:bookmarkEnd w:id="41"/>
    <w:bookmarkStart w:name="z46" w:id="42"/>
    <w:p>
      <w:pPr>
        <w:spacing w:after="0"/>
        <w:ind w:left="0"/>
        <w:jc w:val="both"/>
      </w:pPr>
      <w:r>
        <w:rPr>
          <w:rFonts w:ascii="Times New Roman"/>
          <w:b w:val="false"/>
          <w:i w:val="false"/>
          <w:color w:val="000000"/>
          <w:sz w:val="28"/>
        </w:rPr>
        <w:t>
      Услугополучателем в течение 7 календарных дней предоставляется услугодателю либо работнику Государственной корпорации справку о снятии с воинского учета и сдаче военного билета.</w:t>
      </w:r>
    </w:p>
    <w:bookmarkEnd w:id="42"/>
    <w:bookmarkStart w:name="z47" w:id="43"/>
    <w:p>
      <w:pPr>
        <w:spacing w:after="0"/>
        <w:ind w:left="0"/>
        <w:jc w:val="both"/>
      </w:pPr>
      <w:r>
        <w:rPr>
          <w:rFonts w:ascii="Times New Roman"/>
          <w:b w:val="false"/>
          <w:i w:val="false"/>
          <w:color w:val="000000"/>
          <w:sz w:val="28"/>
        </w:rPr>
        <w:t>
      4 этап:</w:t>
      </w:r>
    </w:p>
    <w:bookmarkEnd w:id="43"/>
    <w:bookmarkStart w:name="z48" w:id="44"/>
    <w:p>
      <w:pPr>
        <w:spacing w:after="0"/>
        <w:ind w:left="0"/>
        <w:jc w:val="both"/>
      </w:pPr>
      <w:r>
        <w:rPr>
          <w:rFonts w:ascii="Times New Roman"/>
          <w:b w:val="false"/>
          <w:i w:val="false"/>
          <w:color w:val="000000"/>
          <w:sz w:val="28"/>
        </w:rPr>
        <w:t>
      выдача результата оказания государственной услуги в виде решения об оформлении документов на выезд за пределы Республики Казахстан на постоянное место жительства услугополучателю (либо его представителю по нотариально заверенной доверенности) осуществляется услугодателем либо работником Государственной корпорации.</w:t>
      </w:r>
    </w:p>
    <w:bookmarkEnd w:id="44"/>
    <w:p>
      <w:pPr>
        <w:spacing w:after="0"/>
        <w:ind w:left="0"/>
        <w:jc w:val="both"/>
      </w:pPr>
      <w:r>
        <w:rPr>
          <w:rFonts w:ascii="Times New Roman"/>
          <w:b w:val="false"/>
          <w:i w:val="false"/>
          <w:color w:val="000000"/>
          <w:sz w:val="28"/>
        </w:rPr>
        <w:t>
      Если услугополучатель не обратился за результатом государственной услуги, Государственная корпорация обеспечивает хранение результата в течение одного месяца, после чего передает услугодателю.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внутренних дел РК от 14.03.2018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45"/>
    <w:p>
      <w:pPr>
        <w:spacing w:after="0"/>
        <w:ind w:left="0"/>
        <w:jc w:val="both"/>
      </w:pPr>
      <w:r>
        <w:rPr>
          <w:rFonts w:ascii="Times New Roman"/>
          <w:b w:val="false"/>
          <w:i w:val="false"/>
          <w:color w:val="000000"/>
          <w:sz w:val="28"/>
        </w:rPr>
        <w:t xml:space="preserve">
      10. Основаниями для отказа услугополучателю в оказании государственной услуги являются, если он: </w:t>
      </w:r>
    </w:p>
    <w:bookmarkEnd w:id="45"/>
    <w:p>
      <w:pPr>
        <w:spacing w:after="0"/>
        <w:ind w:left="0"/>
        <w:jc w:val="both"/>
      </w:pPr>
      <w:r>
        <w:rPr>
          <w:rFonts w:ascii="Times New Roman"/>
          <w:b w:val="false"/>
          <w:i w:val="false"/>
          <w:color w:val="000000"/>
          <w:sz w:val="28"/>
        </w:rPr>
        <w:t>
      1) обладает сведениями, составляющими государственную и иную охраняемую</w:t>
      </w:r>
      <w:r>
        <w:rPr>
          <w:rFonts w:ascii="Times New Roman"/>
          <w:b w:val="false"/>
          <w:i w:val="false"/>
          <w:color w:val="000000"/>
          <w:sz w:val="28"/>
        </w:rPr>
        <w:t xml:space="preserve"> законом </w:t>
      </w:r>
      <w:r>
        <w:rPr>
          <w:rFonts w:ascii="Times New Roman"/>
          <w:b w:val="false"/>
          <w:i w:val="false"/>
          <w:color w:val="000000"/>
          <w:sz w:val="28"/>
        </w:rPr>
        <w:t>тайну, и не уведомил о факте своего выезда за пределы Республики Казахстан соответствующие уполномоченные органы – до прекращения действия данных обстоятельств;</w:t>
      </w:r>
    </w:p>
    <w:p>
      <w:pPr>
        <w:spacing w:after="0"/>
        <w:ind w:left="0"/>
        <w:jc w:val="both"/>
      </w:pPr>
      <w:r>
        <w:rPr>
          <w:rFonts w:ascii="Times New Roman"/>
          <w:b w:val="false"/>
          <w:i w:val="false"/>
          <w:color w:val="000000"/>
          <w:sz w:val="28"/>
        </w:rPr>
        <w:t>
      2) задержан по подозрению в совершении уголовного правонарушения либо привлечен в качестве подозреваемого, обвиняемого, либо в отношении его вынесено постановление о квалификации деяния подозреваемого – до вынесения решения по делу или вступления в законную силу приговора суда;</w:t>
      </w:r>
    </w:p>
    <w:p>
      <w:pPr>
        <w:spacing w:after="0"/>
        <w:ind w:left="0"/>
        <w:jc w:val="both"/>
      </w:pPr>
      <w:r>
        <w:rPr>
          <w:rFonts w:ascii="Times New Roman"/>
          <w:b w:val="false"/>
          <w:i w:val="false"/>
          <w:color w:val="000000"/>
          <w:sz w:val="28"/>
        </w:rPr>
        <w:t>
      3) осужден за совершение преступления – до отбытия наказания или освобождения от наказания;</w:t>
      </w:r>
    </w:p>
    <w:p>
      <w:pPr>
        <w:spacing w:after="0"/>
        <w:ind w:left="0"/>
        <w:jc w:val="both"/>
      </w:pPr>
      <w:r>
        <w:rPr>
          <w:rFonts w:ascii="Times New Roman"/>
          <w:b w:val="false"/>
          <w:i w:val="false"/>
          <w:color w:val="000000"/>
          <w:sz w:val="28"/>
        </w:rPr>
        <w:t>
      4) уклоняется от исполнения обязательств, возложенных на него судом, – до прекращения этих обязательств;</w:t>
      </w:r>
    </w:p>
    <w:p>
      <w:pPr>
        <w:spacing w:after="0"/>
        <w:ind w:left="0"/>
        <w:jc w:val="both"/>
      </w:pPr>
      <w:r>
        <w:rPr>
          <w:rFonts w:ascii="Times New Roman"/>
          <w:b w:val="false"/>
          <w:i w:val="false"/>
          <w:color w:val="000000"/>
          <w:sz w:val="28"/>
        </w:rPr>
        <w:t xml:space="preserve">
      5) проходит срочную воинскую службу – до завершения прохождения этой службы или до освобождения от нее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w:t>
      </w:r>
    </w:p>
    <w:p>
      <w:pPr>
        <w:spacing w:after="0"/>
        <w:ind w:left="0"/>
        <w:jc w:val="both"/>
      </w:pPr>
      <w:r>
        <w:rPr>
          <w:rFonts w:ascii="Times New Roman"/>
          <w:b w:val="false"/>
          <w:i w:val="false"/>
          <w:color w:val="000000"/>
          <w:sz w:val="28"/>
        </w:rPr>
        <w:t>
      6) сообщил о себе заведомо ложные сведения при оформлении документов для выезда из Республики Казахстан – до устранения причин, послуживших основанием для отказа, и представления достоверных сведений;</w:t>
      </w:r>
    </w:p>
    <w:p>
      <w:pPr>
        <w:spacing w:after="0"/>
        <w:ind w:left="0"/>
        <w:jc w:val="both"/>
      </w:pPr>
      <w:r>
        <w:rPr>
          <w:rFonts w:ascii="Times New Roman"/>
          <w:b w:val="false"/>
          <w:i w:val="false"/>
          <w:color w:val="000000"/>
          <w:sz w:val="28"/>
        </w:rPr>
        <w:t>
      7) является ответчиком в гражданском судопроизводстве – до вступления в законную силу решения суда;</w:t>
      </w:r>
    </w:p>
    <w:p>
      <w:pPr>
        <w:spacing w:after="0"/>
        <w:ind w:left="0"/>
        <w:jc w:val="both"/>
      </w:pPr>
      <w:r>
        <w:rPr>
          <w:rFonts w:ascii="Times New Roman"/>
          <w:b w:val="false"/>
          <w:i w:val="false"/>
          <w:color w:val="000000"/>
          <w:sz w:val="28"/>
        </w:rPr>
        <w:t>
      8) имеет налоговую задолженность.</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услугодатель или работник Государственной корпорации отказывает в приеме заявления, при этом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w:t>
      </w:r>
    </w:p>
    <w:bookmarkStart w:name="z19" w:id="4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его работников по вопросам оказания государственных услуг</w:t>
      </w:r>
    </w:p>
    <w:bookmarkEnd w:id="46"/>
    <w:p>
      <w:pPr>
        <w:spacing w:after="0"/>
        <w:ind w:left="0"/>
        <w:jc w:val="both"/>
      </w:pPr>
      <w:r>
        <w:rPr>
          <w:rFonts w:ascii="Times New Roman"/>
          <w:b w:val="false"/>
          <w:i w:val="false"/>
          <w:color w:val="ff0000"/>
          <w:sz w:val="28"/>
        </w:rPr>
        <w:t xml:space="preserve">
      Сноска. Заголовок главы 3 в редакции приказа Министра внутренних дел РК от 14.03.2018 </w:t>
      </w:r>
      <w:r>
        <w:rPr>
          <w:rFonts w:ascii="Times New Roman"/>
          <w:b w:val="false"/>
          <w:i w:val="false"/>
          <w:color w:val="ff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47"/>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либо Министерства по вопросам оказания государственных услуг подается на имя руководителя услугодателя по адресам и телефонам, указанным в пункте 14 настоящего стандарта государственной услуги, либо на имя руководителя Министерства по адресу: 010000, город Астана, проспект Тауелсиздик, 1, телефон: 8 (7172) 71-40-33, 71-40-03. </w:t>
      </w:r>
    </w:p>
    <w:bookmarkEnd w:id="47"/>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w:t>
      </w:r>
    </w:p>
    <w:p>
      <w:pPr>
        <w:spacing w:after="0"/>
        <w:ind w:left="0"/>
        <w:jc w:val="both"/>
      </w:pPr>
      <w:r>
        <w:rPr>
          <w:rFonts w:ascii="Times New Roman"/>
          <w:b w:val="false"/>
          <w:i w:val="false"/>
          <w:color w:val="000000"/>
          <w:sz w:val="28"/>
        </w:rPr>
        <w:t>
      В жалобе услугополучателя:</w:t>
      </w:r>
    </w:p>
    <w:p>
      <w:pPr>
        <w:spacing w:after="0"/>
        <w:ind w:left="0"/>
        <w:jc w:val="both"/>
      </w:pPr>
      <w:r>
        <w:rPr>
          <w:rFonts w:ascii="Times New Roman"/>
          <w:b w:val="false"/>
          <w:i w:val="false"/>
          <w:color w:val="000000"/>
          <w:sz w:val="28"/>
        </w:rPr>
        <w:t>
      физического лица – указываются его фамилия, имя, отчество (по желанию), индивидуальный идентификационный номер (далее – ИИН), почтовый адрес;</w:t>
      </w:r>
    </w:p>
    <w:p>
      <w:pPr>
        <w:spacing w:after="0"/>
        <w:ind w:left="0"/>
        <w:jc w:val="both"/>
      </w:pPr>
      <w:r>
        <w:rPr>
          <w:rFonts w:ascii="Times New Roman"/>
          <w:b w:val="false"/>
          <w:i w:val="false"/>
          <w:color w:val="000000"/>
          <w:sz w:val="28"/>
        </w:rPr>
        <w:t xml:space="preserve">
      юридического лица – его наименование, почтовый адрес, бизнес-идентификационный номер, исходящий номер и дата. </w:t>
      </w:r>
    </w:p>
    <w:p>
      <w:pPr>
        <w:spacing w:after="0"/>
        <w:ind w:left="0"/>
        <w:jc w:val="both"/>
      </w:pPr>
      <w:r>
        <w:rPr>
          <w:rFonts w:ascii="Times New Roman"/>
          <w:b w:val="false"/>
          <w:i w:val="false"/>
          <w:color w:val="000000"/>
          <w:sz w:val="28"/>
        </w:rPr>
        <w:t xml:space="preserve">
      Обращение подписывается услугополучателем. </w:t>
      </w:r>
    </w:p>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 </w:t>
      </w:r>
    </w:p>
    <w:p>
      <w:pPr>
        <w:spacing w:after="0"/>
        <w:ind w:left="0"/>
        <w:jc w:val="both"/>
      </w:pPr>
      <w:r>
        <w:rPr>
          <w:rFonts w:ascii="Times New Roman"/>
          <w:b w:val="false"/>
          <w:i w:val="false"/>
          <w:color w:val="000000"/>
          <w:sz w:val="28"/>
        </w:rPr>
        <w:t xml:space="preserve">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xml:space="preserve">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 </w:t>
      </w:r>
    </w:p>
    <w:bookmarkStart w:name="z21" w:id="48"/>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порядке, установленном законодательством Республики Казахстан.</w:t>
      </w:r>
    </w:p>
    <w:bookmarkEnd w:id="48"/>
    <w:bookmarkStart w:name="z22" w:id="4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49"/>
    <w:p>
      <w:pPr>
        <w:spacing w:after="0"/>
        <w:ind w:left="0"/>
        <w:jc w:val="both"/>
      </w:pPr>
      <w:r>
        <w:rPr>
          <w:rFonts w:ascii="Times New Roman"/>
          <w:b w:val="false"/>
          <w:i w:val="false"/>
          <w:color w:val="ff0000"/>
          <w:sz w:val="28"/>
        </w:rPr>
        <w:t xml:space="preserve">
      Сноска. Заголовок главы 4 в редакции приказа Министра внутренних дел РК от 14.03.2018 </w:t>
      </w:r>
      <w:r>
        <w:rPr>
          <w:rFonts w:ascii="Times New Roman"/>
          <w:b w:val="false"/>
          <w:i w:val="false"/>
          <w:color w:val="ff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50"/>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ограничивающим жизнедеятельность, в случае необходимости прием документов для оказания государственной услуги производится услугодателем или работником Государственной корпорации с выездом по месту жительства посредством обращения услугополучателя через Единый контакт- центр 1414, 8 800 080 7777.</w:t>
      </w:r>
    </w:p>
    <w:bookmarkEnd w:id="50"/>
    <w:bookmarkStart w:name="z24" w:id="51"/>
    <w:p>
      <w:pPr>
        <w:spacing w:after="0"/>
        <w:ind w:left="0"/>
        <w:jc w:val="both"/>
      </w:pPr>
      <w:r>
        <w:rPr>
          <w:rFonts w:ascii="Times New Roman"/>
          <w:b w:val="false"/>
          <w:i w:val="false"/>
          <w:color w:val="000000"/>
          <w:sz w:val="28"/>
        </w:rPr>
        <w:t>
      14. Адреса мест оказания государственной услуги размещены на:</w:t>
      </w:r>
    </w:p>
    <w:bookmarkEnd w:id="51"/>
    <w:p>
      <w:pPr>
        <w:spacing w:after="0"/>
        <w:ind w:left="0"/>
        <w:jc w:val="both"/>
      </w:pPr>
      <w:r>
        <w:rPr>
          <w:rFonts w:ascii="Times New Roman"/>
          <w:b w:val="false"/>
          <w:i w:val="false"/>
          <w:color w:val="000000"/>
          <w:sz w:val="28"/>
        </w:rPr>
        <w:t>
      1) 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p>
    <w:p>
      <w:pPr>
        <w:spacing w:after="0"/>
        <w:ind w:left="0"/>
        <w:jc w:val="both"/>
      </w:pPr>
      <w:r>
        <w:rPr>
          <w:rFonts w:ascii="Times New Roman"/>
          <w:b w:val="false"/>
          <w:i w:val="false"/>
          <w:color w:val="000000"/>
          <w:sz w:val="28"/>
        </w:rPr>
        <w:t>
      2) интернет-ресурсе Государственной корпорации: www.con.gov.kz.</w:t>
      </w:r>
    </w:p>
    <w:bookmarkStart w:name="z25" w:id="52"/>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52"/>
    <w:bookmarkStart w:name="z26" w:id="53"/>
    <w:p>
      <w:pPr>
        <w:spacing w:after="0"/>
        <w:ind w:left="0"/>
        <w:jc w:val="both"/>
      </w:pPr>
      <w:r>
        <w:rPr>
          <w:rFonts w:ascii="Times New Roman"/>
          <w:b w:val="false"/>
          <w:i w:val="false"/>
          <w:color w:val="000000"/>
          <w:sz w:val="28"/>
        </w:rPr>
        <w:t>
      16. Контактные телефоны справочных служб услугодателя по вопросам оказания государственной услуги указаны на интернет-ресурсе www.mvd.gov.kz. Единый контакт-центр по вопросам оказания государственных услуг: 1414.</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документов на выезд за</w:t>
            </w:r>
            <w:r>
              <w:br/>
            </w:r>
            <w:r>
              <w:rPr>
                <w:rFonts w:ascii="Times New Roman"/>
                <w:b w:val="false"/>
                <w:i w:val="false"/>
                <w:color w:val="000000"/>
                <w:sz w:val="20"/>
              </w:rPr>
              <w:t>пределы Республики Казахстан на</w:t>
            </w:r>
            <w:r>
              <w:br/>
            </w:r>
            <w:r>
              <w:rPr>
                <w:rFonts w:ascii="Times New Roman"/>
                <w:b w:val="false"/>
                <w:i w:val="false"/>
                <w:color w:val="000000"/>
                <w:sz w:val="20"/>
              </w:rPr>
              <w:t>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внутренних дел РК от 14.03.2018 </w:t>
      </w:r>
      <w:r>
        <w:rPr>
          <w:rFonts w:ascii="Times New Roman"/>
          <w:b w:val="false"/>
          <w:i w:val="false"/>
          <w:color w:val="ff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Решение</w:t>
      </w:r>
      <w:r>
        <w:br/>
      </w:r>
      <w:r>
        <w:rPr>
          <w:rFonts w:ascii="Times New Roman"/>
          <w:b w:val="false"/>
          <w:i w:val="false"/>
          <w:color w:val="000000"/>
          <w:sz w:val="28"/>
        </w:rPr>
        <w:t xml:space="preserve">       об оформлении документов на выезд за пределы Республики Казахстан</w:t>
      </w:r>
      <w:r>
        <w:br/>
      </w:r>
      <w:r>
        <w:rPr>
          <w:rFonts w:ascii="Times New Roman"/>
          <w:b w:val="false"/>
          <w:i w:val="false"/>
          <w:color w:val="000000"/>
          <w:sz w:val="28"/>
        </w:rPr>
        <w:t xml:space="preserve">                   на постоянное место жительства</w:t>
      </w:r>
      <w:r>
        <w:br/>
      </w:r>
      <w:r>
        <w:rPr>
          <w:rFonts w:ascii="Times New Roman"/>
          <w:b w:val="false"/>
          <w:i w:val="false"/>
          <w:color w:val="000000"/>
          <w:sz w:val="28"/>
        </w:rPr>
        <w:t xml:space="preserve">       В связи с оформлением документов на выезд на</w:t>
      </w:r>
      <w:r>
        <w:br/>
      </w:r>
      <w:r>
        <w:rPr>
          <w:rFonts w:ascii="Times New Roman"/>
          <w:b w:val="false"/>
          <w:i w:val="false"/>
          <w:color w:val="000000"/>
          <w:sz w:val="28"/>
        </w:rPr>
        <w:t>постоянное место жительства в__________________________________________</w:t>
      </w:r>
      <w:r>
        <w:br/>
      </w:r>
      <w:r>
        <w:rPr>
          <w:rFonts w:ascii="Times New Roman"/>
          <w:b w:val="false"/>
          <w:i w:val="false"/>
          <w:color w:val="000000"/>
          <w:sz w:val="28"/>
        </w:rPr>
        <w:t xml:space="preserve">                                     (указать страну выезда)</w:t>
      </w:r>
      <w:r>
        <w:br/>
      </w:r>
      <w:r>
        <w:rPr>
          <w:rFonts w:ascii="Times New Roman"/>
          <w:b w:val="false"/>
          <w:i w:val="false"/>
          <w:color w:val="000000"/>
          <w:sz w:val="28"/>
        </w:rPr>
        <w:t>гражданину (-ке) ______________________________________________________</w:t>
      </w:r>
      <w:r>
        <w:br/>
      </w:r>
      <w:r>
        <w:rPr>
          <w:rFonts w:ascii="Times New Roman"/>
          <w:b w:val="false"/>
          <w:i w:val="false"/>
          <w:color w:val="000000"/>
          <w:sz w:val="28"/>
        </w:rPr>
        <w:t xml:space="preserve">                         (указать фамилию, имя, отчество (при его наличии)</w:t>
      </w:r>
      <w:r>
        <w:br/>
      </w:r>
      <w:r>
        <w:rPr>
          <w:rFonts w:ascii="Times New Roman"/>
          <w:b w:val="false"/>
          <w:i w:val="false"/>
          <w:color w:val="000000"/>
          <w:sz w:val="28"/>
        </w:rPr>
        <w:t>разрешен выезд на постоянное жительство за пределы Республики Казахстан.</w:t>
      </w:r>
      <w:r>
        <w:br/>
      </w:r>
      <w:r>
        <w:rPr>
          <w:rFonts w:ascii="Times New Roman"/>
          <w:b w:val="false"/>
          <w:i w:val="false"/>
          <w:color w:val="000000"/>
          <w:sz w:val="28"/>
        </w:rPr>
        <w:t xml:space="preserve">       Совместно следуют дети: _______________________________________________.</w:t>
      </w:r>
      <w:r>
        <w:br/>
      </w:r>
      <w:r>
        <w:rPr>
          <w:rFonts w:ascii="Times New Roman"/>
          <w:b w:val="false"/>
          <w:i w:val="false"/>
          <w:color w:val="000000"/>
          <w:sz w:val="28"/>
        </w:rPr>
        <w:t xml:space="preserve">                   (указать фамилию, имя, отчество (при его наличии), дату рождения)</w:t>
      </w:r>
      <w:r>
        <w:br/>
      </w:r>
      <w:r>
        <w:rPr>
          <w:rFonts w:ascii="Times New Roman"/>
          <w:b w:val="false"/>
          <w:i w:val="false"/>
          <w:color w:val="000000"/>
          <w:sz w:val="28"/>
        </w:rPr>
        <w:t xml:space="preserve">       Примечание: гражданам Республики Казахстан с момента снятия с</w:t>
      </w:r>
      <w:r>
        <w:br/>
      </w:r>
      <w:r>
        <w:rPr>
          <w:rFonts w:ascii="Times New Roman"/>
          <w:b w:val="false"/>
          <w:i w:val="false"/>
          <w:color w:val="000000"/>
          <w:sz w:val="28"/>
        </w:rPr>
        <w:t>регистрации по месту жительства выезд необходимо осуществить в течение</w:t>
      </w:r>
      <w:r>
        <w:br/>
      </w:r>
      <w:r>
        <w:rPr>
          <w:rFonts w:ascii="Times New Roman"/>
          <w:b w:val="false"/>
          <w:i w:val="false"/>
          <w:color w:val="000000"/>
          <w:sz w:val="28"/>
        </w:rPr>
        <w:t>10 дней. В противном случае наступает ответственность за проживание без</w:t>
      </w:r>
      <w:r>
        <w:br/>
      </w:r>
      <w:r>
        <w:rPr>
          <w:rFonts w:ascii="Times New Roman"/>
          <w:b w:val="false"/>
          <w:i w:val="false"/>
          <w:color w:val="000000"/>
          <w:sz w:val="28"/>
        </w:rPr>
        <w:t xml:space="preserve">регистрации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Кодекса Республики Казахстан</w:t>
      </w:r>
      <w:r>
        <w:br/>
      </w:r>
      <w:r>
        <w:rPr>
          <w:rFonts w:ascii="Times New Roman"/>
          <w:b w:val="false"/>
          <w:i w:val="false"/>
          <w:color w:val="000000"/>
          <w:sz w:val="28"/>
        </w:rPr>
        <w:t>от 5 июля 2014 года "Об административных правонарушениях". В случае</w:t>
      </w:r>
      <w:r>
        <w:br/>
      </w:r>
      <w:r>
        <w:rPr>
          <w:rFonts w:ascii="Times New Roman"/>
          <w:b w:val="false"/>
          <w:i w:val="false"/>
          <w:color w:val="000000"/>
          <w:sz w:val="28"/>
        </w:rPr>
        <w:t>невозможности выезда в указанные сроки необходимо восстановить</w:t>
      </w:r>
      <w:r>
        <w:br/>
      </w:r>
      <w:r>
        <w:rPr>
          <w:rFonts w:ascii="Times New Roman"/>
          <w:b w:val="false"/>
          <w:i w:val="false"/>
          <w:color w:val="000000"/>
          <w:sz w:val="28"/>
        </w:rPr>
        <w:t>регистрацию по месту жительства.</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(фамилия, имя, отчество (при его наличии) / подпись должностного лица</w:t>
      </w:r>
      <w:r>
        <w:br/>
      </w:r>
      <w:r>
        <w:rPr>
          <w:rFonts w:ascii="Times New Roman"/>
          <w:b w:val="false"/>
          <w:i w:val="false"/>
          <w:color w:val="000000"/>
          <w:sz w:val="28"/>
        </w:rPr>
        <w:t>подразделения миграционной службы)</w:t>
      </w:r>
      <w:r>
        <w:br/>
      </w:r>
      <w:r>
        <w:rPr>
          <w:rFonts w:ascii="Times New Roman"/>
          <w:b w:val="false"/>
          <w:i w:val="false"/>
          <w:color w:val="000000"/>
          <w:sz w:val="28"/>
        </w:rPr>
        <w:t xml:space="preserve">                                                                   М.П.</w:t>
      </w:r>
      <w:r>
        <w:br/>
      </w:r>
      <w:r>
        <w:rPr>
          <w:rFonts w:ascii="Times New Roman"/>
          <w:b w:val="false"/>
          <w:i w:val="false"/>
          <w:color w:val="000000"/>
          <w:sz w:val="28"/>
        </w:rPr>
        <w:t>Исполнитель: 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Телефон ________________________</w:t>
      </w:r>
      <w:r>
        <w:br/>
      </w:r>
      <w:r>
        <w:rPr>
          <w:rFonts w:ascii="Times New Roman"/>
          <w:b w:val="false"/>
          <w:i w:val="false"/>
          <w:color w:val="000000"/>
          <w:sz w:val="28"/>
        </w:rPr>
        <w:t>"_____" _________ 20_____ года</w:t>
      </w:r>
      <w:r>
        <w:br/>
      </w:r>
      <w:r>
        <w:rPr>
          <w:rFonts w:ascii="Times New Roman"/>
          <w:b w:val="false"/>
          <w:i w:val="false"/>
          <w:color w:val="000000"/>
          <w:sz w:val="28"/>
        </w:rPr>
        <w:t>Получил: 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услугополучателя)</w:t>
      </w:r>
      <w:r>
        <w:br/>
      </w:r>
      <w:r>
        <w:rPr>
          <w:rFonts w:ascii="Times New Roman"/>
          <w:b w:val="false"/>
          <w:i w:val="false"/>
          <w:color w:val="000000"/>
          <w:sz w:val="28"/>
        </w:rPr>
        <w:t>"_____" 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документов на выезд</w:t>
            </w:r>
            <w:r>
              <w:br/>
            </w:r>
            <w:r>
              <w:rPr>
                <w:rFonts w:ascii="Times New Roman"/>
                <w:b w:val="false"/>
                <w:i w:val="false"/>
                <w:color w:val="000000"/>
                <w:sz w:val="20"/>
              </w:rPr>
              <w:t>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Стандарт дополнен приложением 1-1 в соответствии с приказом Министра внутренних дел РК от 14.03.2018 </w:t>
      </w:r>
      <w:r>
        <w:rPr>
          <w:rFonts w:ascii="Times New Roman"/>
          <w:b w:val="false"/>
          <w:i w:val="false"/>
          <w:color w:val="ff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 w:id="54"/>
    <w:p>
      <w:pPr>
        <w:spacing w:after="0"/>
        <w:ind w:left="0"/>
        <w:jc w:val="both"/>
      </w:pPr>
      <w:r>
        <w:rPr>
          <w:rFonts w:ascii="Times New Roman"/>
          <w:b w:val="false"/>
          <w:i w:val="false"/>
          <w:color w:val="000000"/>
          <w:sz w:val="28"/>
        </w:rPr>
        <w:t>
                               Уведомление</w:t>
      </w:r>
      <w:r>
        <w:br/>
      </w:r>
      <w:r>
        <w:rPr>
          <w:rFonts w:ascii="Times New Roman"/>
          <w:b w:val="false"/>
          <w:i w:val="false"/>
          <w:color w:val="000000"/>
          <w:sz w:val="28"/>
        </w:rPr>
        <w:t xml:space="preserve">             об отказе в предоставлении государственной услуги</w:t>
      </w:r>
      <w:r>
        <w:br/>
      </w:r>
      <w:r>
        <w:rPr>
          <w:rFonts w:ascii="Times New Roman"/>
          <w:b w:val="false"/>
          <w:i w:val="false"/>
          <w:color w:val="000000"/>
          <w:sz w:val="28"/>
        </w:rPr>
        <w:t xml:space="preserve">       Уведомляем _________________________________________________________</w:t>
      </w:r>
      <w:r>
        <w:br/>
      </w:r>
      <w:r>
        <w:rPr>
          <w:rFonts w:ascii="Times New Roman"/>
          <w:b w:val="false"/>
          <w:i w:val="false"/>
          <w:color w:val="000000"/>
          <w:sz w:val="28"/>
        </w:rPr>
        <w:t xml:space="preserve">                         (указать фамилию, имя, отчество (при его наличии)</w:t>
      </w:r>
      <w:r>
        <w:br/>
      </w:r>
      <w:r>
        <w:rPr>
          <w:rFonts w:ascii="Times New Roman"/>
          <w:b w:val="false"/>
          <w:i w:val="false"/>
          <w:color w:val="000000"/>
          <w:sz w:val="28"/>
        </w:rPr>
        <w:t>об отказе в оказании государственной услуги "Оформление документов на выезд</w:t>
      </w:r>
      <w:r>
        <w:br/>
      </w:r>
      <w:r>
        <w:rPr>
          <w:rFonts w:ascii="Times New Roman"/>
          <w:b w:val="false"/>
          <w:i w:val="false"/>
          <w:color w:val="000000"/>
          <w:sz w:val="28"/>
        </w:rPr>
        <w:t>за пределы Республики Казахстан на постоянное место жительства", ввиду</w:t>
      </w:r>
      <w:r>
        <w:br/>
      </w:r>
      <w:r>
        <w:rPr>
          <w:rFonts w:ascii="Times New Roman"/>
          <w:b w:val="false"/>
          <w:i w:val="false"/>
          <w:color w:val="000000"/>
          <w:sz w:val="28"/>
        </w:rPr>
        <w:t xml:space="preserve">оснований,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r>
        <w:br/>
      </w:r>
      <w:r>
        <w:rPr>
          <w:rFonts w:ascii="Times New Roman"/>
          <w:b w:val="false"/>
          <w:i w:val="false"/>
          <w:color w:val="000000"/>
          <w:sz w:val="28"/>
        </w:rPr>
        <w:t>государственной услуги, а именно:</w:t>
      </w:r>
      <w:r>
        <w:br/>
      </w:r>
      <w:r>
        <w:rPr>
          <w:rFonts w:ascii="Times New Roman"/>
          <w:b w:val="false"/>
          <w:i w:val="false"/>
          <w:color w:val="000000"/>
          <w:sz w:val="28"/>
        </w:rPr>
        <w:t xml:space="preserve">       1.________________________________________- до_____________;</w:t>
      </w:r>
      <w:r>
        <w:br/>
      </w:r>
      <w:r>
        <w:rPr>
          <w:rFonts w:ascii="Times New Roman"/>
          <w:b w:val="false"/>
          <w:i w:val="false"/>
          <w:color w:val="000000"/>
          <w:sz w:val="28"/>
        </w:rPr>
        <w:t xml:space="preserve">       2.________________________________________- до_____________;</w:t>
      </w:r>
      <w:r>
        <w:br/>
      </w:r>
      <w:r>
        <w:rPr>
          <w:rFonts w:ascii="Times New Roman"/>
          <w:b w:val="false"/>
          <w:i w:val="false"/>
          <w:color w:val="000000"/>
          <w:sz w:val="28"/>
        </w:rPr>
        <w:t xml:space="preserve">       3.________________________________________- до_____________.</w:t>
      </w:r>
      <w:r>
        <w:br/>
      </w:r>
      <w:r>
        <w:rPr>
          <w:rFonts w:ascii="Times New Roman"/>
          <w:b w:val="false"/>
          <w:i w:val="false"/>
          <w:color w:val="000000"/>
          <w:sz w:val="28"/>
        </w:rPr>
        <w:t xml:space="preserve">       В случаях несогласия с результатами оказанной государственной услуги,</w:t>
      </w:r>
      <w:r>
        <w:br/>
      </w:r>
      <w:r>
        <w:rPr>
          <w:rFonts w:ascii="Times New Roman"/>
          <w:b w:val="false"/>
          <w:i w:val="false"/>
          <w:color w:val="000000"/>
          <w:sz w:val="28"/>
        </w:rPr>
        <w:t>услугополучатель имеет право обратиться в суд в порядке, установленном</w:t>
      </w:r>
      <w:r>
        <w:br/>
      </w:r>
      <w:r>
        <w:rPr>
          <w:rFonts w:ascii="Times New Roman"/>
          <w:b w:val="false"/>
          <w:i w:val="false"/>
          <w:color w:val="000000"/>
          <w:sz w:val="28"/>
        </w:rPr>
        <w:t>законодательством Республики Казахстан.</w:t>
      </w:r>
      <w:r>
        <w:br/>
      </w:r>
      <w:r>
        <w:rPr>
          <w:rFonts w:ascii="Times New Roman"/>
          <w:b w:val="false"/>
          <w:i w:val="false"/>
          <w:color w:val="000000"/>
          <w:sz w:val="28"/>
        </w:rPr>
        <w:t xml:space="preserve">       Уведомление составлено в 2 экземплярах, по одному для каждой стороны.</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(фамилия, имя, отчество (при его наличии) / подпись должностного лица</w:t>
      </w:r>
      <w:r>
        <w:br/>
      </w:r>
      <w:r>
        <w:rPr>
          <w:rFonts w:ascii="Times New Roman"/>
          <w:b w:val="false"/>
          <w:i w:val="false"/>
          <w:color w:val="000000"/>
          <w:sz w:val="28"/>
        </w:rPr>
        <w:t>подразделения миграционной службы)</w:t>
      </w:r>
      <w:r>
        <w:br/>
      </w:r>
      <w:r>
        <w:rPr>
          <w:rFonts w:ascii="Times New Roman"/>
          <w:b w:val="false"/>
          <w:i w:val="false"/>
          <w:color w:val="000000"/>
          <w:sz w:val="28"/>
        </w:rPr>
        <w:t xml:space="preserve">                                                       М.П.</w:t>
      </w:r>
      <w:r>
        <w:br/>
      </w:r>
      <w:r>
        <w:rPr>
          <w:rFonts w:ascii="Times New Roman"/>
          <w:b w:val="false"/>
          <w:i w:val="false"/>
          <w:color w:val="000000"/>
          <w:sz w:val="28"/>
        </w:rPr>
        <w:t>Исполнитель: 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Телефон __________</w:t>
      </w:r>
      <w:r>
        <w:br/>
      </w:r>
      <w:r>
        <w:rPr>
          <w:rFonts w:ascii="Times New Roman"/>
          <w:b w:val="false"/>
          <w:i w:val="false"/>
          <w:color w:val="000000"/>
          <w:sz w:val="28"/>
        </w:rPr>
        <w:t>Получил: ____________________________________________________________</w:t>
      </w:r>
      <w:r>
        <w:br/>
      </w:r>
      <w:r>
        <w:rPr>
          <w:rFonts w:ascii="Times New Roman"/>
          <w:b w:val="false"/>
          <w:i w:val="false"/>
          <w:color w:val="000000"/>
          <w:sz w:val="28"/>
        </w:rPr>
        <w:t xml:space="preserve">       (фамилия, имя, отчество (при его наличии) / подпись услугополучателя)</w:t>
      </w:r>
      <w:r>
        <w:br/>
      </w:r>
      <w:r>
        <w:rPr>
          <w:rFonts w:ascii="Times New Roman"/>
          <w:b w:val="false"/>
          <w:i w:val="false"/>
          <w:color w:val="000000"/>
          <w:sz w:val="28"/>
        </w:rPr>
        <w:t>"_____" _________ 20_____ года</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документов на выезд за</w:t>
            </w:r>
            <w:r>
              <w:br/>
            </w:r>
            <w:r>
              <w:rPr>
                <w:rFonts w:ascii="Times New Roman"/>
                <w:b w:val="false"/>
                <w:i w:val="false"/>
                <w:color w:val="000000"/>
                <w:sz w:val="20"/>
              </w:rPr>
              <w:t>пределы Республики Казахстан на</w:t>
            </w:r>
            <w:r>
              <w:br/>
            </w:r>
            <w:r>
              <w:rPr>
                <w:rFonts w:ascii="Times New Roman"/>
                <w:b w:val="false"/>
                <w:i w:val="false"/>
                <w:color w:val="000000"/>
                <w:sz w:val="20"/>
              </w:rPr>
              <w:t>постоянное место жительства"</w:t>
            </w:r>
          </w:p>
        </w:tc>
      </w:tr>
    </w:tbl>
    <w:p>
      <w:pPr>
        <w:spacing w:after="0"/>
        <w:ind w:left="0"/>
        <w:jc w:val="both"/>
      </w:pPr>
      <w:r>
        <w:rPr>
          <w:rFonts w:ascii="Times New Roman"/>
          <w:b w:val="false"/>
          <w:i w:val="false"/>
          <w:color w:val="ff0000"/>
          <w:sz w:val="28"/>
        </w:rPr>
        <w:t xml:space="preserve">
      Сноска. В правый верхний угол приложения 2 внесены изменения на казахском языке, текст на русском языке не меняется в соответствии с приказом Министра внутренних дел РК от 04.12.2017 </w:t>
      </w:r>
      <w:r>
        <w:rPr>
          <w:rFonts w:ascii="Times New Roman"/>
          <w:b w:val="false"/>
          <w:i w:val="false"/>
          <w:color w:val="ff0000"/>
          <w:sz w:val="28"/>
        </w:rPr>
        <w:t>№ 789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ЗАЯВЛЕНИЕ – АНКЕТА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если имели другую фамилию, имя, отчество (при его наличии), укажите</w:t>
      </w:r>
    </w:p>
    <w:p>
      <w:pPr>
        <w:spacing w:after="0"/>
        <w:ind w:left="0"/>
        <w:jc w:val="both"/>
      </w:pPr>
      <w:r>
        <w:rPr>
          <w:rFonts w:ascii="Times New Roman"/>
          <w:b w:val="false"/>
          <w:i w:val="false"/>
          <w:color w:val="000000"/>
          <w:sz w:val="28"/>
        </w:rPr>
        <w:t>
      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число, месяц, год и место рождения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постоянного жительства)</w:t>
      </w:r>
    </w:p>
    <w:p>
      <w:pPr>
        <w:spacing w:after="0"/>
        <w:ind w:left="0"/>
        <w:jc w:val="both"/>
      </w:pPr>
      <w:r>
        <w:rPr>
          <w:rFonts w:ascii="Times New Roman"/>
          <w:b w:val="false"/>
          <w:i w:val="false"/>
          <w:color w:val="000000"/>
          <w:sz w:val="28"/>
        </w:rPr>
        <w:t>
      Паспорт № ___________________________ от __________20 года</w:t>
      </w:r>
    </w:p>
    <w:p>
      <w:pPr>
        <w:spacing w:after="0"/>
        <w:ind w:left="0"/>
        <w:jc w:val="both"/>
      </w:pPr>
      <w:r>
        <w:rPr>
          <w:rFonts w:ascii="Times New Roman"/>
          <w:b w:val="false"/>
          <w:i w:val="false"/>
          <w:color w:val="000000"/>
          <w:sz w:val="28"/>
        </w:rPr>
        <w:t>
      Удостоверение личности № _____________ от __________20 года</w:t>
      </w:r>
    </w:p>
    <w:p>
      <w:pPr>
        <w:spacing w:after="0"/>
        <w:ind w:left="0"/>
        <w:jc w:val="both"/>
      </w:pPr>
      <w:r>
        <w:rPr>
          <w:rFonts w:ascii="Times New Roman"/>
          <w:b w:val="false"/>
          <w:i w:val="false"/>
          <w:color w:val="000000"/>
          <w:sz w:val="28"/>
        </w:rPr>
        <w:t>
      ИИН _________________________________________________________________</w:t>
      </w:r>
    </w:p>
    <w:p>
      <w:pPr>
        <w:spacing w:after="0"/>
        <w:ind w:left="0"/>
        <w:jc w:val="both"/>
      </w:pPr>
      <w:r>
        <w:rPr>
          <w:rFonts w:ascii="Times New Roman"/>
          <w:b w:val="false"/>
          <w:i w:val="false"/>
          <w:color w:val="000000"/>
          <w:sz w:val="28"/>
        </w:rPr>
        <w:t>
      Национальность _____________________________________________________</w:t>
      </w:r>
    </w:p>
    <w:p>
      <w:pPr>
        <w:spacing w:after="0"/>
        <w:ind w:left="0"/>
        <w:jc w:val="both"/>
      </w:pPr>
      <w:r>
        <w:rPr>
          <w:rFonts w:ascii="Times New Roman"/>
          <w:b w:val="false"/>
          <w:i w:val="false"/>
          <w:color w:val="000000"/>
          <w:sz w:val="28"/>
        </w:rPr>
        <w:t>
      Телефоны: домашний __________рабочий _________ мобильный____________</w:t>
      </w:r>
    </w:p>
    <w:p>
      <w:pPr>
        <w:spacing w:after="0"/>
        <w:ind w:left="0"/>
        <w:jc w:val="both"/>
      </w:pPr>
      <w:r>
        <w:rPr>
          <w:rFonts w:ascii="Times New Roman"/>
          <w:b w:val="false"/>
          <w:i w:val="false"/>
          <w:color w:val="000000"/>
          <w:sz w:val="28"/>
        </w:rPr>
        <w:t>
      Прошу оформить мне документы на выезд за пределы Республики</w:t>
      </w:r>
    </w:p>
    <w:p>
      <w:pPr>
        <w:spacing w:after="0"/>
        <w:ind w:left="0"/>
        <w:jc w:val="both"/>
      </w:pPr>
      <w:r>
        <w:rPr>
          <w:rFonts w:ascii="Times New Roman"/>
          <w:b w:val="false"/>
          <w:i w:val="false"/>
          <w:color w:val="000000"/>
          <w:sz w:val="28"/>
        </w:rPr>
        <w:t>
      Казахстан на постоянное место жительства в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страну)</w:t>
      </w:r>
    </w:p>
    <w:p>
      <w:pPr>
        <w:spacing w:after="0"/>
        <w:ind w:left="0"/>
        <w:jc w:val="both"/>
      </w:pPr>
      <w:r>
        <w:rPr>
          <w:rFonts w:ascii="Times New Roman"/>
          <w:b w:val="false"/>
          <w:i w:val="false"/>
          <w:color w:val="000000"/>
          <w:sz w:val="28"/>
        </w:rPr>
        <w:t>
      со снятием с регистрации по адресу: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адрес регистрации места жительства)</w:t>
      </w:r>
    </w:p>
    <w:p>
      <w:pPr>
        <w:spacing w:after="0"/>
        <w:ind w:left="0"/>
        <w:jc w:val="both"/>
      </w:pPr>
      <w:r>
        <w:rPr>
          <w:rFonts w:ascii="Times New Roman"/>
          <w:b w:val="false"/>
          <w:i w:val="false"/>
          <w:color w:val="000000"/>
          <w:sz w:val="28"/>
        </w:rPr>
        <w:t>
      Одновременно прошу оформить документы на выезд моим</w:t>
      </w:r>
    </w:p>
    <w:p>
      <w:pPr>
        <w:spacing w:after="0"/>
        <w:ind w:left="0"/>
        <w:jc w:val="both"/>
      </w:pPr>
      <w:r>
        <w:rPr>
          <w:rFonts w:ascii="Times New Roman"/>
          <w:b w:val="false"/>
          <w:i w:val="false"/>
          <w:color w:val="000000"/>
          <w:sz w:val="28"/>
        </w:rPr>
        <w:t xml:space="preserve">
      несовершеннолетним детям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5"/>
        <w:gridCol w:w="1942"/>
        <w:gridCol w:w="1943"/>
      </w:tblGrid>
      <w:tr>
        <w:trPr>
          <w:trHeight w:val="30" w:hRule="atLeast"/>
        </w:trPr>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паспорта</w:t>
            </w:r>
          </w:p>
        </w:tc>
      </w:tr>
      <w:tr>
        <w:trPr>
          <w:trHeight w:val="30" w:hRule="atLeast"/>
        </w:trPr>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БЛИЗКИХ РОДСТВЕННИКАХ</w:t>
      </w:r>
    </w:p>
    <w:p>
      <w:pPr>
        <w:spacing w:after="0"/>
        <w:ind w:left="0"/>
        <w:jc w:val="both"/>
      </w:pPr>
      <w:r>
        <w:rPr>
          <w:rFonts w:ascii="Times New Roman"/>
          <w:b w:val="false"/>
          <w:i w:val="false"/>
          <w:color w:val="000000"/>
          <w:sz w:val="28"/>
        </w:rPr>
        <w:t>
      (родители, супруги (в т.ч. бывшие), дети)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2385"/>
        <w:gridCol w:w="895"/>
        <w:gridCol w:w="1284"/>
        <w:gridCol w:w="505"/>
        <w:gridCol w:w="5041"/>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 (если умерли, приложить свидетельство о смерти)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пребывания и адрес места жительства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регистрации брака (-ов) (для лиц, имеющих зарегистрированный (-ые) брак (-и)</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ТРУДОВАЯ ДЕЯТЕЛЬНОСТЬ ЗА ПОСЛЕДНИЕ 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1478"/>
        <w:gridCol w:w="1478"/>
        <w:gridCol w:w="835"/>
        <w:gridCol w:w="835"/>
        <w:gridCol w:w="6196"/>
      </w:tblGrid>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и увольнения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учреждения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предприятия, учреждения</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к государственным секретам Республики Казахстан, в том числе по прежним местам работы (службы)</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Предупрежден (-а) об ответственности за заведомо ложные данные</w:t>
      </w:r>
    </w:p>
    <w:p>
      <w:pPr>
        <w:spacing w:after="0"/>
        <w:ind w:left="0"/>
        <w:jc w:val="both"/>
      </w:pPr>
      <w:r>
        <w:rPr>
          <w:rFonts w:ascii="Times New Roman"/>
          <w:b w:val="false"/>
          <w:i w:val="false"/>
          <w:color w:val="000000"/>
          <w:sz w:val="28"/>
        </w:rPr>
        <w:t xml:space="preserve">
      в заявлении-анкете (основание: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миграции</w:t>
      </w:r>
    </w:p>
    <w:p>
      <w:pPr>
        <w:spacing w:after="0"/>
        <w:ind w:left="0"/>
        <w:jc w:val="both"/>
      </w:pPr>
      <w:r>
        <w:rPr>
          <w:rFonts w:ascii="Times New Roman"/>
          <w:b w:val="false"/>
          <w:i w:val="false"/>
          <w:color w:val="000000"/>
          <w:sz w:val="28"/>
        </w:rPr>
        <w:t>
      населения").</w:t>
      </w:r>
    </w:p>
    <w:p>
      <w:pPr>
        <w:spacing w:after="0"/>
        <w:ind w:left="0"/>
        <w:jc w:val="both"/>
      </w:pPr>
      <w:r>
        <w:rPr>
          <w:rFonts w:ascii="Times New Roman"/>
          <w:b w:val="false"/>
          <w:i w:val="false"/>
          <w:color w:val="000000"/>
          <w:sz w:val="28"/>
        </w:rPr>
        <w:t>
      _______________________________      "______" ___________ 20 __ года</w:t>
      </w:r>
    </w:p>
    <w:p>
      <w:pPr>
        <w:spacing w:after="0"/>
        <w:ind w:left="0"/>
        <w:jc w:val="both"/>
      </w:pPr>
      <w:r>
        <w:rPr>
          <w:rFonts w:ascii="Times New Roman"/>
          <w:b w:val="false"/>
          <w:i w:val="false"/>
          <w:color w:val="000000"/>
          <w:sz w:val="28"/>
        </w:rPr>
        <w:t xml:space="preserve">
        (подпись услугополучателя) </w:t>
      </w:r>
    </w:p>
    <w:p>
      <w:pPr>
        <w:spacing w:after="0"/>
        <w:ind w:left="0"/>
        <w:jc w:val="both"/>
      </w:pPr>
      <w:r>
        <w:rPr>
          <w:rFonts w:ascii="Times New Roman"/>
          <w:b w:val="false"/>
          <w:i w:val="false"/>
          <w:color w:val="000000"/>
          <w:sz w:val="28"/>
        </w:rPr>
        <w:t>
      Согласен (-на) на использование сведений, составляющих</w:t>
      </w:r>
    </w:p>
    <w:p>
      <w:pPr>
        <w:spacing w:after="0"/>
        <w:ind w:left="0"/>
        <w:jc w:val="both"/>
      </w:pPr>
      <w:r>
        <w:rPr>
          <w:rFonts w:ascii="Times New Roman"/>
          <w:b w:val="false"/>
          <w:i w:val="false"/>
          <w:color w:val="000000"/>
          <w:sz w:val="28"/>
        </w:rPr>
        <w:t xml:space="preserve">
      охраняемую законом тайну, содержащихся в информационных системах. </w:t>
      </w:r>
    </w:p>
    <w:p>
      <w:pPr>
        <w:spacing w:after="0"/>
        <w:ind w:left="0"/>
        <w:jc w:val="both"/>
      </w:pPr>
      <w:r>
        <w:rPr>
          <w:rFonts w:ascii="Times New Roman"/>
          <w:b w:val="false"/>
          <w:i w:val="false"/>
          <w:color w:val="000000"/>
          <w:sz w:val="28"/>
        </w:rPr>
        <w:t>
      _____________________________        "______" ___________ 20 __ года</w:t>
      </w:r>
    </w:p>
    <w:p>
      <w:pPr>
        <w:spacing w:after="0"/>
        <w:ind w:left="0"/>
        <w:jc w:val="both"/>
      </w:pPr>
      <w:r>
        <w:rPr>
          <w:rFonts w:ascii="Times New Roman"/>
          <w:b w:val="false"/>
          <w:i w:val="false"/>
          <w:color w:val="000000"/>
          <w:sz w:val="28"/>
        </w:rPr>
        <w:t xml:space="preserve">
        (подпись услугополучателя) </w:t>
      </w:r>
    </w:p>
    <w:p>
      <w:pPr>
        <w:spacing w:after="0"/>
        <w:ind w:left="0"/>
        <w:jc w:val="both"/>
      </w:pPr>
      <w:r>
        <w:rPr>
          <w:rFonts w:ascii="Times New Roman"/>
          <w:b w:val="false"/>
          <w:i w:val="false"/>
          <w:color w:val="000000"/>
          <w:sz w:val="28"/>
        </w:rPr>
        <w:t xml:space="preserve">
      Заявление-анкета принята "____" _______________ 20___года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лица, принявшего</w:t>
      </w:r>
    </w:p>
    <w:p>
      <w:pPr>
        <w:spacing w:after="0"/>
        <w:ind w:left="0"/>
        <w:jc w:val="both"/>
      </w:pPr>
      <w:r>
        <w:rPr>
          <w:rFonts w:ascii="Times New Roman"/>
          <w:b w:val="false"/>
          <w:i w:val="false"/>
          <w:color w:val="000000"/>
          <w:sz w:val="28"/>
        </w:rPr>
        <w:t>
      заявление-анкету)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документов на выезд за</w:t>
            </w:r>
            <w:r>
              <w:br/>
            </w:r>
            <w:r>
              <w:rPr>
                <w:rFonts w:ascii="Times New Roman"/>
                <w:b w:val="false"/>
                <w:i w:val="false"/>
                <w:color w:val="000000"/>
                <w:sz w:val="20"/>
              </w:rPr>
              <w:t>пределы Республики Казахстан на</w:t>
            </w:r>
            <w:r>
              <w:br/>
            </w:r>
            <w:r>
              <w:rPr>
                <w:rFonts w:ascii="Times New Roman"/>
                <w:b w:val="false"/>
                <w:i w:val="false"/>
                <w:color w:val="000000"/>
                <w:sz w:val="20"/>
              </w:rPr>
              <w:t>постоянное место жительства"</w:t>
            </w:r>
          </w:p>
        </w:tc>
      </w:tr>
    </w:tbl>
    <w:p>
      <w:pPr>
        <w:spacing w:after="0"/>
        <w:ind w:left="0"/>
        <w:jc w:val="both"/>
      </w:pPr>
      <w:r>
        <w:rPr>
          <w:rFonts w:ascii="Times New Roman"/>
          <w:b w:val="false"/>
          <w:i w:val="false"/>
          <w:color w:val="ff0000"/>
          <w:sz w:val="28"/>
        </w:rPr>
        <w:t xml:space="preserve">
      Сноска. В правый верхний угол приложения 3 внесены изменения на казахском языке, текст на русском языке не меняется в соответствии с приказом Министра внутренних дел РК от 04.12.2017 </w:t>
      </w:r>
      <w:r>
        <w:rPr>
          <w:rFonts w:ascii="Times New Roman"/>
          <w:b w:val="false"/>
          <w:i w:val="false"/>
          <w:color w:val="ff0000"/>
          <w:sz w:val="28"/>
        </w:rPr>
        <w:t>№ 789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(указать наименование органа внутренних дел)    </w:t>
      </w:r>
    </w:p>
    <w:p>
      <w:pPr>
        <w:spacing w:after="0"/>
        <w:ind w:left="0"/>
        <w:jc w:val="both"/>
      </w:pPr>
      <w:r>
        <w:rPr>
          <w:rFonts w:ascii="Times New Roman"/>
          <w:b w:val="false"/>
          <w:i w:val="false"/>
          <w:color w:val="000000"/>
          <w:sz w:val="28"/>
        </w:rPr>
        <w:t>
      от гражданина (-ки) 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(указать адрес регистрации места жительства)   </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В связи с оформлением документов на выезд за пределы Республики</w:t>
      </w:r>
    </w:p>
    <w:p>
      <w:pPr>
        <w:spacing w:after="0"/>
        <w:ind w:left="0"/>
        <w:jc w:val="both"/>
      </w:pPr>
      <w:r>
        <w:rPr>
          <w:rFonts w:ascii="Times New Roman"/>
          <w:b w:val="false"/>
          <w:i w:val="false"/>
          <w:color w:val="000000"/>
          <w:sz w:val="28"/>
        </w:rPr>
        <w:t>
      Казахстан на постоянное место жительства, на основании сведений</w:t>
      </w:r>
    </w:p>
    <w:p>
      <w:pPr>
        <w:spacing w:after="0"/>
        <w:ind w:left="0"/>
        <w:jc w:val="both"/>
      </w:pPr>
      <w:r>
        <w:rPr>
          <w:rFonts w:ascii="Times New Roman"/>
          <w:b w:val="false"/>
          <w:i w:val="false"/>
          <w:color w:val="000000"/>
          <w:sz w:val="28"/>
        </w:rPr>
        <w:t>
      Государственной базы данных "Физические лица" прошу сообщить</w:t>
      </w:r>
    </w:p>
    <w:p>
      <w:pPr>
        <w:spacing w:after="0"/>
        <w:ind w:left="0"/>
        <w:jc w:val="both"/>
      </w:pPr>
      <w:r>
        <w:rPr>
          <w:rFonts w:ascii="Times New Roman"/>
          <w:b w:val="false"/>
          <w:i w:val="false"/>
          <w:color w:val="000000"/>
          <w:sz w:val="28"/>
        </w:rPr>
        <w:t>
      информацию о регистрации на территории Республики Казахстан</w:t>
      </w:r>
    </w:p>
    <w:p>
      <w:pPr>
        <w:spacing w:after="0"/>
        <w:ind w:left="0"/>
        <w:jc w:val="both"/>
      </w:pPr>
      <w:r>
        <w:rPr>
          <w:rFonts w:ascii="Times New Roman"/>
          <w:b w:val="false"/>
          <w:i w:val="false"/>
          <w:color w:val="000000"/>
          <w:sz w:val="28"/>
        </w:rPr>
        <w:t>
      гражданина (-ки)_____________________________________________________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полные фамилию, имя, отчество (при его наличии),</w:t>
      </w:r>
    </w:p>
    <w:p>
      <w:pPr>
        <w:spacing w:after="0"/>
        <w:ind w:left="0"/>
        <w:jc w:val="both"/>
      </w:pPr>
      <w:r>
        <w:rPr>
          <w:rFonts w:ascii="Times New Roman"/>
          <w:b w:val="false"/>
          <w:i w:val="false"/>
          <w:color w:val="000000"/>
          <w:sz w:val="28"/>
        </w:rPr>
        <w:t>
      родственные связи)</w:t>
      </w:r>
    </w:p>
    <w:p>
      <w:pPr>
        <w:spacing w:after="0"/>
        <w:ind w:left="0"/>
        <w:jc w:val="both"/>
      </w:pPr>
      <w:r>
        <w:rPr>
          <w:rFonts w:ascii="Times New Roman"/>
          <w:b w:val="false"/>
          <w:i w:val="false"/>
          <w:color w:val="000000"/>
          <w:sz w:val="28"/>
        </w:rPr>
        <w:t>
      "______" __________ 20____года ______________________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"Оформление документов </w:t>
            </w:r>
            <w:r>
              <w:br/>
            </w:r>
            <w:r>
              <w:rPr>
                <w:rFonts w:ascii="Times New Roman"/>
                <w:b w:val="false"/>
                <w:i w:val="false"/>
                <w:color w:val="000000"/>
                <w:sz w:val="20"/>
              </w:rPr>
              <w:t xml:space="preserve">на выезд за пределы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на постоянное </w:t>
            </w:r>
            <w:r>
              <w:br/>
            </w:r>
            <w:r>
              <w:rPr>
                <w:rFonts w:ascii="Times New Roman"/>
                <w:b w:val="false"/>
                <w:i w:val="false"/>
                <w:color w:val="000000"/>
                <w:sz w:val="20"/>
              </w:rPr>
              <w:t>место жительства"</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внутренних дел РК от 14.03.2018 </w:t>
      </w:r>
      <w:r>
        <w:rPr>
          <w:rFonts w:ascii="Times New Roman"/>
          <w:b w:val="false"/>
          <w:i w:val="false"/>
          <w:color w:val="ff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Расписка</w:t>
      </w:r>
      <w:r>
        <w:br/>
      </w:r>
      <w:r>
        <w:rPr>
          <w:rFonts w:ascii="Times New Roman"/>
          <w:b w:val="false"/>
          <w:i w:val="false"/>
          <w:color w:val="000000"/>
          <w:sz w:val="28"/>
        </w:rPr>
        <w:t xml:space="preserve">             о приеме документов от услугополучателя</w:t>
      </w:r>
      <w:r>
        <w:br/>
      </w:r>
      <w:r>
        <w:rPr>
          <w:rFonts w:ascii="Times New Roman"/>
          <w:b w:val="false"/>
          <w:i w:val="false"/>
          <w:color w:val="000000"/>
          <w:sz w:val="28"/>
        </w:rPr>
        <w:t xml:space="preserve">       Настоящая расписка выдана 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(указать фамилию, имя, отчество (при его наличии)</w:t>
      </w:r>
      <w:r>
        <w:br/>
      </w:r>
      <w:r>
        <w:rPr>
          <w:rFonts w:ascii="Times New Roman"/>
          <w:b w:val="false"/>
          <w:i w:val="false"/>
          <w:color w:val="000000"/>
          <w:sz w:val="28"/>
        </w:rPr>
        <w:t>и подтверждает принятие документов для оформления разрешения на выезд за</w:t>
      </w:r>
      <w:r>
        <w:br/>
      </w:r>
      <w:r>
        <w:rPr>
          <w:rFonts w:ascii="Times New Roman"/>
          <w:b w:val="false"/>
          <w:i w:val="false"/>
          <w:color w:val="000000"/>
          <w:sz w:val="28"/>
        </w:rPr>
        <w:t>пределы Республики Казахстан на постоянное место жительства, согласно</w:t>
      </w:r>
      <w:r>
        <w:br/>
      </w:r>
      <w:r>
        <w:rPr>
          <w:rFonts w:ascii="Times New Roman"/>
          <w:b w:val="false"/>
          <w:i w:val="false"/>
          <w:color w:val="000000"/>
          <w:sz w:val="28"/>
        </w:rPr>
        <w:t>перечню, утвержденному стандартом государственной услуги "Оформление</w:t>
      </w:r>
      <w:r>
        <w:br/>
      </w:r>
      <w:r>
        <w:rPr>
          <w:rFonts w:ascii="Times New Roman"/>
          <w:b w:val="false"/>
          <w:i w:val="false"/>
          <w:color w:val="000000"/>
          <w:sz w:val="28"/>
        </w:rPr>
        <w:t>документов на выезд за пределы Республики Казахстан на постоянное место</w:t>
      </w:r>
      <w:r>
        <w:br/>
      </w:r>
      <w:r>
        <w:rPr>
          <w:rFonts w:ascii="Times New Roman"/>
          <w:b w:val="false"/>
          <w:i w:val="false"/>
          <w:color w:val="000000"/>
          <w:sz w:val="28"/>
        </w:rPr>
        <w:t>жительства".</w:t>
      </w:r>
      <w:r>
        <w:br/>
      </w:r>
      <w:r>
        <w:rPr>
          <w:rFonts w:ascii="Times New Roman"/>
          <w:b w:val="false"/>
          <w:i w:val="false"/>
          <w:color w:val="000000"/>
          <w:sz w:val="28"/>
        </w:rPr>
        <w:t xml:space="preserve">       Для получения документа, подтверждающего выезд за пределы</w:t>
      </w:r>
      <w:r>
        <w:br/>
      </w:r>
      <w:r>
        <w:rPr>
          <w:rFonts w:ascii="Times New Roman"/>
          <w:b w:val="false"/>
          <w:i w:val="false"/>
          <w:color w:val="000000"/>
          <w:sz w:val="28"/>
        </w:rPr>
        <w:t>Республики Казахстан на постоянное место жительство для снятия с воинского</w:t>
      </w:r>
      <w:r>
        <w:br/>
      </w:r>
      <w:r>
        <w:rPr>
          <w:rFonts w:ascii="Times New Roman"/>
          <w:b w:val="false"/>
          <w:i w:val="false"/>
          <w:color w:val="000000"/>
          <w:sz w:val="28"/>
        </w:rPr>
        <w:t>учета (в случае отношения к воинской обязанности) и снятия с регистрации по</w:t>
      </w:r>
      <w:r>
        <w:br/>
      </w:r>
      <w:r>
        <w:rPr>
          <w:rFonts w:ascii="Times New Roman"/>
          <w:b w:val="false"/>
          <w:i w:val="false"/>
          <w:color w:val="000000"/>
          <w:sz w:val="28"/>
        </w:rPr>
        <w:t>постоянному месту жительства на территории Республики Казахстан, либо за</w:t>
      </w:r>
      <w:r>
        <w:br/>
      </w:r>
      <w:r>
        <w:rPr>
          <w:rFonts w:ascii="Times New Roman"/>
          <w:b w:val="false"/>
          <w:i w:val="false"/>
          <w:color w:val="000000"/>
          <w:sz w:val="28"/>
        </w:rPr>
        <w:t>уведомлением об отказе в предоставлении государственной</w:t>
      </w:r>
      <w:r>
        <w:br/>
      </w:r>
      <w:r>
        <w:rPr>
          <w:rFonts w:ascii="Times New Roman"/>
          <w:b w:val="false"/>
          <w:i w:val="false"/>
          <w:color w:val="000000"/>
          <w:sz w:val="28"/>
        </w:rPr>
        <w:t>услуги, необходимо явиться к услугодателю "___" _________ 20_____ года.</w:t>
      </w:r>
      <w:r>
        <w:br/>
      </w:r>
      <w:r>
        <w:rPr>
          <w:rFonts w:ascii="Times New Roman"/>
          <w:b w:val="false"/>
          <w:i w:val="false"/>
          <w:color w:val="000000"/>
          <w:sz w:val="28"/>
        </w:rPr>
        <w:t xml:space="preserve">       Настоящая расписка составлена в 2 экземплярах, по одному - для каждой</w:t>
      </w:r>
      <w:r>
        <w:br/>
      </w:r>
      <w:r>
        <w:rPr>
          <w:rFonts w:ascii="Times New Roman"/>
          <w:b w:val="false"/>
          <w:i w:val="false"/>
          <w:color w:val="000000"/>
          <w:sz w:val="28"/>
        </w:rPr>
        <w:t>стороны.</w:t>
      </w:r>
      <w:r>
        <w:br/>
      </w:r>
      <w:r>
        <w:rPr>
          <w:rFonts w:ascii="Times New Roman"/>
          <w:b w:val="false"/>
          <w:i w:val="false"/>
          <w:color w:val="000000"/>
          <w:sz w:val="28"/>
        </w:rPr>
        <w:t>Исполнитель: ______________________________________________________</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Телефон __________</w:t>
      </w:r>
      <w:r>
        <w:br/>
      </w:r>
      <w:r>
        <w:rPr>
          <w:rFonts w:ascii="Times New Roman"/>
          <w:b w:val="false"/>
          <w:i w:val="false"/>
          <w:color w:val="000000"/>
          <w:sz w:val="28"/>
        </w:rPr>
        <w:t>Получил: __________________________________________________________</w:t>
      </w:r>
      <w:r>
        <w:br/>
      </w:r>
      <w:r>
        <w:rPr>
          <w:rFonts w:ascii="Times New Roman"/>
          <w:b w:val="false"/>
          <w:i w:val="false"/>
          <w:color w:val="000000"/>
          <w:sz w:val="28"/>
        </w:rPr>
        <w:t xml:space="preserve">       (фамилия, имя, отчество (при его наличии) / подпись услугополучателя)</w:t>
      </w:r>
      <w:r>
        <w:br/>
      </w:r>
      <w:r>
        <w:rPr>
          <w:rFonts w:ascii="Times New Roman"/>
          <w:b w:val="false"/>
          <w:i w:val="false"/>
          <w:color w:val="000000"/>
          <w:sz w:val="28"/>
        </w:rPr>
        <w:t>"___" 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документов на выезд</w:t>
            </w:r>
            <w:r>
              <w:br/>
            </w:r>
            <w:r>
              <w:rPr>
                <w:rFonts w:ascii="Times New Roman"/>
                <w:b w:val="false"/>
                <w:i w:val="false"/>
                <w:color w:val="000000"/>
                <w:sz w:val="20"/>
              </w:rPr>
              <w:t>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p>
        </w:tc>
      </w:tr>
    </w:tbl>
    <w:p>
      <w:pPr>
        <w:spacing w:after="0"/>
        <w:ind w:left="0"/>
        <w:jc w:val="both"/>
      </w:pPr>
      <w:r>
        <w:rPr>
          <w:rFonts w:ascii="Times New Roman"/>
          <w:b w:val="false"/>
          <w:i w:val="false"/>
          <w:color w:val="ff0000"/>
          <w:sz w:val="28"/>
        </w:rPr>
        <w:t xml:space="preserve">
      Сноска. Стандарт дополнен приложением 4-1 в соответствии с приказом Министра внутренних дел РК от 14.03.2018 </w:t>
      </w:r>
      <w:r>
        <w:rPr>
          <w:rFonts w:ascii="Times New Roman"/>
          <w:b w:val="false"/>
          <w:i w:val="false"/>
          <w:color w:val="ff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 w:id="55"/>
    <w:p>
      <w:pPr>
        <w:spacing w:after="0"/>
        <w:ind w:left="0"/>
        <w:jc w:val="both"/>
      </w:pPr>
      <w:r>
        <w:rPr>
          <w:rFonts w:ascii="Times New Roman"/>
          <w:b w:val="false"/>
          <w:i w:val="false"/>
          <w:color w:val="000000"/>
          <w:sz w:val="28"/>
        </w:rPr>
        <w:t>
      Документ, подтверждающий выезд за пределы Республики Казахстан на</w:t>
      </w:r>
      <w:r>
        <w:br/>
      </w:r>
      <w:r>
        <w:rPr>
          <w:rFonts w:ascii="Times New Roman"/>
          <w:b w:val="false"/>
          <w:i w:val="false"/>
          <w:color w:val="000000"/>
          <w:sz w:val="28"/>
        </w:rPr>
        <w:t xml:space="preserve">       постоянное место жительство для снятия с воинского учета и снятия с</w:t>
      </w:r>
      <w:r>
        <w:br/>
      </w:r>
      <w:r>
        <w:rPr>
          <w:rFonts w:ascii="Times New Roman"/>
          <w:b w:val="false"/>
          <w:i w:val="false"/>
          <w:color w:val="000000"/>
          <w:sz w:val="28"/>
        </w:rPr>
        <w:t xml:space="preserve">                               регистрации</w:t>
      </w:r>
      <w:r>
        <w:br/>
      </w:r>
      <w:r>
        <w:rPr>
          <w:rFonts w:ascii="Times New Roman"/>
          <w:b w:val="false"/>
          <w:i w:val="false"/>
          <w:color w:val="000000"/>
          <w:sz w:val="28"/>
        </w:rPr>
        <w:t xml:space="preserve">       Выдан______________________________________________________________</w:t>
      </w:r>
      <w:r>
        <w:br/>
      </w:r>
      <w:r>
        <w:rPr>
          <w:rFonts w:ascii="Times New Roman"/>
          <w:b w:val="false"/>
          <w:i w:val="false"/>
          <w:color w:val="000000"/>
          <w:sz w:val="28"/>
        </w:rPr>
        <w:t xml:space="preserve">                   (указать фамилию, имя, отчество (при его наличии)</w:t>
      </w:r>
      <w:r>
        <w:br/>
      </w:r>
      <w:r>
        <w:rPr>
          <w:rFonts w:ascii="Times New Roman"/>
          <w:b w:val="false"/>
          <w:i w:val="false"/>
          <w:color w:val="000000"/>
          <w:sz w:val="28"/>
        </w:rPr>
        <w:t>в связи с положительным рассмотрением документов на выезд за пределы</w:t>
      </w:r>
      <w:r>
        <w:br/>
      </w:r>
      <w:r>
        <w:rPr>
          <w:rFonts w:ascii="Times New Roman"/>
          <w:b w:val="false"/>
          <w:i w:val="false"/>
          <w:color w:val="000000"/>
          <w:sz w:val="28"/>
        </w:rPr>
        <w:t>Республики Казахстан на постоянное место жительства, для снятия:</w:t>
      </w:r>
      <w:r>
        <w:br/>
      </w:r>
      <w:r>
        <w:rPr>
          <w:rFonts w:ascii="Times New Roman"/>
          <w:b w:val="false"/>
          <w:i w:val="false"/>
          <w:color w:val="000000"/>
          <w:sz w:val="28"/>
        </w:rPr>
        <w:t xml:space="preserve">       с воинского учета (в случае отношения к воинской обязанности);</w:t>
      </w:r>
      <w:r>
        <w:br/>
      </w:r>
      <w:r>
        <w:rPr>
          <w:rFonts w:ascii="Times New Roman"/>
          <w:b w:val="false"/>
          <w:i w:val="false"/>
          <w:color w:val="000000"/>
          <w:sz w:val="28"/>
        </w:rPr>
        <w:t xml:space="preserve">       с регистрации по постоянному месту жительства на территории</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       Срок действия до "___" _________ 20_____ года.</w:t>
      </w:r>
      <w:r>
        <w:br/>
      </w:r>
      <w:r>
        <w:rPr>
          <w:rFonts w:ascii="Times New Roman"/>
          <w:b w:val="false"/>
          <w:i w:val="false"/>
          <w:color w:val="000000"/>
          <w:sz w:val="28"/>
        </w:rPr>
        <w:t xml:space="preserve">       Примечание: В случае если услугополучатель в течении 7 календарных</w:t>
      </w:r>
      <w:r>
        <w:br/>
      </w:r>
      <w:r>
        <w:rPr>
          <w:rFonts w:ascii="Times New Roman"/>
          <w:b w:val="false"/>
          <w:i w:val="false"/>
          <w:color w:val="000000"/>
          <w:sz w:val="28"/>
        </w:rPr>
        <w:t>дней не предоставляет услугодателю справку о снятии с воинского учета</w:t>
      </w:r>
      <w:r>
        <w:br/>
      </w:r>
      <w:r>
        <w:rPr>
          <w:rFonts w:ascii="Times New Roman"/>
          <w:b w:val="false"/>
          <w:i w:val="false"/>
          <w:color w:val="000000"/>
          <w:sz w:val="28"/>
        </w:rPr>
        <w:t>(в случае отношения к воинской обязанности), услугодатель выносит</w:t>
      </w:r>
      <w:r>
        <w:br/>
      </w:r>
      <w:r>
        <w:rPr>
          <w:rFonts w:ascii="Times New Roman"/>
          <w:b w:val="false"/>
          <w:i w:val="false"/>
          <w:color w:val="000000"/>
          <w:sz w:val="28"/>
        </w:rPr>
        <w:t>уведомление об отказе в предоставлении государственной услуги согласно</w:t>
      </w:r>
      <w:r>
        <w:br/>
      </w:r>
      <w:r>
        <w:rPr>
          <w:rFonts w:ascii="Times New Roman"/>
          <w:b w:val="false"/>
          <w:i w:val="false"/>
          <w:color w:val="000000"/>
          <w:sz w:val="28"/>
        </w:rPr>
        <w:t xml:space="preserve"> </w:t>
      </w:r>
      <w:r>
        <w:rPr>
          <w:rFonts w:ascii="Times New Roman"/>
          <w:b w:val="false"/>
          <w:i w:val="false"/>
          <w:color w:val="000000"/>
          <w:sz w:val="28"/>
        </w:rPr>
        <w:t>пункту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xml:space="preserve">       Составлен в 2 экземплярах, по одному - для каждой стороны.</w:t>
      </w:r>
      <w:r>
        <w:br/>
      </w:r>
      <w:r>
        <w:rPr>
          <w:rFonts w:ascii="Times New Roman"/>
          <w:b w:val="false"/>
          <w:i w:val="false"/>
          <w:color w:val="000000"/>
          <w:sz w:val="28"/>
        </w:rPr>
        <w:t xml:space="preserve">                                                             МП</w:t>
      </w:r>
      <w:r>
        <w:br/>
      </w:r>
      <w:r>
        <w:rPr>
          <w:rFonts w:ascii="Times New Roman"/>
          <w:b w:val="false"/>
          <w:i w:val="false"/>
          <w:color w:val="000000"/>
          <w:sz w:val="28"/>
        </w:rPr>
        <w:t>Исполнитель: 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Телефон __________</w:t>
      </w:r>
      <w:r>
        <w:br/>
      </w:r>
      <w:r>
        <w:rPr>
          <w:rFonts w:ascii="Times New Roman"/>
          <w:b w:val="false"/>
          <w:i w:val="false"/>
          <w:color w:val="000000"/>
          <w:sz w:val="28"/>
        </w:rPr>
        <w:t>Получил: ____________________________________________________________</w:t>
      </w:r>
      <w:r>
        <w:br/>
      </w:r>
      <w:r>
        <w:rPr>
          <w:rFonts w:ascii="Times New Roman"/>
          <w:b w:val="false"/>
          <w:i w:val="false"/>
          <w:color w:val="000000"/>
          <w:sz w:val="28"/>
        </w:rPr>
        <w:t xml:space="preserve">       (фамилия, имя, отчество (при его наличии) / подпись услугополучателя)</w:t>
      </w:r>
      <w:r>
        <w:br/>
      </w:r>
      <w:r>
        <w:rPr>
          <w:rFonts w:ascii="Times New Roman"/>
          <w:b w:val="false"/>
          <w:i w:val="false"/>
          <w:color w:val="000000"/>
          <w:sz w:val="28"/>
        </w:rPr>
        <w:t>"___" _________ 20_____ года</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документов на выезд за</w:t>
            </w:r>
            <w:r>
              <w:br/>
            </w:r>
            <w:r>
              <w:rPr>
                <w:rFonts w:ascii="Times New Roman"/>
                <w:b w:val="false"/>
                <w:i w:val="false"/>
                <w:color w:val="000000"/>
                <w:sz w:val="20"/>
              </w:rPr>
              <w:t>пределы Республики Казахстан на</w:t>
            </w:r>
            <w:r>
              <w:br/>
            </w:r>
            <w:r>
              <w:rPr>
                <w:rFonts w:ascii="Times New Roman"/>
                <w:b w:val="false"/>
                <w:i w:val="false"/>
                <w:color w:val="000000"/>
                <w:sz w:val="20"/>
              </w:rPr>
              <w:t>постоянное место жительства"</w:t>
            </w:r>
          </w:p>
        </w:tc>
      </w:tr>
    </w:tbl>
    <w:p>
      <w:pPr>
        <w:spacing w:after="0"/>
        <w:ind w:left="0"/>
        <w:jc w:val="both"/>
      </w:pPr>
      <w:r>
        <w:rPr>
          <w:rFonts w:ascii="Times New Roman"/>
          <w:b w:val="false"/>
          <w:i w:val="false"/>
          <w:color w:val="ff0000"/>
          <w:sz w:val="28"/>
        </w:rPr>
        <w:t xml:space="preserve">
      Сноска. В правый верхний угол приложения 5 внесены изменения на казахском языке, текст на русском языке не меняется в соответствии с приказом Министра внутренних дел РК от 04.12.2017 </w:t>
      </w:r>
      <w:r>
        <w:rPr>
          <w:rFonts w:ascii="Times New Roman"/>
          <w:b w:val="false"/>
          <w:i w:val="false"/>
          <w:color w:val="ff0000"/>
          <w:sz w:val="28"/>
        </w:rPr>
        <w:t>№ 789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w:t>
      </w:r>
    </w:p>
    <w:p>
      <w:pPr>
        <w:spacing w:after="0"/>
        <w:ind w:left="0"/>
        <w:jc w:val="both"/>
      </w:pPr>
      <w:r>
        <w:rPr>
          <w:rFonts w:ascii="Times New Roman"/>
          <w:b w:val="false"/>
          <w:i w:val="false"/>
          <w:color w:val="000000"/>
          <w:sz w:val="28"/>
        </w:rPr>
        <w:t>
      от 15 апреля 2013 года "О государственных услугах", отдел №___</w:t>
      </w:r>
    </w:p>
    <w:p>
      <w:pPr>
        <w:spacing w:after="0"/>
        <w:ind w:left="0"/>
        <w:jc w:val="both"/>
      </w:pPr>
      <w:r>
        <w:rPr>
          <w:rFonts w:ascii="Times New Roman"/>
          <w:b w:val="false"/>
          <w:i w:val="false"/>
          <w:color w:val="000000"/>
          <w:sz w:val="28"/>
        </w:rPr>
        <w:t>
      филиала Некоммерческого акционерного общества "Государственной</w:t>
      </w:r>
    </w:p>
    <w:p>
      <w:pPr>
        <w:spacing w:after="0"/>
        <w:ind w:left="0"/>
        <w:jc w:val="both"/>
      </w:pPr>
      <w:r>
        <w:rPr>
          <w:rFonts w:ascii="Times New Roman"/>
          <w:b w:val="false"/>
          <w:i w:val="false"/>
          <w:color w:val="000000"/>
          <w:sz w:val="28"/>
        </w:rPr>
        <w:t>
      корпорации "Правительство для граждан" _________________ отказывает в</w:t>
      </w:r>
    </w:p>
    <w:p>
      <w:pPr>
        <w:spacing w:after="0"/>
        <w:ind w:left="0"/>
        <w:jc w:val="both"/>
      </w:pPr>
      <w:r>
        <w:rPr>
          <w:rFonts w:ascii="Times New Roman"/>
          <w:b w:val="false"/>
          <w:i w:val="false"/>
          <w:color w:val="000000"/>
          <w:sz w:val="28"/>
        </w:rPr>
        <w:t>
      (указать адрес)</w:t>
      </w:r>
    </w:p>
    <w:p>
      <w:pPr>
        <w:spacing w:after="0"/>
        <w:ind w:left="0"/>
        <w:jc w:val="both"/>
      </w:pPr>
      <w:r>
        <w:rPr>
          <w:rFonts w:ascii="Times New Roman"/>
          <w:b w:val="false"/>
          <w:i w:val="false"/>
          <w:color w:val="000000"/>
          <w:sz w:val="28"/>
        </w:rPr>
        <w:t>
      приеме документов на оказание государственной услуги "Оформление</w:t>
      </w:r>
    </w:p>
    <w:p>
      <w:pPr>
        <w:spacing w:after="0"/>
        <w:ind w:left="0"/>
        <w:jc w:val="both"/>
      </w:pPr>
      <w:r>
        <w:rPr>
          <w:rFonts w:ascii="Times New Roman"/>
          <w:b w:val="false"/>
          <w:i w:val="false"/>
          <w:color w:val="000000"/>
          <w:sz w:val="28"/>
        </w:rPr>
        <w:t>
      документов на выезд за пределы Республики Казахстан на постоянное</w:t>
      </w:r>
    </w:p>
    <w:p>
      <w:pPr>
        <w:spacing w:after="0"/>
        <w:ind w:left="0"/>
        <w:jc w:val="both"/>
      </w:pPr>
      <w:r>
        <w:rPr>
          <w:rFonts w:ascii="Times New Roman"/>
          <w:b w:val="false"/>
          <w:i w:val="false"/>
          <w:color w:val="000000"/>
          <w:sz w:val="28"/>
        </w:rPr>
        <w:t>
      место жительства", ввиду представления Вами неполного пакета</w:t>
      </w:r>
    </w:p>
    <w:p>
      <w:pPr>
        <w:spacing w:after="0"/>
        <w:ind w:left="0"/>
        <w:jc w:val="both"/>
      </w:pPr>
      <w:r>
        <w:rPr>
          <w:rFonts w:ascii="Times New Roman"/>
          <w:b w:val="false"/>
          <w:i w:val="false"/>
          <w:color w:val="000000"/>
          <w:sz w:val="28"/>
        </w:rPr>
        <w:t>
      документов согласно перечню, предусмотренному стандартом</w:t>
      </w:r>
    </w:p>
    <w:p>
      <w:pPr>
        <w:spacing w:after="0"/>
        <w:ind w:left="0"/>
        <w:jc w:val="both"/>
      </w:pPr>
      <w:r>
        <w:rPr>
          <w:rFonts w:ascii="Times New Roman"/>
          <w:b w:val="false"/>
          <w:i w:val="false"/>
          <w:color w:val="000000"/>
          <w:sz w:val="28"/>
        </w:rPr>
        <w:t>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 </w:t>
      </w:r>
    </w:p>
    <w:p>
      <w:pPr>
        <w:spacing w:after="0"/>
        <w:ind w:left="0"/>
        <w:jc w:val="both"/>
      </w:pPr>
      <w:r>
        <w:rPr>
          <w:rFonts w:ascii="Times New Roman"/>
          <w:b w:val="false"/>
          <w:i w:val="false"/>
          <w:color w:val="000000"/>
          <w:sz w:val="28"/>
        </w:rPr>
        <w:t xml:space="preserve">
      2) ________________________________________; </w:t>
      </w:r>
    </w:p>
    <w:p>
      <w:pPr>
        <w:spacing w:after="0"/>
        <w:ind w:left="0"/>
        <w:jc w:val="both"/>
      </w:pPr>
      <w:r>
        <w:rPr>
          <w:rFonts w:ascii="Times New Roman"/>
          <w:b w:val="false"/>
          <w:i w:val="false"/>
          <w:color w:val="000000"/>
          <w:sz w:val="28"/>
        </w:rPr>
        <w:t xml:space="preserve">
      3) ________________________________________.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xml:space="preserve">
      каждой стороны.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работника</w:t>
      </w:r>
    </w:p>
    <w:p>
      <w:pPr>
        <w:spacing w:after="0"/>
        <w:ind w:left="0"/>
        <w:jc w:val="both"/>
      </w:pPr>
      <w:r>
        <w:rPr>
          <w:rFonts w:ascii="Times New Roman"/>
          <w:b w:val="false"/>
          <w:i w:val="false"/>
          <w:color w:val="000000"/>
          <w:sz w:val="28"/>
        </w:rPr>
        <w:t xml:space="preserve">
      Государственной корпорации, подпись) </w:t>
      </w:r>
    </w:p>
    <w:p>
      <w:pPr>
        <w:spacing w:after="0"/>
        <w:ind w:left="0"/>
        <w:jc w:val="both"/>
      </w:pPr>
      <w:r>
        <w:rPr>
          <w:rFonts w:ascii="Times New Roman"/>
          <w:b w:val="false"/>
          <w:i w:val="false"/>
          <w:color w:val="000000"/>
          <w:sz w:val="28"/>
        </w:rPr>
        <w:t>
      Исполнитель 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 подпись</w:t>
      </w:r>
    </w:p>
    <w:p>
      <w:pPr>
        <w:spacing w:after="0"/>
        <w:ind w:left="0"/>
        <w:jc w:val="both"/>
      </w:pPr>
      <w:r>
        <w:rPr>
          <w:rFonts w:ascii="Times New Roman"/>
          <w:b w:val="false"/>
          <w:i w:val="false"/>
          <w:color w:val="000000"/>
          <w:sz w:val="28"/>
        </w:rPr>
        <w:t>
      услугополучателя)</w:t>
      </w:r>
    </w:p>
    <w:p>
      <w:pPr>
        <w:spacing w:after="0"/>
        <w:ind w:left="0"/>
        <w:jc w:val="both"/>
      </w:pPr>
      <w:r>
        <w:rPr>
          <w:rFonts w:ascii="Times New Roman"/>
          <w:b w:val="false"/>
          <w:i w:val="false"/>
          <w:color w:val="000000"/>
          <w:sz w:val="28"/>
        </w:rPr>
        <w:t>
      "_____" _________ 20_____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