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bf6d" w14:textId="988b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30 декабря 2008 года № 635 "Об утверждении государственного реестра контрольно-кассовых машин"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7 апреля 2015 года № 261. Зарегистрирован в Министерстве юстиции Республики Казахстан 13 мая 2015 года № 11041. Утратил силу приказом Министра финансов Республики Казахстан от 16 февраля 2018 года № 208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16.02.2018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651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декабря 2008 года № 635 "Об утверждении государственного реестра контрольно-кассовых машин" (зарегистрированный в Реестре государственной регистрации нормативных актов за № 5453, опубликованный в "Юридической газете" от 20 марта 2009 года № 42 (1639))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</w:t>
      </w:r>
      <w:r>
        <w:rPr>
          <w:rFonts w:ascii="Times New Roman"/>
          <w:b w:val="false"/>
          <w:i w:val="false"/>
          <w:color w:val="000000"/>
          <w:sz w:val="28"/>
        </w:rPr>
        <w:t>, утвержденное указанным приказом: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порядковыми номерами 151, 152, 153, 154, 155,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"151. ПОРТ FPG-60 ФKZ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ПОРТ FPG-300 ФKZ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ПОРТ МР-55В ФKZ версия ОФД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ПОРТ DPG-25 ФKZ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ПОРТ FPG-1000 ФKZ".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