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8410" w14:textId="0538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транспортным средствам для перевозки пассажиров и грузов"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марта 2015 года № 240. Зарегистрирован в Министерстве юстиции Республики Казахстан 14 мая 2015 года № 11049. Утратил силу приказом Министра здравоохранения Республики Казахстан от 31 мая 2017 года № 359</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31.05.2017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транспортным средствам для перевозки пассажиров и грузов".</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6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 Исекешев   </w:t>
      </w:r>
    </w:p>
    <w:p>
      <w:pPr>
        <w:spacing w:after="0"/>
        <w:ind w:left="0"/>
        <w:jc w:val="both"/>
      </w:pPr>
      <w:r>
        <w:rPr>
          <w:rFonts w:ascii="Times New Roman"/>
          <w:b w:val="false"/>
          <w:i w:val="false"/>
          <w:color w:val="000000"/>
          <w:sz w:val="28"/>
        </w:rPr>
        <w:t>
      10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марта 2015 года № 240</w:t>
            </w:r>
          </w:p>
        </w:tc>
      </w:tr>
    </w:tbl>
    <w:bookmarkStart w:name="z10" w:id="8"/>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транспортным</w:t>
      </w:r>
      <w:r>
        <w:br/>
      </w:r>
      <w:r>
        <w:rPr>
          <w:rFonts w:ascii="Times New Roman"/>
          <w:b/>
          <w:i w:val="false"/>
          <w:color w:val="000000"/>
        </w:rPr>
        <w:t>средствам для перевозки пассажиров и грузов"</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транспортным средствам для перевозки пассажиров и грузов" (далее – Санитарные правила) определяют санитарно-эпидемиологические требования к содержанию и эксплуатации транспортных средств (железнодорожные, автомобильные, морские, внутренние водные, воздушные) (далее – транспортные средства), применяемых для перевозки пассажиров (специального контингента), пищевых продуктов, продовольственного сырья, хозяйственно-питьевой воды, радиоактивных, опасных химических и токсических веществ и условиям перевозки пассажиров и грузов.</w:t>
      </w:r>
    </w:p>
    <w:bookmarkEnd w:id="9"/>
    <w:bookmarkStart w:name="z13" w:id="10"/>
    <w:p>
      <w:pPr>
        <w:spacing w:after="0"/>
        <w:ind w:left="0"/>
        <w:jc w:val="both"/>
      </w:pPr>
      <w:r>
        <w:rPr>
          <w:rFonts w:ascii="Times New Roman"/>
          <w:b w:val="false"/>
          <w:i w:val="false"/>
          <w:color w:val="000000"/>
          <w:sz w:val="28"/>
        </w:rPr>
        <w:t xml:space="preserve">
      2. Эксплуатация транспортных средств допускается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выданного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 Республики Казахстан "О здоровье народа и системе здравоохранения" (далее – Кодекс).</w:t>
      </w:r>
    </w:p>
    <w:bookmarkEnd w:id="10"/>
    <w:bookmarkStart w:name="z14" w:id="11"/>
    <w:p>
      <w:pPr>
        <w:spacing w:after="0"/>
        <w:ind w:left="0"/>
        <w:jc w:val="both"/>
      </w:pPr>
      <w:r>
        <w:rPr>
          <w:rFonts w:ascii="Times New Roman"/>
          <w:b w:val="false"/>
          <w:i w:val="false"/>
          <w:color w:val="000000"/>
          <w:sz w:val="28"/>
        </w:rPr>
        <w:t>
      3. В настоящих Санитарных правилах используются следующие понятия:</w:t>
      </w:r>
    </w:p>
    <w:bookmarkEnd w:id="11"/>
    <w:bookmarkStart w:name="z15" w:id="12"/>
    <w:p>
      <w:pPr>
        <w:spacing w:after="0"/>
        <w:ind w:left="0"/>
        <w:jc w:val="both"/>
      </w:pPr>
      <w:r>
        <w:rPr>
          <w:rFonts w:ascii="Times New Roman"/>
          <w:b w:val="false"/>
          <w:i w:val="false"/>
          <w:color w:val="000000"/>
          <w:sz w:val="28"/>
        </w:rPr>
        <w:t>
      1)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2"/>
    <w:bookmarkStart w:name="z16" w:id="13"/>
    <w:p>
      <w:pPr>
        <w:spacing w:after="0"/>
        <w:ind w:left="0"/>
        <w:jc w:val="both"/>
      </w:pPr>
      <w:r>
        <w:rPr>
          <w:rFonts w:ascii="Times New Roman"/>
          <w:b w:val="false"/>
          <w:i w:val="false"/>
          <w:color w:val="000000"/>
          <w:sz w:val="28"/>
        </w:rPr>
        <w:t>
      2) авиационно-химические работы (далее – АХР) – работы, выполняемые гражданской авиацией с применением пестицидов и агрохимикатов в сельском хозяйстве на участках сельскохозяйственных, лесных и других угодий;</w:t>
      </w:r>
    </w:p>
    <w:bookmarkEnd w:id="13"/>
    <w:bookmarkStart w:name="z17" w:id="14"/>
    <w:p>
      <w:pPr>
        <w:spacing w:after="0"/>
        <w:ind w:left="0"/>
        <w:jc w:val="both"/>
      </w:pPr>
      <w:r>
        <w:rPr>
          <w:rFonts w:ascii="Times New Roman"/>
          <w:b w:val="false"/>
          <w:i w:val="false"/>
          <w:color w:val="000000"/>
          <w:sz w:val="28"/>
        </w:rPr>
        <w:t>
      3) аварийная ситуация – условия, отличные от условий нормальной перевозки грузов, связанные с загоранием, утечкой, просыпанием опасного вещества, повреждением тары или подвижного состава с опасным грузом, которые могут привести или привели к взрыву, пожару, отравлению, облучению, заболеваниям, ожогам, обморожениям, гибели людей или животных, опасным последствиям для окружающей среды, а также случаи, когда в зоне аварии на железной дороге оказались вагоны, контейнеры или грузовые места с опасными грузами;</w:t>
      </w:r>
    </w:p>
    <w:bookmarkEnd w:id="14"/>
    <w:bookmarkStart w:name="z18" w:id="15"/>
    <w:p>
      <w:pPr>
        <w:spacing w:after="0"/>
        <w:ind w:left="0"/>
        <w:jc w:val="both"/>
      </w:pPr>
      <w:r>
        <w:rPr>
          <w:rFonts w:ascii="Times New Roman"/>
          <w:b w:val="false"/>
          <w:i w:val="false"/>
          <w:color w:val="000000"/>
          <w:sz w:val="28"/>
        </w:rPr>
        <w:t>
      4) аварийные карточки (Алфавитный указатель поиска опасных грузов по номеру Организации Объединенных Наций и по наименованию) – включают в себя все синонимические варианты наименования опасного груза, под которыми он поименован в действующей нормативно-технической документации "Аварийные карточки на опасные грузы", утвержденной и введенной в действие решением Совета по железнодорожному транспорту государств-участников Содружества Независимых Государств, Протокол от 30 мая 2008 года № 48 (далее – Аварийная карточка).</w:t>
      </w:r>
    </w:p>
    <w:bookmarkEnd w:id="15"/>
    <w:bookmarkStart w:name="z19" w:id="16"/>
    <w:p>
      <w:pPr>
        <w:spacing w:after="0"/>
        <w:ind w:left="0"/>
        <w:jc w:val="both"/>
      </w:pPr>
      <w:r>
        <w:rPr>
          <w:rFonts w:ascii="Times New Roman"/>
          <w:b w:val="false"/>
          <w:i w:val="false"/>
          <w:color w:val="000000"/>
          <w:sz w:val="28"/>
        </w:rPr>
        <w:t>
      Аварийная карточка содержит указания по применению средств индивидуальной защиты, необходимые указания по действиям при аварийной ситуации: общего характера; при утечке, разливе и россыпи; при пожаре; указания по нейтрализации; указания по мер первой помощи;</w:t>
      </w:r>
    </w:p>
    <w:bookmarkEnd w:id="16"/>
    <w:bookmarkStart w:name="z20" w:id="17"/>
    <w:p>
      <w:pPr>
        <w:spacing w:after="0"/>
        <w:ind w:left="0"/>
        <w:jc w:val="both"/>
      </w:pPr>
      <w:r>
        <w:rPr>
          <w:rFonts w:ascii="Times New Roman"/>
          <w:b w:val="false"/>
          <w:i w:val="false"/>
          <w:color w:val="000000"/>
          <w:sz w:val="28"/>
        </w:rPr>
        <w:t>
      5) специальный самоходный подвижной состав (далее – СПС) – тяговые транспортные средства (мотовозы, дрезины, специальные автомотрисы, железнодорожно-строительные машины), предназначенные для перевозки по железнодорожным путям пассажиров, работников железнодорожных подразделений, багажа и грузов;</w:t>
      </w:r>
    </w:p>
    <w:bookmarkEnd w:id="17"/>
    <w:bookmarkStart w:name="z21" w:id="18"/>
    <w:p>
      <w:pPr>
        <w:spacing w:after="0"/>
        <w:ind w:left="0"/>
        <w:jc w:val="both"/>
      </w:pPr>
      <w:r>
        <w:rPr>
          <w:rFonts w:ascii="Times New Roman"/>
          <w:b w:val="false"/>
          <w:i w:val="false"/>
          <w:color w:val="000000"/>
          <w:sz w:val="28"/>
        </w:rPr>
        <w:t>
      6) специальный контингент – группа людей, осужденных решением суда за различные преступления и перевозимые в специальных вагонах;</w:t>
      </w:r>
    </w:p>
    <w:bookmarkEnd w:id="18"/>
    <w:bookmarkStart w:name="z22" w:id="19"/>
    <w:p>
      <w:pPr>
        <w:spacing w:after="0"/>
        <w:ind w:left="0"/>
        <w:jc w:val="both"/>
      </w:pPr>
      <w:r>
        <w:rPr>
          <w:rFonts w:ascii="Times New Roman"/>
          <w:b w:val="false"/>
          <w:i w:val="false"/>
          <w:color w:val="000000"/>
          <w:sz w:val="28"/>
        </w:rPr>
        <w:t>
      7) остановочный пункт – пункт, предназначенный исключительно для посадки и высадки пассажиров;</w:t>
      </w:r>
    </w:p>
    <w:bookmarkEnd w:id="19"/>
    <w:bookmarkStart w:name="z23" w:id="20"/>
    <w:p>
      <w:pPr>
        <w:spacing w:after="0"/>
        <w:ind w:left="0"/>
        <w:jc w:val="both"/>
      </w:pPr>
      <w:r>
        <w:rPr>
          <w:rFonts w:ascii="Times New Roman"/>
          <w:b w:val="false"/>
          <w:i w:val="false"/>
          <w:color w:val="000000"/>
          <w:sz w:val="28"/>
        </w:rPr>
        <w:t>
      8) специальный вагон – вагон для перевозки больных туберкулезом с выделением микобактерии туберкулеза и без выделения микобактерии туберкулеза;</w:t>
      </w:r>
    </w:p>
    <w:bookmarkEnd w:id="20"/>
    <w:bookmarkStart w:name="z24" w:id="21"/>
    <w:p>
      <w:pPr>
        <w:spacing w:after="0"/>
        <w:ind w:left="0"/>
        <w:jc w:val="both"/>
      </w:pPr>
      <w:r>
        <w:rPr>
          <w:rFonts w:ascii="Times New Roman"/>
          <w:b w:val="false"/>
          <w:i w:val="false"/>
          <w:color w:val="000000"/>
          <w:sz w:val="28"/>
        </w:rPr>
        <w:t>
      9) эксплуатант воздушного судна – физическое или юридическое лицо, осуществляющее эксплуатацию воздушного судна на основании права собственности, договора аренды или других правоустанавливающих документов;</w:t>
      </w:r>
    </w:p>
    <w:bookmarkEnd w:id="21"/>
    <w:bookmarkStart w:name="z25" w:id="22"/>
    <w:p>
      <w:pPr>
        <w:spacing w:after="0"/>
        <w:ind w:left="0"/>
        <w:jc w:val="both"/>
      </w:pPr>
      <w:r>
        <w:rPr>
          <w:rFonts w:ascii="Times New Roman"/>
          <w:b w:val="false"/>
          <w:i w:val="false"/>
          <w:color w:val="000000"/>
          <w:sz w:val="28"/>
        </w:rPr>
        <w:t>
      10) багаж – имущество пассажира, принятое к перевозке на транспортных средствах;</w:t>
      </w:r>
    </w:p>
    <w:bookmarkEnd w:id="22"/>
    <w:bookmarkStart w:name="z26" w:id="23"/>
    <w:p>
      <w:pPr>
        <w:spacing w:after="0"/>
        <w:ind w:left="0"/>
        <w:jc w:val="both"/>
      </w:pPr>
      <w:r>
        <w:rPr>
          <w:rFonts w:ascii="Times New Roman"/>
          <w:b w:val="false"/>
          <w:i w:val="false"/>
          <w:color w:val="000000"/>
          <w:sz w:val="28"/>
        </w:rPr>
        <w:t>
      11) буфет-бар – отведенный участок в вагоне пассажирского поезда или электропоезда под устройство стойки бара с соответствующим оборудованием, для реализации напитков, соков, воды и не скоропортящейся продукции в заводской упаковке;</w:t>
      </w:r>
    </w:p>
    <w:bookmarkEnd w:id="23"/>
    <w:bookmarkStart w:name="z27" w:id="24"/>
    <w:p>
      <w:pPr>
        <w:spacing w:after="0"/>
        <w:ind w:left="0"/>
        <w:jc w:val="both"/>
      </w:pPr>
      <w:r>
        <w:rPr>
          <w:rFonts w:ascii="Times New Roman"/>
          <w:b w:val="false"/>
          <w:i w:val="false"/>
          <w:color w:val="000000"/>
          <w:sz w:val="28"/>
        </w:rPr>
        <w:t>
      12) вагон-ресторан – пункт общественного питания, где производится хранение, приготовление и реализация пищевых продуктов и блюд в пути следования пассажирского поезда;</w:t>
      </w:r>
    </w:p>
    <w:bookmarkEnd w:id="24"/>
    <w:bookmarkStart w:name="z28" w:id="25"/>
    <w:p>
      <w:pPr>
        <w:spacing w:after="0"/>
        <w:ind w:left="0"/>
        <w:jc w:val="both"/>
      </w:pPr>
      <w:r>
        <w:rPr>
          <w:rFonts w:ascii="Times New Roman"/>
          <w:b w:val="false"/>
          <w:i w:val="false"/>
          <w:color w:val="000000"/>
          <w:sz w:val="28"/>
        </w:rPr>
        <w:t>
      13) вагон-холодильная станция – вагон, оборудованный охладительными установками;</w:t>
      </w:r>
    </w:p>
    <w:bookmarkEnd w:id="25"/>
    <w:bookmarkStart w:name="z29" w:id="26"/>
    <w:p>
      <w:pPr>
        <w:spacing w:after="0"/>
        <w:ind w:left="0"/>
        <w:jc w:val="both"/>
      </w:pPr>
      <w:r>
        <w:rPr>
          <w:rFonts w:ascii="Times New Roman"/>
          <w:b w:val="false"/>
          <w:i w:val="false"/>
          <w:color w:val="000000"/>
          <w:sz w:val="28"/>
        </w:rPr>
        <w:t>
      14) гидрофора – цистерна для хранения воды, находящаяся под давлением;</w:t>
      </w:r>
    </w:p>
    <w:bookmarkEnd w:id="26"/>
    <w:bookmarkStart w:name="z30" w:id="27"/>
    <w:p>
      <w:pPr>
        <w:spacing w:after="0"/>
        <w:ind w:left="0"/>
        <w:jc w:val="both"/>
      </w:pPr>
      <w:r>
        <w:rPr>
          <w:rFonts w:ascii="Times New Roman"/>
          <w:b w:val="false"/>
          <w:i w:val="false"/>
          <w:color w:val="000000"/>
          <w:sz w:val="28"/>
        </w:rPr>
        <w:t>
      15) дизель-электростанция – энергетическая установка, оборудованная одним или несколькими генераторами электрического тока, приводимыми во вращение дизельными двигателями;</w:t>
      </w:r>
    </w:p>
    <w:bookmarkEnd w:id="27"/>
    <w:bookmarkStart w:name="z31" w:id="28"/>
    <w:p>
      <w:pPr>
        <w:spacing w:after="0"/>
        <w:ind w:left="0"/>
        <w:jc w:val="both"/>
      </w:pPr>
      <w:r>
        <w:rPr>
          <w:rFonts w:ascii="Times New Roman"/>
          <w:b w:val="false"/>
          <w:i w:val="false"/>
          <w:color w:val="000000"/>
          <w:sz w:val="28"/>
        </w:rPr>
        <w:t>
      16) междупутье – участок между железнодорожными путями;</w:t>
      </w:r>
    </w:p>
    <w:bookmarkEnd w:id="28"/>
    <w:bookmarkStart w:name="z32" w:id="29"/>
    <w:p>
      <w:pPr>
        <w:spacing w:after="0"/>
        <w:ind w:left="0"/>
        <w:jc w:val="both"/>
      </w:pPr>
      <w:r>
        <w:rPr>
          <w:rFonts w:ascii="Times New Roman"/>
          <w:b w:val="false"/>
          <w:i w:val="false"/>
          <w:color w:val="000000"/>
          <w:sz w:val="28"/>
        </w:rPr>
        <w:t>
      17) поезд пассажирский – поезд для перевозки пассажиров, багажа и почты, сформированный из пассажирских вагонов;</w:t>
      </w:r>
    </w:p>
    <w:bookmarkEnd w:id="29"/>
    <w:bookmarkStart w:name="z33" w:id="30"/>
    <w:p>
      <w:pPr>
        <w:spacing w:after="0"/>
        <w:ind w:left="0"/>
        <w:jc w:val="both"/>
      </w:pPr>
      <w:r>
        <w:rPr>
          <w:rFonts w:ascii="Times New Roman"/>
          <w:b w:val="false"/>
          <w:i w:val="false"/>
          <w:color w:val="000000"/>
          <w:sz w:val="28"/>
        </w:rPr>
        <w:t>
      18) пассажирские вагоны — вагоны, предназначенные для перевозки пассажиров и (или) багажа, почтовых отправлений, такие, как почтовые, багажные, вагоны-рестораны, служебно-технические, служебные, клубы, санитарные, испытательные и измерительные лаборатории, специальные вагоны пассажирского типа;</w:t>
      </w:r>
    </w:p>
    <w:bookmarkEnd w:id="30"/>
    <w:bookmarkStart w:name="z34" w:id="31"/>
    <w:p>
      <w:pPr>
        <w:spacing w:after="0"/>
        <w:ind w:left="0"/>
        <w:jc w:val="both"/>
      </w:pPr>
      <w:r>
        <w:rPr>
          <w:rFonts w:ascii="Times New Roman"/>
          <w:b w:val="false"/>
          <w:i w:val="false"/>
          <w:color w:val="000000"/>
          <w:sz w:val="28"/>
        </w:rPr>
        <w:t>
      19) пункт экипировки пассажирских вагонов (далее – пункт экипировки) – специализированный участок железнодорожных путей, где осуществляется подготовка и оснащение вагонов в рейс;</w:t>
      </w:r>
    </w:p>
    <w:bookmarkEnd w:id="31"/>
    <w:bookmarkStart w:name="z35" w:id="32"/>
    <w:p>
      <w:pPr>
        <w:spacing w:after="0"/>
        <w:ind w:left="0"/>
        <w:jc w:val="both"/>
      </w:pPr>
      <w:r>
        <w:rPr>
          <w:rFonts w:ascii="Times New Roman"/>
          <w:b w:val="false"/>
          <w:i w:val="false"/>
          <w:color w:val="000000"/>
          <w:sz w:val="28"/>
        </w:rPr>
        <w:t>
      20) техническое обслуживание пассажирских вагонов (далее – ТО) – осмотр, текущий безотцепочный ремонт и экипировка вагона в пунктах технического обслуживания, на пассажирских технических станциях в пунктах формирования и оборота, станциях по пути следования поезда, при техническом обслуживании пассажирских вагонов в отстое;</w:t>
      </w:r>
    </w:p>
    <w:bookmarkEnd w:id="32"/>
    <w:bookmarkStart w:name="z36" w:id="33"/>
    <w:p>
      <w:pPr>
        <w:spacing w:after="0"/>
        <w:ind w:left="0"/>
        <w:jc w:val="both"/>
      </w:pPr>
      <w:r>
        <w:rPr>
          <w:rFonts w:ascii="Times New Roman"/>
          <w:b w:val="false"/>
          <w:i w:val="false"/>
          <w:color w:val="000000"/>
          <w:sz w:val="28"/>
        </w:rPr>
        <w:t>
      21) пассажирское судно – судно, предназначенное для перевозки более двенадцати пассажиров;</w:t>
      </w:r>
    </w:p>
    <w:bookmarkEnd w:id="33"/>
    <w:bookmarkStart w:name="z37" w:id="34"/>
    <w:p>
      <w:pPr>
        <w:spacing w:after="0"/>
        <w:ind w:left="0"/>
        <w:jc w:val="both"/>
      </w:pPr>
      <w:r>
        <w:rPr>
          <w:rFonts w:ascii="Times New Roman"/>
          <w:b w:val="false"/>
          <w:i w:val="false"/>
          <w:color w:val="000000"/>
          <w:sz w:val="28"/>
        </w:rPr>
        <w:t>
      22) пассажировместимость – количество пассажиров, определяемое по числу спальных мест (каютные пассажиры) и числу постоянных мест для сидения (внекаютные пассажиры);</w:t>
      </w:r>
    </w:p>
    <w:bookmarkEnd w:id="34"/>
    <w:bookmarkStart w:name="z38" w:id="35"/>
    <w:p>
      <w:pPr>
        <w:spacing w:after="0"/>
        <w:ind w:left="0"/>
        <w:jc w:val="both"/>
      </w:pPr>
      <w:r>
        <w:rPr>
          <w:rFonts w:ascii="Times New Roman"/>
          <w:b w:val="false"/>
          <w:i w:val="false"/>
          <w:color w:val="000000"/>
          <w:sz w:val="28"/>
        </w:rPr>
        <w:t>
      23) модернизация – внесение в принятую типовую конструкцию подвижного состава существенных изменений, требующих проведения типовых или приемочных испытаний;</w:t>
      </w:r>
    </w:p>
    <w:bookmarkEnd w:id="35"/>
    <w:bookmarkStart w:name="z39" w:id="36"/>
    <w:p>
      <w:pPr>
        <w:spacing w:after="0"/>
        <w:ind w:left="0"/>
        <w:jc w:val="both"/>
      </w:pPr>
      <w:r>
        <w:rPr>
          <w:rFonts w:ascii="Times New Roman"/>
          <w:b w:val="false"/>
          <w:i w:val="false"/>
          <w:color w:val="000000"/>
          <w:sz w:val="28"/>
        </w:rPr>
        <w:t>
      24) камбуз – помещения для приготовления и приема пищи экипажа судна с численностью не более пяти человек;</w:t>
      </w:r>
    </w:p>
    <w:bookmarkEnd w:id="36"/>
    <w:bookmarkStart w:name="z40" w:id="37"/>
    <w:p>
      <w:pPr>
        <w:spacing w:after="0"/>
        <w:ind w:left="0"/>
        <w:jc w:val="both"/>
      </w:pPr>
      <w:r>
        <w:rPr>
          <w:rFonts w:ascii="Times New Roman"/>
          <w:b w:val="false"/>
          <w:i w:val="false"/>
          <w:color w:val="000000"/>
          <w:sz w:val="28"/>
        </w:rPr>
        <w:t>
      25) карантинные заболевания – группа заболеваний (чума, холера, желтая лихорадка), характеризующиеся повышенной контагиозностью и летальностью, одним из эффективных профилактических мероприятий, против которых, является проведение карантинных мероприятий;</w:t>
      </w:r>
    </w:p>
    <w:bookmarkEnd w:id="37"/>
    <w:bookmarkStart w:name="z41" w:id="38"/>
    <w:p>
      <w:pPr>
        <w:spacing w:after="0"/>
        <w:ind w:left="0"/>
        <w:jc w:val="both"/>
      </w:pPr>
      <w:r>
        <w:rPr>
          <w:rFonts w:ascii="Times New Roman"/>
          <w:b w:val="false"/>
          <w:i w:val="false"/>
          <w:color w:val="000000"/>
          <w:sz w:val="28"/>
        </w:rPr>
        <w:t>
      26) экипаж судна – лица, внесенные в судовой штат, обеспечивающие управление, движение и безопасность эксплуатации судна, включая персонал, обслуживающий как личный состав судна, так и пассажиров;</w:t>
      </w:r>
    </w:p>
    <w:bookmarkEnd w:id="38"/>
    <w:bookmarkStart w:name="z42" w:id="39"/>
    <w:p>
      <w:pPr>
        <w:spacing w:after="0"/>
        <w:ind w:left="0"/>
        <w:jc w:val="both"/>
      </w:pPr>
      <w:r>
        <w:rPr>
          <w:rFonts w:ascii="Times New Roman"/>
          <w:b w:val="false"/>
          <w:i w:val="false"/>
          <w:color w:val="000000"/>
          <w:sz w:val="28"/>
        </w:rPr>
        <w:t>
      27) упаковка – средство или комплекс средств, обеспечивающих защиту продукции от повреждения и потери, а также облегчающих транспортировку, хранение и реализацию продукции;</w:t>
      </w:r>
    </w:p>
    <w:bookmarkEnd w:id="39"/>
    <w:bookmarkStart w:name="z43" w:id="40"/>
    <w:p>
      <w:pPr>
        <w:spacing w:after="0"/>
        <w:ind w:left="0"/>
        <w:jc w:val="both"/>
      </w:pPr>
      <w:r>
        <w:rPr>
          <w:rFonts w:ascii="Times New Roman"/>
          <w:b w:val="false"/>
          <w:i w:val="false"/>
          <w:color w:val="000000"/>
          <w:sz w:val="28"/>
        </w:rPr>
        <w:t>
      28) караульная служба – подразделение военизированной железнодорожной охраны, осуществляющее охрану железнодорожных объектов, грузов на станциях и в пути следования поездов;</w:t>
      </w:r>
    </w:p>
    <w:bookmarkEnd w:id="40"/>
    <w:bookmarkStart w:name="z44" w:id="4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опасный груз</w:t>
      </w:r>
      <w:r>
        <w:rPr>
          <w:rFonts w:ascii="Times New Roman"/>
          <w:b w:val="false"/>
          <w:i w:val="false"/>
          <w:color w:val="000000"/>
          <w:sz w:val="28"/>
        </w:rPr>
        <w:t xml:space="preserve"> – опасное вещество, материалы, изделия и отходы производства, которые, вследствие их специфических свойств, при транспортировке или перегрузке могут создать угрозу жизни и здоровью людей, вызвать загрязнение окружающей среды, вызвать повреждение и уничтожение транспортных сооружений, средств и иного имущества;</w:t>
      </w:r>
    </w:p>
    <w:bookmarkEnd w:id="41"/>
    <w:bookmarkStart w:name="z45" w:id="42"/>
    <w:p>
      <w:pPr>
        <w:spacing w:after="0"/>
        <w:ind w:left="0"/>
        <w:jc w:val="both"/>
      </w:pPr>
      <w:r>
        <w:rPr>
          <w:rFonts w:ascii="Times New Roman"/>
          <w:b w:val="false"/>
          <w:i w:val="false"/>
          <w:color w:val="000000"/>
          <w:sz w:val="28"/>
        </w:rPr>
        <w:t>
      30) нефтесодержащие воды – воды, скапливающиеся под настилом машинных и котельных отделений, и другие воды, содержащие нефтепродукты;</w:t>
      </w:r>
    </w:p>
    <w:bookmarkEnd w:id="42"/>
    <w:bookmarkStart w:name="z46" w:id="43"/>
    <w:p>
      <w:pPr>
        <w:spacing w:after="0"/>
        <w:ind w:left="0"/>
        <w:jc w:val="both"/>
      </w:pPr>
      <w:r>
        <w:rPr>
          <w:rFonts w:ascii="Times New Roman"/>
          <w:b w:val="false"/>
          <w:i w:val="false"/>
          <w:color w:val="000000"/>
          <w:sz w:val="28"/>
        </w:rPr>
        <w:t>
      31) служебно-бытовой вагон – вагон, предназначенный для отдыха и соблюдения бытовых условий персонала;</w:t>
      </w:r>
    </w:p>
    <w:bookmarkEnd w:id="43"/>
    <w:bookmarkStart w:name="z47" w:id="44"/>
    <w:p>
      <w:pPr>
        <w:spacing w:after="0"/>
        <w:ind w:left="0"/>
        <w:jc w:val="both"/>
      </w:pPr>
      <w:r>
        <w:rPr>
          <w:rFonts w:ascii="Times New Roman"/>
          <w:b w:val="false"/>
          <w:i w:val="false"/>
          <w:color w:val="000000"/>
          <w:sz w:val="28"/>
        </w:rPr>
        <w:t>
      32) машинные помещения – помещения, в которых расположены главные и вспомогательные механизмы, котлы, насосы, генераторы, оборудование для вентиляции и кондиционирования воздуха, пункты для приема топлива, мастерские и другие подсобные помещения, а также шахты этих помещений;</w:t>
      </w:r>
    </w:p>
    <w:bookmarkEnd w:id="44"/>
    <w:bookmarkStart w:name="z48" w:id="45"/>
    <w:p>
      <w:pPr>
        <w:spacing w:after="0"/>
        <w:ind w:left="0"/>
        <w:jc w:val="both"/>
      </w:pPr>
      <w:r>
        <w:rPr>
          <w:rFonts w:ascii="Times New Roman"/>
          <w:b w:val="false"/>
          <w:i w:val="false"/>
          <w:color w:val="000000"/>
          <w:sz w:val="28"/>
        </w:rPr>
        <w:t>
      33) кабина машиниста – отделенная перегородками часть кузова,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bookmarkEnd w:id="45"/>
    <w:bookmarkStart w:name="z49" w:id="46"/>
    <w:p>
      <w:pPr>
        <w:spacing w:after="0"/>
        <w:ind w:left="0"/>
        <w:jc w:val="both"/>
      </w:pPr>
      <w:r>
        <w:rPr>
          <w:rFonts w:ascii="Times New Roman"/>
          <w:b w:val="false"/>
          <w:i w:val="false"/>
          <w:color w:val="000000"/>
          <w:sz w:val="28"/>
        </w:rPr>
        <w:t>
      34) специализированное очистное судно – самоходное или несамоходное судно, предназначенное для приема всех или части сточных вод и последующей их обработки;</w:t>
      </w:r>
    </w:p>
    <w:bookmarkEnd w:id="46"/>
    <w:bookmarkStart w:name="z50" w:id="47"/>
    <w:p>
      <w:pPr>
        <w:spacing w:after="0"/>
        <w:ind w:left="0"/>
        <w:jc w:val="both"/>
      </w:pPr>
      <w:r>
        <w:rPr>
          <w:rFonts w:ascii="Times New Roman"/>
          <w:b w:val="false"/>
          <w:i w:val="false"/>
          <w:color w:val="000000"/>
          <w:sz w:val="28"/>
        </w:rPr>
        <w:t>
      35) мотор-вагонный подвижной состав (далее – МВПС) – это моторные и прицепные вагоны, из которых формируются мотор-вагонные поезда (электропоезда, дизельные поезда и автомотрисы), предназначенные для перевозки пассажиров, багажа, почты;</w:t>
      </w:r>
    </w:p>
    <w:bookmarkEnd w:id="47"/>
    <w:bookmarkStart w:name="z51" w:id="48"/>
    <w:p>
      <w:pPr>
        <w:spacing w:after="0"/>
        <w:ind w:left="0"/>
        <w:jc w:val="both"/>
      </w:pPr>
      <w:r>
        <w:rPr>
          <w:rFonts w:ascii="Times New Roman"/>
          <w:b w:val="false"/>
          <w:i w:val="false"/>
          <w:color w:val="000000"/>
          <w:sz w:val="28"/>
        </w:rPr>
        <w:t xml:space="preserve">
      36) пестициды (ядохимикаты) – химические, биологические и другие вещества, используемые против вредных и </w:t>
      </w:r>
      <w:r>
        <w:rPr>
          <w:rFonts w:ascii="Times New Roman"/>
          <w:b w:val="false"/>
          <w:i w:val="false"/>
          <w:color w:val="000000"/>
          <w:sz w:val="28"/>
        </w:rPr>
        <w:t>особо опасных вредных организмов</w:t>
      </w:r>
      <w:r>
        <w:rPr>
          <w:rFonts w:ascii="Times New Roman"/>
          <w:b w:val="false"/>
          <w:i w:val="false"/>
          <w:color w:val="000000"/>
          <w:sz w:val="28"/>
        </w:rPr>
        <w:t>, а также для предуборочного просушивания, удаления листьев и регулирования роста растений;</w:t>
      </w:r>
    </w:p>
    <w:bookmarkEnd w:id="48"/>
    <w:bookmarkStart w:name="z52" w:id="49"/>
    <w:p>
      <w:pPr>
        <w:spacing w:after="0"/>
        <w:ind w:left="0"/>
        <w:jc w:val="both"/>
      </w:pPr>
      <w:r>
        <w:rPr>
          <w:rFonts w:ascii="Times New Roman"/>
          <w:b w:val="false"/>
          <w:i w:val="false"/>
          <w:color w:val="000000"/>
          <w:sz w:val="28"/>
        </w:rPr>
        <w:t>
      37) радиоактивный груз – радиоактивный материал, принятый к перевозке в грузовом (специальном) транспорте;</w:t>
      </w:r>
    </w:p>
    <w:bookmarkEnd w:id="49"/>
    <w:bookmarkStart w:name="z53" w:id="50"/>
    <w:p>
      <w:pPr>
        <w:spacing w:after="0"/>
        <w:ind w:left="0"/>
        <w:jc w:val="both"/>
      </w:pPr>
      <w:r>
        <w:rPr>
          <w:rFonts w:ascii="Times New Roman"/>
          <w:b w:val="false"/>
          <w:i w:val="false"/>
          <w:color w:val="000000"/>
          <w:sz w:val="28"/>
        </w:rPr>
        <w:t>
      38) рефрижераторный вагон – вагон, оборудованный холодильной установкой для перевозки скоропортящихся продуктов;</w:t>
      </w:r>
    </w:p>
    <w:bookmarkEnd w:id="50"/>
    <w:bookmarkStart w:name="z54" w:id="51"/>
    <w:p>
      <w:pPr>
        <w:spacing w:after="0"/>
        <w:ind w:left="0"/>
        <w:jc w:val="both"/>
      </w:pPr>
      <w:r>
        <w:rPr>
          <w:rFonts w:ascii="Times New Roman"/>
          <w:b w:val="false"/>
          <w:i w:val="false"/>
          <w:color w:val="000000"/>
          <w:sz w:val="28"/>
        </w:rPr>
        <w:t>
      39) рефрижераторный подвижной состав – состав, который состоит из рефрижераторных вагонов, вагон-холодильной станции, дизель-электростанции, служебно-бытового вагона;</w:t>
      </w:r>
    </w:p>
    <w:bookmarkEnd w:id="51"/>
    <w:bookmarkStart w:name="z55" w:id="52"/>
    <w:p>
      <w:pPr>
        <w:spacing w:after="0"/>
        <w:ind w:left="0"/>
        <w:jc w:val="both"/>
      </w:pPr>
      <w:r>
        <w:rPr>
          <w:rFonts w:ascii="Times New Roman"/>
          <w:b w:val="false"/>
          <w:i w:val="false"/>
          <w:color w:val="000000"/>
          <w:sz w:val="28"/>
        </w:rPr>
        <w:t xml:space="preserve">
      40)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 документ, удостоверяющий соответствие (несоответствие) санитарным правилам и </w:t>
      </w:r>
      <w:r>
        <w:rPr>
          <w:rFonts w:ascii="Times New Roman"/>
          <w:b w:val="false"/>
          <w:i w:val="false"/>
          <w:color w:val="000000"/>
          <w:sz w:val="28"/>
        </w:rPr>
        <w:t>гигиеническим нормативам</w:t>
      </w:r>
      <w:r>
        <w:rPr>
          <w:rFonts w:ascii="Times New Roman"/>
          <w:b w:val="false"/>
          <w:i w:val="false"/>
          <w:color w:val="000000"/>
          <w:sz w:val="28"/>
        </w:rPr>
        <w:t xml:space="preserve"> проектной документации, факторов среды обитания, хозяйственной и иной деятельности, продукции, работ и услуг;</w:t>
      </w:r>
    </w:p>
    <w:bookmarkEnd w:id="52"/>
    <w:bookmarkStart w:name="z56" w:id="53"/>
    <w:p>
      <w:pPr>
        <w:spacing w:after="0"/>
        <w:ind w:left="0"/>
        <w:jc w:val="both"/>
      </w:pPr>
      <w:r>
        <w:rPr>
          <w:rFonts w:ascii="Times New Roman"/>
          <w:b w:val="false"/>
          <w:i w:val="false"/>
          <w:color w:val="000000"/>
          <w:sz w:val="28"/>
        </w:rPr>
        <w:t>
      41) салон (кабина) – внутреннее помещение автотранспортного средства для пассажиров и водителя;</w:t>
      </w:r>
    </w:p>
    <w:bookmarkEnd w:id="53"/>
    <w:bookmarkStart w:name="z57" w:id="54"/>
    <w:p>
      <w:pPr>
        <w:spacing w:after="0"/>
        <w:ind w:left="0"/>
        <w:jc w:val="both"/>
      </w:pPr>
      <w:r>
        <w:rPr>
          <w:rFonts w:ascii="Times New Roman"/>
          <w:b w:val="false"/>
          <w:i w:val="false"/>
          <w:color w:val="000000"/>
          <w:sz w:val="28"/>
        </w:rPr>
        <w:t>
      42) суда-водолеи – суда для перевозки воды;</w:t>
      </w:r>
    </w:p>
    <w:bookmarkEnd w:id="54"/>
    <w:bookmarkStart w:name="z58" w:id="55"/>
    <w:p>
      <w:pPr>
        <w:spacing w:after="0"/>
        <w:ind w:left="0"/>
        <w:jc w:val="both"/>
      </w:pPr>
      <w:r>
        <w:rPr>
          <w:rFonts w:ascii="Times New Roman"/>
          <w:b w:val="false"/>
          <w:i w:val="false"/>
          <w:color w:val="000000"/>
          <w:sz w:val="28"/>
        </w:rPr>
        <w:t>
      43)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скрещению, обгону поездов, по обслуживанию пассажиров, приему, выдаче багажа, грузобагажа, почтовых отправлений и (или) грузов;</w:t>
      </w:r>
    </w:p>
    <w:bookmarkEnd w:id="55"/>
    <w:bookmarkStart w:name="z59" w:id="56"/>
    <w:p>
      <w:pPr>
        <w:spacing w:after="0"/>
        <w:ind w:left="0"/>
        <w:jc w:val="both"/>
      </w:pPr>
      <w:r>
        <w:rPr>
          <w:rFonts w:ascii="Times New Roman"/>
          <w:b w:val="false"/>
          <w:i w:val="false"/>
          <w:color w:val="000000"/>
          <w:sz w:val="28"/>
        </w:rPr>
        <w:t>
      44) техническое обслуживание-1 (далее – ТО-1) – осмотр, текущий безотцепочный ремонт, подготовка оборудования пассажирских вагонов перед каждым отправлением в рейс в пункте технического обслуживания, а также в поездах в пути следования;</w:t>
      </w:r>
    </w:p>
    <w:bookmarkEnd w:id="56"/>
    <w:bookmarkStart w:name="z60" w:id="57"/>
    <w:p>
      <w:pPr>
        <w:spacing w:after="0"/>
        <w:ind w:left="0"/>
        <w:jc w:val="both"/>
      </w:pPr>
      <w:r>
        <w:rPr>
          <w:rFonts w:ascii="Times New Roman"/>
          <w:b w:val="false"/>
          <w:i w:val="false"/>
          <w:color w:val="000000"/>
          <w:sz w:val="28"/>
        </w:rPr>
        <w:t>
      45) техническое обслуживание-2 (далее – ТО-2) – комплексная подготовка пассажирских вагонов перед началом летних и зимних перевозок;</w:t>
      </w:r>
    </w:p>
    <w:bookmarkEnd w:id="57"/>
    <w:bookmarkStart w:name="z61" w:id="58"/>
    <w:p>
      <w:pPr>
        <w:spacing w:after="0"/>
        <w:ind w:left="0"/>
        <w:jc w:val="both"/>
      </w:pPr>
      <w:r>
        <w:rPr>
          <w:rFonts w:ascii="Times New Roman"/>
          <w:b w:val="false"/>
          <w:i w:val="false"/>
          <w:color w:val="000000"/>
          <w:sz w:val="28"/>
        </w:rPr>
        <w:t>
      46) скоропортящийся груз – груз, имеющий ограниченный срок годности, и требующий особых условий перевозки и хранения;</w:t>
      </w:r>
    </w:p>
    <w:bookmarkEnd w:id="58"/>
    <w:bookmarkStart w:name="z62" w:id="59"/>
    <w:p>
      <w:pPr>
        <w:spacing w:after="0"/>
        <w:ind w:left="0"/>
        <w:jc w:val="both"/>
      </w:pPr>
      <w:r>
        <w:rPr>
          <w:rFonts w:ascii="Times New Roman"/>
          <w:b w:val="false"/>
          <w:i w:val="false"/>
          <w:color w:val="000000"/>
          <w:sz w:val="28"/>
        </w:rPr>
        <w:t>
      47) организованный детский коллектив – коллектив не менее чем из десяти детей, в возрасте от 6 до 18 лет, следующий в одном транспорте по одному маршруту в сопровождении взрослых и медицинского работника;</w:t>
      </w:r>
    </w:p>
    <w:bookmarkEnd w:id="59"/>
    <w:bookmarkStart w:name="z63" w:id="60"/>
    <w:p>
      <w:pPr>
        <w:spacing w:after="0"/>
        <w:ind w:left="0"/>
        <w:jc w:val="both"/>
      </w:pPr>
      <w:r>
        <w:rPr>
          <w:rFonts w:ascii="Times New Roman"/>
          <w:b w:val="false"/>
          <w:i w:val="false"/>
          <w:color w:val="000000"/>
          <w:sz w:val="28"/>
        </w:rPr>
        <w:t>
      48) сырой груз – груз, содержащий жидкость, или груз который может по своей природе выделять жидкость или образовать жидкость (жидкость в водонепроницаемом контейнере, неупакованное сырое мясо, замороженная рыба, внутренности животных, шкуры, кожа в водонепроницаемом контейнере и животные);</w:t>
      </w:r>
    </w:p>
    <w:bookmarkEnd w:id="60"/>
    <w:bookmarkStart w:name="z64" w:id="61"/>
    <w:p>
      <w:pPr>
        <w:spacing w:after="0"/>
        <w:ind w:left="0"/>
        <w:jc w:val="both"/>
      </w:pPr>
      <w:r>
        <w:rPr>
          <w:rFonts w:ascii="Times New Roman"/>
          <w:b w:val="false"/>
          <w:i w:val="false"/>
          <w:color w:val="000000"/>
          <w:sz w:val="28"/>
        </w:rPr>
        <w:t>
      49) судно внутреннего плавания – судно, предназначенное для эксплуатации на внутренних водных путях.</w:t>
      </w:r>
    </w:p>
    <w:bookmarkEnd w:id="61"/>
    <w:bookmarkStart w:name="z65" w:id="62"/>
    <w:p>
      <w:pPr>
        <w:spacing w:after="0"/>
        <w:ind w:left="0"/>
        <w:jc w:val="both"/>
      </w:pPr>
      <w:r>
        <w:rPr>
          <w:rFonts w:ascii="Times New Roman"/>
          <w:b w:val="false"/>
          <w:i w:val="false"/>
          <w:color w:val="000000"/>
          <w:sz w:val="28"/>
        </w:rPr>
        <w:t xml:space="preserve">
      4. Работники транспортных средств для перевозки пассажиров и грузов проходят обязательные медицинские осмотры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утверждаемым приказом исполняющего объязанности Министра национальной экономики от 28 февраля 2015 года № 175, зарегистрированым в Реестре государственной регистрации нормативных правовых актов Республики Казахстан под № 10987 и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утверждаемыми приказом исполняющего объязанности Министра национальной экономики от 24 февраля 2015 года № 128, зарегистрированым в Реестре государствеенной регистрации нормативных правовых актов Республики Казахстан под № 10634.</w:t>
      </w:r>
    </w:p>
    <w:bookmarkEnd w:id="62"/>
    <w:bookmarkStart w:name="z66" w:id="63"/>
    <w:p>
      <w:pPr>
        <w:spacing w:after="0"/>
        <w:ind w:left="0"/>
        <w:jc w:val="both"/>
      </w:pPr>
      <w:r>
        <w:rPr>
          <w:rFonts w:ascii="Times New Roman"/>
          <w:b w:val="false"/>
          <w:i w:val="false"/>
          <w:color w:val="000000"/>
          <w:sz w:val="28"/>
        </w:rPr>
        <w:t xml:space="preserve">
      5. Работники декретированных групп населения имеют при себе </w:t>
      </w:r>
      <w:r>
        <w:rPr>
          <w:rFonts w:ascii="Times New Roman"/>
          <w:b w:val="false"/>
          <w:i w:val="false"/>
          <w:color w:val="000000"/>
          <w:sz w:val="28"/>
        </w:rPr>
        <w:t>личную медицинскую книжку</w:t>
      </w:r>
      <w:r>
        <w:rPr>
          <w:rFonts w:ascii="Times New Roman"/>
          <w:b w:val="false"/>
          <w:i w:val="false"/>
          <w:color w:val="000000"/>
          <w:sz w:val="28"/>
        </w:rPr>
        <w:t xml:space="preserve"> по форме установленной </w:t>
      </w:r>
      <w:r>
        <w:rPr>
          <w:rFonts w:ascii="Times New Roman"/>
          <w:b w:val="false"/>
          <w:i w:val="false"/>
          <w:color w:val="000000"/>
          <w:sz w:val="28"/>
        </w:rPr>
        <w:t>Правилами</w:t>
      </w:r>
      <w:r>
        <w:rPr>
          <w:rFonts w:ascii="Times New Roman"/>
          <w:b w:val="false"/>
          <w:i w:val="false"/>
          <w:color w:val="000000"/>
          <w:sz w:val="28"/>
        </w:rPr>
        <w:t xml:space="preserve"> выдачи, учета и ведения личных медицинских книжек, утвержденными приказом исполняющего объязанности Министра национальной экономики от 24 февраля 2015 года № 126, зарегистрированым в Реестре государствеенной регистрации нормативных правовых актов Республики Казахстан под № 10638 (далее – Правила № 126).</w:t>
      </w:r>
    </w:p>
    <w:bookmarkEnd w:id="63"/>
    <w:bookmarkStart w:name="z67" w:id="64"/>
    <w:p>
      <w:pPr>
        <w:spacing w:after="0"/>
        <w:ind w:left="0"/>
        <w:jc w:val="both"/>
      </w:pPr>
      <w:r>
        <w:rPr>
          <w:rFonts w:ascii="Times New Roman"/>
          <w:b w:val="false"/>
          <w:i w:val="false"/>
          <w:color w:val="000000"/>
          <w:sz w:val="28"/>
        </w:rPr>
        <w:t xml:space="preserve">
      6. Рабочие места обеспечиваются медицинской аптечкой с набором медикаментов и перевязочных материалов согласно </w:t>
      </w:r>
      <w:r>
        <w:rPr>
          <w:rFonts w:ascii="Times New Roman"/>
          <w:b w:val="false"/>
          <w:i w:val="false"/>
          <w:color w:val="000000"/>
          <w:sz w:val="28"/>
        </w:rPr>
        <w:t>Перечню</w:t>
      </w:r>
      <w:r>
        <w:rPr>
          <w:rFonts w:ascii="Times New Roman"/>
          <w:b w:val="false"/>
          <w:i w:val="false"/>
          <w:color w:val="000000"/>
          <w:sz w:val="28"/>
        </w:rPr>
        <w:t xml:space="preserve"> лекарственных средств и изделий медицинского назначения автомобильных аптечек первой медицинской помощи, утвержденному приказом Министра здравоохранения Республики Казахстан от 2 июля 2014 года № 368, зарегистрированым в Реестре государствеенной регистрации нормативных правовых актов Республики Казахстан под № 9649.</w:t>
      </w:r>
    </w:p>
    <w:bookmarkEnd w:id="64"/>
    <w:bookmarkStart w:name="z68" w:id="65"/>
    <w:p>
      <w:pPr>
        <w:spacing w:after="0"/>
        <w:ind w:left="0"/>
        <w:jc w:val="both"/>
      </w:pPr>
      <w:r>
        <w:rPr>
          <w:rFonts w:ascii="Times New Roman"/>
          <w:b w:val="false"/>
          <w:i w:val="false"/>
          <w:color w:val="000000"/>
          <w:sz w:val="28"/>
        </w:rPr>
        <w:t>
      7. Для уборки и дезинфекции используются моющие и дезинфицирующие средства, разрешенные к применению в Республике Казахстан (далее – моющие и дезинфицирующие средства).</w:t>
      </w:r>
    </w:p>
    <w:bookmarkEnd w:id="65"/>
    <w:bookmarkStart w:name="z69" w:id="66"/>
    <w:p>
      <w:pPr>
        <w:spacing w:after="0"/>
        <w:ind w:left="0"/>
        <w:jc w:val="left"/>
      </w:pPr>
      <w:r>
        <w:rPr>
          <w:rFonts w:ascii="Times New Roman"/>
          <w:b/>
          <w:i w:val="false"/>
          <w:color w:val="000000"/>
        </w:rPr>
        <w:t xml:space="preserve"> 2. Санитарно-эпидемиологические требования к проектированию, строительству, реконструкции, ремонту и вводу в эксплуатацию пассажирских вагонов</w:t>
      </w:r>
    </w:p>
    <w:bookmarkEnd w:id="66"/>
    <w:bookmarkStart w:name="z70" w:id="67"/>
    <w:p>
      <w:pPr>
        <w:spacing w:after="0"/>
        <w:ind w:left="0"/>
        <w:jc w:val="both"/>
      </w:pPr>
      <w:r>
        <w:rPr>
          <w:rFonts w:ascii="Times New Roman"/>
          <w:b w:val="false"/>
          <w:i w:val="false"/>
          <w:color w:val="000000"/>
          <w:sz w:val="28"/>
        </w:rPr>
        <w:t xml:space="preserve">
      8. На проектную документацию изготовления новых образцов пассажирского вагона, модернизацию существующих типов, юридическим и физическим лицам выдается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67"/>
    <w:bookmarkStart w:name="z71" w:id="68"/>
    <w:p>
      <w:pPr>
        <w:spacing w:after="0"/>
        <w:ind w:left="0"/>
        <w:jc w:val="both"/>
      </w:pPr>
      <w:r>
        <w:rPr>
          <w:rFonts w:ascii="Times New Roman"/>
          <w:b w:val="false"/>
          <w:i w:val="false"/>
          <w:color w:val="000000"/>
          <w:sz w:val="28"/>
        </w:rPr>
        <w:t>
      9. Для внутренней отделки применяются материалы стойкие к механическим воздействиям, влиянию света, моющих и дезинфицирующих средств, удобные для очистки от загрязнения, разрешенные к применению в Республике Казахстан.</w:t>
      </w:r>
    </w:p>
    <w:bookmarkEnd w:id="68"/>
    <w:bookmarkStart w:name="z72" w:id="69"/>
    <w:p>
      <w:pPr>
        <w:spacing w:after="0"/>
        <w:ind w:left="0"/>
        <w:jc w:val="both"/>
      </w:pPr>
      <w:r>
        <w:rPr>
          <w:rFonts w:ascii="Times New Roman"/>
          <w:b w:val="false"/>
          <w:i w:val="false"/>
          <w:color w:val="000000"/>
          <w:sz w:val="28"/>
        </w:rPr>
        <w:t>
      10. Вновь проектируемые пассажирские вагоны имеют туалеты и санитарные помещения, оборудованные системой удаления нечистот замкнутого типа, обеспечивающей герметичное поступление нечистот в бак-сборник.</w:t>
      </w:r>
    </w:p>
    <w:bookmarkEnd w:id="69"/>
    <w:bookmarkStart w:name="z73" w:id="70"/>
    <w:p>
      <w:pPr>
        <w:spacing w:after="0"/>
        <w:ind w:left="0"/>
        <w:jc w:val="both"/>
      </w:pPr>
      <w:r>
        <w:rPr>
          <w:rFonts w:ascii="Times New Roman"/>
          <w:b w:val="false"/>
          <w:i w:val="false"/>
          <w:color w:val="000000"/>
          <w:sz w:val="28"/>
        </w:rPr>
        <w:t>
      11. Используются конструкционные и отделочные материалы, имеющие критерий токсичности (индекс токсичности) меньше 20.</w:t>
      </w:r>
    </w:p>
    <w:bookmarkEnd w:id="70"/>
    <w:bookmarkStart w:name="z74" w:id="71"/>
    <w:p>
      <w:pPr>
        <w:spacing w:after="0"/>
        <w:ind w:left="0"/>
        <w:jc w:val="both"/>
      </w:pPr>
      <w:r>
        <w:rPr>
          <w:rFonts w:ascii="Times New Roman"/>
          <w:b w:val="false"/>
          <w:i w:val="false"/>
          <w:color w:val="000000"/>
          <w:sz w:val="28"/>
        </w:rPr>
        <w:t>
      12. Из полимерных конструкционных и отделочных материалов в окружающую воздушную среду не выделяются летучие химические вещества в количествах, могущих оказать прямое или косвенное неблагоприятное воздействие на организм человека (с учетом совместного действия всех выделяющихся веществ).</w:t>
      </w:r>
    </w:p>
    <w:bookmarkEnd w:id="71"/>
    <w:bookmarkStart w:name="z75" w:id="72"/>
    <w:p>
      <w:pPr>
        <w:spacing w:after="0"/>
        <w:ind w:left="0"/>
        <w:jc w:val="both"/>
      </w:pPr>
      <w:r>
        <w:rPr>
          <w:rFonts w:ascii="Times New Roman"/>
          <w:b w:val="false"/>
          <w:i w:val="false"/>
          <w:color w:val="000000"/>
          <w:sz w:val="28"/>
        </w:rPr>
        <w:t xml:space="preserve">
      13. Допустимые уровни выделения химических веществ из полимерных строительных материалов в воздушную среду и вещества, подлежащие определению при санитарно-химических исследованиях основных типов полимерных строительных материалов,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Санитарным правилам.</w:t>
      </w:r>
    </w:p>
    <w:bookmarkEnd w:id="72"/>
    <w:bookmarkStart w:name="z76" w:id="73"/>
    <w:p>
      <w:pPr>
        <w:spacing w:after="0"/>
        <w:ind w:left="0"/>
        <w:jc w:val="both"/>
      </w:pPr>
      <w:r>
        <w:rPr>
          <w:rFonts w:ascii="Times New Roman"/>
          <w:b w:val="false"/>
          <w:i w:val="false"/>
          <w:color w:val="000000"/>
          <w:sz w:val="28"/>
        </w:rPr>
        <w:t>
      14. Из конструкционных и отделочных материалов миграция вредных веществ 1 класса опасности в воздух внутреннего пространства вагона, не допускается. Содержание остальных веществ, выделяющихся из материалов, не должно превышать предельно-допустимые концентрации (далее – ПДК) для атмосферного воздуха населенных мест.</w:t>
      </w:r>
    </w:p>
    <w:bookmarkEnd w:id="73"/>
    <w:bookmarkStart w:name="z77" w:id="74"/>
    <w:p>
      <w:pPr>
        <w:spacing w:after="0"/>
        <w:ind w:left="0"/>
        <w:jc w:val="both"/>
      </w:pPr>
      <w:r>
        <w:rPr>
          <w:rFonts w:ascii="Times New Roman"/>
          <w:b w:val="false"/>
          <w:i w:val="false"/>
          <w:color w:val="000000"/>
          <w:sz w:val="28"/>
        </w:rPr>
        <w:t xml:space="preserve">
      15. При определении класса опасности руководствуются соответствующим техническим регламентом, утвержденным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Республики Казахстан от 9 ноября 2004 года "О техническом регулировании".</w:t>
      </w:r>
    </w:p>
    <w:bookmarkEnd w:id="74"/>
    <w:bookmarkStart w:name="z78" w:id="75"/>
    <w:p>
      <w:pPr>
        <w:spacing w:after="0"/>
        <w:ind w:left="0"/>
        <w:jc w:val="both"/>
      </w:pPr>
      <w:r>
        <w:rPr>
          <w:rFonts w:ascii="Times New Roman"/>
          <w:b w:val="false"/>
          <w:i w:val="false"/>
          <w:color w:val="000000"/>
          <w:sz w:val="28"/>
        </w:rPr>
        <w:t>
      16. При выделении из полимерных материалов нескольких вредных веществ, обладающих аддитивным действием, сумма отношений концентрации к их ПДК не превышает единицу.</w:t>
      </w:r>
    </w:p>
    <w:bookmarkEnd w:id="75"/>
    <w:bookmarkStart w:name="z79" w:id="76"/>
    <w:p>
      <w:pPr>
        <w:spacing w:after="0"/>
        <w:ind w:left="0"/>
        <w:jc w:val="both"/>
      </w:pPr>
      <w:r>
        <w:rPr>
          <w:rFonts w:ascii="Times New Roman"/>
          <w:b w:val="false"/>
          <w:i w:val="false"/>
          <w:color w:val="000000"/>
          <w:sz w:val="28"/>
        </w:rPr>
        <w:t>
      17. В конструкции тамбура предусматриваются решетки в полу для чистки обуви пассажиров, пепельницы, на торцевых стенах – ящики для хранения запаса топлива, уборочного инвентаря, мусоросборники.</w:t>
      </w:r>
    </w:p>
    <w:bookmarkEnd w:id="76"/>
    <w:bookmarkStart w:name="z80" w:id="77"/>
    <w:p>
      <w:pPr>
        <w:spacing w:after="0"/>
        <w:ind w:left="0"/>
        <w:jc w:val="both"/>
      </w:pPr>
      <w:r>
        <w:rPr>
          <w:rFonts w:ascii="Times New Roman"/>
          <w:b w:val="false"/>
          <w:i w:val="false"/>
          <w:color w:val="000000"/>
          <w:sz w:val="28"/>
        </w:rPr>
        <w:t>
      18. Исполнение переходных площадок вагонов, исключает попадание атмосферных осадков, влаги, пыли и грязи, предусматриваются поручни с гигиеничным, гладким покрытием, пол перехода оборудуется герметично.</w:t>
      </w:r>
    </w:p>
    <w:bookmarkEnd w:id="77"/>
    <w:bookmarkStart w:name="z81" w:id="78"/>
    <w:p>
      <w:pPr>
        <w:spacing w:after="0"/>
        <w:ind w:left="0"/>
        <w:jc w:val="both"/>
      </w:pPr>
      <w:r>
        <w:rPr>
          <w:rFonts w:ascii="Times New Roman"/>
          <w:b w:val="false"/>
          <w:i w:val="false"/>
          <w:color w:val="000000"/>
          <w:sz w:val="28"/>
        </w:rPr>
        <w:t>
      19. Малый тамбур неслужебного конца вагона оборудуется мусорными ящиками стандартного типа с вставленными полиэтиленовыми мешками.</w:t>
      </w:r>
    </w:p>
    <w:bookmarkEnd w:id="78"/>
    <w:bookmarkStart w:name="z82" w:id="79"/>
    <w:p>
      <w:pPr>
        <w:spacing w:after="0"/>
        <w:ind w:left="0"/>
        <w:jc w:val="both"/>
      </w:pPr>
      <w:r>
        <w:rPr>
          <w:rFonts w:ascii="Times New Roman"/>
          <w:b w:val="false"/>
          <w:i w:val="false"/>
          <w:color w:val="000000"/>
          <w:sz w:val="28"/>
        </w:rPr>
        <w:t>
      20. Окна пассажирских вагонов остекляются стеклом, обеспечивающим видимость, естественную освещенность, звуковую и тепловую изоляцию.</w:t>
      </w:r>
    </w:p>
    <w:bookmarkEnd w:id="79"/>
    <w:bookmarkStart w:name="z83" w:id="80"/>
    <w:p>
      <w:pPr>
        <w:spacing w:after="0"/>
        <w:ind w:left="0"/>
        <w:jc w:val="both"/>
      </w:pPr>
      <w:r>
        <w:rPr>
          <w:rFonts w:ascii="Times New Roman"/>
          <w:b w:val="false"/>
          <w:i w:val="false"/>
          <w:color w:val="000000"/>
          <w:sz w:val="28"/>
        </w:rPr>
        <w:t>
      21. Окна в коридоре пассажирского вагона ограждаются поручнями, оборудуются солнцезащитными шторами с механизмом подъема и опускания.</w:t>
      </w:r>
    </w:p>
    <w:bookmarkEnd w:id="80"/>
    <w:bookmarkStart w:name="z84" w:id="81"/>
    <w:p>
      <w:pPr>
        <w:spacing w:after="0"/>
        <w:ind w:left="0"/>
        <w:jc w:val="both"/>
      </w:pPr>
      <w:r>
        <w:rPr>
          <w:rFonts w:ascii="Times New Roman"/>
          <w:b w:val="false"/>
          <w:i w:val="false"/>
          <w:color w:val="000000"/>
          <w:sz w:val="28"/>
        </w:rPr>
        <w:t>
      22. Окна туалетных и душевых помещений остекляются матовым или тонированным стеклом.</w:t>
      </w:r>
    </w:p>
    <w:bookmarkEnd w:id="81"/>
    <w:bookmarkStart w:name="z85" w:id="82"/>
    <w:p>
      <w:pPr>
        <w:spacing w:after="0"/>
        <w:ind w:left="0"/>
        <w:jc w:val="both"/>
      </w:pPr>
      <w:r>
        <w:rPr>
          <w:rFonts w:ascii="Times New Roman"/>
          <w:b w:val="false"/>
          <w:i w:val="false"/>
          <w:color w:val="000000"/>
          <w:sz w:val="28"/>
        </w:rPr>
        <w:t>
      23. В туалетах вагона унитаз изготавливается из коррозионно-стойкого материала. Конструкция крепления исключает попадание влаги под унитаз и покрытие пола.</w:t>
      </w:r>
    </w:p>
    <w:bookmarkEnd w:id="82"/>
    <w:bookmarkStart w:name="z86" w:id="83"/>
    <w:p>
      <w:pPr>
        <w:spacing w:after="0"/>
        <w:ind w:left="0"/>
        <w:jc w:val="both"/>
      </w:pPr>
      <w:r>
        <w:rPr>
          <w:rFonts w:ascii="Times New Roman"/>
          <w:b w:val="false"/>
          <w:i w:val="false"/>
          <w:color w:val="000000"/>
          <w:sz w:val="28"/>
        </w:rPr>
        <w:t>
      24. В туалетах вагона отверстие пола для слива воды закрывается пробкой. Трубопроводы для сточных вод размещаются на удалении от подвагонного оборудования с теплоизоляцией, а во вновь поставляемых и проектируемых вагонах оборудуются обогревательными устройствами.</w:t>
      </w:r>
    </w:p>
    <w:bookmarkEnd w:id="83"/>
    <w:bookmarkStart w:name="z87" w:id="84"/>
    <w:p>
      <w:pPr>
        <w:spacing w:after="0"/>
        <w:ind w:left="0"/>
        <w:jc w:val="both"/>
      </w:pPr>
      <w:r>
        <w:rPr>
          <w:rFonts w:ascii="Times New Roman"/>
          <w:b w:val="false"/>
          <w:i w:val="false"/>
          <w:color w:val="000000"/>
          <w:sz w:val="28"/>
        </w:rPr>
        <w:t>
      25. Унитаз оснащается пластмассовым сидением с крышкой, держателем для туалетной бумаги, емкостью с дезинфицирующими средствами и ершом.</w:t>
      </w:r>
    </w:p>
    <w:bookmarkEnd w:id="84"/>
    <w:bookmarkStart w:name="z88" w:id="85"/>
    <w:p>
      <w:pPr>
        <w:spacing w:after="0"/>
        <w:ind w:left="0"/>
        <w:jc w:val="both"/>
      </w:pPr>
      <w:r>
        <w:rPr>
          <w:rFonts w:ascii="Times New Roman"/>
          <w:b w:val="false"/>
          <w:i w:val="false"/>
          <w:color w:val="000000"/>
          <w:sz w:val="28"/>
        </w:rPr>
        <w:t>
      26. Поверхности стен, потолка и пола в санитарных узлах покрываются водонепроницаемыми и стойкими к воздействию дезинфицирующих средств материалами, без щелей и выбоин, исключающими попадание влаги, грязи под покрытие.</w:t>
      </w:r>
    </w:p>
    <w:bookmarkEnd w:id="85"/>
    <w:bookmarkStart w:name="z89" w:id="86"/>
    <w:p>
      <w:pPr>
        <w:spacing w:after="0"/>
        <w:ind w:left="0"/>
        <w:jc w:val="both"/>
      </w:pPr>
      <w:r>
        <w:rPr>
          <w:rFonts w:ascii="Times New Roman"/>
          <w:b w:val="false"/>
          <w:i w:val="false"/>
          <w:color w:val="000000"/>
          <w:sz w:val="28"/>
        </w:rPr>
        <w:t>
      27. Умывальник в туалете оснащается смесителем горячей и холодной воды, дозатором с жидким мылом, полкой с бортиком для туалетных принадлежностей, зеркалом. Над водоразборными кранами предусматривается пиктограмма "Вода не питьевая". Около умывальника размещается полотенцедержатель с одноразовыми полотенцами или электрополотенцем, емкость для использованных одноразовых полотенец.</w:t>
      </w:r>
    </w:p>
    <w:bookmarkEnd w:id="86"/>
    <w:bookmarkStart w:name="z90" w:id="87"/>
    <w:p>
      <w:pPr>
        <w:spacing w:after="0"/>
        <w:ind w:left="0"/>
        <w:jc w:val="both"/>
      </w:pPr>
      <w:r>
        <w:rPr>
          <w:rFonts w:ascii="Times New Roman"/>
          <w:b w:val="false"/>
          <w:i w:val="false"/>
          <w:color w:val="000000"/>
          <w:sz w:val="28"/>
        </w:rPr>
        <w:t>
      28. Санитарно-техническое и бытовое оборудование вагона поддерживается в исправном состоянии.</w:t>
      </w:r>
    </w:p>
    <w:bookmarkEnd w:id="87"/>
    <w:bookmarkStart w:name="z91" w:id="88"/>
    <w:p>
      <w:pPr>
        <w:spacing w:after="0"/>
        <w:ind w:left="0"/>
        <w:jc w:val="both"/>
      </w:pPr>
      <w:r>
        <w:rPr>
          <w:rFonts w:ascii="Times New Roman"/>
          <w:b w:val="false"/>
          <w:i w:val="false"/>
          <w:color w:val="000000"/>
          <w:sz w:val="28"/>
        </w:rPr>
        <w:t>
      29. В служебном помещении предусматриваются:</w:t>
      </w:r>
    </w:p>
    <w:bookmarkEnd w:id="88"/>
    <w:bookmarkStart w:name="z92" w:id="89"/>
    <w:p>
      <w:pPr>
        <w:spacing w:after="0"/>
        <w:ind w:left="0"/>
        <w:jc w:val="both"/>
      </w:pPr>
      <w:r>
        <w:rPr>
          <w:rFonts w:ascii="Times New Roman"/>
          <w:b w:val="false"/>
          <w:i w:val="false"/>
          <w:color w:val="000000"/>
          <w:sz w:val="28"/>
        </w:rPr>
        <w:t>
      1) шкафы для чайных принадлежностей и посуды, ниши для специальной одежды (далее – спецодежда);</w:t>
      </w:r>
    </w:p>
    <w:bookmarkEnd w:id="89"/>
    <w:bookmarkStart w:name="z93" w:id="90"/>
    <w:p>
      <w:pPr>
        <w:spacing w:after="0"/>
        <w:ind w:left="0"/>
        <w:jc w:val="both"/>
      </w:pPr>
      <w:r>
        <w:rPr>
          <w:rFonts w:ascii="Times New Roman"/>
          <w:b w:val="false"/>
          <w:i w:val="false"/>
          <w:color w:val="000000"/>
          <w:sz w:val="28"/>
        </w:rPr>
        <w:t>
      2) раковина с подводкой горячей и холодной воды;</w:t>
      </w:r>
    </w:p>
    <w:bookmarkEnd w:id="90"/>
    <w:bookmarkStart w:name="z94" w:id="91"/>
    <w:p>
      <w:pPr>
        <w:spacing w:after="0"/>
        <w:ind w:left="0"/>
        <w:jc w:val="both"/>
      </w:pPr>
      <w:r>
        <w:rPr>
          <w:rFonts w:ascii="Times New Roman"/>
          <w:b w:val="false"/>
          <w:i w:val="false"/>
          <w:color w:val="000000"/>
          <w:sz w:val="28"/>
        </w:rPr>
        <w:t>
      3) диван для проводника, подоконный столик, громкоговоритель с регулятором громкости, термометр для показания температуры внутри вагона;</w:t>
      </w:r>
    </w:p>
    <w:bookmarkEnd w:id="91"/>
    <w:bookmarkStart w:name="z95" w:id="92"/>
    <w:p>
      <w:pPr>
        <w:spacing w:after="0"/>
        <w:ind w:left="0"/>
        <w:jc w:val="both"/>
      </w:pPr>
      <w:r>
        <w:rPr>
          <w:rFonts w:ascii="Times New Roman"/>
          <w:b w:val="false"/>
          <w:i w:val="false"/>
          <w:color w:val="000000"/>
          <w:sz w:val="28"/>
        </w:rPr>
        <w:t>
      4) холодильник;</w:t>
      </w:r>
    </w:p>
    <w:bookmarkEnd w:id="92"/>
    <w:bookmarkStart w:name="z96" w:id="93"/>
    <w:p>
      <w:pPr>
        <w:spacing w:after="0"/>
        <w:ind w:left="0"/>
        <w:jc w:val="both"/>
      </w:pPr>
      <w:r>
        <w:rPr>
          <w:rFonts w:ascii="Times New Roman"/>
          <w:b w:val="false"/>
          <w:i w:val="false"/>
          <w:color w:val="000000"/>
          <w:sz w:val="28"/>
        </w:rPr>
        <w:t>
      5) микроволновая печь.</w:t>
      </w:r>
    </w:p>
    <w:bookmarkEnd w:id="93"/>
    <w:bookmarkStart w:name="z97" w:id="94"/>
    <w:p>
      <w:pPr>
        <w:spacing w:after="0"/>
        <w:ind w:left="0"/>
        <w:jc w:val="both"/>
      </w:pPr>
      <w:r>
        <w:rPr>
          <w:rFonts w:ascii="Times New Roman"/>
          <w:b w:val="false"/>
          <w:i w:val="false"/>
          <w:color w:val="000000"/>
          <w:sz w:val="28"/>
        </w:rPr>
        <w:t>
      30. Для отдыха проводников отводится двухместное купе (один диван и одна спальная полка). Купе оборудуется откидным столиком, откидной сеткой (полкой) для мелких вещей, гардеробом или крючками, вешалками, нишей для багажа, выдвижной лестницей.</w:t>
      </w:r>
    </w:p>
    <w:bookmarkEnd w:id="94"/>
    <w:bookmarkStart w:name="z98" w:id="95"/>
    <w:p>
      <w:pPr>
        <w:spacing w:after="0"/>
        <w:ind w:left="0"/>
        <w:jc w:val="both"/>
      </w:pPr>
      <w:r>
        <w:rPr>
          <w:rFonts w:ascii="Times New Roman"/>
          <w:b w:val="false"/>
          <w:i w:val="false"/>
          <w:color w:val="000000"/>
          <w:sz w:val="28"/>
        </w:rPr>
        <w:t>
      31. В спальных вагонах предусматривается место для раздельного хранения чистого и использованного постельного белья.</w:t>
      </w:r>
    </w:p>
    <w:bookmarkEnd w:id="95"/>
    <w:bookmarkStart w:name="z99" w:id="96"/>
    <w:p>
      <w:pPr>
        <w:spacing w:after="0"/>
        <w:ind w:left="0"/>
        <w:jc w:val="both"/>
      </w:pPr>
      <w:r>
        <w:rPr>
          <w:rFonts w:ascii="Times New Roman"/>
          <w:b w:val="false"/>
          <w:i w:val="false"/>
          <w:color w:val="000000"/>
          <w:sz w:val="28"/>
        </w:rPr>
        <w:t>
      32. Спального купе оборудуется спальными диванами и полками, откидными столиками, откидной сеткой (полкой) для мелких вещей, выдвижной лестницей, гардеробом или крючками, вешалками, нишей для багажа, зеркалом.</w:t>
      </w:r>
    </w:p>
    <w:bookmarkEnd w:id="96"/>
    <w:bookmarkStart w:name="z100" w:id="97"/>
    <w:p>
      <w:pPr>
        <w:spacing w:after="0"/>
        <w:ind w:left="0"/>
        <w:jc w:val="both"/>
      </w:pPr>
      <w:r>
        <w:rPr>
          <w:rFonts w:ascii="Times New Roman"/>
          <w:b w:val="false"/>
          <w:i w:val="false"/>
          <w:color w:val="000000"/>
          <w:sz w:val="28"/>
        </w:rPr>
        <w:t>
      33. Предусматривается конструкция спальной полки, исключающая сползание матраца, верхние полки оборудуются оградительными бортиками.</w:t>
      </w:r>
    </w:p>
    <w:bookmarkEnd w:id="97"/>
    <w:bookmarkStart w:name="z101" w:id="98"/>
    <w:p>
      <w:pPr>
        <w:spacing w:after="0"/>
        <w:ind w:left="0"/>
        <w:jc w:val="both"/>
      </w:pPr>
      <w:r>
        <w:rPr>
          <w:rFonts w:ascii="Times New Roman"/>
          <w:b w:val="false"/>
          <w:i w:val="false"/>
          <w:color w:val="000000"/>
          <w:sz w:val="28"/>
        </w:rPr>
        <w:t>
      34. Пассажирские вагоны, предназначенные для перевозки организованных детских коллективов, снабжаются ремнями безопасности для верхних полок.</w:t>
      </w:r>
    </w:p>
    <w:bookmarkEnd w:id="98"/>
    <w:bookmarkStart w:name="z102" w:id="99"/>
    <w:p>
      <w:pPr>
        <w:spacing w:after="0"/>
        <w:ind w:left="0"/>
        <w:jc w:val="both"/>
      </w:pPr>
      <w:r>
        <w:rPr>
          <w:rFonts w:ascii="Times New Roman"/>
          <w:b w:val="false"/>
          <w:i w:val="false"/>
          <w:color w:val="000000"/>
          <w:sz w:val="28"/>
        </w:rPr>
        <w:t>
      35. В служебно-бытовом вагоне предусматривается салон для отдыха, спальное купе, кухня и санитарный узел.</w:t>
      </w:r>
    </w:p>
    <w:bookmarkEnd w:id="99"/>
    <w:bookmarkStart w:name="z103" w:id="100"/>
    <w:p>
      <w:pPr>
        <w:spacing w:after="0"/>
        <w:ind w:left="0"/>
        <w:jc w:val="both"/>
      </w:pPr>
      <w:r>
        <w:rPr>
          <w:rFonts w:ascii="Times New Roman"/>
          <w:b w:val="false"/>
          <w:i w:val="false"/>
          <w:color w:val="000000"/>
          <w:sz w:val="28"/>
        </w:rPr>
        <w:t>
      36. Салон для отдыха располагается изолированно от кухни. Оборудуется диваном (полка для лежания), столом, стульями, шкафом с раздельными отделениями для хранения рабочей и домашней одежды, чистого и использованного белья.</w:t>
      </w:r>
    </w:p>
    <w:bookmarkEnd w:id="100"/>
    <w:bookmarkStart w:name="z104" w:id="101"/>
    <w:p>
      <w:pPr>
        <w:spacing w:after="0"/>
        <w:ind w:left="0"/>
        <w:jc w:val="both"/>
      </w:pPr>
      <w:r>
        <w:rPr>
          <w:rFonts w:ascii="Times New Roman"/>
          <w:b w:val="false"/>
          <w:i w:val="false"/>
          <w:color w:val="000000"/>
          <w:sz w:val="28"/>
        </w:rPr>
        <w:t>
      37. Кухня оборудуется кухонной плитой, холодильником, шкафом для хранения продуктов, раковиной со смесителем холодной и горячей воды, столом, шкафом для столовой посуды и кухонного инвентаря, маркированной тарой для сбора пищевых отходов и мусора, оснащается столовой и кухонной посудой.</w:t>
      </w:r>
    </w:p>
    <w:bookmarkEnd w:id="101"/>
    <w:bookmarkStart w:name="z105" w:id="102"/>
    <w:p>
      <w:pPr>
        <w:spacing w:after="0"/>
        <w:ind w:left="0"/>
        <w:jc w:val="both"/>
      </w:pPr>
      <w:r>
        <w:rPr>
          <w:rFonts w:ascii="Times New Roman"/>
          <w:b w:val="false"/>
          <w:i w:val="false"/>
          <w:color w:val="000000"/>
          <w:sz w:val="28"/>
        </w:rPr>
        <w:t>
      38. Санитарный узел служебно-бытового вагона функционально разделяется на туалетную и душевую. К душевой и умывальнику подводится холодная и горячая вода.</w:t>
      </w:r>
    </w:p>
    <w:bookmarkEnd w:id="102"/>
    <w:bookmarkStart w:name="z106" w:id="103"/>
    <w:p>
      <w:pPr>
        <w:spacing w:after="0"/>
        <w:ind w:left="0"/>
        <w:jc w:val="both"/>
      </w:pPr>
      <w:r>
        <w:rPr>
          <w:rFonts w:ascii="Times New Roman"/>
          <w:b w:val="false"/>
          <w:i w:val="false"/>
          <w:color w:val="000000"/>
          <w:sz w:val="28"/>
        </w:rPr>
        <w:t>
      39. В специальном вагоне для перевозки осужденных, которые больны туберкулезом (далее – больные), предусматриваются: купе для начальников охраны, купе для медицинского работника, кухня, изолированные помещения для больных, отдельные санитарные узлы для больных и персонала.</w:t>
      </w:r>
    </w:p>
    <w:bookmarkEnd w:id="103"/>
    <w:bookmarkStart w:name="z107" w:id="104"/>
    <w:p>
      <w:pPr>
        <w:spacing w:after="0"/>
        <w:ind w:left="0"/>
        <w:jc w:val="both"/>
      </w:pPr>
      <w:r>
        <w:rPr>
          <w:rFonts w:ascii="Times New Roman"/>
          <w:b w:val="false"/>
          <w:i w:val="false"/>
          <w:color w:val="000000"/>
          <w:sz w:val="28"/>
        </w:rPr>
        <w:t>
      40. При проведении ТО-2 (осеннего) выполняются работы по утеплению окон и дверей. Оконные стекла и межрамное пространство перед утеплением очищаются.</w:t>
      </w:r>
    </w:p>
    <w:bookmarkEnd w:id="104"/>
    <w:bookmarkStart w:name="z108" w:id="105"/>
    <w:p>
      <w:pPr>
        <w:spacing w:after="0"/>
        <w:ind w:left="0"/>
        <w:jc w:val="both"/>
      </w:pPr>
      <w:r>
        <w:rPr>
          <w:rFonts w:ascii="Times New Roman"/>
          <w:b w:val="false"/>
          <w:i w:val="false"/>
          <w:color w:val="000000"/>
          <w:sz w:val="28"/>
        </w:rPr>
        <w:t>
      41. При проведении ТО-2 (весеннего) окна очищаются изнутри и снаружи с удалением утеплительных материалов и ремонтом механизмов подъема опускных окон.</w:t>
      </w:r>
    </w:p>
    <w:bookmarkEnd w:id="105"/>
    <w:bookmarkStart w:name="z109" w:id="106"/>
    <w:p>
      <w:pPr>
        <w:spacing w:after="0"/>
        <w:ind w:left="0"/>
        <w:jc w:val="both"/>
      </w:pPr>
      <w:r>
        <w:rPr>
          <w:rFonts w:ascii="Times New Roman"/>
          <w:b w:val="false"/>
          <w:i w:val="false"/>
          <w:color w:val="000000"/>
          <w:sz w:val="28"/>
        </w:rPr>
        <w:t>
      42. При проектировании почтово-багажных вагонов предусматриваются купе для работников, санитарный узел (туалет и душевая).</w:t>
      </w:r>
    </w:p>
    <w:bookmarkEnd w:id="106"/>
    <w:bookmarkStart w:name="z110" w:id="107"/>
    <w:p>
      <w:pPr>
        <w:spacing w:after="0"/>
        <w:ind w:left="0"/>
        <w:jc w:val="left"/>
      </w:pPr>
      <w:r>
        <w:rPr>
          <w:rFonts w:ascii="Times New Roman"/>
          <w:b/>
          <w:i w:val="false"/>
          <w:color w:val="000000"/>
        </w:rPr>
        <w:t xml:space="preserve"> 3. Санитарно-эпидемиологические требования к водоснабжению,</w:t>
      </w:r>
      <w:r>
        <w:br/>
      </w:r>
      <w:r>
        <w:rPr>
          <w:rFonts w:ascii="Times New Roman"/>
          <w:b/>
          <w:i w:val="false"/>
          <w:color w:val="000000"/>
        </w:rPr>
        <w:t>канализованию, отоплению, освещению и вентиляции</w:t>
      </w:r>
      <w:r>
        <w:br/>
      </w:r>
      <w:r>
        <w:rPr>
          <w:rFonts w:ascii="Times New Roman"/>
          <w:b/>
          <w:i w:val="false"/>
          <w:color w:val="000000"/>
        </w:rPr>
        <w:t>пассажирских вагонов</w:t>
      </w:r>
    </w:p>
    <w:bookmarkEnd w:id="107"/>
    <w:bookmarkStart w:name="z111" w:id="108"/>
    <w:p>
      <w:pPr>
        <w:spacing w:after="0"/>
        <w:ind w:left="0"/>
        <w:jc w:val="both"/>
      </w:pPr>
      <w:r>
        <w:rPr>
          <w:rFonts w:ascii="Times New Roman"/>
          <w:b w:val="false"/>
          <w:i w:val="false"/>
          <w:color w:val="000000"/>
          <w:sz w:val="28"/>
        </w:rPr>
        <w:t>
      43. Конструкцией системы водоснабжения предусматривается предотвращение загрязнения воды, полный слив из резервуаров и распределительного трубопровода и возможность очистки, промывки, дезинфекции.</w:t>
      </w:r>
    </w:p>
    <w:bookmarkEnd w:id="108"/>
    <w:bookmarkStart w:name="z112" w:id="109"/>
    <w:p>
      <w:pPr>
        <w:spacing w:after="0"/>
        <w:ind w:left="0"/>
        <w:jc w:val="both"/>
      </w:pPr>
      <w:r>
        <w:rPr>
          <w:rFonts w:ascii="Times New Roman"/>
          <w:b w:val="false"/>
          <w:i w:val="false"/>
          <w:color w:val="000000"/>
          <w:sz w:val="28"/>
        </w:rPr>
        <w:t>
      44. Оголовок водоналивного патрубка системы водоснабжения вагона оснащается защитным приспособлением от загрязнения.</w:t>
      </w:r>
    </w:p>
    <w:bookmarkEnd w:id="109"/>
    <w:bookmarkStart w:name="z113" w:id="110"/>
    <w:p>
      <w:pPr>
        <w:spacing w:after="0"/>
        <w:ind w:left="0"/>
        <w:jc w:val="both"/>
      </w:pPr>
      <w:r>
        <w:rPr>
          <w:rFonts w:ascii="Times New Roman"/>
          <w:b w:val="false"/>
          <w:i w:val="false"/>
          <w:color w:val="000000"/>
          <w:sz w:val="28"/>
        </w:rPr>
        <w:t>
      45. Дезинфекция системы водоснабжения вагона проводится при сезонном техническом осмотре вагонов, после деповского и капитального ремонтов и по санитарно-эпидемиологическим показаниям.</w:t>
      </w:r>
    </w:p>
    <w:bookmarkEnd w:id="110"/>
    <w:bookmarkStart w:name="z114" w:id="111"/>
    <w:p>
      <w:pPr>
        <w:spacing w:after="0"/>
        <w:ind w:left="0"/>
        <w:jc w:val="both"/>
      </w:pPr>
      <w:r>
        <w:rPr>
          <w:rFonts w:ascii="Times New Roman"/>
          <w:b w:val="false"/>
          <w:i w:val="false"/>
          <w:color w:val="000000"/>
          <w:sz w:val="28"/>
        </w:rPr>
        <w:t>
      46. Заправка питьевой водой производится от специальных водозаправочных колонок, по прибытию в пункт формирования вода с системы водоснабжения вагона полностью сливается.</w:t>
      </w:r>
    </w:p>
    <w:bookmarkEnd w:id="111"/>
    <w:bookmarkStart w:name="z115" w:id="112"/>
    <w:p>
      <w:pPr>
        <w:spacing w:after="0"/>
        <w:ind w:left="0"/>
        <w:jc w:val="both"/>
      </w:pPr>
      <w:r>
        <w:rPr>
          <w:rFonts w:ascii="Times New Roman"/>
          <w:b w:val="false"/>
          <w:i w:val="false"/>
          <w:color w:val="000000"/>
          <w:sz w:val="28"/>
        </w:rPr>
        <w:t xml:space="preserve">
      47. На каждое место вагона обеспечивается подача не менее 25 литров в сутки холодной и горячей воды питьевого качества, в соответствии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 питьевых целей, хозяйственно-питьевому водоснабжению, местам культурно-бытового водопользования и безопасности водных объектов", утвержденными приказом Министра национальной экономики от 16 марта 2015 года № 209, зарегистрированным в Реестре государствеенной регистрации нормативных правовых актов Республики Казахстан под № 10774 (далее – Приказ № 209).</w:t>
      </w:r>
    </w:p>
    <w:bookmarkEnd w:id="112"/>
    <w:bookmarkStart w:name="z116" w:id="113"/>
    <w:p>
      <w:pPr>
        <w:spacing w:after="0"/>
        <w:ind w:left="0"/>
        <w:jc w:val="both"/>
      </w:pPr>
      <w:r>
        <w:rPr>
          <w:rFonts w:ascii="Times New Roman"/>
          <w:b w:val="false"/>
          <w:i w:val="false"/>
          <w:color w:val="000000"/>
          <w:sz w:val="28"/>
        </w:rPr>
        <w:t>
      Питьевая вода из систем водоснабжения пассажирских вагонов подлежит лабораторному контролю.</w:t>
      </w:r>
    </w:p>
    <w:bookmarkEnd w:id="113"/>
    <w:bookmarkStart w:name="z117" w:id="114"/>
    <w:p>
      <w:pPr>
        <w:spacing w:after="0"/>
        <w:ind w:left="0"/>
        <w:jc w:val="both"/>
      </w:pPr>
      <w:r>
        <w:rPr>
          <w:rFonts w:ascii="Times New Roman"/>
          <w:b w:val="false"/>
          <w:i w:val="false"/>
          <w:color w:val="000000"/>
          <w:sz w:val="28"/>
        </w:rPr>
        <w:t>
      48. Вагон оснащается раздельными установками для кипячения и охлаждения воды, во вновь проектируемых пассажирских вагонах предусматривается установка обеззараживающего устройства в охладителях питьевой воды.</w:t>
      </w:r>
    </w:p>
    <w:bookmarkEnd w:id="114"/>
    <w:bookmarkStart w:name="z118" w:id="115"/>
    <w:p>
      <w:pPr>
        <w:spacing w:after="0"/>
        <w:ind w:left="0"/>
        <w:jc w:val="both"/>
      </w:pPr>
      <w:r>
        <w:rPr>
          <w:rFonts w:ascii="Times New Roman"/>
          <w:b w:val="false"/>
          <w:i w:val="false"/>
          <w:color w:val="000000"/>
          <w:sz w:val="28"/>
        </w:rPr>
        <w:t xml:space="preserve">
      49. Для обеспечения вагона-ресторана горячей водой устанавливается автономный водонагреватель. Обеспечивается температура воды не ниже плюс (далее – +) 80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C).</w:t>
      </w:r>
    </w:p>
    <w:bookmarkEnd w:id="115"/>
    <w:bookmarkStart w:name="z119" w:id="116"/>
    <w:p>
      <w:pPr>
        <w:spacing w:after="0"/>
        <w:ind w:left="0"/>
        <w:jc w:val="both"/>
      </w:pPr>
      <w:r>
        <w:rPr>
          <w:rFonts w:ascii="Times New Roman"/>
          <w:b w:val="false"/>
          <w:i w:val="false"/>
          <w:color w:val="000000"/>
          <w:sz w:val="28"/>
        </w:rPr>
        <w:t xml:space="preserve">
      50. Обеспечивается подвод горячей и холодной воды к моечным ваннам, предназначенным для мытья столовой и кухонной посуды, инвентаря, технологической обработки сырья и продуктов. Температура горячей воды обеспечивается не ниже +50 </w:t>
      </w:r>
      <w:r>
        <w:rPr>
          <w:rFonts w:ascii="Times New Roman"/>
          <w:b w:val="false"/>
          <w:i w:val="false"/>
          <w:color w:val="000000"/>
          <w:vertAlign w:val="superscript"/>
        </w:rPr>
        <w:t>о</w:t>
      </w:r>
      <w:r>
        <w:rPr>
          <w:rFonts w:ascii="Times New Roman"/>
          <w:b w:val="false"/>
          <w:i w:val="false"/>
          <w:color w:val="000000"/>
          <w:sz w:val="28"/>
        </w:rPr>
        <w:t xml:space="preserve">С до +65 </w:t>
      </w:r>
      <w:r>
        <w:rPr>
          <w:rFonts w:ascii="Times New Roman"/>
          <w:b w:val="false"/>
          <w:i w:val="false"/>
          <w:color w:val="000000"/>
          <w:vertAlign w:val="superscript"/>
        </w:rPr>
        <w:t>о</w:t>
      </w:r>
      <w:r>
        <w:rPr>
          <w:rFonts w:ascii="Times New Roman"/>
          <w:b w:val="false"/>
          <w:i w:val="false"/>
          <w:color w:val="000000"/>
          <w:sz w:val="28"/>
        </w:rPr>
        <w:t>С.</w:t>
      </w:r>
    </w:p>
    <w:bookmarkEnd w:id="116"/>
    <w:bookmarkStart w:name="z120" w:id="117"/>
    <w:p>
      <w:pPr>
        <w:spacing w:after="0"/>
        <w:ind w:left="0"/>
        <w:jc w:val="both"/>
      </w:pPr>
      <w:r>
        <w:rPr>
          <w:rFonts w:ascii="Times New Roman"/>
          <w:b w:val="false"/>
          <w:i w:val="false"/>
          <w:color w:val="000000"/>
          <w:sz w:val="28"/>
        </w:rPr>
        <w:t>
      51. Конструкция и размещение отопительных приборов обеспечивает доступ к их очистке от пыли и загрязнения.</w:t>
      </w:r>
    </w:p>
    <w:bookmarkEnd w:id="117"/>
    <w:bookmarkStart w:name="z121" w:id="118"/>
    <w:p>
      <w:pPr>
        <w:spacing w:after="0"/>
        <w:ind w:left="0"/>
        <w:jc w:val="both"/>
      </w:pPr>
      <w:r>
        <w:rPr>
          <w:rFonts w:ascii="Times New Roman"/>
          <w:b w:val="false"/>
          <w:i w:val="false"/>
          <w:color w:val="000000"/>
          <w:sz w:val="28"/>
        </w:rPr>
        <w:t>
      52. Пассажирские вагоны оборудуются системой механической приточной и естественной вытяжной вентиляции. Система вентиляции рассчитывается на непрерывную работу для обеспечения подачи наружного воздуха летом – не менее 20 кубических метров в час (далее – м</w:t>
      </w:r>
      <w:r>
        <w:rPr>
          <w:rFonts w:ascii="Times New Roman"/>
          <w:b w:val="false"/>
          <w:i w:val="false"/>
          <w:color w:val="000000"/>
          <w:vertAlign w:val="superscript"/>
        </w:rPr>
        <w:t>3</w:t>
      </w:r>
      <w:r>
        <w:rPr>
          <w:rFonts w:ascii="Times New Roman"/>
          <w:b w:val="false"/>
          <w:i w:val="false"/>
          <w:color w:val="000000"/>
          <w:sz w:val="28"/>
        </w:rPr>
        <w:t>/час), зимой – не менее 10 м</w:t>
      </w:r>
      <w:r>
        <w:rPr>
          <w:rFonts w:ascii="Times New Roman"/>
          <w:b w:val="false"/>
          <w:i w:val="false"/>
          <w:color w:val="000000"/>
          <w:vertAlign w:val="superscript"/>
        </w:rPr>
        <w:t>3</w:t>
      </w:r>
      <w:r>
        <w:rPr>
          <w:rFonts w:ascii="Times New Roman"/>
          <w:b w:val="false"/>
          <w:i w:val="false"/>
          <w:color w:val="000000"/>
          <w:sz w:val="28"/>
        </w:rPr>
        <w:t>/час на каждое место в вагоне.</w:t>
      </w:r>
    </w:p>
    <w:bookmarkEnd w:id="118"/>
    <w:bookmarkStart w:name="z122" w:id="119"/>
    <w:p>
      <w:pPr>
        <w:spacing w:after="0"/>
        <w:ind w:left="0"/>
        <w:jc w:val="both"/>
      </w:pPr>
      <w:r>
        <w:rPr>
          <w:rFonts w:ascii="Times New Roman"/>
          <w:b w:val="false"/>
          <w:i w:val="false"/>
          <w:color w:val="000000"/>
          <w:sz w:val="28"/>
        </w:rPr>
        <w:t>
      53. В помещении специальных вагонов, предназначенных для перевозки больных, устанавливаются отдельные вытяжные системы вентиляции, обеспечивающих воздухообмен из коридора в помещение.</w:t>
      </w:r>
    </w:p>
    <w:bookmarkEnd w:id="119"/>
    <w:bookmarkStart w:name="z123" w:id="120"/>
    <w:p>
      <w:pPr>
        <w:spacing w:after="0"/>
        <w:ind w:left="0"/>
        <w:jc w:val="both"/>
      </w:pPr>
      <w:r>
        <w:rPr>
          <w:rFonts w:ascii="Times New Roman"/>
          <w:b w:val="false"/>
          <w:i w:val="false"/>
          <w:color w:val="000000"/>
          <w:sz w:val="28"/>
        </w:rPr>
        <w:t>
      Вагоны оборудуются автономным источником энергии для бесперебойного обеспечения электроэнергией в пути следования, во время стоянки.</w:t>
      </w:r>
    </w:p>
    <w:bookmarkEnd w:id="120"/>
    <w:bookmarkStart w:name="z124" w:id="121"/>
    <w:p>
      <w:pPr>
        <w:spacing w:after="0"/>
        <w:ind w:left="0"/>
        <w:jc w:val="both"/>
      </w:pPr>
      <w:r>
        <w:rPr>
          <w:rFonts w:ascii="Times New Roman"/>
          <w:b w:val="false"/>
          <w:i w:val="false"/>
          <w:color w:val="000000"/>
          <w:sz w:val="28"/>
        </w:rPr>
        <w:t>
      54. Во вновь поставляемых вагонах предусматривается система кондиционирования.</w:t>
      </w:r>
    </w:p>
    <w:bookmarkEnd w:id="121"/>
    <w:bookmarkStart w:name="z125" w:id="122"/>
    <w:p>
      <w:pPr>
        <w:spacing w:after="0"/>
        <w:ind w:left="0"/>
        <w:jc w:val="both"/>
      </w:pPr>
      <w:r>
        <w:rPr>
          <w:rFonts w:ascii="Times New Roman"/>
          <w:b w:val="false"/>
          <w:i w:val="false"/>
          <w:color w:val="000000"/>
          <w:sz w:val="28"/>
        </w:rPr>
        <w:t>
      55. Подаваемый в вагоны воздух очищается с помощью фильтров. Запыленность подаваемого воздуха после его очистки не допускается выше 0,5 миллиграмма на метр кубический (далее – мг/м</w:t>
      </w:r>
      <w:r>
        <w:rPr>
          <w:rFonts w:ascii="Times New Roman"/>
          <w:b w:val="false"/>
          <w:i w:val="false"/>
          <w:color w:val="000000"/>
          <w:vertAlign w:val="superscript"/>
        </w:rPr>
        <w:t>3</w:t>
      </w:r>
      <w:r>
        <w:rPr>
          <w:rFonts w:ascii="Times New Roman"/>
          <w:b w:val="false"/>
          <w:i w:val="false"/>
          <w:color w:val="000000"/>
          <w:sz w:val="28"/>
        </w:rPr>
        <w:t>). Замена вентиляционных фильтров проводится в летний период года – не реже одного раза в 15 дней, в зимний – один раз в 25 дней.</w:t>
      </w:r>
    </w:p>
    <w:bookmarkEnd w:id="122"/>
    <w:bookmarkStart w:name="z126" w:id="123"/>
    <w:p>
      <w:pPr>
        <w:spacing w:after="0"/>
        <w:ind w:left="0"/>
        <w:jc w:val="both"/>
      </w:pPr>
      <w:r>
        <w:rPr>
          <w:rFonts w:ascii="Times New Roman"/>
          <w:b w:val="false"/>
          <w:i w:val="false"/>
          <w:color w:val="000000"/>
          <w:sz w:val="28"/>
        </w:rPr>
        <w:t xml:space="preserve">
      56. Температура подаваемого в вагон наружного воздуха при охлаждении поддерживается не ниже +16 </w:t>
      </w:r>
      <w:r>
        <w:rPr>
          <w:rFonts w:ascii="Times New Roman"/>
          <w:b w:val="false"/>
          <w:i w:val="false"/>
          <w:color w:val="000000"/>
          <w:vertAlign w:val="superscript"/>
        </w:rPr>
        <w:t>о</w:t>
      </w:r>
      <w:r>
        <w:rPr>
          <w:rFonts w:ascii="Times New Roman"/>
          <w:b w:val="false"/>
          <w:i w:val="false"/>
          <w:color w:val="000000"/>
          <w:sz w:val="28"/>
        </w:rPr>
        <w:t>С.</w:t>
      </w:r>
    </w:p>
    <w:bookmarkEnd w:id="123"/>
    <w:bookmarkStart w:name="z127" w:id="124"/>
    <w:p>
      <w:pPr>
        <w:spacing w:after="0"/>
        <w:ind w:left="0"/>
        <w:jc w:val="both"/>
      </w:pPr>
      <w:r>
        <w:rPr>
          <w:rFonts w:ascii="Times New Roman"/>
          <w:b w:val="false"/>
          <w:i w:val="false"/>
          <w:color w:val="000000"/>
          <w:sz w:val="28"/>
        </w:rPr>
        <w:t>
      57. Содержание двуокиси углерода в воздухе салона не допускается выше 0,1 процент (далее – %), скорость движения воздуха в местах нахождения пассажиров – 0,2 метров в секунду (далее – м/сек) в зимний период, при работе кондиционера в летний период года – 0,25 м/сек. В вагонах без кондиционирования воздуха в летний период допускается скорость движения воздуха 0,4 м/сек.</w:t>
      </w:r>
    </w:p>
    <w:bookmarkEnd w:id="124"/>
    <w:bookmarkStart w:name="z128" w:id="125"/>
    <w:p>
      <w:pPr>
        <w:spacing w:after="0"/>
        <w:ind w:left="0"/>
        <w:jc w:val="both"/>
      </w:pPr>
      <w:r>
        <w:rPr>
          <w:rFonts w:ascii="Times New Roman"/>
          <w:b w:val="false"/>
          <w:i w:val="false"/>
          <w:color w:val="000000"/>
          <w:sz w:val="28"/>
        </w:rPr>
        <w:t>
      58. Вагон-ресторан оборудуется механической приточно-вытяжной вентиляцией и кондиционером, исключающим поступление запахов из пищеблока в обеденный зал. В помещениях, в которых имеются источники загрязнения воздуха (газ, пыль, запахи), теплового излучения, оборудуется местная вытяжная вентиляция.</w:t>
      </w:r>
    </w:p>
    <w:bookmarkEnd w:id="125"/>
    <w:bookmarkStart w:name="z129" w:id="126"/>
    <w:p>
      <w:pPr>
        <w:spacing w:after="0"/>
        <w:ind w:left="0"/>
        <w:jc w:val="both"/>
      </w:pPr>
      <w:r>
        <w:rPr>
          <w:rFonts w:ascii="Times New Roman"/>
          <w:b w:val="false"/>
          <w:i w:val="false"/>
          <w:color w:val="000000"/>
          <w:sz w:val="28"/>
        </w:rPr>
        <w:t xml:space="preserve">
      59. Открытые части поверхностей отопительных устройств, имеющих температуру выше +55 </w:t>
      </w:r>
      <w:r>
        <w:rPr>
          <w:rFonts w:ascii="Times New Roman"/>
          <w:b w:val="false"/>
          <w:i w:val="false"/>
          <w:color w:val="000000"/>
          <w:vertAlign w:val="superscript"/>
        </w:rPr>
        <w:t>о</w:t>
      </w:r>
      <w:r>
        <w:rPr>
          <w:rFonts w:ascii="Times New Roman"/>
          <w:b w:val="false"/>
          <w:i w:val="false"/>
          <w:color w:val="000000"/>
          <w:sz w:val="28"/>
        </w:rPr>
        <w:t>С, изолируются защитными ограждениями.</w:t>
      </w:r>
    </w:p>
    <w:bookmarkEnd w:id="126"/>
    <w:bookmarkStart w:name="z130" w:id="127"/>
    <w:p>
      <w:pPr>
        <w:spacing w:after="0"/>
        <w:ind w:left="0"/>
        <w:jc w:val="both"/>
      </w:pPr>
      <w:r>
        <w:rPr>
          <w:rFonts w:ascii="Times New Roman"/>
          <w:b w:val="false"/>
          <w:i w:val="false"/>
          <w:color w:val="000000"/>
          <w:sz w:val="28"/>
        </w:rPr>
        <w:t>
      60. В вагонах предусматривается естественное и искусственное освещение. Для искусственного освещения используются лампы, близкие по спектру к дневному свету, не создающие отраженной блескости и резких контрастов.</w:t>
      </w:r>
    </w:p>
    <w:bookmarkEnd w:id="127"/>
    <w:bookmarkStart w:name="z131" w:id="128"/>
    <w:p>
      <w:pPr>
        <w:spacing w:after="0"/>
        <w:ind w:left="0"/>
        <w:jc w:val="both"/>
      </w:pPr>
      <w:r>
        <w:rPr>
          <w:rFonts w:ascii="Times New Roman"/>
          <w:b w:val="false"/>
          <w:i w:val="false"/>
          <w:color w:val="000000"/>
          <w:sz w:val="28"/>
        </w:rPr>
        <w:t>
      61. Хранение отработанных люминесцентных ламп в помещении не допускается.</w:t>
      </w:r>
    </w:p>
    <w:bookmarkEnd w:id="128"/>
    <w:bookmarkStart w:name="z132" w:id="129"/>
    <w:p>
      <w:pPr>
        <w:spacing w:after="0"/>
        <w:ind w:left="0"/>
        <w:jc w:val="both"/>
      </w:pPr>
      <w:r>
        <w:rPr>
          <w:rFonts w:ascii="Times New Roman"/>
          <w:b w:val="false"/>
          <w:i w:val="false"/>
          <w:color w:val="000000"/>
          <w:sz w:val="28"/>
        </w:rPr>
        <w:t>
      62. В спальном купе предусматривается общее и местное освещение на каждое место для пассажиров.</w:t>
      </w:r>
    </w:p>
    <w:bookmarkEnd w:id="129"/>
    <w:bookmarkStart w:name="z133" w:id="130"/>
    <w:p>
      <w:pPr>
        <w:spacing w:after="0"/>
        <w:ind w:left="0"/>
        <w:jc w:val="both"/>
      </w:pPr>
      <w:r>
        <w:rPr>
          <w:rFonts w:ascii="Times New Roman"/>
          <w:b w:val="false"/>
          <w:i w:val="false"/>
          <w:color w:val="000000"/>
          <w:sz w:val="28"/>
        </w:rPr>
        <w:t>
      63. В купе для пассажиров, служебных помещениях, коридорах вагонов на уровне 800 миллиметров (далее – мм) от пола, на расстоянии 600 мм от спинки дивана и на поверхности столика обеспечивается освещенность не менее 150 люксов (далее – лк).</w:t>
      </w:r>
    </w:p>
    <w:bookmarkEnd w:id="130"/>
    <w:bookmarkStart w:name="z134" w:id="131"/>
    <w:p>
      <w:pPr>
        <w:spacing w:after="0"/>
        <w:ind w:left="0"/>
        <w:jc w:val="both"/>
      </w:pPr>
      <w:r>
        <w:rPr>
          <w:rFonts w:ascii="Times New Roman"/>
          <w:b w:val="false"/>
          <w:i w:val="false"/>
          <w:color w:val="000000"/>
          <w:sz w:val="28"/>
        </w:rPr>
        <w:t>
      64. Освещенность от светильника местного освещения на расстоянии 0,7 метров (далее – м) от стены вагона и на высоте 0,5 м от поверхности дивана обеспечивается не менее 40 лк.</w:t>
      </w:r>
    </w:p>
    <w:bookmarkEnd w:id="131"/>
    <w:bookmarkStart w:name="z135" w:id="132"/>
    <w:p>
      <w:pPr>
        <w:spacing w:after="0"/>
        <w:ind w:left="0"/>
        <w:jc w:val="both"/>
      </w:pPr>
      <w:r>
        <w:rPr>
          <w:rFonts w:ascii="Times New Roman"/>
          <w:b w:val="false"/>
          <w:i w:val="false"/>
          <w:color w:val="000000"/>
          <w:sz w:val="28"/>
        </w:rPr>
        <w:t>
      65. Освещенность на уровне пола в больших коридорах, в туалетах составляет не менее 50 лк, в малых коридорах, тамбурах, на ступеньках входа – не менее 30 лк.</w:t>
      </w:r>
    </w:p>
    <w:bookmarkEnd w:id="132"/>
    <w:bookmarkStart w:name="z136" w:id="133"/>
    <w:p>
      <w:pPr>
        <w:spacing w:after="0"/>
        <w:ind w:left="0"/>
        <w:jc w:val="both"/>
      </w:pPr>
      <w:r>
        <w:rPr>
          <w:rFonts w:ascii="Times New Roman"/>
          <w:b w:val="false"/>
          <w:i w:val="false"/>
          <w:color w:val="000000"/>
          <w:sz w:val="28"/>
        </w:rPr>
        <w:t>
      66. В котельных отделениях освещенность на уровне контрольных приборов предусматривается не менее 30 лк.</w:t>
      </w:r>
    </w:p>
    <w:bookmarkEnd w:id="133"/>
    <w:bookmarkStart w:name="z137" w:id="134"/>
    <w:p>
      <w:pPr>
        <w:spacing w:after="0"/>
        <w:ind w:left="0"/>
        <w:jc w:val="both"/>
      </w:pPr>
      <w:r>
        <w:rPr>
          <w:rFonts w:ascii="Times New Roman"/>
          <w:b w:val="false"/>
          <w:i w:val="false"/>
          <w:color w:val="000000"/>
          <w:sz w:val="28"/>
        </w:rPr>
        <w:t>
      67. Предусматривается аварийное освещение с освещенностью на уровне пола не менее 1 лк.</w:t>
      </w:r>
    </w:p>
    <w:bookmarkEnd w:id="134"/>
    <w:bookmarkStart w:name="z138" w:id="135"/>
    <w:p>
      <w:pPr>
        <w:spacing w:after="0"/>
        <w:ind w:left="0"/>
        <w:jc w:val="both"/>
      </w:pPr>
      <w:r>
        <w:rPr>
          <w:rFonts w:ascii="Times New Roman"/>
          <w:b w:val="false"/>
          <w:i w:val="false"/>
          <w:color w:val="000000"/>
          <w:sz w:val="28"/>
        </w:rPr>
        <w:t>
      68. В дизельном помещении предусматривается искусственное освещение с приспособлениями, исключающими попадание прямого светового потока в глаза работников при обслуживании оборудования, у верстака устраивается местное освещение.</w:t>
      </w:r>
    </w:p>
    <w:bookmarkEnd w:id="135"/>
    <w:bookmarkStart w:name="z139" w:id="136"/>
    <w:p>
      <w:pPr>
        <w:spacing w:after="0"/>
        <w:ind w:left="0"/>
        <w:jc w:val="left"/>
      </w:pPr>
      <w:r>
        <w:rPr>
          <w:rFonts w:ascii="Times New Roman"/>
          <w:b/>
          <w:i w:val="false"/>
          <w:color w:val="000000"/>
        </w:rPr>
        <w:t xml:space="preserve"> 4. Санитарно-эпидемиологические требования к условиям</w:t>
      </w:r>
      <w:r>
        <w:br/>
      </w:r>
      <w:r>
        <w:rPr>
          <w:rFonts w:ascii="Times New Roman"/>
          <w:b/>
          <w:i w:val="false"/>
          <w:color w:val="000000"/>
        </w:rPr>
        <w:t>перевозки пассажиров</w:t>
      </w:r>
    </w:p>
    <w:bookmarkEnd w:id="136"/>
    <w:bookmarkStart w:name="z140" w:id="137"/>
    <w:p>
      <w:pPr>
        <w:spacing w:after="0"/>
        <w:ind w:left="0"/>
        <w:jc w:val="both"/>
      </w:pPr>
      <w:r>
        <w:rPr>
          <w:rFonts w:ascii="Times New Roman"/>
          <w:b w:val="false"/>
          <w:i w:val="false"/>
          <w:color w:val="000000"/>
          <w:sz w:val="28"/>
        </w:rPr>
        <w:t>
      69. В пунктах формирования пассажирских поездов, МВПС проводится:</w:t>
      </w:r>
    </w:p>
    <w:bookmarkEnd w:id="137"/>
    <w:bookmarkStart w:name="z141" w:id="138"/>
    <w:p>
      <w:pPr>
        <w:spacing w:after="0"/>
        <w:ind w:left="0"/>
        <w:jc w:val="both"/>
      </w:pPr>
      <w:r>
        <w:rPr>
          <w:rFonts w:ascii="Times New Roman"/>
          <w:b w:val="false"/>
          <w:i w:val="false"/>
          <w:color w:val="000000"/>
          <w:sz w:val="28"/>
        </w:rPr>
        <w:t>
      1) наружная мойка вагонов;</w:t>
      </w:r>
    </w:p>
    <w:bookmarkEnd w:id="138"/>
    <w:bookmarkStart w:name="z142" w:id="139"/>
    <w:p>
      <w:pPr>
        <w:spacing w:after="0"/>
        <w:ind w:left="0"/>
        <w:jc w:val="both"/>
      </w:pPr>
      <w:r>
        <w:rPr>
          <w:rFonts w:ascii="Times New Roman"/>
          <w:b w:val="false"/>
          <w:i w:val="false"/>
          <w:color w:val="000000"/>
          <w:sz w:val="28"/>
        </w:rPr>
        <w:t>
      2) дезинфекционная обработка вагонов;</w:t>
      </w:r>
    </w:p>
    <w:bookmarkEnd w:id="139"/>
    <w:bookmarkStart w:name="z143" w:id="140"/>
    <w:p>
      <w:pPr>
        <w:spacing w:after="0"/>
        <w:ind w:left="0"/>
        <w:jc w:val="both"/>
      </w:pPr>
      <w:r>
        <w:rPr>
          <w:rFonts w:ascii="Times New Roman"/>
          <w:b w:val="false"/>
          <w:i w:val="false"/>
          <w:color w:val="000000"/>
          <w:sz w:val="28"/>
        </w:rPr>
        <w:t>
      3) ремонт внутреннего и санитарно-технического оборудования;</w:t>
      </w:r>
    </w:p>
    <w:bookmarkEnd w:id="140"/>
    <w:bookmarkStart w:name="z144" w:id="141"/>
    <w:p>
      <w:pPr>
        <w:spacing w:after="0"/>
        <w:ind w:left="0"/>
        <w:jc w:val="both"/>
      </w:pPr>
      <w:r>
        <w:rPr>
          <w:rFonts w:ascii="Times New Roman"/>
          <w:b w:val="false"/>
          <w:i w:val="false"/>
          <w:color w:val="000000"/>
          <w:sz w:val="28"/>
        </w:rPr>
        <w:t>
      4) очистка системы вентиляции, замена фильтров принудительной вентиляции согласно кратности периодичности;</w:t>
      </w:r>
    </w:p>
    <w:bookmarkEnd w:id="141"/>
    <w:bookmarkStart w:name="z145" w:id="142"/>
    <w:p>
      <w:pPr>
        <w:spacing w:after="0"/>
        <w:ind w:left="0"/>
        <w:jc w:val="both"/>
      </w:pPr>
      <w:r>
        <w:rPr>
          <w:rFonts w:ascii="Times New Roman"/>
          <w:b w:val="false"/>
          <w:i w:val="false"/>
          <w:color w:val="000000"/>
          <w:sz w:val="28"/>
        </w:rPr>
        <w:t>
      5) уборка внутренних помещений вагонов;</w:t>
      </w:r>
    </w:p>
    <w:bookmarkEnd w:id="142"/>
    <w:bookmarkStart w:name="z146" w:id="143"/>
    <w:p>
      <w:pPr>
        <w:spacing w:after="0"/>
        <w:ind w:left="0"/>
        <w:jc w:val="both"/>
      </w:pPr>
      <w:r>
        <w:rPr>
          <w:rFonts w:ascii="Times New Roman"/>
          <w:b w:val="false"/>
          <w:i w:val="false"/>
          <w:color w:val="000000"/>
          <w:sz w:val="28"/>
        </w:rPr>
        <w:t>
      6) снабжение вагонов предметами съемного оборудования;</w:t>
      </w:r>
    </w:p>
    <w:bookmarkEnd w:id="143"/>
    <w:bookmarkStart w:name="z147" w:id="144"/>
    <w:p>
      <w:pPr>
        <w:spacing w:after="0"/>
        <w:ind w:left="0"/>
        <w:jc w:val="both"/>
      </w:pPr>
      <w:r>
        <w:rPr>
          <w:rFonts w:ascii="Times New Roman"/>
          <w:b w:val="false"/>
          <w:i w:val="false"/>
          <w:color w:val="000000"/>
          <w:sz w:val="28"/>
        </w:rPr>
        <w:t>
      7) заправка питьевой водой и топливом;</w:t>
      </w:r>
    </w:p>
    <w:bookmarkEnd w:id="144"/>
    <w:bookmarkStart w:name="z148" w:id="145"/>
    <w:p>
      <w:pPr>
        <w:spacing w:after="0"/>
        <w:ind w:left="0"/>
        <w:jc w:val="both"/>
      </w:pPr>
      <w:r>
        <w:rPr>
          <w:rFonts w:ascii="Times New Roman"/>
          <w:b w:val="false"/>
          <w:i w:val="false"/>
          <w:color w:val="000000"/>
          <w:sz w:val="28"/>
        </w:rPr>
        <w:t>
      8) обеспечение спальных вагонов постельными принадлежностями и постельным бельем, продуктами чайной торговли;</w:t>
      </w:r>
    </w:p>
    <w:bookmarkEnd w:id="145"/>
    <w:bookmarkStart w:name="z149" w:id="146"/>
    <w:p>
      <w:pPr>
        <w:spacing w:after="0"/>
        <w:ind w:left="0"/>
        <w:jc w:val="both"/>
      </w:pPr>
      <w:r>
        <w:rPr>
          <w:rFonts w:ascii="Times New Roman"/>
          <w:b w:val="false"/>
          <w:i w:val="false"/>
          <w:color w:val="000000"/>
          <w:sz w:val="28"/>
        </w:rPr>
        <w:t>
      9) оснащение дезинфицирующими и моющими средствами в достаточном количестве.</w:t>
      </w:r>
    </w:p>
    <w:bookmarkEnd w:id="146"/>
    <w:bookmarkStart w:name="z150" w:id="147"/>
    <w:p>
      <w:pPr>
        <w:spacing w:after="0"/>
        <w:ind w:left="0"/>
        <w:jc w:val="both"/>
      </w:pPr>
      <w:r>
        <w:rPr>
          <w:rFonts w:ascii="Times New Roman"/>
          <w:b w:val="false"/>
          <w:i w:val="false"/>
          <w:color w:val="000000"/>
          <w:sz w:val="28"/>
        </w:rPr>
        <w:t>
      Дезинсекционная и дератизационная обработка вагонов проводится планово, не реже 1 раза в месяц, по эпидемиологическим показаниям и по заявке владельца.</w:t>
      </w:r>
    </w:p>
    <w:bookmarkEnd w:id="147"/>
    <w:bookmarkStart w:name="z151" w:id="148"/>
    <w:p>
      <w:pPr>
        <w:spacing w:after="0"/>
        <w:ind w:left="0"/>
        <w:jc w:val="both"/>
      </w:pPr>
      <w:r>
        <w:rPr>
          <w:rFonts w:ascii="Times New Roman"/>
          <w:b w:val="false"/>
          <w:i w:val="false"/>
          <w:color w:val="000000"/>
          <w:sz w:val="28"/>
        </w:rPr>
        <w:t>
      Внеплановая дезинфекция и дезинсекция проводятся по эпидемиологическим показаниям.</w:t>
      </w:r>
    </w:p>
    <w:bookmarkEnd w:id="148"/>
    <w:bookmarkStart w:name="z152" w:id="149"/>
    <w:p>
      <w:pPr>
        <w:spacing w:after="0"/>
        <w:ind w:left="0"/>
        <w:jc w:val="both"/>
      </w:pPr>
      <w:r>
        <w:rPr>
          <w:rFonts w:ascii="Times New Roman"/>
          <w:b w:val="false"/>
          <w:i w:val="false"/>
          <w:color w:val="000000"/>
          <w:sz w:val="28"/>
        </w:rPr>
        <w:t>
      70. Топливо (уголь, дрова) к пассажирским вагонам загружается в упакованном виде и складируется в ящики.</w:t>
      </w:r>
    </w:p>
    <w:bookmarkEnd w:id="149"/>
    <w:bookmarkStart w:name="z153" w:id="150"/>
    <w:p>
      <w:pPr>
        <w:spacing w:after="0"/>
        <w:ind w:left="0"/>
        <w:jc w:val="both"/>
      </w:pPr>
      <w:r>
        <w:rPr>
          <w:rFonts w:ascii="Times New Roman"/>
          <w:b w:val="false"/>
          <w:i w:val="false"/>
          <w:color w:val="000000"/>
          <w:sz w:val="28"/>
        </w:rPr>
        <w:t>
      71. В пунктах оборота пассажирских поездов проводится:</w:t>
      </w:r>
    </w:p>
    <w:bookmarkEnd w:id="150"/>
    <w:bookmarkStart w:name="z154" w:id="151"/>
    <w:p>
      <w:pPr>
        <w:spacing w:after="0"/>
        <w:ind w:left="0"/>
        <w:jc w:val="both"/>
      </w:pPr>
      <w:r>
        <w:rPr>
          <w:rFonts w:ascii="Times New Roman"/>
          <w:b w:val="false"/>
          <w:i w:val="false"/>
          <w:color w:val="000000"/>
          <w:sz w:val="28"/>
        </w:rPr>
        <w:t>
      1) дезинфекционная обработка туалетов и мусорных ящиков;</w:t>
      </w:r>
    </w:p>
    <w:bookmarkEnd w:id="151"/>
    <w:bookmarkStart w:name="z155" w:id="152"/>
    <w:p>
      <w:pPr>
        <w:spacing w:after="0"/>
        <w:ind w:left="0"/>
        <w:jc w:val="both"/>
      </w:pPr>
      <w:r>
        <w:rPr>
          <w:rFonts w:ascii="Times New Roman"/>
          <w:b w:val="false"/>
          <w:i w:val="false"/>
          <w:color w:val="000000"/>
          <w:sz w:val="28"/>
        </w:rPr>
        <w:t>
      2) ремонт внутреннего оборудования (по заявке);</w:t>
      </w:r>
    </w:p>
    <w:bookmarkEnd w:id="152"/>
    <w:bookmarkStart w:name="z156" w:id="153"/>
    <w:p>
      <w:pPr>
        <w:spacing w:after="0"/>
        <w:ind w:left="0"/>
        <w:jc w:val="both"/>
      </w:pPr>
      <w:r>
        <w:rPr>
          <w:rFonts w:ascii="Times New Roman"/>
          <w:b w:val="false"/>
          <w:i w:val="false"/>
          <w:color w:val="000000"/>
          <w:sz w:val="28"/>
        </w:rPr>
        <w:t>
      3) влажная уборка, мытье внутренних помещений и оборудования вагонов;</w:t>
      </w:r>
    </w:p>
    <w:bookmarkEnd w:id="153"/>
    <w:bookmarkStart w:name="z157" w:id="154"/>
    <w:p>
      <w:pPr>
        <w:spacing w:after="0"/>
        <w:ind w:left="0"/>
        <w:jc w:val="both"/>
      </w:pPr>
      <w:r>
        <w:rPr>
          <w:rFonts w:ascii="Times New Roman"/>
          <w:b w:val="false"/>
          <w:i w:val="false"/>
          <w:color w:val="000000"/>
          <w:sz w:val="28"/>
        </w:rPr>
        <w:t>
      4) заправка вагонов питьевой водой и топливом;</w:t>
      </w:r>
    </w:p>
    <w:bookmarkEnd w:id="154"/>
    <w:bookmarkStart w:name="z158" w:id="155"/>
    <w:p>
      <w:pPr>
        <w:spacing w:after="0"/>
        <w:ind w:left="0"/>
        <w:jc w:val="both"/>
      </w:pPr>
      <w:r>
        <w:rPr>
          <w:rFonts w:ascii="Times New Roman"/>
          <w:b w:val="false"/>
          <w:i w:val="false"/>
          <w:color w:val="000000"/>
          <w:sz w:val="28"/>
        </w:rPr>
        <w:t>
      5) при необходимости, пополнение запаса дезинфицирующих и моющих средств.</w:t>
      </w:r>
    </w:p>
    <w:bookmarkEnd w:id="155"/>
    <w:bookmarkStart w:name="z159" w:id="156"/>
    <w:p>
      <w:pPr>
        <w:spacing w:after="0"/>
        <w:ind w:left="0"/>
        <w:jc w:val="both"/>
      </w:pPr>
      <w:r>
        <w:rPr>
          <w:rFonts w:ascii="Times New Roman"/>
          <w:b w:val="false"/>
          <w:i w:val="false"/>
          <w:color w:val="000000"/>
          <w:sz w:val="28"/>
        </w:rPr>
        <w:t>
      В пунктах оборота МВПС проводится частичная подготовка:</w:t>
      </w:r>
    </w:p>
    <w:bookmarkEnd w:id="156"/>
    <w:bookmarkStart w:name="z160" w:id="157"/>
    <w:p>
      <w:pPr>
        <w:spacing w:after="0"/>
        <w:ind w:left="0"/>
        <w:jc w:val="both"/>
      </w:pPr>
      <w:r>
        <w:rPr>
          <w:rFonts w:ascii="Times New Roman"/>
          <w:b w:val="false"/>
          <w:i w:val="false"/>
          <w:color w:val="000000"/>
          <w:sz w:val="28"/>
        </w:rPr>
        <w:t>
      1) дезинфекционная обработка туалетов и мусорных ящиков;</w:t>
      </w:r>
    </w:p>
    <w:bookmarkEnd w:id="157"/>
    <w:bookmarkStart w:name="z161" w:id="158"/>
    <w:p>
      <w:pPr>
        <w:spacing w:after="0"/>
        <w:ind w:left="0"/>
        <w:jc w:val="both"/>
      </w:pPr>
      <w:r>
        <w:rPr>
          <w:rFonts w:ascii="Times New Roman"/>
          <w:b w:val="false"/>
          <w:i w:val="false"/>
          <w:color w:val="000000"/>
          <w:sz w:val="28"/>
        </w:rPr>
        <w:t>
      2) текущая уборка салонов и тамбуров;</w:t>
      </w:r>
    </w:p>
    <w:bookmarkEnd w:id="158"/>
    <w:bookmarkStart w:name="z162" w:id="159"/>
    <w:p>
      <w:pPr>
        <w:spacing w:after="0"/>
        <w:ind w:left="0"/>
        <w:jc w:val="both"/>
      </w:pPr>
      <w:r>
        <w:rPr>
          <w:rFonts w:ascii="Times New Roman"/>
          <w:b w:val="false"/>
          <w:i w:val="false"/>
          <w:color w:val="000000"/>
          <w:sz w:val="28"/>
        </w:rPr>
        <w:t>
      3) заправка вагонов питьевой водой.</w:t>
      </w:r>
    </w:p>
    <w:bookmarkEnd w:id="159"/>
    <w:bookmarkStart w:name="z163" w:id="160"/>
    <w:p>
      <w:pPr>
        <w:spacing w:after="0"/>
        <w:ind w:left="0"/>
        <w:jc w:val="both"/>
      </w:pPr>
      <w:r>
        <w:rPr>
          <w:rFonts w:ascii="Times New Roman"/>
          <w:b w:val="false"/>
          <w:i w:val="false"/>
          <w:color w:val="000000"/>
          <w:sz w:val="28"/>
        </w:rPr>
        <w:t>
      72. Наружная мойка вагонов включает обмывку кузова, мытье стекол, переходных площадок, поручней, ступенек.</w:t>
      </w:r>
    </w:p>
    <w:bookmarkEnd w:id="160"/>
    <w:bookmarkStart w:name="z164" w:id="161"/>
    <w:p>
      <w:pPr>
        <w:spacing w:after="0"/>
        <w:ind w:left="0"/>
        <w:jc w:val="both"/>
      </w:pPr>
      <w:r>
        <w:rPr>
          <w:rFonts w:ascii="Times New Roman"/>
          <w:b w:val="false"/>
          <w:i w:val="false"/>
          <w:color w:val="000000"/>
          <w:sz w:val="28"/>
        </w:rPr>
        <w:t>
      73. Влажная уборка внутренних помещений проводится после окончания дезинфекционной обработки вагона с применением моющих средств. После уборки уборочный инвентарь и ветошь обеззараживаются, моются и просушиваются.</w:t>
      </w:r>
    </w:p>
    <w:bookmarkEnd w:id="161"/>
    <w:bookmarkStart w:name="z165" w:id="162"/>
    <w:p>
      <w:pPr>
        <w:spacing w:after="0"/>
        <w:ind w:left="0"/>
        <w:jc w:val="both"/>
      </w:pPr>
      <w:r>
        <w:rPr>
          <w:rFonts w:ascii="Times New Roman"/>
          <w:b w:val="false"/>
          <w:i w:val="false"/>
          <w:color w:val="000000"/>
          <w:sz w:val="28"/>
        </w:rPr>
        <w:t>
      Качество дезинфекции пассажирского вагона, при поведении проверок территориальными подразделениями ведомства уполномоченного органа в сфере санитарно-эпидемиологического благополучия населения, подлежит лабораторному контролю.</w:t>
      </w:r>
    </w:p>
    <w:bookmarkEnd w:id="162"/>
    <w:bookmarkStart w:name="z166" w:id="163"/>
    <w:p>
      <w:pPr>
        <w:spacing w:after="0"/>
        <w:ind w:left="0"/>
        <w:jc w:val="both"/>
      </w:pPr>
      <w:r>
        <w:rPr>
          <w:rFonts w:ascii="Times New Roman"/>
          <w:b w:val="false"/>
          <w:i w:val="false"/>
          <w:color w:val="000000"/>
          <w:sz w:val="28"/>
        </w:rPr>
        <w:t>
      74. В комплект постельных принадлежностей входит матрац и подушка с чехлами, одеяло по сезону.</w:t>
      </w:r>
    </w:p>
    <w:bookmarkEnd w:id="163"/>
    <w:bookmarkStart w:name="z167" w:id="164"/>
    <w:p>
      <w:pPr>
        <w:spacing w:after="0"/>
        <w:ind w:left="0"/>
        <w:jc w:val="both"/>
      </w:pPr>
      <w:r>
        <w:rPr>
          <w:rFonts w:ascii="Times New Roman"/>
          <w:b w:val="false"/>
          <w:i w:val="false"/>
          <w:color w:val="000000"/>
          <w:sz w:val="28"/>
        </w:rPr>
        <w:t>
      75. Матрацы, подушки и зимние одеяла подвергаются обеспыливанию и камерной обработке два раза в год во время сезонной подготовки, также по мере загрязнения и по эпидемиологическим показаниям.</w:t>
      </w:r>
    </w:p>
    <w:bookmarkEnd w:id="164"/>
    <w:bookmarkStart w:name="z168" w:id="165"/>
    <w:p>
      <w:pPr>
        <w:spacing w:after="0"/>
        <w:ind w:left="0"/>
        <w:jc w:val="both"/>
      </w:pPr>
      <w:r>
        <w:rPr>
          <w:rFonts w:ascii="Times New Roman"/>
          <w:b w:val="false"/>
          <w:i w:val="false"/>
          <w:color w:val="000000"/>
          <w:sz w:val="28"/>
        </w:rPr>
        <w:t>
      Летние одеяла стираются или подвергаются химической чистке не реже двух раз в месяц. Чехлы матрацные и подушки стираются не реже одного раза в месяц.</w:t>
      </w:r>
    </w:p>
    <w:bookmarkEnd w:id="165"/>
    <w:bookmarkStart w:name="z169" w:id="166"/>
    <w:p>
      <w:pPr>
        <w:spacing w:after="0"/>
        <w:ind w:left="0"/>
        <w:jc w:val="both"/>
      </w:pPr>
      <w:r>
        <w:rPr>
          <w:rFonts w:ascii="Times New Roman"/>
          <w:b w:val="false"/>
          <w:i w:val="false"/>
          <w:color w:val="000000"/>
          <w:sz w:val="28"/>
        </w:rPr>
        <w:t>
      Смена настольных салфеток, солнцезащитных штор и занавесок проводится после каждого рейса и по мере загрязнения.</w:t>
      </w:r>
    </w:p>
    <w:bookmarkEnd w:id="166"/>
    <w:bookmarkStart w:name="z170" w:id="167"/>
    <w:p>
      <w:pPr>
        <w:spacing w:after="0"/>
        <w:ind w:left="0"/>
        <w:jc w:val="both"/>
      </w:pPr>
      <w:r>
        <w:rPr>
          <w:rFonts w:ascii="Times New Roman"/>
          <w:b w:val="false"/>
          <w:i w:val="false"/>
          <w:color w:val="000000"/>
          <w:sz w:val="28"/>
        </w:rPr>
        <w:t>
      Ковровые дорожки стираются или подвергаются химической чистке не реже 1 раза в три месяца и по мере загрязнения.</w:t>
      </w:r>
    </w:p>
    <w:bookmarkEnd w:id="167"/>
    <w:bookmarkStart w:name="z171" w:id="168"/>
    <w:p>
      <w:pPr>
        <w:spacing w:after="0"/>
        <w:ind w:left="0"/>
        <w:jc w:val="both"/>
      </w:pPr>
      <w:r>
        <w:rPr>
          <w:rFonts w:ascii="Times New Roman"/>
          <w:b w:val="false"/>
          <w:i w:val="false"/>
          <w:color w:val="000000"/>
          <w:sz w:val="28"/>
        </w:rPr>
        <w:t>
      76. Уборка внутренних помещений и санитарно-бытового оборудования вагона проводится в спецодежде. Спецодежда состоит из двух комплектов халатов, резиновых перчаток (раздельно для уборки салона и туалетов), с соответствующей сигнальной маркировкой.</w:t>
      </w:r>
    </w:p>
    <w:bookmarkEnd w:id="168"/>
    <w:bookmarkStart w:name="z172" w:id="169"/>
    <w:p>
      <w:pPr>
        <w:spacing w:after="0"/>
        <w:ind w:left="0"/>
        <w:jc w:val="both"/>
      </w:pPr>
      <w:r>
        <w:rPr>
          <w:rFonts w:ascii="Times New Roman"/>
          <w:b w:val="false"/>
          <w:i w:val="false"/>
          <w:color w:val="000000"/>
          <w:sz w:val="28"/>
        </w:rPr>
        <w:t>
      77. В комплект уборочного инвентаря входят: три ведра, швабра, веники, совки, тряпки, ветошь, щетки, пылесос при наличии коврового покрытия пола и мягкой мебели. Ведра маркируются – "для туалета", "для пола", "для полок", тряпки, ветошь имеют сигнальное обозначение. Ведро "для полок" допускается использовать для мытья стен. Уборочный инвентарь хранится в специально отведенном месте. Не допускается использование уборочного инвентаря не по назначению.</w:t>
      </w:r>
    </w:p>
    <w:bookmarkEnd w:id="169"/>
    <w:bookmarkStart w:name="z173" w:id="170"/>
    <w:p>
      <w:pPr>
        <w:spacing w:after="0"/>
        <w:ind w:left="0"/>
        <w:jc w:val="both"/>
      </w:pPr>
      <w:r>
        <w:rPr>
          <w:rFonts w:ascii="Times New Roman"/>
          <w:b w:val="false"/>
          <w:i w:val="false"/>
          <w:color w:val="000000"/>
          <w:sz w:val="28"/>
        </w:rPr>
        <w:t>
      78. Перед отправлением в рейс и в конце рабочего дня, посуда и столовые приборы многоразового в пользования моются моечной раковине, горячей водой с использованием моющих и дезинфицирующих средств.</w:t>
      </w:r>
    </w:p>
    <w:bookmarkEnd w:id="170"/>
    <w:bookmarkStart w:name="z174" w:id="171"/>
    <w:p>
      <w:pPr>
        <w:spacing w:after="0"/>
        <w:ind w:left="0"/>
        <w:jc w:val="both"/>
      </w:pPr>
      <w:r>
        <w:rPr>
          <w:rFonts w:ascii="Times New Roman"/>
          <w:b w:val="false"/>
          <w:i w:val="false"/>
          <w:color w:val="000000"/>
          <w:sz w:val="28"/>
        </w:rPr>
        <w:t>
      79. Вагоны после окончания наружной и внутренней обработки снабжаются съемным инвентарем, чайными принадлежностями и посудой, мылом, туалетной бумагой, салфетками, бумажными полотенцами.</w:t>
      </w:r>
    </w:p>
    <w:bookmarkEnd w:id="171"/>
    <w:bookmarkStart w:name="z175" w:id="172"/>
    <w:p>
      <w:pPr>
        <w:spacing w:after="0"/>
        <w:ind w:left="0"/>
        <w:jc w:val="both"/>
      </w:pPr>
      <w:r>
        <w:rPr>
          <w:rFonts w:ascii="Times New Roman"/>
          <w:b w:val="false"/>
          <w:i w:val="false"/>
          <w:color w:val="000000"/>
          <w:sz w:val="28"/>
        </w:rPr>
        <w:t>
      80. Количество постельного белья, выдаваемого в рейс для поездов дальнего и местного сообщения, определяется в зависимости от длительности рейса, пассажиропотока, но не менее четырех комплектов на место. В комплект постельного белья входит: простыня, пододеяльник, наволочка закрытого типа и полотенце, опломбированные или прошитые в конверте (пакете) с закладкой специального ярлыка со штампом прачечной, указанием даты комплектации и номера комплектовщика.</w:t>
      </w:r>
    </w:p>
    <w:bookmarkEnd w:id="172"/>
    <w:bookmarkStart w:name="z176" w:id="173"/>
    <w:p>
      <w:pPr>
        <w:spacing w:after="0"/>
        <w:ind w:left="0"/>
        <w:jc w:val="both"/>
      </w:pPr>
      <w:r>
        <w:rPr>
          <w:rFonts w:ascii="Times New Roman"/>
          <w:b w:val="false"/>
          <w:i w:val="false"/>
          <w:color w:val="000000"/>
          <w:sz w:val="28"/>
        </w:rPr>
        <w:t xml:space="preserve">
      81. Вагоны отапливаются в зимнее и переходное время года при температуре наружного воздуха +10 </w:t>
      </w:r>
      <w:r>
        <w:rPr>
          <w:rFonts w:ascii="Times New Roman"/>
          <w:b w:val="false"/>
          <w:i w:val="false"/>
          <w:color w:val="000000"/>
          <w:vertAlign w:val="superscript"/>
        </w:rPr>
        <w:t>о</w:t>
      </w:r>
      <w:r>
        <w:rPr>
          <w:rFonts w:ascii="Times New Roman"/>
          <w:b w:val="false"/>
          <w:i w:val="false"/>
          <w:color w:val="000000"/>
          <w:sz w:val="28"/>
        </w:rPr>
        <w:t xml:space="preserve">С и ниже. Перед подачей вагона на посадку в зимнее и переходное время года температура воздуха в помещениях поддерживается на уровне +22 </w:t>
      </w:r>
      <w:r>
        <w:rPr>
          <w:rFonts w:ascii="Times New Roman"/>
          <w:b w:val="false"/>
          <w:i w:val="false"/>
          <w:color w:val="000000"/>
          <w:vertAlign w:val="superscript"/>
        </w:rPr>
        <w:t>о</w:t>
      </w:r>
      <w:r>
        <w:rPr>
          <w:rFonts w:ascii="Times New Roman"/>
          <w:b w:val="false"/>
          <w:i w:val="false"/>
          <w:color w:val="000000"/>
          <w:sz w:val="28"/>
        </w:rPr>
        <w:t xml:space="preserve">С (+2), в летнее время +24 </w:t>
      </w:r>
      <w:r>
        <w:rPr>
          <w:rFonts w:ascii="Times New Roman"/>
          <w:b w:val="false"/>
          <w:i w:val="false"/>
          <w:color w:val="000000"/>
          <w:vertAlign w:val="superscript"/>
        </w:rPr>
        <w:t>о</w:t>
      </w:r>
      <w:r>
        <w:rPr>
          <w:rFonts w:ascii="Times New Roman"/>
          <w:b w:val="false"/>
          <w:i w:val="false"/>
          <w:color w:val="000000"/>
          <w:sz w:val="28"/>
        </w:rPr>
        <w:t>С (+2).</w:t>
      </w:r>
    </w:p>
    <w:bookmarkEnd w:id="173"/>
    <w:bookmarkStart w:name="z177" w:id="174"/>
    <w:p>
      <w:pPr>
        <w:spacing w:after="0"/>
        <w:ind w:left="0"/>
        <w:jc w:val="both"/>
      </w:pPr>
      <w:r>
        <w:rPr>
          <w:rFonts w:ascii="Times New Roman"/>
          <w:b w:val="false"/>
          <w:i w:val="false"/>
          <w:color w:val="000000"/>
          <w:sz w:val="28"/>
        </w:rPr>
        <w:t xml:space="preserve">
      В МВПС перед подачей состава на посадку температура воздуха в вагонах поддерживается на уровне от +11 </w:t>
      </w:r>
      <w:r>
        <w:rPr>
          <w:rFonts w:ascii="Times New Roman"/>
          <w:b w:val="false"/>
          <w:i w:val="false"/>
          <w:color w:val="000000"/>
          <w:vertAlign w:val="superscript"/>
        </w:rPr>
        <w:t>о</w:t>
      </w:r>
      <w:r>
        <w:rPr>
          <w:rFonts w:ascii="Times New Roman"/>
          <w:b w:val="false"/>
          <w:i w:val="false"/>
          <w:color w:val="000000"/>
          <w:sz w:val="28"/>
        </w:rPr>
        <w:t xml:space="preserve">С до 15 </w:t>
      </w:r>
      <w:r>
        <w:rPr>
          <w:rFonts w:ascii="Times New Roman"/>
          <w:b w:val="false"/>
          <w:i w:val="false"/>
          <w:color w:val="000000"/>
          <w:vertAlign w:val="superscript"/>
        </w:rPr>
        <w:t>о</w:t>
      </w:r>
      <w:r>
        <w:rPr>
          <w:rFonts w:ascii="Times New Roman"/>
          <w:b w:val="false"/>
          <w:i w:val="false"/>
          <w:color w:val="000000"/>
          <w:sz w:val="28"/>
        </w:rPr>
        <w:t xml:space="preserve">С, в пути следования – +22 </w:t>
      </w:r>
      <w:r>
        <w:rPr>
          <w:rFonts w:ascii="Times New Roman"/>
          <w:b w:val="false"/>
          <w:i w:val="false"/>
          <w:color w:val="000000"/>
          <w:vertAlign w:val="superscript"/>
        </w:rPr>
        <w:t>о</w:t>
      </w:r>
      <w:r>
        <w:rPr>
          <w:rFonts w:ascii="Times New Roman"/>
          <w:b w:val="false"/>
          <w:i w:val="false"/>
          <w:color w:val="000000"/>
          <w:sz w:val="28"/>
        </w:rPr>
        <w:t>С (+2).</w:t>
      </w:r>
    </w:p>
    <w:bookmarkEnd w:id="174"/>
    <w:bookmarkStart w:name="z178" w:id="175"/>
    <w:p>
      <w:pPr>
        <w:spacing w:after="0"/>
        <w:ind w:left="0"/>
        <w:jc w:val="both"/>
      </w:pPr>
      <w:r>
        <w:rPr>
          <w:rFonts w:ascii="Times New Roman"/>
          <w:b w:val="false"/>
          <w:i w:val="false"/>
          <w:color w:val="000000"/>
          <w:sz w:val="28"/>
        </w:rPr>
        <w:t>
      82. Уровень шума в купе пассажирских вагонов допускается не выше 65 децибел (далее – дБа), тамбурах – 68 дБа, межвагонных переходах – 80 дБа, в салоне МВПС не выше 75 дБа.</w:t>
      </w:r>
    </w:p>
    <w:bookmarkEnd w:id="175"/>
    <w:bookmarkStart w:name="z179" w:id="176"/>
    <w:p>
      <w:pPr>
        <w:spacing w:after="0"/>
        <w:ind w:left="0"/>
        <w:jc w:val="both"/>
      </w:pPr>
      <w:r>
        <w:rPr>
          <w:rFonts w:ascii="Times New Roman"/>
          <w:b w:val="false"/>
          <w:i w:val="false"/>
          <w:color w:val="000000"/>
          <w:sz w:val="28"/>
        </w:rPr>
        <w:t>
      83. Уровень вибрации в пассажирских вагонах допускается равной нормированной кривой 64 дБА на частоте 8000 Герц (далее – Гц), при 8 часовом воздействии.</w:t>
      </w:r>
    </w:p>
    <w:bookmarkEnd w:id="176"/>
    <w:bookmarkStart w:name="z180" w:id="177"/>
    <w:p>
      <w:pPr>
        <w:spacing w:after="0"/>
        <w:ind w:left="0"/>
        <w:jc w:val="both"/>
      </w:pPr>
      <w:r>
        <w:rPr>
          <w:rFonts w:ascii="Times New Roman"/>
          <w:b w:val="false"/>
          <w:i w:val="false"/>
          <w:color w:val="000000"/>
          <w:sz w:val="28"/>
        </w:rPr>
        <w:t>
      84. Предельно допустимые уровни инфразвука в салонах и кабинах машинистов МВПС составляют 102 дБА – при частоте октавной полосы 2 и 4 Гц, 99 дБА – при частоте октавной полосы 8 и 16 Гц.</w:t>
      </w:r>
    </w:p>
    <w:bookmarkEnd w:id="177"/>
    <w:bookmarkStart w:name="z181" w:id="178"/>
    <w:p>
      <w:pPr>
        <w:spacing w:after="0"/>
        <w:ind w:left="0"/>
        <w:jc w:val="both"/>
      </w:pPr>
      <w:r>
        <w:rPr>
          <w:rFonts w:ascii="Times New Roman"/>
          <w:b w:val="false"/>
          <w:i w:val="false"/>
          <w:color w:val="000000"/>
          <w:sz w:val="28"/>
        </w:rPr>
        <w:t xml:space="preserve">
      85. Предельно допустимые уровни электромагнитных излучений в кабине машиниста и салоне МВПС соответствуют уровням,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78"/>
    <w:bookmarkStart w:name="z182" w:id="179"/>
    <w:p>
      <w:pPr>
        <w:spacing w:after="0"/>
        <w:ind w:left="0"/>
        <w:jc w:val="both"/>
      </w:pPr>
      <w:r>
        <w:rPr>
          <w:rFonts w:ascii="Times New Roman"/>
          <w:b w:val="false"/>
          <w:i w:val="false"/>
          <w:color w:val="000000"/>
          <w:sz w:val="28"/>
        </w:rPr>
        <w:t xml:space="preserve">
      86. Штабной вагон, отправляемый в рейс, оснащается двумя укомплектованными медицинскими аптечками (текущей и аварийной), медицинскими носилками, противоэпидемической укладкой для проведения санитарно-противоэпидемических мероприятий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 на случай выявления в пути следования больного или подозрительного на заболевание карантинной инфекцией.</w:t>
      </w:r>
    </w:p>
    <w:bookmarkEnd w:id="179"/>
    <w:bookmarkStart w:name="z183" w:id="180"/>
    <w:p>
      <w:pPr>
        <w:spacing w:after="0"/>
        <w:ind w:left="0"/>
        <w:jc w:val="both"/>
      </w:pPr>
      <w:r>
        <w:rPr>
          <w:rFonts w:ascii="Times New Roman"/>
          <w:b w:val="false"/>
          <w:i w:val="false"/>
          <w:color w:val="000000"/>
          <w:sz w:val="28"/>
        </w:rPr>
        <w:t>
      87. Все вагоны, перед отправлением в рейс, обеспечиваются:</w:t>
      </w:r>
    </w:p>
    <w:bookmarkEnd w:id="180"/>
    <w:bookmarkStart w:name="z184" w:id="181"/>
    <w:p>
      <w:pPr>
        <w:spacing w:after="0"/>
        <w:ind w:left="0"/>
        <w:jc w:val="both"/>
      </w:pPr>
      <w:r>
        <w:rPr>
          <w:rFonts w:ascii="Times New Roman"/>
          <w:b w:val="false"/>
          <w:i w:val="false"/>
          <w:color w:val="000000"/>
          <w:sz w:val="28"/>
        </w:rPr>
        <w:t>
      1) съемным инвентарем и оборудованием, санитарными носилками;</w:t>
      </w:r>
    </w:p>
    <w:bookmarkEnd w:id="181"/>
    <w:bookmarkStart w:name="z185" w:id="182"/>
    <w:p>
      <w:pPr>
        <w:spacing w:after="0"/>
        <w:ind w:left="0"/>
        <w:jc w:val="both"/>
      </w:pPr>
      <w:r>
        <w:rPr>
          <w:rFonts w:ascii="Times New Roman"/>
          <w:b w:val="false"/>
          <w:i w:val="false"/>
          <w:color w:val="000000"/>
          <w:sz w:val="28"/>
        </w:rPr>
        <w:t>
      2) медицинской аптечкой;</w:t>
      </w:r>
    </w:p>
    <w:bookmarkEnd w:id="182"/>
    <w:bookmarkStart w:name="z186" w:id="183"/>
    <w:p>
      <w:pPr>
        <w:spacing w:after="0"/>
        <w:ind w:left="0"/>
        <w:jc w:val="both"/>
      </w:pPr>
      <w:r>
        <w:rPr>
          <w:rFonts w:ascii="Times New Roman"/>
          <w:b w:val="false"/>
          <w:i w:val="false"/>
          <w:color w:val="000000"/>
          <w:sz w:val="28"/>
        </w:rPr>
        <w:t>
      3) радиосвязью с машинистом.</w:t>
      </w:r>
    </w:p>
    <w:bookmarkEnd w:id="183"/>
    <w:bookmarkStart w:name="z187" w:id="184"/>
    <w:p>
      <w:pPr>
        <w:spacing w:after="0"/>
        <w:ind w:left="0"/>
        <w:jc w:val="both"/>
      </w:pPr>
      <w:r>
        <w:rPr>
          <w:rFonts w:ascii="Times New Roman"/>
          <w:b w:val="false"/>
          <w:i w:val="false"/>
          <w:color w:val="000000"/>
          <w:sz w:val="28"/>
        </w:rPr>
        <w:t>
      88. В специальных вагонах больные с выделением микобактерии туберкулеза и без выделения микобактерии туберкулеза размещаются в раздельных помещениях и изолируются по результатам на лекарственную чувствительность: туберкулез с множественной лекарственной устойчивостью отдельно от остальных, туберкулез с широкой лекарственной устойчивостью отдельно от остальных, с неизвестным результатом теста на лекарственную чувствительность отдельно от остальных. Больные обеспечиваются одноразовыми хирургическими масками, плевательницами одноразового использования не менее по 3-5 штук на одного больного.</w:t>
      </w:r>
    </w:p>
    <w:bookmarkEnd w:id="184"/>
    <w:bookmarkStart w:name="z188" w:id="185"/>
    <w:p>
      <w:pPr>
        <w:spacing w:after="0"/>
        <w:ind w:left="0"/>
        <w:jc w:val="both"/>
      </w:pPr>
      <w:r>
        <w:rPr>
          <w:rFonts w:ascii="Times New Roman"/>
          <w:b w:val="false"/>
          <w:i w:val="false"/>
          <w:color w:val="000000"/>
          <w:sz w:val="28"/>
        </w:rPr>
        <w:t>
      89. Не допускается включение в состав пассажирского поезда и МВПС эксплуатация вагонов:</w:t>
      </w:r>
    </w:p>
    <w:bookmarkEnd w:id="185"/>
    <w:bookmarkStart w:name="z189" w:id="186"/>
    <w:p>
      <w:pPr>
        <w:spacing w:after="0"/>
        <w:ind w:left="0"/>
        <w:jc w:val="both"/>
      </w:pPr>
      <w:r>
        <w:rPr>
          <w:rFonts w:ascii="Times New Roman"/>
          <w:b w:val="false"/>
          <w:i w:val="false"/>
          <w:color w:val="000000"/>
          <w:sz w:val="28"/>
        </w:rPr>
        <w:t>
      1) с неисправными системами холодного и горячего водоснабжения, отопления, вентиляции, электроосвещения, санитарно-технического оборудования, холодильников, спускных механизмов в туалетах;</w:t>
      </w:r>
    </w:p>
    <w:bookmarkEnd w:id="186"/>
    <w:bookmarkStart w:name="z190" w:id="187"/>
    <w:p>
      <w:pPr>
        <w:spacing w:after="0"/>
        <w:ind w:left="0"/>
        <w:jc w:val="both"/>
      </w:pPr>
      <w:r>
        <w:rPr>
          <w:rFonts w:ascii="Times New Roman"/>
          <w:b w:val="false"/>
          <w:i w:val="false"/>
          <w:color w:val="000000"/>
          <w:sz w:val="28"/>
        </w:rPr>
        <w:t xml:space="preserve">
      2) с несоответствием микроклимата </w:t>
      </w:r>
      <w:r>
        <w:rPr>
          <w:rFonts w:ascii="Times New Roman"/>
          <w:b w:val="false"/>
          <w:i w:val="false"/>
          <w:color w:val="000000"/>
          <w:sz w:val="28"/>
        </w:rPr>
        <w:t>гигиеническим нормативам</w:t>
      </w:r>
      <w:r>
        <w:rPr>
          <w:rFonts w:ascii="Times New Roman"/>
          <w:b w:val="false"/>
          <w:i w:val="false"/>
          <w:color w:val="000000"/>
          <w:sz w:val="28"/>
        </w:rPr>
        <w:t>;</w:t>
      </w:r>
    </w:p>
    <w:bookmarkEnd w:id="187"/>
    <w:bookmarkStart w:name="z191" w:id="188"/>
    <w:p>
      <w:pPr>
        <w:spacing w:after="0"/>
        <w:ind w:left="0"/>
        <w:jc w:val="both"/>
      </w:pPr>
      <w:r>
        <w:rPr>
          <w:rFonts w:ascii="Times New Roman"/>
          <w:b w:val="false"/>
          <w:i w:val="false"/>
          <w:color w:val="000000"/>
          <w:sz w:val="28"/>
        </w:rPr>
        <w:t>
      3) с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188"/>
    <w:bookmarkStart w:name="z192" w:id="189"/>
    <w:p>
      <w:pPr>
        <w:spacing w:after="0"/>
        <w:ind w:left="0"/>
        <w:jc w:val="both"/>
      </w:pPr>
      <w:r>
        <w:rPr>
          <w:rFonts w:ascii="Times New Roman"/>
          <w:b w:val="false"/>
          <w:i w:val="false"/>
          <w:color w:val="000000"/>
          <w:sz w:val="28"/>
        </w:rPr>
        <w:t>
      4) с наличием бытовых насекомых и грызунов;</w:t>
      </w:r>
    </w:p>
    <w:bookmarkEnd w:id="189"/>
    <w:bookmarkStart w:name="z193" w:id="190"/>
    <w:p>
      <w:pPr>
        <w:spacing w:after="0"/>
        <w:ind w:left="0"/>
        <w:jc w:val="both"/>
      </w:pPr>
      <w:r>
        <w:rPr>
          <w:rFonts w:ascii="Times New Roman"/>
          <w:b w:val="false"/>
          <w:i w:val="false"/>
          <w:color w:val="000000"/>
          <w:sz w:val="28"/>
        </w:rPr>
        <w:t>
      5) с недостаточным укомплектованием съемного инвентаря, оборудования;</w:t>
      </w:r>
    </w:p>
    <w:bookmarkEnd w:id="190"/>
    <w:bookmarkStart w:name="z194" w:id="191"/>
    <w:p>
      <w:pPr>
        <w:spacing w:after="0"/>
        <w:ind w:left="0"/>
        <w:jc w:val="both"/>
      </w:pPr>
      <w:r>
        <w:rPr>
          <w:rFonts w:ascii="Times New Roman"/>
          <w:b w:val="false"/>
          <w:i w:val="false"/>
          <w:color w:val="000000"/>
          <w:sz w:val="28"/>
        </w:rPr>
        <w:t>
      6) с недостаточным укомплектованием спальных вагонов постельными принадлежностями и постельным бельем.</w:t>
      </w:r>
    </w:p>
    <w:bookmarkEnd w:id="191"/>
    <w:bookmarkStart w:name="z195" w:id="192"/>
    <w:p>
      <w:pPr>
        <w:spacing w:after="0"/>
        <w:ind w:left="0"/>
        <w:jc w:val="both"/>
      </w:pPr>
      <w:r>
        <w:rPr>
          <w:rFonts w:ascii="Times New Roman"/>
          <w:b w:val="false"/>
          <w:i w:val="false"/>
          <w:color w:val="000000"/>
          <w:sz w:val="28"/>
        </w:rPr>
        <w:t>
      90. В пути следования пассажирского поезда влажная уборка помещений вагона проводится не реже двух раз в сутки и по мере загрязнения, туалетов – не менее четырех раз в сутки, уборка проводится с применением моющих и дезинфицирующих средств. Обеспыливание ковровых дорожек, мягкой мебели проводится пылесосом не менее двух раз в сутки. Уборка проводится в спецодежде.</w:t>
      </w:r>
    </w:p>
    <w:bookmarkEnd w:id="192"/>
    <w:bookmarkStart w:name="z196" w:id="193"/>
    <w:p>
      <w:pPr>
        <w:spacing w:after="0"/>
        <w:ind w:left="0"/>
        <w:jc w:val="both"/>
      </w:pPr>
      <w:r>
        <w:rPr>
          <w:rFonts w:ascii="Times New Roman"/>
          <w:b w:val="false"/>
          <w:i w:val="false"/>
          <w:color w:val="000000"/>
          <w:sz w:val="28"/>
        </w:rPr>
        <w:t xml:space="preserve">
      91. Режим дезинфекции специальных вагонов для перевозки осужденных больных туберкулезом соответствует требованиям, предъявляемым к </w:t>
      </w:r>
      <w:r>
        <w:rPr>
          <w:rFonts w:ascii="Times New Roman"/>
          <w:b w:val="false"/>
          <w:i w:val="false"/>
          <w:color w:val="000000"/>
          <w:sz w:val="28"/>
        </w:rPr>
        <w:t>противотуберкулезным стационарам</w:t>
      </w:r>
      <w:r>
        <w:rPr>
          <w:rFonts w:ascii="Times New Roman"/>
          <w:b w:val="false"/>
          <w:i w:val="false"/>
          <w:color w:val="000000"/>
          <w:sz w:val="28"/>
        </w:rPr>
        <w:t>.</w:t>
      </w:r>
    </w:p>
    <w:bookmarkEnd w:id="193"/>
    <w:bookmarkStart w:name="z197" w:id="194"/>
    <w:p>
      <w:pPr>
        <w:spacing w:after="0"/>
        <w:ind w:left="0"/>
        <w:jc w:val="both"/>
      </w:pPr>
      <w:r>
        <w:rPr>
          <w:rFonts w:ascii="Times New Roman"/>
          <w:b w:val="false"/>
          <w:i w:val="false"/>
          <w:color w:val="000000"/>
          <w:sz w:val="28"/>
        </w:rPr>
        <w:t>
      92. На каждом остановочном пункте до выхода (посадки) пассажиров поручни протираются ветошью.</w:t>
      </w:r>
    </w:p>
    <w:bookmarkEnd w:id="194"/>
    <w:bookmarkStart w:name="z198" w:id="195"/>
    <w:p>
      <w:pPr>
        <w:spacing w:after="0"/>
        <w:ind w:left="0"/>
        <w:jc w:val="both"/>
      </w:pPr>
      <w:r>
        <w:rPr>
          <w:rFonts w:ascii="Times New Roman"/>
          <w:b w:val="false"/>
          <w:i w:val="false"/>
          <w:color w:val="000000"/>
          <w:sz w:val="28"/>
        </w:rPr>
        <w:t>
      93. Пассажиры обеспечиваются постельными принадлежностями и постельным бельем. Пользование постельными принадлежностями без постельного белья, а также личным постельным бельем не допускается.</w:t>
      </w:r>
    </w:p>
    <w:bookmarkEnd w:id="195"/>
    <w:bookmarkStart w:name="z199" w:id="196"/>
    <w:p>
      <w:pPr>
        <w:spacing w:after="0"/>
        <w:ind w:left="0"/>
        <w:jc w:val="both"/>
      </w:pPr>
      <w:r>
        <w:rPr>
          <w:rFonts w:ascii="Times New Roman"/>
          <w:b w:val="false"/>
          <w:i w:val="false"/>
          <w:color w:val="000000"/>
          <w:sz w:val="28"/>
        </w:rPr>
        <w:t>
      94. Не допускается совместное хранение чистого и использованного постельного белья в одном помещении. В пути следования и пунктах оборота пассажирского поезда мешки с использованным постельным бельем пломбируются.</w:t>
      </w:r>
    </w:p>
    <w:bookmarkEnd w:id="196"/>
    <w:bookmarkStart w:name="z200" w:id="197"/>
    <w:p>
      <w:pPr>
        <w:spacing w:after="0"/>
        <w:ind w:left="0"/>
        <w:jc w:val="both"/>
      </w:pPr>
      <w:r>
        <w:rPr>
          <w:rFonts w:ascii="Times New Roman"/>
          <w:b w:val="false"/>
          <w:i w:val="false"/>
          <w:color w:val="000000"/>
          <w:sz w:val="28"/>
        </w:rPr>
        <w:t>
      95. В шкафу для чайных принадлежностей и посуды не допускается хранение посторонних предметов и вещей.</w:t>
      </w:r>
    </w:p>
    <w:bookmarkEnd w:id="197"/>
    <w:bookmarkStart w:name="z201" w:id="198"/>
    <w:p>
      <w:pPr>
        <w:spacing w:after="0"/>
        <w:ind w:left="0"/>
        <w:jc w:val="both"/>
      </w:pPr>
      <w:r>
        <w:rPr>
          <w:rFonts w:ascii="Times New Roman"/>
          <w:b w:val="false"/>
          <w:i w:val="false"/>
          <w:color w:val="000000"/>
          <w:sz w:val="28"/>
        </w:rPr>
        <w:t xml:space="preserve">
      96. Ассортимент реализуемых продуктов питания и напитков согласуется с </w:t>
      </w:r>
      <w:r>
        <w:rPr>
          <w:rFonts w:ascii="Times New Roman"/>
          <w:b w:val="false"/>
          <w:i w:val="false"/>
          <w:color w:val="000000"/>
          <w:sz w:val="28"/>
        </w:rPr>
        <w:t>территориальным подразделением</w:t>
      </w:r>
      <w:r>
        <w:rPr>
          <w:rFonts w:ascii="Times New Roman"/>
          <w:b w:val="false"/>
          <w:i w:val="false"/>
          <w:color w:val="000000"/>
          <w:sz w:val="28"/>
        </w:rPr>
        <w:t xml:space="preserve"> ведомства уполномоченного органа в сфере санитарно-эпидемиологического благополучия населения.</w:t>
      </w:r>
    </w:p>
    <w:bookmarkEnd w:id="198"/>
    <w:bookmarkStart w:name="z202" w:id="199"/>
    <w:p>
      <w:pPr>
        <w:spacing w:after="0"/>
        <w:ind w:left="0"/>
        <w:jc w:val="both"/>
      </w:pPr>
      <w:r>
        <w:rPr>
          <w:rFonts w:ascii="Times New Roman"/>
          <w:b w:val="false"/>
          <w:i w:val="false"/>
          <w:color w:val="000000"/>
          <w:sz w:val="28"/>
        </w:rPr>
        <w:t xml:space="preserve">
      97. Реализация пищевых продуктов и напитков в вагонах допускается при наличии </w:t>
      </w:r>
      <w:r>
        <w:rPr>
          <w:rFonts w:ascii="Times New Roman"/>
          <w:b w:val="false"/>
          <w:i w:val="false"/>
          <w:color w:val="000000"/>
          <w:sz w:val="28"/>
        </w:rPr>
        <w:t>документов</w:t>
      </w:r>
      <w:r>
        <w:rPr>
          <w:rFonts w:ascii="Times New Roman"/>
          <w:b w:val="false"/>
          <w:i w:val="false"/>
          <w:color w:val="000000"/>
          <w:sz w:val="28"/>
        </w:rPr>
        <w:t>, удостоверяющих их качество и безопасность.</w:t>
      </w:r>
    </w:p>
    <w:bookmarkEnd w:id="199"/>
    <w:bookmarkStart w:name="z203" w:id="200"/>
    <w:p>
      <w:pPr>
        <w:spacing w:after="0"/>
        <w:ind w:left="0"/>
        <w:jc w:val="both"/>
      </w:pPr>
      <w:r>
        <w:rPr>
          <w:rFonts w:ascii="Times New Roman"/>
          <w:b w:val="false"/>
          <w:i w:val="false"/>
          <w:color w:val="000000"/>
          <w:sz w:val="28"/>
        </w:rPr>
        <w:t>
      98. Кондитерские изделия выдаются пассажирам в расфасовке завода-изготовителя. Раздача чая, кофе, кондитерских изделий, ланч-боксов проводится проводником в санитарной одежде (фартук или куртка).</w:t>
      </w:r>
    </w:p>
    <w:bookmarkEnd w:id="200"/>
    <w:bookmarkStart w:name="z204" w:id="201"/>
    <w:p>
      <w:pPr>
        <w:spacing w:after="0"/>
        <w:ind w:left="0"/>
        <w:jc w:val="both"/>
      </w:pPr>
      <w:r>
        <w:rPr>
          <w:rFonts w:ascii="Times New Roman"/>
          <w:b w:val="false"/>
          <w:i w:val="false"/>
          <w:color w:val="000000"/>
          <w:sz w:val="28"/>
        </w:rPr>
        <w:t>
      99. При продолжительности поездки более одних суток в схему пассажирского поезда включается вагон-ресторан.</w:t>
      </w:r>
    </w:p>
    <w:bookmarkEnd w:id="201"/>
    <w:bookmarkStart w:name="z205" w:id="202"/>
    <w:p>
      <w:pPr>
        <w:spacing w:after="0"/>
        <w:ind w:left="0"/>
        <w:jc w:val="both"/>
      </w:pPr>
      <w:r>
        <w:rPr>
          <w:rFonts w:ascii="Times New Roman"/>
          <w:b w:val="false"/>
          <w:i w:val="false"/>
          <w:color w:val="000000"/>
          <w:sz w:val="28"/>
        </w:rPr>
        <w:t>
      100. Результаты санитарно-эпидемиологического обследования пассажирских вагонов актируются в рейсовом журнале.</w:t>
      </w:r>
    </w:p>
    <w:bookmarkEnd w:id="202"/>
    <w:bookmarkStart w:name="z206" w:id="203"/>
    <w:p>
      <w:pPr>
        <w:spacing w:after="0"/>
        <w:ind w:left="0"/>
        <w:jc w:val="left"/>
      </w:pPr>
      <w:r>
        <w:rPr>
          <w:rFonts w:ascii="Times New Roman"/>
          <w:b/>
          <w:i w:val="false"/>
          <w:color w:val="000000"/>
        </w:rPr>
        <w:t xml:space="preserve"> 5. Санитарно-эпидемиологические требования к перевозке</w:t>
      </w:r>
      <w:r>
        <w:br/>
      </w:r>
      <w:r>
        <w:rPr>
          <w:rFonts w:ascii="Times New Roman"/>
          <w:b/>
          <w:i w:val="false"/>
          <w:color w:val="000000"/>
        </w:rPr>
        <w:t>организованных детских коллективов</w:t>
      </w:r>
    </w:p>
    <w:bookmarkEnd w:id="203"/>
    <w:bookmarkStart w:name="z207" w:id="204"/>
    <w:p>
      <w:pPr>
        <w:spacing w:after="0"/>
        <w:ind w:left="0"/>
        <w:jc w:val="both"/>
      </w:pPr>
      <w:r>
        <w:rPr>
          <w:rFonts w:ascii="Times New Roman"/>
          <w:b w:val="false"/>
          <w:i w:val="false"/>
          <w:color w:val="000000"/>
          <w:sz w:val="28"/>
        </w:rPr>
        <w:t>
      101. Организаторы поездки детей направляют в территориальное подразделение ведомства уполномоченного органа в сфере санитарно-эпидемиологического благополучия населения информацию о планируемых сроках и количестве детей, не менее чем за пять суток до отправления.</w:t>
      </w:r>
    </w:p>
    <w:bookmarkEnd w:id="204"/>
    <w:bookmarkStart w:name="z208" w:id="205"/>
    <w:p>
      <w:pPr>
        <w:spacing w:after="0"/>
        <w:ind w:left="0"/>
        <w:jc w:val="both"/>
      </w:pPr>
      <w:r>
        <w:rPr>
          <w:rFonts w:ascii="Times New Roman"/>
          <w:b w:val="false"/>
          <w:i w:val="false"/>
          <w:color w:val="000000"/>
          <w:sz w:val="28"/>
        </w:rPr>
        <w:t>
      102. Организаторами поездки предусматривается обеспечение организованных детских коллективов расфасованной питьевой водой.</w:t>
      </w:r>
    </w:p>
    <w:bookmarkEnd w:id="205"/>
    <w:bookmarkStart w:name="z209" w:id="206"/>
    <w:p>
      <w:pPr>
        <w:spacing w:after="0"/>
        <w:ind w:left="0"/>
        <w:jc w:val="both"/>
      </w:pPr>
      <w:r>
        <w:rPr>
          <w:rFonts w:ascii="Times New Roman"/>
          <w:b w:val="false"/>
          <w:i w:val="false"/>
          <w:color w:val="000000"/>
          <w:sz w:val="28"/>
        </w:rPr>
        <w:t>
      103. Все дети обеспечиваются горячим чаем не менее трех раз в сутки. При продолжительности поездки более одних суток организованный детский коллектив обеспечивается горячим питанием.</w:t>
      </w:r>
    </w:p>
    <w:bookmarkEnd w:id="206"/>
    <w:bookmarkStart w:name="z210" w:id="207"/>
    <w:p>
      <w:pPr>
        <w:spacing w:after="0"/>
        <w:ind w:left="0"/>
        <w:jc w:val="both"/>
      </w:pPr>
      <w:r>
        <w:rPr>
          <w:rFonts w:ascii="Times New Roman"/>
          <w:b w:val="false"/>
          <w:i w:val="false"/>
          <w:color w:val="000000"/>
          <w:sz w:val="28"/>
        </w:rPr>
        <w:t>
      104. Организованный детский коллектив сопровождается медицинским работником. Медицинский персонал проходит инструктаж в территориальном подразделении ведомства уполномоченного органа в сфере санитарно-эпидемиологического благополучия населения. Медицинский персонал имеет медицинскую аптечку.</w:t>
      </w:r>
    </w:p>
    <w:bookmarkEnd w:id="207"/>
    <w:bookmarkStart w:name="z211" w:id="208"/>
    <w:p>
      <w:pPr>
        <w:spacing w:after="0"/>
        <w:ind w:left="0"/>
        <w:jc w:val="both"/>
      </w:pPr>
      <w:r>
        <w:rPr>
          <w:rFonts w:ascii="Times New Roman"/>
          <w:b w:val="false"/>
          <w:i w:val="false"/>
          <w:color w:val="000000"/>
          <w:sz w:val="28"/>
        </w:rPr>
        <w:t xml:space="preserve">
      105. Работники дошкольных организаций, школ-интернатов, детских круглогодичных сезонных оздоровительных и санаторных организаций, детских домов, учебных заведений сопровождающие организованные детские коллективы проходят </w:t>
      </w:r>
      <w:r>
        <w:rPr>
          <w:rFonts w:ascii="Times New Roman"/>
          <w:b w:val="false"/>
          <w:i w:val="false"/>
          <w:color w:val="000000"/>
          <w:sz w:val="28"/>
        </w:rPr>
        <w:t>обязательный медицинский осмотр</w:t>
      </w:r>
      <w:r>
        <w:rPr>
          <w:rFonts w:ascii="Times New Roman"/>
          <w:b w:val="false"/>
          <w:i w:val="false"/>
          <w:color w:val="000000"/>
          <w:sz w:val="28"/>
        </w:rPr>
        <w:t xml:space="preserve">, при себе имеют личные медицинские книжки, с отметками о прохождении медицинского осмотра и допуска к работе по форме установленной </w:t>
      </w:r>
      <w:r>
        <w:rPr>
          <w:rFonts w:ascii="Times New Roman"/>
          <w:b w:val="false"/>
          <w:i w:val="false"/>
          <w:color w:val="000000"/>
          <w:sz w:val="28"/>
        </w:rPr>
        <w:t>Правилами № 126</w:t>
      </w:r>
      <w:r>
        <w:rPr>
          <w:rFonts w:ascii="Times New Roman"/>
          <w:b w:val="false"/>
          <w:i w:val="false"/>
          <w:color w:val="000000"/>
          <w:sz w:val="28"/>
        </w:rPr>
        <w:t>.</w:t>
      </w:r>
    </w:p>
    <w:bookmarkEnd w:id="208"/>
    <w:bookmarkStart w:name="z212" w:id="209"/>
    <w:p>
      <w:pPr>
        <w:spacing w:after="0"/>
        <w:ind w:left="0"/>
        <w:jc w:val="both"/>
      </w:pPr>
      <w:r>
        <w:rPr>
          <w:rFonts w:ascii="Times New Roman"/>
          <w:b w:val="false"/>
          <w:i w:val="false"/>
          <w:color w:val="000000"/>
          <w:sz w:val="28"/>
        </w:rPr>
        <w:t xml:space="preserve">
      106. Пассажирский вагон для перевозки детских коллективов, укомплектовывается дополнительно укладкой для проведения противопедикулезных обработок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209"/>
    <w:bookmarkStart w:name="z213" w:id="210"/>
    <w:p>
      <w:pPr>
        <w:spacing w:after="0"/>
        <w:ind w:left="0"/>
        <w:jc w:val="both"/>
      </w:pPr>
      <w:r>
        <w:rPr>
          <w:rFonts w:ascii="Times New Roman"/>
          <w:b w:val="false"/>
          <w:i w:val="false"/>
          <w:color w:val="000000"/>
          <w:sz w:val="28"/>
        </w:rPr>
        <w:t>
      107. При посадке организованных детских коллективов первыми размещаются дети младших возрастных групп. При совместном размещении в вагоне организованных детских коллективов и других пассажиров, для детей выделяется отдельный туалет.</w:t>
      </w:r>
    </w:p>
    <w:bookmarkEnd w:id="210"/>
    <w:bookmarkStart w:name="z214" w:id="211"/>
    <w:p>
      <w:pPr>
        <w:spacing w:after="0"/>
        <w:ind w:left="0"/>
        <w:jc w:val="both"/>
      </w:pPr>
      <w:r>
        <w:rPr>
          <w:rFonts w:ascii="Times New Roman"/>
          <w:b w:val="false"/>
          <w:i w:val="false"/>
          <w:color w:val="000000"/>
          <w:sz w:val="28"/>
        </w:rPr>
        <w:t>
      108. Ассортимент продуктов, входящих в дорожный набор (сухой паек), блюд и изделий в вагонах-ресторанах для горячего питания организованных детских коллективов, организаторами поездки детей согласовывается с территориальным подразделением ведомства уполномоченного органа в сфере санитарно-эпидемиологического благополучия населения в пунктах формирования. В дорожный набор (сухой паек) допускается включать следующие продукты:</w:t>
      </w:r>
    </w:p>
    <w:bookmarkEnd w:id="211"/>
    <w:bookmarkStart w:name="z215" w:id="212"/>
    <w:p>
      <w:pPr>
        <w:spacing w:after="0"/>
        <w:ind w:left="0"/>
        <w:jc w:val="both"/>
      </w:pPr>
      <w:r>
        <w:rPr>
          <w:rFonts w:ascii="Times New Roman"/>
          <w:b w:val="false"/>
          <w:i w:val="false"/>
          <w:color w:val="000000"/>
          <w:sz w:val="28"/>
        </w:rPr>
        <w:t>
      1) консервы мясные, тушеные (из риса, круп, макаронных изделий и овощей с мясом), консервированные обеденные блюда с мясом;</w:t>
      </w:r>
    </w:p>
    <w:bookmarkEnd w:id="212"/>
    <w:bookmarkStart w:name="z216" w:id="213"/>
    <w:p>
      <w:pPr>
        <w:spacing w:after="0"/>
        <w:ind w:left="0"/>
        <w:jc w:val="both"/>
      </w:pPr>
      <w:r>
        <w:rPr>
          <w:rFonts w:ascii="Times New Roman"/>
          <w:b w:val="false"/>
          <w:i w:val="false"/>
          <w:color w:val="000000"/>
          <w:sz w:val="28"/>
        </w:rPr>
        <w:t>
      2) консервы овощные, консервы рыбные в собственном соку;</w:t>
      </w:r>
    </w:p>
    <w:bookmarkEnd w:id="213"/>
    <w:bookmarkStart w:name="z217" w:id="214"/>
    <w:p>
      <w:pPr>
        <w:spacing w:after="0"/>
        <w:ind w:left="0"/>
        <w:jc w:val="both"/>
      </w:pPr>
      <w:r>
        <w:rPr>
          <w:rFonts w:ascii="Times New Roman"/>
          <w:b w:val="false"/>
          <w:i w:val="false"/>
          <w:color w:val="000000"/>
          <w:sz w:val="28"/>
        </w:rPr>
        <w:t>
      3) продукты быстрого приготовления (лапша, картофельное пюре);</w:t>
      </w:r>
    </w:p>
    <w:bookmarkEnd w:id="214"/>
    <w:bookmarkStart w:name="z218" w:id="215"/>
    <w:p>
      <w:pPr>
        <w:spacing w:after="0"/>
        <w:ind w:left="0"/>
        <w:jc w:val="both"/>
      </w:pPr>
      <w:r>
        <w:rPr>
          <w:rFonts w:ascii="Times New Roman"/>
          <w:b w:val="false"/>
          <w:i w:val="false"/>
          <w:color w:val="000000"/>
          <w:sz w:val="28"/>
        </w:rPr>
        <w:t>
      4) печенье, галеты, крекеры, пряники, конфеты мягкие, хлеб и булочные изделия;</w:t>
      </w:r>
    </w:p>
    <w:bookmarkEnd w:id="215"/>
    <w:bookmarkStart w:name="z219" w:id="216"/>
    <w:p>
      <w:pPr>
        <w:spacing w:after="0"/>
        <w:ind w:left="0"/>
        <w:jc w:val="both"/>
      </w:pPr>
      <w:r>
        <w:rPr>
          <w:rFonts w:ascii="Times New Roman"/>
          <w:b w:val="false"/>
          <w:i w:val="false"/>
          <w:color w:val="000000"/>
          <w:sz w:val="28"/>
        </w:rPr>
        <w:t>
      5) расфасованные соки фруктовые и ягодные, в индивидуальной упаковке, промышленного производства, расфасованная питьевая вода.</w:t>
      </w:r>
    </w:p>
    <w:bookmarkEnd w:id="216"/>
    <w:bookmarkStart w:name="z220" w:id="217"/>
    <w:p>
      <w:pPr>
        <w:spacing w:after="0"/>
        <w:ind w:left="0"/>
        <w:jc w:val="both"/>
      </w:pPr>
      <w:r>
        <w:rPr>
          <w:rFonts w:ascii="Times New Roman"/>
          <w:b w:val="false"/>
          <w:i w:val="false"/>
          <w:color w:val="000000"/>
          <w:sz w:val="28"/>
        </w:rPr>
        <w:t>
      109. Посадка в пассажирский вагон больных детей (температура, жидкий стул, рвота, острая боль в животе) не допускается. При выявлении в пути следования ребенка с признаками заболевания в острой форме, ребенок изолируется в отдельное купе.</w:t>
      </w:r>
    </w:p>
    <w:bookmarkEnd w:id="217"/>
    <w:bookmarkStart w:name="z221" w:id="218"/>
    <w:p>
      <w:pPr>
        <w:spacing w:after="0"/>
        <w:ind w:left="0"/>
        <w:jc w:val="both"/>
      </w:pPr>
      <w:r>
        <w:rPr>
          <w:rFonts w:ascii="Times New Roman"/>
          <w:b w:val="false"/>
          <w:i w:val="false"/>
          <w:color w:val="000000"/>
          <w:sz w:val="28"/>
        </w:rPr>
        <w:t>
      110. Медицинский работник, сопровождающий детский коллектив, сообщает о заболевшем ребенке начальнику поезда и определяет возможность дальнейшего следования или необходимость госпитализации заболевшего на ближайшей станции в пути следования.</w:t>
      </w:r>
    </w:p>
    <w:bookmarkEnd w:id="218"/>
    <w:bookmarkStart w:name="z222" w:id="219"/>
    <w:p>
      <w:pPr>
        <w:spacing w:after="0"/>
        <w:ind w:left="0"/>
        <w:jc w:val="both"/>
      </w:pPr>
      <w:r>
        <w:rPr>
          <w:rFonts w:ascii="Times New Roman"/>
          <w:b w:val="false"/>
          <w:i w:val="false"/>
          <w:color w:val="000000"/>
          <w:sz w:val="28"/>
        </w:rPr>
        <w:t>
      111. Информация о выявленных больных на станциях отправления, прибытия и в пути следования организованных детских коллективов, а также о выявленных в поездах фактах нарушений требований к условиям перевозки организованных детских коллективов передается начальником поезда в ближайший по маршруту следования медицинский пункт вокзала и территориальное подразделение ведомства уполномоченного органа в сфере санитарно-эпидемиологического благополучия населения.</w:t>
      </w:r>
    </w:p>
    <w:bookmarkEnd w:id="219"/>
    <w:bookmarkStart w:name="z223" w:id="220"/>
    <w:p>
      <w:pPr>
        <w:spacing w:after="0"/>
        <w:ind w:left="0"/>
        <w:jc w:val="left"/>
      </w:pPr>
      <w:r>
        <w:rPr>
          <w:rFonts w:ascii="Times New Roman"/>
          <w:b/>
          <w:i w:val="false"/>
          <w:color w:val="000000"/>
        </w:rPr>
        <w:t xml:space="preserve"> 6. Санитарно-эпидемиологические требования к вагону-ресторану</w:t>
      </w:r>
      <w:r>
        <w:br/>
      </w:r>
      <w:r>
        <w:rPr>
          <w:rFonts w:ascii="Times New Roman"/>
          <w:b/>
          <w:i w:val="false"/>
          <w:color w:val="000000"/>
        </w:rPr>
        <w:t>пассажирского поезда</w:t>
      </w:r>
    </w:p>
    <w:bookmarkEnd w:id="220"/>
    <w:bookmarkStart w:name="z224" w:id="221"/>
    <w:p>
      <w:pPr>
        <w:spacing w:after="0"/>
        <w:ind w:left="0"/>
        <w:jc w:val="both"/>
      </w:pPr>
      <w:r>
        <w:rPr>
          <w:rFonts w:ascii="Times New Roman"/>
          <w:b w:val="false"/>
          <w:i w:val="false"/>
          <w:color w:val="000000"/>
          <w:sz w:val="28"/>
        </w:rPr>
        <w:t>
      112. В набор помещений вагона-ресторана входит: кухонное отделение, моечная столовой посуды, сервизная, буфетное отделение, кладовые для хранения продуктов, обеденный зал.</w:t>
      </w:r>
    </w:p>
    <w:bookmarkEnd w:id="221"/>
    <w:bookmarkStart w:name="z225" w:id="222"/>
    <w:p>
      <w:pPr>
        <w:spacing w:after="0"/>
        <w:ind w:left="0"/>
        <w:jc w:val="both"/>
      </w:pPr>
      <w:r>
        <w:rPr>
          <w:rFonts w:ascii="Times New Roman"/>
          <w:b w:val="false"/>
          <w:i w:val="false"/>
          <w:color w:val="000000"/>
          <w:sz w:val="28"/>
        </w:rPr>
        <w:t>
      113. Набор помещений купе-буфета: кухонное отделение (используются только полуфабрикаты и быстрозамороженные кулинарные изделия высокой степени готовности), моечная столовой посуды, сервизная, кладовые для хранения продуктов, барная стойка.</w:t>
      </w:r>
    </w:p>
    <w:bookmarkEnd w:id="222"/>
    <w:bookmarkStart w:name="z226" w:id="223"/>
    <w:p>
      <w:pPr>
        <w:spacing w:after="0"/>
        <w:ind w:left="0"/>
        <w:jc w:val="both"/>
      </w:pPr>
      <w:r>
        <w:rPr>
          <w:rFonts w:ascii="Times New Roman"/>
          <w:b w:val="false"/>
          <w:i w:val="false"/>
          <w:color w:val="000000"/>
          <w:sz w:val="28"/>
        </w:rPr>
        <w:t xml:space="preserve">
      114. Допускается оборудовать буфет-бар в вагоне пассажирского поезда или электропоезда, при наличии соответствующего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223"/>
    <w:bookmarkStart w:name="z227" w:id="224"/>
    <w:p>
      <w:pPr>
        <w:spacing w:after="0"/>
        <w:ind w:left="0"/>
        <w:jc w:val="both"/>
      </w:pPr>
      <w:r>
        <w:rPr>
          <w:rFonts w:ascii="Times New Roman"/>
          <w:b w:val="false"/>
          <w:i w:val="false"/>
          <w:color w:val="000000"/>
          <w:sz w:val="28"/>
        </w:rPr>
        <w:t>
      115. В буфет-баре предусматривается: стойка бара с витринами, шкафами, полками, холодильное оборудование (шкафы, прилавки, витрины), одноразовая посуда с приборами, фиксированные столы и полумягкие сиденья со спинками для посетителей, мусоросборник с педальной крышкой и полиэтиленовыми мешками для пищевых отходов, уборочный инвентарь.</w:t>
      </w:r>
    </w:p>
    <w:bookmarkEnd w:id="224"/>
    <w:bookmarkStart w:name="z228" w:id="225"/>
    <w:p>
      <w:pPr>
        <w:spacing w:after="0"/>
        <w:ind w:left="0"/>
        <w:jc w:val="both"/>
      </w:pPr>
      <w:r>
        <w:rPr>
          <w:rFonts w:ascii="Times New Roman"/>
          <w:b w:val="false"/>
          <w:i w:val="false"/>
          <w:color w:val="000000"/>
          <w:sz w:val="28"/>
        </w:rPr>
        <w:t>
      116. Для кухни вагона-ресторана или купе-буфета, работающего на сырой продукции и (или) полуфабрикатах, предусматривается следующее технологическое оборудование: плита с духовым шкафом, тепловой шкаф для подогрева готовых блюд, печь СВЧ или конвекционная печь (укомплектованная термопарами), холодильные шкафы, производственные столы для сырых и готовых продуктов, стол для сервирования (между кухней и сервизной), мойка 2-х секционная для мытья кухонной посуды, мойка для продуктов, шкаф для оттаивания замороженных продуктов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 настенные вентиляторы над производственными столами.</w:t>
      </w:r>
    </w:p>
    <w:bookmarkEnd w:id="225"/>
    <w:bookmarkStart w:name="z229" w:id="226"/>
    <w:p>
      <w:pPr>
        <w:spacing w:after="0"/>
        <w:ind w:left="0"/>
        <w:jc w:val="both"/>
      </w:pPr>
      <w:r>
        <w:rPr>
          <w:rFonts w:ascii="Times New Roman"/>
          <w:b w:val="false"/>
          <w:i w:val="false"/>
          <w:color w:val="000000"/>
          <w:sz w:val="28"/>
        </w:rPr>
        <w:t>
      117. В пункте экипировки проводятся:</w:t>
      </w:r>
    </w:p>
    <w:bookmarkEnd w:id="226"/>
    <w:bookmarkStart w:name="z230" w:id="227"/>
    <w:p>
      <w:pPr>
        <w:spacing w:after="0"/>
        <w:ind w:left="0"/>
        <w:jc w:val="both"/>
      </w:pPr>
      <w:r>
        <w:rPr>
          <w:rFonts w:ascii="Times New Roman"/>
          <w:b w:val="false"/>
          <w:i w:val="false"/>
          <w:color w:val="000000"/>
          <w:sz w:val="28"/>
        </w:rPr>
        <w:t>
      1) генеральная уборка помещений вагона-ресторана с применением моющих и дезинфицирующих средств;</w:t>
      </w:r>
    </w:p>
    <w:bookmarkEnd w:id="227"/>
    <w:bookmarkStart w:name="z231" w:id="228"/>
    <w:p>
      <w:pPr>
        <w:spacing w:after="0"/>
        <w:ind w:left="0"/>
        <w:jc w:val="both"/>
      </w:pPr>
      <w:r>
        <w:rPr>
          <w:rFonts w:ascii="Times New Roman"/>
          <w:b w:val="false"/>
          <w:i w:val="false"/>
          <w:color w:val="000000"/>
          <w:sz w:val="28"/>
        </w:rPr>
        <w:t>
      2) заправка вагона-ресторана питьевой водой;</w:t>
      </w:r>
    </w:p>
    <w:bookmarkEnd w:id="228"/>
    <w:bookmarkStart w:name="z232" w:id="229"/>
    <w:p>
      <w:pPr>
        <w:spacing w:after="0"/>
        <w:ind w:left="0"/>
        <w:jc w:val="both"/>
      </w:pPr>
      <w:r>
        <w:rPr>
          <w:rFonts w:ascii="Times New Roman"/>
          <w:b w:val="false"/>
          <w:i w:val="false"/>
          <w:color w:val="000000"/>
          <w:sz w:val="28"/>
        </w:rPr>
        <w:t>
      3) текущий ремонт и техническое обслуживание;</w:t>
      </w:r>
    </w:p>
    <w:bookmarkEnd w:id="229"/>
    <w:bookmarkStart w:name="z233" w:id="230"/>
    <w:p>
      <w:pPr>
        <w:spacing w:after="0"/>
        <w:ind w:left="0"/>
        <w:jc w:val="both"/>
      </w:pPr>
      <w:r>
        <w:rPr>
          <w:rFonts w:ascii="Times New Roman"/>
          <w:b w:val="false"/>
          <w:i w:val="false"/>
          <w:color w:val="000000"/>
          <w:sz w:val="28"/>
        </w:rPr>
        <w:t>
      4) загрузка твердого и мягкого инвентаря, посуды;</w:t>
      </w:r>
    </w:p>
    <w:bookmarkEnd w:id="230"/>
    <w:bookmarkStart w:name="z234" w:id="231"/>
    <w:p>
      <w:pPr>
        <w:spacing w:after="0"/>
        <w:ind w:left="0"/>
        <w:jc w:val="both"/>
      </w:pPr>
      <w:r>
        <w:rPr>
          <w:rFonts w:ascii="Times New Roman"/>
          <w:b w:val="false"/>
          <w:i w:val="false"/>
          <w:color w:val="000000"/>
          <w:sz w:val="28"/>
        </w:rPr>
        <w:t>
      5) загрузка продовольственного сырья, пищевых продуктов, напитков.</w:t>
      </w:r>
    </w:p>
    <w:bookmarkEnd w:id="231"/>
    <w:bookmarkStart w:name="z235" w:id="232"/>
    <w:p>
      <w:pPr>
        <w:spacing w:after="0"/>
        <w:ind w:left="0"/>
        <w:jc w:val="both"/>
      </w:pPr>
      <w:r>
        <w:rPr>
          <w:rFonts w:ascii="Times New Roman"/>
          <w:b w:val="false"/>
          <w:i w:val="false"/>
          <w:color w:val="000000"/>
          <w:sz w:val="28"/>
        </w:rPr>
        <w:t>
      Дезинсекционная обработка проводится планово и по эпидемиологическим показаниям, дератизационная обработка - по эпидемиологическим показаниям и заявке.</w:t>
      </w:r>
    </w:p>
    <w:bookmarkEnd w:id="232"/>
    <w:bookmarkStart w:name="z236" w:id="233"/>
    <w:p>
      <w:pPr>
        <w:spacing w:after="0"/>
        <w:ind w:left="0"/>
        <w:jc w:val="both"/>
      </w:pPr>
      <w:r>
        <w:rPr>
          <w:rFonts w:ascii="Times New Roman"/>
          <w:b w:val="false"/>
          <w:i w:val="false"/>
          <w:color w:val="000000"/>
          <w:sz w:val="28"/>
        </w:rPr>
        <w:t>
      Емкости для хранения воды в вагоне-ресторане очищаются, промываются и дезинфицируются не реже одного раза в десять дней в пунктах экипировки.</w:t>
      </w:r>
    </w:p>
    <w:bookmarkEnd w:id="233"/>
    <w:bookmarkStart w:name="z237" w:id="234"/>
    <w:p>
      <w:pPr>
        <w:spacing w:after="0"/>
        <w:ind w:left="0"/>
        <w:jc w:val="both"/>
      </w:pPr>
      <w:r>
        <w:rPr>
          <w:rFonts w:ascii="Times New Roman"/>
          <w:b w:val="false"/>
          <w:i w:val="false"/>
          <w:color w:val="000000"/>
          <w:sz w:val="28"/>
        </w:rPr>
        <w:t>
      118. Пищеблок вагона-ресторана подразделяется на производственные участки: кухня с моечной для кухонной посуды и моечной для столовой посуды; сервизная; буфетное отделение и кладовая.</w:t>
      </w:r>
    </w:p>
    <w:bookmarkEnd w:id="234"/>
    <w:bookmarkStart w:name="z238" w:id="235"/>
    <w:p>
      <w:pPr>
        <w:spacing w:after="0"/>
        <w:ind w:left="0"/>
        <w:jc w:val="both"/>
      </w:pPr>
      <w:r>
        <w:rPr>
          <w:rFonts w:ascii="Times New Roman"/>
          <w:b w:val="false"/>
          <w:i w:val="false"/>
          <w:color w:val="000000"/>
          <w:sz w:val="28"/>
        </w:rPr>
        <w:t>
      119. Не допускается использование производственных и бытовых помещений вагона-ресторана для других целей.</w:t>
      </w:r>
    </w:p>
    <w:bookmarkEnd w:id="235"/>
    <w:bookmarkStart w:name="z239" w:id="236"/>
    <w:p>
      <w:pPr>
        <w:spacing w:after="0"/>
        <w:ind w:left="0"/>
        <w:jc w:val="both"/>
      </w:pPr>
      <w:r>
        <w:rPr>
          <w:rFonts w:ascii="Times New Roman"/>
          <w:b w:val="false"/>
          <w:i w:val="false"/>
          <w:color w:val="000000"/>
          <w:sz w:val="28"/>
        </w:rPr>
        <w:t>
      120. Обеденный зал оборудуется фиксированными столами, полумягкими сиденьями, облицовка которых изготавливается из материалов устойчивых для влажной уборки и дезинфекции. Столы по периметру имеют окантовку бортиком высотой не менее 5 мм.</w:t>
      </w:r>
    </w:p>
    <w:bookmarkEnd w:id="236"/>
    <w:bookmarkStart w:name="z240" w:id="237"/>
    <w:p>
      <w:pPr>
        <w:spacing w:after="0"/>
        <w:ind w:left="0"/>
        <w:jc w:val="both"/>
      </w:pPr>
      <w:r>
        <w:rPr>
          <w:rFonts w:ascii="Times New Roman"/>
          <w:b w:val="false"/>
          <w:i w:val="false"/>
          <w:color w:val="000000"/>
          <w:sz w:val="28"/>
        </w:rPr>
        <w:t>
      121. Текущая уборка помещений проводится по мере загрязнения, но не реже двух раз в течение 24 часов, с применением моющих и дезинфицирующих средств. Моющие и дезинфицирующие средства хранятся в таре изготовителя или промаркированной, затемненной таре с крышкой в специально отведенном месте.</w:t>
      </w:r>
    </w:p>
    <w:bookmarkEnd w:id="237"/>
    <w:bookmarkStart w:name="z241" w:id="238"/>
    <w:p>
      <w:pPr>
        <w:spacing w:after="0"/>
        <w:ind w:left="0"/>
        <w:jc w:val="both"/>
      </w:pPr>
      <w:r>
        <w:rPr>
          <w:rFonts w:ascii="Times New Roman"/>
          <w:b w:val="false"/>
          <w:i w:val="false"/>
          <w:color w:val="000000"/>
          <w:sz w:val="28"/>
        </w:rPr>
        <w:t>
      122. Уборочный инвентарь маркируется, закрепляется за каждым производственным участком, помещением и хранится раздельно в специально выделенных местах.</w:t>
      </w:r>
    </w:p>
    <w:bookmarkEnd w:id="238"/>
    <w:bookmarkStart w:name="z242" w:id="239"/>
    <w:p>
      <w:pPr>
        <w:spacing w:after="0"/>
        <w:ind w:left="0"/>
        <w:jc w:val="both"/>
      </w:pPr>
      <w:r>
        <w:rPr>
          <w:rFonts w:ascii="Times New Roman"/>
          <w:b w:val="false"/>
          <w:i w:val="false"/>
          <w:color w:val="000000"/>
          <w:sz w:val="28"/>
        </w:rPr>
        <w:t>
      123. Производственное оборудование, механизмы для обработки продуктов устанавливаются с учетом поточности технологического процесса и возможности свободного доступа к ним персонала.</w:t>
      </w:r>
    </w:p>
    <w:bookmarkEnd w:id="239"/>
    <w:bookmarkStart w:name="z243" w:id="240"/>
    <w:p>
      <w:pPr>
        <w:spacing w:after="0"/>
        <w:ind w:left="0"/>
        <w:jc w:val="both"/>
      </w:pPr>
      <w:r>
        <w:rPr>
          <w:rFonts w:ascii="Times New Roman"/>
          <w:b w:val="false"/>
          <w:i w:val="false"/>
          <w:color w:val="000000"/>
          <w:sz w:val="28"/>
        </w:rPr>
        <w:t>
      124. В пищеблоке плита оборудуется по периметру бортиком и воздушной завесой с вытяжным зонтом. В пищеблоке вагона-ресторана устанавливаются следующее производственное оборудование:</w:t>
      </w:r>
    </w:p>
    <w:bookmarkEnd w:id="240"/>
    <w:bookmarkStart w:name="z244" w:id="241"/>
    <w:p>
      <w:pPr>
        <w:spacing w:after="0"/>
        <w:ind w:left="0"/>
        <w:jc w:val="both"/>
      </w:pPr>
      <w:r>
        <w:rPr>
          <w:rFonts w:ascii="Times New Roman"/>
          <w:b w:val="false"/>
          <w:i w:val="false"/>
          <w:color w:val="000000"/>
          <w:sz w:val="28"/>
        </w:rPr>
        <w:t>
      1) плита с духовым шкафом;</w:t>
      </w:r>
    </w:p>
    <w:bookmarkEnd w:id="241"/>
    <w:bookmarkStart w:name="z245" w:id="242"/>
    <w:p>
      <w:pPr>
        <w:spacing w:after="0"/>
        <w:ind w:left="0"/>
        <w:jc w:val="both"/>
      </w:pPr>
      <w:r>
        <w:rPr>
          <w:rFonts w:ascii="Times New Roman"/>
          <w:b w:val="false"/>
          <w:i w:val="false"/>
          <w:color w:val="000000"/>
          <w:sz w:val="28"/>
        </w:rPr>
        <w:t>
      2) конвекционная печь (укомплектованная термопарами);</w:t>
      </w:r>
    </w:p>
    <w:bookmarkEnd w:id="242"/>
    <w:bookmarkStart w:name="z246" w:id="243"/>
    <w:p>
      <w:pPr>
        <w:spacing w:after="0"/>
        <w:ind w:left="0"/>
        <w:jc w:val="both"/>
      </w:pPr>
      <w:r>
        <w:rPr>
          <w:rFonts w:ascii="Times New Roman"/>
          <w:b w:val="false"/>
          <w:i w:val="false"/>
          <w:color w:val="000000"/>
          <w:sz w:val="28"/>
        </w:rPr>
        <w:t>
      3) холодильное оборудование (шкафы, витрины, прилавки, камеры);</w:t>
      </w:r>
    </w:p>
    <w:bookmarkEnd w:id="243"/>
    <w:bookmarkStart w:name="z247" w:id="244"/>
    <w:p>
      <w:pPr>
        <w:spacing w:after="0"/>
        <w:ind w:left="0"/>
        <w:jc w:val="both"/>
      </w:pPr>
      <w:r>
        <w:rPr>
          <w:rFonts w:ascii="Times New Roman"/>
          <w:b w:val="false"/>
          <w:i w:val="false"/>
          <w:color w:val="000000"/>
          <w:sz w:val="28"/>
        </w:rPr>
        <w:t>
      4) производственные столы для сырых и готовых продуктов;</w:t>
      </w:r>
    </w:p>
    <w:bookmarkEnd w:id="244"/>
    <w:bookmarkStart w:name="z248" w:id="245"/>
    <w:p>
      <w:pPr>
        <w:spacing w:after="0"/>
        <w:ind w:left="0"/>
        <w:jc w:val="both"/>
      </w:pPr>
      <w:r>
        <w:rPr>
          <w:rFonts w:ascii="Times New Roman"/>
          <w:b w:val="false"/>
          <w:i w:val="false"/>
          <w:color w:val="000000"/>
          <w:sz w:val="28"/>
        </w:rPr>
        <w:t>
      5) стол для сервирования;</w:t>
      </w:r>
    </w:p>
    <w:bookmarkEnd w:id="245"/>
    <w:bookmarkStart w:name="z249" w:id="246"/>
    <w:p>
      <w:pPr>
        <w:spacing w:after="0"/>
        <w:ind w:left="0"/>
        <w:jc w:val="both"/>
      </w:pPr>
      <w:r>
        <w:rPr>
          <w:rFonts w:ascii="Times New Roman"/>
          <w:b w:val="false"/>
          <w:i w:val="false"/>
          <w:color w:val="000000"/>
          <w:sz w:val="28"/>
        </w:rPr>
        <w:t>
      6) шкафы для приправ, хранения посуды и кухонного инвентаря, сушильный;</w:t>
      </w:r>
    </w:p>
    <w:bookmarkEnd w:id="246"/>
    <w:bookmarkStart w:name="z250" w:id="247"/>
    <w:p>
      <w:pPr>
        <w:spacing w:after="0"/>
        <w:ind w:left="0"/>
        <w:jc w:val="both"/>
      </w:pPr>
      <w:r>
        <w:rPr>
          <w:rFonts w:ascii="Times New Roman"/>
          <w:b w:val="false"/>
          <w:i w:val="false"/>
          <w:color w:val="000000"/>
          <w:sz w:val="28"/>
        </w:rPr>
        <w:t>
      7) мусоросборник для пищевых отходов с крышкой и полиэтиленовыми вкладышами.</w:t>
      </w:r>
    </w:p>
    <w:bookmarkEnd w:id="247"/>
    <w:bookmarkStart w:name="z251" w:id="248"/>
    <w:p>
      <w:pPr>
        <w:spacing w:after="0"/>
        <w:ind w:left="0"/>
        <w:jc w:val="both"/>
      </w:pPr>
      <w:r>
        <w:rPr>
          <w:rFonts w:ascii="Times New Roman"/>
          <w:b w:val="false"/>
          <w:i w:val="false"/>
          <w:color w:val="000000"/>
          <w:sz w:val="28"/>
        </w:rPr>
        <w:t>
      125. При использовании готовой продукции глубокой заморозки дополнительно предусматривается низкотемпературное холодильное оборудование.</w:t>
      </w:r>
    </w:p>
    <w:bookmarkEnd w:id="248"/>
    <w:bookmarkStart w:name="z252" w:id="249"/>
    <w:p>
      <w:pPr>
        <w:spacing w:after="0"/>
        <w:ind w:left="0"/>
        <w:jc w:val="both"/>
      </w:pPr>
      <w:r>
        <w:rPr>
          <w:rFonts w:ascii="Times New Roman"/>
          <w:b w:val="false"/>
          <w:i w:val="false"/>
          <w:color w:val="000000"/>
          <w:sz w:val="28"/>
        </w:rPr>
        <w:t>
      126. В пищеблоке выделяется место для кратковременного хранения и обработки овощей.</w:t>
      </w:r>
    </w:p>
    <w:bookmarkEnd w:id="249"/>
    <w:bookmarkStart w:name="z253" w:id="250"/>
    <w:p>
      <w:pPr>
        <w:spacing w:after="0"/>
        <w:ind w:left="0"/>
        <w:jc w:val="both"/>
      </w:pPr>
      <w:r>
        <w:rPr>
          <w:rFonts w:ascii="Times New Roman"/>
          <w:b w:val="false"/>
          <w:i w:val="false"/>
          <w:color w:val="000000"/>
          <w:sz w:val="28"/>
        </w:rPr>
        <w:t>
      127. Производственные столы для обработки сырых и вареных продуктов изготавливаются с покрытиями без швов с закругленными краями.</w:t>
      </w:r>
    </w:p>
    <w:bookmarkEnd w:id="250"/>
    <w:bookmarkStart w:name="z254" w:id="251"/>
    <w:p>
      <w:pPr>
        <w:spacing w:after="0"/>
        <w:ind w:left="0"/>
        <w:jc w:val="both"/>
      </w:pPr>
      <w:r>
        <w:rPr>
          <w:rFonts w:ascii="Times New Roman"/>
          <w:b w:val="false"/>
          <w:i w:val="false"/>
          <w:color w:val="000000"/>
          <w:sz w:val="28"/>
        </w:rPr>
        <w:t>
      128. В моечном помещении устанавливаются:</w:t>
      </w:r>
    </w:p>
    <w:bookmarkEnd w:id="251"/>
    <w:bookmarkStart w:name="z255" w:id="252"/>
    <w:p>
      <w:pPr>
        <w:spacing w:after="0"/>
        <w:ind w:left="0"/>
        <w:jc w:val="both"/>
      </w:pPr>
      <w:r>
        <w:rPr>
          <w:rFonts w:ascii="Times New Roman"/>
          <w:b w:val="false"/>
          <w:i w:val="false"/>
          <w:color w:val="000000"/>
          <w:sz w:val="28"/>
        </w:rPr>
        <w:t>
      1) стол для приема использованной столовой посуды;</w:t>
      </w:r>
    </w:p>
    <w:bookmarkEnd w:id="252"/>
    <w:bookmarkStart w:name="z256" w:id="253"/>
    <w:p>
      <w:pPr>
        <w:spacing w:after="0"/>
        <w:ind w:left="0"/>
        <w:jc w:val="both"/>
      </w:pPr>
      <w:r>
        <w:rPr>
          <w:rFonts w:ascii="Times New Roman"/>
          <w:b w:val="false"/>
          <w:i w:val="false"/>
          <w:color w:val="000000"/>
          <w:sz w:val="28"/>
        </w:rPr>
        <w:t>
      2) для мытья посуды – двухсекционные ванны для мытья столовой посуды и столовых приборов, с подводкой холодной и горячей воды к каждому гнезду ванны через смесители с душирующими насадками и пробками с цепочками для закрытия сливных отверстий;</w:t>
      </w:r>
    </w:p>
    <w:bookmarkEnd w:id="253"/>
    <w:bookmarkStart w:name="z257" w:id="254"/>
    <w:p>
      <w:pPr>
        <w:spacing w:after="0"/>
        <w:ind w:left="0"/>
        <w:jc w:val="both"/>
      </w:pPr>
      <w:r>
        <w:rPr>
          <w:rFonts w:ascii="Times New Roman"/>
          <w:b w:val="false"/>
          <w:i w:val="false"/>
          <w:color w:val="000000"/>
          <w:sz w:val="28"/>
        </w:rPr>
        <w:t>
      3) места для просушки и хранения чистой посуды;</w:t>
      </w:r>
    </w:p>
    <w:bookmarkEnd w:id="254"/>
    <w:bookmarkStart w:name="z258" w:id="255"/>
    <w:p>
      <w:pPr>
        <w:spacing w:after="0"/>
        <w:ind w:left="0"/>
        <w:jc w:val="both"/>
      </w:pPr>
      <w:r>
        <w:rPr>
          <w:rFonts w:ascii="Times New Roman"/>
          <w:b w:val="false"/>
          <w:i w:val="false"/>
          <w:color w:val="000000"/>
          <w:sz w:val="28"/>
        </w:rPr>
        <w:t>
      4) мусоросборник с педальной крышкой для пищевых отходов.</w:t>
      </w:r>
    </w:p>
    <w:bookmarkEnd w:id="255"/>
    <w:bookmarkStart w:name="z259" w:id="256"/>
    <w:p>
      <w:pPr>
        <w:spacing w:after="0"/>
        <w:ind w:left="0"/>
        <w:jc w:val="both"/>
      </w:pPr>
      <w:r>
        <w:rPr>
          <w:rFonts w:ascii="Times New Roman"/>
          <w:b w:val="false"/>
          <w:i w:val="false"/>
          <w:color w:val="000000"/>
          <w:sz w:val="28"/>
        </w:rPr>
        <w:t>
      129. В сервизной предусматривается стол для приема готовых блюд, шкаф для хранения чистых приборов и стаканов.</w:t>
      </w:r>
    </w:p>
    <w:bookmarkEnd w:id="256"/>
    <w:bookmarkStart w:name="z260" w:id="257"/>
    <w:p>
      <w:pPr>
        <w:spacing w:after="0"/>
        <w:ind w:left="0"/>
        <w:jc w:val="both"/>
      </w:pPr>
      <w:r>
        <w:rPr>
          <w:rFonts w:ascii="Times New Roman"/>
          <w:b w:val="false"/>
          <w:i w:val="false"/>
          <w:color w:val="000000"/>
          <w:sz w:val="28"/>
        </w:rPr>
        <w:t>
      130. В кладовых помещениях выделяются места для хранения овощей, картофеля, фруктов и отдельно для хранения сухих продуктов, устанавливается холодильное оборудование для сырых и готовых продуктов.</w:t>
      </w:r>
    </w:p>
    <w:bookmarkEnd w:id="257"/>
    <w:bookmarkStart w:name="z261" w:id="258"/>
    <w:p>
      <w:pPr>
        <w:spacing w:after="0"/>
        <w:ind w:left="0"/>
        <w:jc w:val="both"/>
      </w:pPr>
      <w:r>
        <w:rPr>
          <w:rFonts w:ascii="Times New Roman"/>
          <w:b w:val="false"/>
          <w:i w:val="false"/>
          <w:color w:val="000000"/>
          <w:sz w:val="28"/>
        </w:rPr>
        <w:t>
      131. Пищеблок обеспечивается мясорубкой для сырого мяса или универсальным приводом со сменным механизмом. Использовать мясорубку для измельчения вареных продуктов не допускается.</w:t>
      </w:r>
    </w:p>
    <w:bookmarkEnd w:id="258"/>
    <w:bookmarkStart w:name="z262" w:id="259"/>
    <w:p>
      <w:pPr>
        <w:spacing w:after="0"/>
        <w:ind w:left="0"/>
        <w:jc w:val="both"/>
      </w:pPr>
      <w:r>
        <w:rPr>
          <w:rFonts w:ascii="Times New Roman"/>
          <w:b w:val="false"/>
          <w:i w:val="false"/>
          <w:color w:val="000000"/>
          <w:sz w:val="28"/>
        </w:rPr>
        <w:t>
      132. Для разделки продуктов используются разделочные доски гладкие, без щелей и зазоров. Ножи и разделочные доски маркируются по назначению: "СМ" (сырое мясо), "СР" (сырая рыба), "ВР" (вареная рыба), "ВМ" (вареное мясо), "СО" (сырые овощи), "ВО" (вареные овощи), "МГ" (мясная гастрономия), "РГ" (рыбная гастрономия), "Х" (хлеб), "С" (сельдь).</w:t>
      </w:r>
    </w:p>
    <w:bookmarkEnd w:id="259"/>
    <w:bookmarkStart w:name="z263" w:id="260"/>
    <w:p>
      <w:pPr>
        <w:spacing w:after="0"/>
        <w:ind w:left="0"/>
        <w:jc w:val="both"/>
      </w:pPr>
      <w:r>
        <w:rPr>
          <w:rFonts w:ascii="Times New Roman"/>
          <w:b w:val="false"/>
          <w:i w:val="false"/>
          <w:color w:val="000000"/>
          <w:sz w:val="28"/>
        </w:rPr>
        <w:t>
      133. Разделочные доски и ножи для сырой и готовой продукции хранятся раздельно. Разделочные доски хранятся в положении "на ребре" в ячейках, хранение друг на друге не допускается.</w:t>
      </w:r>
    </w:p>
    <w:bookmarkEnd w:id="260"/>
    <w:bookmarkStart w:name="z264" w:id="261"/>
    <w:p>
      <w:pPr>
        <w:spacing w:after="0"/>
        <w:ind w:left="0"/>
        <w:jc w:val="both"/>
      </w:pPr>
      <w:r>
        <w:rPr>
          <w:rFonts w:ascii="Times New Roman"/>
          <w:b w:val="false"/>
          <w:i w:val="false"/>
          <w:color w:val="000000"/>
          <w:sz w:val="28"/>
        </w:rPr>
        <w:t>
      134. Алюминиевая и дюралюминиевая посуда используется только для приготовления и кратковременного хранения пищи (не более одного часа).</w:t>
      </w:r>
    </w:p>
    <w:bookmarkEnd w:id="261"/>
    <w:bookmarkStart w:name="z265" w:id="262"/>
    <w:p>
      <w:pPr>
        <w:spacing w:after="0"/>
        <w:ind w:left="0"/>
        <w:jc w:val="both"/>
      </w:pPr>
      <w:r>
        <w:rPr>
          <w:rFonts w:ascii="Times New Roman"/>
          <w:b w:val="false"/>
          <w:i w:val="false"/>
          <w:color w:val="000000"/>
          <w:sz w:val="28"/>
        </w:rPr>
        <w:t>
      135. Используется фаянсовая, фарфоровая, стеклянная столовая и чайная посуда, столовые приборы из нержавеющей стали. Допускается использование посуды из полимерных материалов, разрешенных к применению в Республике Казахстан.</w:t>
      </w:r>
    </w:p>
    <w:bookmarkEnd w:id="262"/>
    <w:bookmarkStart w:name="z266" w:id="263"/>
    <w:p>
      <w:pPr>
        <w:spacing w:after="0"/>
        <w:ind w:left="0"/>
        <w:jc w:val="both"/>
      </w:pPr>
      <w:r>
        <w:rPr>
          <w:rFonts w:ascii="Times New Roman"/>
          <w:b w:val="false"/>
          <w:i w:val="false"/>
          <w:color w:val="000000"/>
          <w:sz w:val="28"/>
        </w:rPr>
        <w:t>
      136. Мытье посуды, столовых приборов и оборотной тары производится в следующем порядке:</w:t>
      </w:r>
    </w:p>
    <w:bookmarkEnd w:id="263"/>
    <w:bookmarkStart w:name="z267" w:id="264"/>
    <w:p>
      <w:pPr>
        <w:spacing w:after="0"/>
        <w:ind w:left="0"/>
        <w:jc w:val="both"/>
      </w:pPr>
      <w:r>
        <w:rPr>
          <w:rFonts w:ascii="Times New Roman"/>
          <w:b w:val="false"/>
          <w:i w:val="false"/>
          <w:color w:val="000000"/>
          <w:sz w:val="28"/>
        </w:rPr>
        <w:t>
      1) механическое удаление остатков пищи;</w:t>
      </w:r>
    </w:p>
    <w:bookmarkEnd w:id="264"/>
    <w:bookmarkStart w:name="z268" w:id="265"/>
    <w:p>
      <w:pPr>
        <w:spacing w:after="0"/>
        <w:ind w:left="0"/>
        <w:jc w:val="both"/>
      </w:pPr>
      <w:r>
        <w:rPr>
          <w:rFonts w:ascii="Times New Roman"/>
          <w:b w:val="false"/>
          <w:i w:val="false"/>
          <w:color w:val="000000"/>
          <w:sz w:val="28"/>
        </w:rPr>
        <w:t xml:space="preserve">
      2) мытье с температурой воды не ниже +40 </w:t>
      </w:r>
      <w:r>
        <w:rPr>
          <w:rFonts w:ascii="Times New Roman"/>
          <w:b w:val="false"/>
          <w:i w:val="false"/>
          <w:color w:val="000000"/>
          <w:vertAlign w:val="superscript"/>
        </w:rPr>
        <w:t>о</w:t>
      </w:r>
      <w:r>
        <w:rPr>
          <w:rFonts w:ascii="Times New Roman"/>
          <w:b w:val="false"/>
          <w:i w:val="false"/>
          <w:color w:val="000000"/>
          <w:sz w:val="28"/>
        </w:rPr>
        <w:t>C с добавлением моющих средств;</w:t>
      </w:r>
    </w:p>
    <w:bookmarkEnd w:id="265"/>
    <w:bookmarkStart w:name="z269" w:id="266"/>
    <w:p>
      <w:pPr>
        <w:spacing w:after="0"/>
        <w:ind w:left="0"/>
        <w:jc w:val="both"/>
      </w:pPr>
      <w:r>
        <w:rPr>
          <w:rFonts w:ascii="Times New Roman"/>
          <w:b w:val="false"/>
          <w:i w:val="false"/>
          <w:color w:val="000000"/>
          <w:sz w:val="28"/>
        </w:rPr>
        <w:t xml:space="preserve">
      3) ополаскивание посуды горячей проточной водой с температурой не ниже +65 </w:t>
      </w:r>
      <w:r>
        <w:rPr>
          <w:rFonts w:ascii="Times New Roman"/>
          <w:b w:val="false"/>
          <w:i w:val="false"/>
          <w:color w:val="000000"/>
          <w:vertAlign w:val="superscript"/>
        </w:rPr>
        <w:t>о</w:t>
      </w:r>
      <w:r>
        <w:rPr>
          <w:rFonts w:ascii="Times New Roman"/>
          <w:b w:val="false"/>
          <w:i w:val="false"/>
          <w:color w:val="000000"/>
          <w:sz w:val="28"/>
        </w:rPr>
        <w:t>C;</w:t>
      </w:r>
    </w:p>
    <w:bookmarkEnd w:id="266"/>
    <w:bookmarkStart w:name="z270" w:id="267"/>
    <w:p>
      <w:pPr>
        <w:spacing w:after="0"/>
        <w:ind w:left="0"/>
        <w:jc w:val="both"/>
      </w:pPr>
      <w:r>
        <w:rPr>
          <w:rFonts w:ascii="Times New Roman"/>
          <w:b w:val="false"/>
          <w:i w:val="false"/>
          <w:color w:val="000000"/>
          <w:sz w:val="28"/>
        </w:rPr>
        <w:t>
      4) просушивание посуды на решетчатых полках, стеллажах.</w:t>
      </w:r>
    </w:p>
    <w:bookmarkEnd w:id="267"/>
    <w:bookmarkStart w:name="z271" w:id="268"/>
    <w:p>
      <w:pPr>
        <w:spacing w:after="0"/>
        <w:ind w:left="0"/>
        <w:jc w:val="both"/>
      </w:pPr>
      <w:r>
        <w:rPr>
          <w:rFonts w:ascii="Times New Roman"/>
          <w:b w:val="false"/>
          <w:i w:val="false"/>
          <w:color w:val="000000"/>
          <w:sz w:val="28"/>
        </w:rPr>
        <w:t>
      137. В конце рабочего дня проводится дезинфекция всей столовой посуды и приборов.</w:t>
      </w:r>
    </w:p>
    <w:bookmarkEnd w:id="268"/>
    <w:bookmarkStart w:name="z272" w:id="269"/>
    <w:p>
      <w:pPr>
        <w:spacing w:after="0"/>
        <w:ind w:left="0"/>
        <w:jc w:val="both"/>
      </w:pPr>
      <w:r>
        <w:rPr>
          <w:rFonts w:ascii="Times New Roman"/>
          <w:b w:val="false"/>
          <w:i w:val="false"/>
          <w:color w:val="000000"/>
          <w:sz w:val="28"/>
        </w:rPr>
        <w:t>
      138. Производственные столы в конце работы моются с применением моющих и дезинфицирующих средств, промываются горячей водой.</w:t>
      </w:r>
    </w:p>
    <w:bookmarkEnd w:id="269"/>
    <w:bookmarkStart w:name="z273" w:id="270"/>
    <w:p>
      <w:pPr>
        <w:spacing w:after="0"/>
        <w:ind w:left="0"/>
        <w:jc w:val="both"/>
      </w:pPr>
      <w:r>
        <w:rPr>
          <w:rFonts w:ascii="Times New Roman"/>
          <w:b w:val="false"/>
          <w:i w:val="false"/>
          <w:color w:val="000000"/>
          <w:sz w:val="28"/>
        </w:rPr>
        <w:t>
      139. После каждой технологической операции разделочный инвентарь подвергают обработке: механической очистке, мытью горячей водой с моющими средствами, ополаскиванию горячей проточной водой, просушиванию на решетчатых металлических стеллажах.</w:t>
      </w:r>
    </w:p>
    <w:bookmarkEnd w:id="270"/>
    <w:bookmarkStart w:name="z274" w:id="271"/>
    <w:p>
      <w:pPr>
        <w:spacing w:after="0"/>
        <w:ind w:left="0"/>
        <w:jc w:val="both"/>
      </w:pPr>
      <w:r>
        <w:rPr>
          <w:rFonts w:ascii="Times New Roman"/>
          <w:b w:val="false"/>
          <w:i w:val="false"/>
          <w:color w:val="000000"/>
          <w:sz w:val="28"/>
        </w:rPr>
        <w:t>
      140. По окончании работы сменные механизмы к универсальному приводу или мясорубка разбираются, промываются, обрабатываются кипятком, просушиваются и хранятся в специально отведенном месте.</w:t>
      </w:r>
    </w:p>
    <w:bookmarkEnd w:id="271"/>
    <w:bookmarkStart w:name="z275" w:id="272"/>
    <w:p>
      <w:pPr>
        <w:spacing w:after="0"/>
        <w:ind w:left="0"/>
        <w:jc w:val="both"/>
      </w:pPr>
      <w:r>
        <w:rPr>
          <w:rFonts w:ascii="Times New Roman"/>
          <w:b w:val="false"/>
          <w:i w:val="false"/>
          <w:color w:val="000000"/>
          <w:sz w:val="28"/>
        </w:rPr>
        <w:t>
      141. Щетки для мытья посуды ежедневно после работы промываются, кипятятся в течение 10-15 минут, просушиваются и хранятся в специально выделенном месте.</w:t>
      </w:r>
    </w:p>
    <w:bookmarkEnd w:id="272"/>
    <w:bookmarkStart w:name="z276" w:id="273"/>
    <w:p>
      <w:pPr>
        <w:spacing w:after="0"/>
        <w:ind w:left="0"/>
        <w:jc w:val="both"/>
      </w:pPr>
      <w:r>
        <w:rPr>
          <w:rFonts w:ascii="Times New Roman"/>
          <w:b w:val="false"/>
          <w:i w:val="false"/>
          <w:color w:val="000000"/>
          <w:sz w:val="28"/>
        </w:rPr>
        <w:t>
      142. Сита для процеживания бульона, каждый раз после использования, промывают горячей водой и просушивают.</w:t>
      </w:r>
    </w:p>
    <w:bookmarkEnd w:id="273"/>
    <w:bookmarkStart w:name="z277" w:id="274"/>
    <w:p>
      <w:pPr>
        <w:spacing w:after="0"/>
        <w:ind w:left="0"/>
        <w:jc w:val="both"/>
      </w:pPr>
      <w:r>
        <w:rPr>
          <w:rFonts w:ascii="Times New Roman"/>
          <w:b w:val="false"/>
          <w:i w:val="false"/>
          <w:color w:val="000000"/>
          <w:sz w:val="28"/>
        </w:rPr>
        <w:t>
      143. Чистая кухонная посуда и инвентарь хранятся в специальных подвесных шкафах, тара из-под полуфабрикатов хранится в специально отведенном месте.</w:t>
      </w:r>
    </w:p>
    <w:bookmarkEnd w:id="274"/>
    <w:bookmarkStart w:name="z278" w:id="275"/>
    <w:p>
      <w:pPr>
        <w:spacing w:after="0"/>
        <w:ind w:left="0"/>
        <w:jc w:val="both"/>
      </w:pPr>
      <w:r>
        <w:rPr>
          <w:rFonts w:ascii="Times New Roman"/>
          <w:b w:val="false"/>
          <w:i w:val="false"/>
          <w:color w:val="000000"/>
          <w:sz w:val="28"/>
        </w:rPr>
        <w:t>
      144. Соблюдаются условия хранения и сроки реализации скоропортящихся пищевых продуктов, в сопроводительных документах указывается время их изготовления, отпуска и сроки реализации.</w:t>
      </w:r>
    </w:p>
    <w:bookmarkEnd w:id="275"/>
    <w:bookmarkStart w:name="z279" w:id="276"/>
    <w:p>
      <w:pPr>
        <w:spacing w:after="0"/>
        <w:ind w:left="0"/>
        <w:jc w:val="both"/>
      </w:pPr>
      <w:r>
        <w:rPr>
          <w:rFonts w:ascii="Times New Roman"/>
          <w:b w:val="false"/>
          <w:i w:val="false"/>
          <w:color w:val="000000"/>
          <w:sz w:val="28"/>
        </w:rPr>
        <w:t>
      145. В вагон-ресторан не допускается принимать:</w:t>
      </w:r>
    </w:p>
    <w:bookmarkEnd w:id="276"/>
    <w:bookmarkStart w:name="z280" w:id="277"/>
    <w:p>
      <w:pPr>
        <w:spacing w:after="0"/>
        <w:ind w:left="0"/>
        <w:jc w:val="both"/>
      </w:pPr>
      <w:r>
        <w:rPr>
          <w:rFonts w:ascii="Times New Roman"/>
          <w:b w:val="false"/>
          <w:i w:val="false"/>
          <w:color w:val="000000"/>
          <w:sz w:val="28"/>
        </w:rPr>
        <w:t xml:space="preserve">
      1) продовольственное сырье и пищевые продукты без сопроводительных </w:t>
      </w:r>
      <w:r>
        <w:rPr>
          <w:rFonts w:ascii="Times New Roman"/>
          <w:b w:val="false"/>
          <w:i w:val="false"/>
          <w:color w:val="000000"/>
          <w:sz w:val="28"/>
        </w:rPr>
        <w:t>документов</w:t>
      </w:r>
      <w:r>
        <w:rPr>
          <w:rFonts w:ascii="Times New Roman"/>
          <w:b w:val="false"/>
          <w:i w:val="false"/>
          <w:color w:val="000000"/>
          <w:sz w:val="28"/>
        </w:rPr>
        <w:t>, подтверждающих их качество и безопасность;</w:t>
      </w:r>
    </w:p>
    <w:bookmarkEnd w:id="277"/>
    <w:bookmarkStart w:name="z281" w:id="278"/>
    <w:p>
      <w:pPr>
        <w:spacing w:after="0"/>
        <w:ind w:left="0"/>
        <w:jc w:val="both"/>
      </w:pPr>
      <w:r>
        <w:rPr>
          <w:rFonts w:ascii="Times New Roman"/>
          <w:b w:val="false"/>
          <w:i w:val="false"/>
          <w:color w:val="000000"/>
          <w:sz w:val="28"/>
        </w:rPr>
        <w:t>
      2) мясо и субпродукты без клейма и ветеринарного сертификата;</w:t>
      </w:r>
    </w:p>
    <w:bookmarkEnd w:id="278"/>
    <w:bookmarkStart w:name="z282" w:id="279"/>
    <w:p>
      <w:pPr>
        <w:spacing w:after="0"/>
        <w:ind w:left="0"/>
        <w:jc w:val="both"/>
      </w:pPr>
      <w:r>
        <w:rPr>
          <w:rFonts w:ascii="Times New Roman"/>
          <w:b w:val="false"/>
          <w:i w:val="false"/>
          <w:color w:val="000000"/>
          <w:sz w:val="28"/>
        </w:rPr>
        <w:t>
      3) молоко и молочные продукты во флягах;</w:t>
      </w:r>
    </w:p>
    <w:bookmarkEnd w:id="279"/>
    <w:bookmarkStart w:name="z283" w:id="280"/>
    <w:p>
      <w:pPr>
        <w:spacing w:after="0"/>
        <w:ind w:left="0"/>
        <w:jc w:val="both"/>
      </w:pPr>
      <w:r>
        <w:rPr>
          <w:rFonts w:ascii="Times New Roman"/>
          <w:b w:val="false"/>
          <w:i w:val="false"/>
          <w:color w:val="000000"/>
          <w:sz w:val="28"/>
        </w:rPr>
        <w:t>
      4) рыбу, раков, сельскохозяйственную птицу без ветеринарного сертификата, непотрошеную птицу;</w:t>
      </w:r>
    </w:p>
    <w:bookmarkEnd w:id="280"/>
    <w:bookmarkStart w:name="z284" w:id="281"/>
    <w:p>
      <w:pPr>
        <w:spacing w:after="0"/>
        <w:ind w:left="0"/>
        <w:jc w:val="both"/>
      </w:pPr>
      <w:r>
        <w:rPr>
          <w:rFonts w:ascii="Times New Roman"/>
          <w:b w:val="false"/>
          <w:i w:val="false"/>
          <w:color w:val="000000"/>
          <w:sz w:val="28"/>
        </w:rPr>
        <w:t>
      5) яйца с загрязненной скорлупой, с насечкой, "тек", "бой", а также куриные яйца из хозяйств, неблагополучных по сальмонеллезу, утиные, гусиные и яйца других птиц;</w:t>
      </w:r>
    </w:p>
    <w:bookmarkEnd w:id="281"/>
    <w:bookmarkStart w:name="z285" w:id="282"/>
    <w:p>
      <w:pPr>
        <w:spacing w:after="0"/>
        <w:ind w:left="0"/>
        <w:jc w:val="both"/>
      </w:pPr>
      <w:r>
        <w:rPr>
          <w:rFonts w:ascii="Times New Roman"/>
          <w:b w:val="false"/>
          <w:i w:val="false"/>
          <w:color w:val="000000"/>
          <w:sz w:val="28"/>
        </w:rPr>
        <w:t>
      6) консервы с нарушением герметичности банок, бомбажные, "хлопуши", банки с ржавчиной, деформированные, без этикеток;</w:t>
      </w:r>
    </w:p>
    <w:bookmarkEnd w:id="282"/>
    <w:bookmarkStart w:name="z286" w:id="283"/>
    <w:p>
      <w:pPr>
        <w:spacing w:after="0"/>
        <w:ind w:left="0"/>
        <w:jc w:val="both"/>
      </w:pPr>
      <w:r>
        <w:rPr>
          <w:rFonts w:ascii="Times New Roman"/>
          <w:b w:val="false"/>
          <w:i w:val="false"/>
          <w:color w:val="000000"/>
          <w:sz w:val="28"/>
        </w:rPr>
        <w:t>
      7) крупу, муку, сухофрукты и другие продукты, зараженные амбарными вредителями;</w:t>
      </w:r>
    </w:p>
    <w:bookmarkEnd w:id="283"/>
    <w:bookmarkStart w:name="z287" w:id="284"/>
    <w:p>
      <w:pPr>
        <w:spacing w:after="0"/>
        <w:ind w:left="0"/>
        <w:jc w:val="both"/>
      </w:pPr>
      <w:r>
        <w:rPr>
          <w:rFonts w:ascii="Times New Roman"/>
          <w:b w:val="false"/>
          <w:i w:val="false"/>
          <w:color w:val="000000"/>
          <w:sz w:val="28"/>
        </w:rPr>
        <w:t>
      8) овощи и фрукты с наличием плесени и признаками гнили;</w:t>
      </w:r>
    </w:p>
    <w:bookmarkEnd w:id="284"/>
    <w:bookmarkStart w:name="z288" w:id="285"/>
    <w:p>
      <w:pPr>
        <w:spacing w:after="0"/>
        <w:ind w:left="0"/>
        <w:jc w:val="both"/>
      </w:pPr>
      <w:r>
        <w:rPr>
          <w:rFonts w:ascii="Times New Roman"/>
          <w:b w:val="false"/>
          <w:i w:val="false"/>
          <w:color w:val="000000"/>
          <w:sz w:val="28"/>
        </w:rPr>
        <w:t>
      9) грибы несъедобные, червивые, мятые;</w:t>
      </w:r>
    </w:p>
    <w:bookmarkEnd w:id="285"/>
    <w:bookmarkStart w:name="z289" w:id="286"/>
    <w:p>
      <w:pPr>
        <w:spacing w:after="0"/>
        <w:ind w:left="0"/>
        <w:jc w:val="both"/>
      </w:pPr>
      <w:r>
        <w:rPr>
          <w:rFonts w:ascii="Times New Roman"/>
          <w:b w:val="false"/>
          <w:i w:val="false"/>
          <w:color w:val="000000"/>
          <w:sz w:val="28"/>
        </w:rPr>
        <w:t>
      10) пищевые продукты с истекшими сроками годности и признаками недоброкачественности;</w:t>
      </w:r>
    </w:p>
    <w:bookmarkEnd w:id="286"/>
    <w:bookmarkStart w:name="z290" w:id="287"/>
    <w:p>
      <w:pPr>
        <w:spacing w:after="0"/>
        <w:ind w:left="0"/>
        <w:jc w:val="both"/>
      </w:pPr>
      <w:r>
        <w:rPr>
          <w:rFonts w:ascii="Times New Roman"/>
          <w:b w:val="false"/>
          <w:i w:val="false"/>
          <w:color w:val="000000"/>
          <w:sz w:val="28"/>
        </w:rPr>
        <w:t>
      11) продукты домашнего приготовления.</w:t>
      </w:r>
    </w:p>
    <w:bookmarkEnd w:id="287"/>
    <w:bookmarkStart w:name="z291" w:id="288"/>
    <w:p>
      <w:pPr>
        <w:spacing w:after="0"/>
        <w:ind w:left="0"/>
        <w:jc w:val="both"/>
      </w:pPr>
      <w:r>
        <w:rPr>
          <w:rFonts w:ascii="Times New Roman"/>
          <w:b w:val="false"/>
          <w:i w:val="false"/>
          <w:color w:val="000000"/>
          <w:sz w:val="28"/>
        </w:rPr>
        <w:t>
      146. Хранение готовых, сырых продуктов, полуфабрикатов в вагоне-ресторане производится раздельно в холодильниках, с соблюдением условий, сроков хранения, транспортировки и реализации в соответствии с требованиями нормативной документации на конкретный продукт. Не допускается совместное хранение сырых яиц с гастрономическими и молочными продуктами.</w:t>
      </w:r>
    </w:p>
    <w:bookmarkEnd w:id="288"/>
    <w:bookmarkStart w:name="z292" w:id="289"/>
    <w:p>
      <w:pPr>
        <w:spacing w:after="0"/>
        <w:ind w:left="0"/>
        <w:jc w:val="both"/>
      </w:pPr>
      <w:r>
        <w:rPr>
          <w:rFonts w:ascii="Times New Roman"/>
          <w:b w:val="false"/>
          <w:i w:val="false"/>
          <w:color w:val="000000"/>
          <w:sz w:val="28"/>
        </w:rPr>
        <w:t>
      147. В целях соблюдения температурного режима при хранении скоропортящейся и иной продукции холодильное оборудование бесперебойно снабжается электроэнергией на всем пути следования пассажирского поезда и оснащается контрольными термометрами.</w:t>
      </w:r>
    </w:p>
    <w:bookmarkEnd w:id="289"/>
    <w:bookmarkStart w:name="z293" w:id="290"/>
    <w:p>
      <w:pPr>
        <w:spacing w:after="0"/>
        <w:ind w:left="0"/>
        <w:jc w:val="both"/>
      </w:pPr>
      <w:r>
        <w:rPr>
          <w:rFonts w:ascii="Times New Roman"/>
          <w:b w:val="false"/>
          <w:i w:val="false"/>
          <w:color w:val="000000"/>
          <w:sz w:val="28"/>
        </w:rPr>
        <w:t>
      148. Хлеб и сыпучие продукты хранятся в шкафах, нижняя полка шкафа находится от пола на расстоянии не менее 35 сантиметров (далее – см). В дверцах шкафа для хлеба предусматриваются отверстия для вентиляции.</w:t>
      </w:r>
    </w:p>
    <w:bookmarkEnd w:id="290"/>
    <w:bookmarkStart w:name="z294" w:id="291"/>
    <w:p>
      <w:pPr>
        <w:spacing w:after="0"/>
        <w:ind w:left="0"/>
        <w:jc w:val="both"/>
      </w:pPr>
      <w:r>
        <w:rPr>
          <w:rFonts w:ascii="Times New Roman"/>
          <w:b w:val="false"/>
          <w:i w:val="false"/>
          <w:color w:val="000000"/>
          <w:sz w:val="28"/>
        </w:rPr>
        <w:t>
      149. Масло сливочное хранится в заводской упаковке или брусками, завернутыми в пергамент. Молоко и молочные продукты получают в мелкой расфасовке, весом не более 0,5 кг.</w:t>
      </w:r>
    </w:p>
    <w:bookmarkEnd w:id="291"/>
    <w:bookmarkStart w:name="z295" w:id="292"/>
    <w:p>
      <w:pPr>
        <w:spacing w:after="0"/>
        <w:ind w:left="0"/>
        <w:jc w:val="both"/>
      </w:pPr>
      <w:r>
        <w:rPr>
          <w:rFonts w:ascii="Times New Roman"/>
          <w:b w:val="false"/>
          <w:i w:val="false"/>
          <w:color w:val="000000"/>
          <w:sz w:val="28"/>
        </w:rPr>
        <w:t>
      150. Ассортимент блюд и изделий в вагоне-ресторане согласовывается с территориальным подразделением ведомства уполномоченного органа в сфере санитарно-эпидемиологического благополучия населения.</w:t>
      </w:r>
    </w:p>
    <w:bookmarkEnd w:id="292"/>
    <w:bookmarkStart w:name="z296" w:id="293"/>
    <w:p>
      <w:pPr>
        <w:spacing w:after="0"/>
        <w:ind w:left="0"/>
        <w:jc w:val="both"/>
      </w:pPr>
      <w:r>
        <w:rPr>
          <w:rFonts w:ascii="Times New Roman"/>
          <w:b w:val="false"/>
          <w:i w:val="false"/>
          <w:color w:val="000000"/>
          <w:sz w:val="28"/>
        </w:rPr>
        <w:t>
      151. Пища готовится небольшими партиями, раздача горячих блюд производится непосредственно с плиты. Не допускается смешивание свежеприготовленной пищи с остатками от предыдущего дня.</w:t>
      </w:r>
    </w:p>
    <w:bookmarkEnd w:id="293"/>
    <w:bookmarkStart w:name="z297" w:id="294"/>
    <w:p>
      <w:pPr>
        <w:spacing w:after="0"/>
        <w:ind w:left="0"/>
        <w:jc w:val="both"/>
      </w:pPr>
      <w:r>
        <w:rPr>
          <w:rFonts w:ascii="Times New Roman"/>
          <w:b w:val="false"/>
          <w:i w:val="false"/>
          <w:color w:val="000000"/>
          <w:sz w:val="28"/>
        </w:rPr>
        <w:t xml:space="preserve">
      152.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 и находятся в бульоне на плите при температуре не ниже +70 </w:t>
      </w:r>
      <w:r>
        <w:rPr>
          <w:rFonts w:ascii="Times New Roman"/>
          <w:b w:val="false"/>
          <w:i w:val="false"/>
          <w:color w:val="000000"/>
          <w:vertAlign w:val="superscript"/>
        </w:rPr>
        <w:t>о</w:t>
      </w:r>
      <w:r>
        <w:rPr>
          <w:rFonts w:ascii="Times New Roman"/>
          <w:b w:val="false"/>
          <w:i w:val="false"/>
          <w:color w:val="000000"/>
          <w:sz w:val="28"/>
        </w:rPr>
        <w:t>C не более трех часов.</w:t>
      </w:r>
    </w:p>
    <w:bookmarkEnd w:id="294"/>
    <w:bookmarkStart w:name="z298" w:id="295"/>
    <w:p>
      <w:pPr>
        <w:spacing w:after="0"/>
        <w:ind w:left="0"/>
        <w:jc w:val="both"/>
      </w:pPr>
      <w:r>
        <w:rPr>
          <w:rFonts w:ascii="Times New Roman"/>
          <w:b w:val="false"/>
          <w:i w:val="false"/>
          <w:color w:val="000000"/>
          <w:sz w:val="28"/>
        </w:rPr>
        <w:t xml:space="preserve">
      153. Мясной фарш изготавливается небольшими партиями и хранится не более трех часов при температуре не более +2 </w:t>
      </w:r>
      <w:r>
        <w:rPr>
          <w:rFonts w:ascii="Times New Roman"/>
          <w:b w:val="false"/>
          <w:i w:val="false"/>
          <w:color w:val="000000"/>
          <w:vertAlign w:val="superscript"/>
        </w:rPr>
        <w:t>о</w:t>
      </w:r>
      <w:r>
        <w:rPr>
          <w:rFonts w:ascii="Times New Roman"/>
          <w:b w:val="false"/>
          <w:i w:val="false"/>
          <w:color w:val="000000"/>
          <w:sz w:val="28"/>
        </w:rPr>
        <w:t>C. Не допускается хранение фарша вне холода.</w:t>
      </w:r>
    </w:p>
    <w:bookmarkEnd w:id="295"/>
    <w:bookmarkStart w:name="z299" w:id="296"/>
    <w:p>
      <w:pPr>
        <w:spacing w:after="0"/>
        <w:ind w:left="0"/>
        <w:jc w:val="both"/>
      </w:pPr>
      <w:r>
        <w:rPr>
          <w:rFonts w:ascii="Times New Roman"/>
          <w:b w:val="false"/>
          <w:i w:val="false"/>
          <w:color w:val="000000"/>
          <w:sz w:val="28"/>
        </w:rPr>
        <w:t>
      154. Овощи, фрукты, ягоды, очищенные овощи и зелень тщательно промываются проточной питьевой водой.</w:t>
      </w:r>
    </w:p>
    <w:bookmarkEnd w:id="296"/>
    <w:bookmarkStart w:name="z300" w:id="297"/>
    <w:p>
      <w:pPr>
        <w:spacing w:after="0"/>
        <w:ind w:left="0"/>
        <w:jc w:val="both"/>
      </w:pPr>
      <w:r>
        <w:rPr>
          <w:rFonts w:ascii="Times New Roman"/>
          <w:b w:val="false"/>
          <w:i w:val="false"/>
          <w:color w:val="000000"/>
          <w:sz w:val="28"/>
        </w:rPr>
        <w:t xml:space="preserve">
      155. Горячие блюда готовятся не ранее чем за один час до раздачи, срок их реализации – не более трех часов. Температура первых блюд поддерживается не ниже +75 </w:t>
      </w:r>
      <w:r>
        <w:rPr>
          <w:rFonts w:ascii="Times New Roman"/>
          <w:b w:val="false"/>
          <w:i w:val="false"/>
          <w:color w:val="000000"/>
          <w:vertAlign w:val="superscript"/>
        </w:rPr>
        <w:t>о</w:t>
      </w:r>
      <w:r>
        <w:rPr>
          <w:rFonts w:ascii="Times New Roman"/>
          <w:b w:val="false"/>
          <w:i w:val="false"/>
          <w:color w:val="000000"/>
          <w:sz w:val="28"/>
        </w:rPr>
        <w:t xml:space="preserve">C, вторых блюд – не ниже +65 </w:t>
      </w:r>
      <w:r>
        <w:rPr>
          <w:rFonts w:ascii="Times New Roman"/>
          <w:b w:val="false"/>
          <w:i w:val="false"/>
          <w:color w:val="000000"/>
          <w:vertAlign w:val="superscript"/>
        </w:rPr>
        <w:t>о</w:t>
      </w:r>
      <w:r>
        <w:rPr>
          <w:rFonts w:ascii="Times New Roman"/>
          <w:b w:val="false"/>
          <w:i w:val="false"/>
          <w:color w:val="000000"/>
          <w:sz w:val="28"/>
        </w:rPr>
        <w:t xml:space="preserve">C, холодных супов, напитков – не выше +14 </w:t>
      </w:r>
      <w:r>
        <w:rPr>
          <w:rFonts w:ascii="Times New Roman"/>
          <w:b w:val="false"/>
          <w:i w:val="false"/>
          <w:color w:val="000000"/>
          <w:vertAlign w:val="superscript"/>
        </w:rPr>
        <w:t>о</w:t>
      </w:r>
      <w:r>
        <w:rPr>
          <w:rFonts w:ascii="Times New Roman"/>
          <w:b w:val="false"/>
          <w:i w:val="false"/>
          <w:color w:val="000000"/>
          <w:sz w:val="28"/>
        </w:rPr>
        <w:t>C.</w:t>
      </w:r>
    </w:p>
    <w:bookmarkEnd w:id="297"/>
    <w:bookmarkStart w:name="z301" w:id="298"/>
    <w:p>
      <w:pPr>
        <w:spacing w:after="0"/>
        <w:ind w:left="0"/>
        <w:jc w:val="both"/>
      </w:pPr>
      <w:r>
        <w:rPr>
          <w:rFonts w:ascii="Times New Roman"/>
          <w:b w:val="false"/>
          <w:i w:val="false"/>
          <w:color w:val="000000"/>
          <w:sz w:val="28"/>
        </w:rPr>
        <w:t>
      156. Холодные закуски хранятся в холодильном шкафу не более двух часов с момента их изготовления, бутерброды не более одного часа.</w:t>
      </w:r>
    </w:p>
    <w:bookmarkEnd w:id="298"/>
    <w:bookmarkStart w:name="z302" w:id="299"/>
    <w:p>
      <w:pPr>
        <w:spacing w:after="0"/>
        <w:ind w:left="0"/>
        <w:jc w:val="both"/>
      </w:pPr>
      <w:r>
        <w:rPr>
          <w:rFonts w:ascii="Times New Roman"/>
          <w:b w:val="false"/>
          <w:i w:val="false"/>
          <w:color w:val="000000"/>
          <w:sz w:val="28"/>
        </w:rPr>
        <w:t>
      157. В вагоне-ресторане не допускается:</w:t>
      </w:r>
    </w:p>
    <w:bookmarkEnd w:id="299"/>
    <w:bookmarkStart w:name="z303" w:id="300"/>
    <w:p>
      <w:pPr>
        <w:spacing w:after="0"/>
        <w:ind w:left="0"/>
        <w:jc w:val="both"/>
      </w:pPr>
      <w:r>
        <w:rPr>
          <w:rFonts w:ascii="Times New Roman"/>
          <w:b w:val="false"/>
          <w:i w:val="false"/>
          <w:color w:val="000000"/>
          <w:sz w:val="28"/>
        </w:rPr>
        <w:t>
      1) приготовление студней, заливных, паштетов, макарон с мясным фаршем, блинчиков с мясом, пирожков с мясом и винегретов;</w:t>
      </w:r>
    </w:p>
    <w:bookmarkEnd w:id="300"/>
    <w:bookmarkStart w:name="z304" w:id="301"/>
    <w:p>
      <w:pPr>
        <w:spacing w:after="0"/>
        <w:ind w:left="0"/>
        <w:jc w:val="both"/>
      </w:pPr>
      <w:r>
        <w:rPr>
          <w:rFonts w:ascii="Times New Roman"/>
          <w:b w:val="false"/>
          <w:i w:val="false"/>
          <w:color w:val="000000"/>
          <w:sz w:val="28"/>
        </w:rPr>
        <w:t>
      2) реализация блюд из субпродуктов II-III категории и ливерных колбас;</w:t>
      </w:r>
    </w:p>
    <w:bookmarkEnd w:id="301"/>
    <w:bookmarkStart w:name="z305" w:id="302"/>
    <w:p>
      <w:pPr>
        <w:spacing w:after="0"/>
        <w:ind w:left="0"/>
        <w:jc w:val="both"/>
      </w:pPr>
      <w:r>
        <w:rPr>
          <w:rFonts w:ascii="Times New Roman"/>
          <w:b w:val="false"/>
          <w:i w:val="false"/>
          <w:color w:val="000000"/>
          <w:sz w:val="28"/>
        </w:rPr>
        <w:t>
      3) изготовление "самокваса" и реализация творога, приготовленного из непастеризованного молока.</w:t>
      </w:r>
    </w:p>
    <w:bookmarkEnd w:id="302"/>
    <w:bookmarkStart w:name="z306" w:id="303"/>
    <w:p>
      <w:pPr>
        <w:spacing w:after="0"/>
        <w:ind w:left="0"/>
        <w:jc w:val="both"/>
      </w:pPr>
      <w:r>
        <w:rPr>
          <w:rFonts w:ascii="Times New Roman"/>
          <w:b w:val="false"/>
          <w:i w:val="false"/>
          <w:color w:val="000000"/>
          <w:sz w:val="28"/>
        </w:rPr>
        <w:t xml:space="preserve">
      158. До раздачи качество готовых блюд проверяется поваром вагона-ресторана, готовившим блюда, с соответствующей записью в журнале органолептической оценки качества полуфабрикатов, блюд и кулинарных изделий,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303"/>
    <w:bookmarkStart w:name="z307" w:id="304"/>
    <w:p>
      <w:pPr>
        <w:spacing w:after="0"/>
        <w:ind w:left="0"/>
        <w:jc w:val="both"/>
      </w:pPr>
      <w:r>
        <w:rPr>
          <w:rFonts w:ascii="Times New Roman"/>
          <w:b w:val="false"/>
          <w:i w:val="false"/>
          <w:color w:val="000000"/>
          <w:sz w:val="28"/>
        </w:rPr>
        <w:t>
      159. Лабораторный контроль в вагоне-ресторане осуществляется должностными лицами территориальных подразделений ведомства уполномоченного органа в сфере санитарно-эпидемиологического благополучия населения.</w:t>
      </w:r>
    </w:p>
    <w:bookmarkEnd w:id="304"/>
    <w:bookmarkStart w:name="z308" w:id="305"/>
    <w:p>
      <w:pPr>
        <w:spacing w:after="0"/>
        <w:ind w:left="0"/>
        <w:jc w:val="both"/>
      </w:pPr>
      <w:r>
        <w:rPr>
          <w:rFonts w:ascii="Times New Roman"/>
          <w:b w:val="false"/>
          <w:i w:val="false"/>
          <w:color w:val="000000"/>
          <w:sz w:val="28"/>
        </w:rPr>
        <w:t xml:space="preserve">
      160. Подвозка продовольственного сырья и пищевых продуктов к вагону-ресторану осуществляется специальным транспортом, имеющим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305"/>
    <w:bookmarkStart w:name="z309" w:id="306"/>
    <w:p>
      <w:pPr>
        <w:spacing w:after="0"/>
        <w:ind w:left="0"/>
        <w:jc w:val="both"/>
      </w:pPr>
      <w:r>
        <w:rPr>
          <w:rFonts w:ascii="Times New Roman"/>
          <w:b w:val="false"/>
          <w:i w:val="false"/>
          <w:color w:val="000000"/>
          <w:sz w:val="28"/>
        </w:rPr>
        <w:t>
      161. Лица, сопровождающие и выполняющие погрузку и выгрузку продовольственного сырья и пищевых продуктов работают в спецодежде.</w:t>
      </w:r>
    </w:p>
    <w:bookmarkEnd w:id="306"/>
    <w:bookmarkStart w:name="z310" w:id="307"/>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Скоропортящиеся продукты</w:t>
      </w:r>
      <w:r>
        <w:rPr>
          <w:rFonts w:ascii="Times New Roman"/>
          <w:b w:val="false"/>
          <w:i w:val="false"/>
          <w:color w:val="000000"/>
          <w:sz w:val="28"/>
        </w:rPr>
        <w:t xml:space="preserve"> перевозятся в охлаждаемом или изотермическом транспортном средстве. Кулинарные и кондитерские изделия перевозятся в промаркированной и чистой таре, с указанием времени изготовления и сроков реализации.</w:t>
      </w:r>
    </w:p>
    <w:bookmarkEnd w:id="307"/>
    <w:bookmarkStart w:name="z311" w:id="308"/>
    <w:p>
      <w:pPr>
        <w:spacing w:after="0"/>
        <w:ind w:left="0"/>
        <w:jc w:val="both"/>
      </w:pPr>
      <w:r>
        <w:rPr>
          <w:rFonts w:ascii="Times New Roman"/>
          <w:b w:val="false"/>
          <w:i w:val="false"/>
          <w:color w:val="000000"/>
          <w:sz w:val="28"/>
        </w:rPr>
        <w:t>
      163. Транспорт для перевозки пищевых продуктов ежедневно по окончании работы моется с использованием моющих средств и дезинфицируется.</w:t>
      </w:r>
    </w:p>
    <w:bookmarkEnd w:id="308"/>
    <w:bookmarkStart w:name="z312" w:id="309"/>
    <w:p>
      <w:pPr>
        <w:spacing w:after="0"/>
        <w:ind w:left="0"/>
        <w:jc w:val="both"/>
      </w:pPr>
      <w:r>
        <w:rPr>
          <w:rFonts w:ascii="Times New Roman"/>
          <w:b w:val="false"/>
          <w:i w:val="false"/>
          <w:color w:val="000000"/>
          <w:sz w:val="28"/>
        </w:rPr>
        <w:t>
      164. Полуфабрикаты мясные, рыбные, овощные перевозятся в специальной маркированной таре с плотно закрывающимися крышками. Не допускается использовать данную тару для хранения сырья и готовой продукции.</w:t>
      </w:r>
    </w:p>
    <w:bookmarkEnd w:id="309"/>
    <w:bookmarkStart w:name="z313" w:id="310"/>
    <w:p>
      <w:pPr>
        <w:spacing w:after="0"/>
        <w:ind w:left="0"/>
        <w:jc w:val="both"/>
      </w:pPr>
      <w:r>
        <w:rPr>
          <w:rFonts w:ascii="Times New Roman"/>
          <w:b w:val="false"/>
          <w:i w:val="false"/>
          <w:color w:val="000000"/>
          <w:sz w:val="28"/>
        </w:rPr>
        <w:t>
      165. Хлеб и мучные кондитерские изделия перевозятся в специальных лотках в закрытом виде.</w:t>
      </w:r>
    </w:p>
    <w:bookmarkEnd w:id="310"/>
    <w:bookmarkStart w:name="z314" w:id="311"/>
    <w:p>
      <w:pPr>
        <w:spacing w:after="0"/>
        <w:ind w:left="0"/>
        <w:jc w:val="both"/>
      </w:pPr>
      <w:r>
        <w:rPr>
          <w:rFonts w:ascii="Times New Roman"/>
          <w:b w:val="false"/>
          <w:i w:val="false"/>
          <w:color w:val="000000"/>
          <w:sz w:val="28"/>
        </w:rPr>
        <w:t>
      166. Все работники вагона-ресторана работают в спецодежде, подбирают волосы под колпак или косынку, при выходе из вагона-ресторана и перед посещением туалета снимают спецодежду. Следят за чистотой рук, моют и дезинфицируют руки перед началом работы и после каждого перерыва в работе, при переходе от одной операции к другой, после соприкосновения с загрязненными предметами.</w:t>
      </w:r>
    </w:p>
    <w:bookmarkEnd w:id="311"/>
    <w:bookmarkStart w:name="z315" w:id="312"/>
    <w:p>
      <w:pPr>
        <w:spacing w:after="0"/>
        <w:ind w:left="0"/>
        <w:jc w:val="both"/>
      </w:pPr>
      <w:r>
        <w:rPr>
          <w:rFonts w:ascii="Times New Roman"/>
          <w:b w:val="false"/>
          <w:i w:val="false"/>
          <w:color w:val="000000"/>
          <w:sz w:val="28"/>
        </w:rPr>
        <w:t>
      167. Ежедневно, перед началом смены, руководитель вагона-ресторана проводит осмотр открытых поверхностей тела работников вагона-ресторана на наличие повреждений кожи. Лица с гнойничковыми заболеваниями кожи, нагноившимися порезами, ожогами, ссадинами, а также с инфекционными заболеваниями и при подозрении на инфекционное заболевание к работе не допускаются.</w:t>
      </w:r>
    </w:p>
    <w:bookmarkEnd w:id="312"/>
    <w:bookmarkStart w:name="z316" w:id="313"/>
    <w:p>
      <w:pPr>
        <w:spacing w:after="0"/>
        <w:ind w:left="0"/>
        <w:jc w:val="both"/>
      </w:pPr>
      <w:r>
        <w:rPr>
          <w:rFonts w:ascii="Times New Roman"/>
          <w:b w:val="false"/>
          <w:i w:val="false"/>
          <w:color w:val="000000"/>
          <w:sz w:val="28"/>
        </w:rPr>
        <w:t xml:space="preserve">
      168. Результаты осмотра работников вагона-ресторана заносятся в журнал установленной формы,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313"/>
    <w:bookmarkStart w:name="z317" w:id="314"/>
    <w:p>
      <w:pPr>
        <w:spacing w:after="0"/>
        <w:ind w:left="0"/>
        <w:jc w:val="both"/>
      </w:pPr>
      <w:r>
        <w:rPr>
          <w:rFonts w:ascii="Times New Roman"/>
          <w:b w:val="false"/>
          <w:i w:val="false"/>
          <w:color w:val="000000"/>
          <w:sz w:val="28"/>
        </w:rPr>
        <w:t>
      169. Работники, занятые ремонтными работами в вагоне-ресторане работают в чистой спецодежде, инструменты переносятся в специальном закрытом ящике.</w:t>
      </w:r>
    </w:p>
    <w:bookmarkEnd w:id="314"/>
    <w:bookmarkStart w:name="z318" w:id="315"/>
    <w:p>
      <w:pPr>
        <w:spacing w:after="0"/>
        <w:ind w:left="0"/>
        <w:jc w:val="both"/>
      </w:pPr>
      <w:r>
        <w:rPr>
          <w:rFonts w:ascii="Times New Roman"/>
          <w:b w:val="false"/>
          <w:i w:val="false"/>
          <w:color w:val="000000"/>
          <w:sz w:val="28"/>
        </w:rPr>
        <w:t>
      170. Курение, стирка и сушка одежды в пищеблоке не допускается.</w:t>
      </w:r>
    </w:p>
    <w:bookmarkEnd w:id="315"/>
    <w:bookmarkStart w:name="z319" w:id="316"/>
    <w:p>
      <w:pPr>
        <w:spacing w:after="0"/>
        <w:ind w:left="0"/>
        <w:jc w:val="both"/>
      </w:pPr>
      <w:r>
        <w:rPr>
          <w:rFonts w:ascii="Times New Roman"/>
          <w:b w:val="false"/>
          <w:i w:val="false"/>
          <w:color w:val="000000"/>
          <w:sz w:val="28"/>
        </w:rPr>
        <w:t>
      171. Вагоны-рестораны обеспечиваются мылом, полотенцами и комплектами спецодежды. Смена спецодежды производится ежедневно и по мере загрязнения. Хранение чистой спецодежды производится раздельно в маркированных мешках в купе, выделенном для работников вагона-ресторана.</w:t>
      </w:r>
    </w:p>
    <w:bookmarkEnd w:id="316"/>
    <w:bookmarkStart w:name="z320" w:id="317"/>
    <w:p>
      <w:pPr>
        <w:spacing w:after="0"/>
        <w:ind w:left="0"/>
        <w:jc w:val="both"/>
      </w:pPr>
      <w:r>
        <w:rPr>
          <w:rFonts w:ascii="Times New Roman"/>
          <w:b w:val="false"/>
          <w:i w:val="false"/>
          <w:color w:val="000000"/>
          <w:sz w:val="28"/>
        </w:rPr>
        <w:t>
      172. Не допускается включение в состав пассажирского поезда и эксплуатация вагонов-ресторанов:</w:t>
      </w:r>
    </w:p>
    <w:bookmarkEnd w:id="317"/>
    <w:bookmarkStart w:name="z321" w:id="318"/>
    <w:p>
      <w:pPr>
        <w:spacing w:after="0"/>
        <w:ind w:left="0"/>
        <w:jc w:val="both"/>
      </w:pPr>
      <w:r>
        <w:rPr>
          <w:rFonts w:ascii="Times New Roman"/>
          <w:b w:val="false"/>
          <w:i w:val="false"/>
          <w:color w:val="000000"/>
          <w:sz w:val="28"/>
        </w:rPr>
        <w:t>
      1) с неисправными системами холодного и горячего водоснабжения, отопления, вентиляции, электроосвещения, санитарно-технического оборудования, холодильников и холодильных установок;</w:t>
      </w:r>
    </w:p>
    <w:bookmarkEnd w:id="318"/>
    <w:bookmarkStart w:name="z322" w:id="319"/>
    <w:p>
      <w:pPr>
        <w:spacing w:after="0"/>
        <w:ind w:left="0"/>
        <w:jc w:val="both"/>
      </w:pPr>
      <w:r>
        <w:rPr>
          <w:rFonts w:ascii="Times New Roman"/>
          <w:b w:val="false"/>
          <w:i w:val="false"/>
          <w:color w:val="000000"/>
          <w:sz w:val="28"/>
        </w:rPr>
        <w:t xml:space="preserve">
      2) с несоответствием микроклимата </w:t>
      </w:r>
      <w:r>
        <w:rPr>
          <w:rFonts w:ascii="Times New Roman"/>
          <w:b w:val="false"/>
          <w:i w:val="false"/>
          <w:color w:val="000000"/>
          <w:sz w:val="28"/>
        </w:rPr>
        <w:t>гигиеническим нормативам</w:t>
      </w:r>
      <w:r>
        <w:rPr>
          <w:rFonts w:ascii="Times New Roman"/>
          <w:b w:val="false"/>
          <w:i w:val="false"/>
          <w:color w:val="000000"/>
          <w:sz w:val="28"/>
        </w:rPr>
        <w:t>;</w:t>
      </w:r>
    </w:p>
    <w:bookmarkEnd w:id="319"/>
    <w:bookmarkStart w:name="z323" w:id="320"/>
    <w:p>
      <w:pPr>
        <w:spacing w:after="0"/>
        <w:ind w:left="0"/>
        <w:jc w:val="both"/>
      </w:pPr>
      <w:r>
        <w:rPr>
          <w:rFonts w:ascii="Times New Roman"/>
          <w:b w:val="false"/>
          <w:i w:val="false"/>
          <w:color w:val="000000"/>
          <w:sz w:val="28"/>
        </w:rPr>
        <w:t>
      3) с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320"/>
    <w:bookmarkStart w:name="z324" w:id="321"/>
    <w:p>
      <w:pPr>
        <w:spacing w:after="0"/>
        <w:ind w:left="0"/>
        <w:jc w:val="both"/>
      </w:pPr>
      <w:r>
        <w:rPr>
          <w:rFonts w:ascii="Times New Roman"/>
          <w:b w:val="false"/>
          <w:i w:val="false"/>
          <w:color w:val="000000"/>
          <w:sz w:val="28"/>
        </w:rPr>
        <w:t>
      4) с наличием бытовых насекомых и грызунов.</w:t>
      </w:r>
    </w:p>
    <w:bookmarkEnd w:id="321"/>
    <w:bookmarkStart w:name="z325" w:id="322"/>
    <w:p>
      <w:pPr>
        <w:spacing w:after="0"/>
        <w:ind w:left="0"/>
        <w:jc w:val="left"/>
      </w:pPr>
      <w:r>
        <w:rPr>
          <w:rFonts w:ascii="Times New Roman"/>
          <w:b/>
          <w:i w:val="false"/>
          <w:color w:val="000000"/>
        </w:rPr>
        <w:t xml:space="preserve"> 7. Санитарно-эпидемиологические требования к сбору, удалению и</w:t>
      </w:r>
      <w:r>
        <w:br/>
      </w:r>
      <w:r>
        <w:rPr>
          <w:rFonts w:ascii="Times New Roman"/>
          <w:b/>
          <w:i w:val="false"/>
          <w:color w:val="000000"/>
        </w:rPr>
        <w:t>обезвреживанию твердых бытовых отходов из вагонов, очистке</w:t>
      </w:r>
      <w:r>
        <w:br/>
      </w:r>
      <w:r>
        <w:rPr>
          <w:rFonts w:ascii="Times New Roman"/>
          <w:b/>
          <w:i w:val="false"/>
          <w:color w:val="000000"/>
        </w:rPr>
        <w:t>нечистот из баков-сборников</w:t>
      </w:r>
    </w:p>
    <w:bookmarkEnd w:id="322"/>
    <w:bookmarkStart w:name="z326" w:id="323"/>
    <w:p>
      <w:pPr>
        <w:spacing w:after="0"/>
        <w:ind w:left="0"/>
        <w:jc w:val="both"/>
      </w:pPr>
      <w:r>
        <w:rPr>
          <w:rFonts w:ascii="Times New Roman"/>
          <w:b w:val="false"/>
          <w:i w:val="false"/>
          <w:color w:val="000000"/>
          <w:sz w:val="28"/>
        </w:rPr>
        <w:t>
      173. Сбор мусора, производственных пищевых отходов производится в мусоросборник с крышкой и вложенным полиэтиленовым мешком. Мусоросборник находится в малом коридоре вагона неслужебного конца, имеет съемный вкладыш.</w:t>
      </w:r>
    </w:p>
    <w:bookmarkEnd w:id="323"/>
    <w:bookmarkStart w:name="z327" w:id="324"/>
    <w:p>
      <w:pPr>
        <w:spacing w:after="0"/>
        <w:ind w:left="0"/>
        <w:jc w:val="both"/>
      </w:pPr>
      <w:r>
        <w:rPr>
          <w:rFonts w:ascii="Times New Roman"/>
          <w:b w:val="false"/>
          <w:i w:val="false"/>
          <w:color w:val="000000"/>
          <w:sz w:val="28"/>
        </w:rPr>
        <w:t>
      174. В пункте формирования, оборота, в местах отстоя пассажирских поездов не допускается загрязнять железнодорожные пути и междупутья мусором и другими отходами. Мусор из вагонов удаляется в мусоросборники, установленные на оборудованных бетонированных площадках пункта экипировки и парка отстоя.</w:t>
      </w:r>
    </w:p>
    <w:bookmarkEnd w:id="324"/>
    <w:bookmarkStart w:name="z328" w:id="325"/>
    <w:p>
      <w:pPr>
        <w:spacing w:after="0"/>
        <w:ind w:left="0"/>
        <w:jc w:val="both"/>
      </w:pPr>
      <w:r>
        <w:rPr>
          <w:rFonts w:ascii="Times New Roman"/>
          <w:b w:val="false"/>
          <w:i w:val="false"/>
          <w:color w:val="000000"/>
          <w:sz w:val="28"/>
        </w:rPr>
        <w:t>
      175. Накапливаемый в пути следования мусор удаляется из вагонов в мусоросборники на станциях по пути следования, список которых определен служебным расписанием и технологической схемой движения пассажирских поездов. После удаления мусора мусоросборник (емкость) моется и дезинфицируется.</w:t>
      </w:r>
    </w:p>
    <w:bookmarkEnd w:id="325"/>
    <w:bookmarkStart w:name="z329" w:id="326"/>
    <w:p>
      <w:pPr>
        <w:spacing w:after="0"/>
        <w:ind w:left="0"/>
        <w:jc w:val="both"/>
      </w:pPr>
      <w:r>
        <w:rPr>
          <w:rFonts w:ascii="Times New Roman"/>
          <w:b w:val="false"/>
          <w:i w:val="false"/>
          <w:color w:val="000000"/>
          <w:sz w:val="28"/>
        </w:rPr>
        <w:t>
      176. В пути следования соблюдается режим пользования туалетами. На стоянках, при проходе крупных железнодорожных станций, санаторно-курортных и пригородных зон, тоннелей, мостов, в пунктах экипировки и отстоя пользование туалетами не допускается.</w:t>
      </w:r>
    </w:p>
    <w:bookmarkEnd w:id="326"/>
    <w:bookmarkStart w:name="z330" w:id="327"/>
    <w:p>
      <w:pPr>
        <w:spacing w:after="0"/>
        <w:ind w:left="0"/>
        <w:jc w:val="both"/>
      </w:pPr>
      <w:r>
        <w:rPr>
          <w:rFonts w:ascii="Times New Roman"/>
          <w:b w:val="false"/>
          <w:i w:val="false"/>
          <w:color w:val="000000"/>
          <w:sz w:val="28"/>
        </w:rPr>
        <w:t>
      177. В каждом вагоне пассажирского поезда вывешивается информация о границах санитарных зон по всем железным дорогам, через которые следует поезд. При оборудовании вагонов туалетными системами замкнутого типа допускается их использование по всему пути следования поезда и на стоянках.</w:t>
      </w:r>
    </w:p>
    <w:bookmarkEnd w:id="327"/>
    <w:bookmarkStart w:name="z331" w:id="328"/>
    <w:p>
      <w:pPr>
        <w:spacing w:after="0"/>
        <w:ind w:left="0"/>
        <w:jc w:val="both"/>
      </w:pPr>
      <w:r>
        <w:rPr>
          <w:rFonts w:ascii="Times New Roman"/>
          <w:b w:val="false"/>
          <w:i w:val="false"/>
          <w:color w:val="000000"/>
          <w:sz w:val="28"/>
        </w:rPr>
        <w:t>
      178. В туалетах замкнутого типа система трубопроводов обеспечивает поступление нечистот в бак-сборник в герметичных условиях.</w:t>
      </w:r>
    </w:p>
    <w:bookmarkEnd w:id="328"/>
    <w:bookmarkStart w:name="z332" w:id="329"/>
    <w:p>
      <w:pPr>
        <w:spacing w:after="0"/>
        <w:ind w:left="0"/>
        <w:jc w:val="both"/>
      </w:pPr>
      <w:r>
        <w:rPr>
          <w:rFonts w:ascii="Times New Roman"/>
          <w:b w:val="false"/>
          <w:i w:val="false"/>
          <w:color w:val="000000"/>
          <w:sz w:val="28"/>
        </w:rPr>
        <w:t>
      179. Очистка баков сборников от нечистот проводится специализированным ассенизационным транспортом или в стационарные комплексы по откачке (далее – СКО) на специальных путях. Откачка нечистот через тамбур и их утечка не допускается.</w:t>
      </w:r>
    </w:p>
    <w:bookmarkEnd w:id="329"/>
    <w:bookmarkStart w:name="z333" w:id="330"/>
    <w:p>
      <w:pPr>
        <w:spacing w:after="0"/>
        <w:ind w:left="0"/>
        <w:jc w:val="both"/>
      </w:pPr>
      <w:r>
        <w:rPr>
          <w:rFonts w:ascii="Times New Roman"/>
          <w:b w:val="false"/>
          <w:i w:val="false"/>
          <w:color w:val="000000"/>
          <w:sz w:val="28"/>
        </w:rPr>
        <w:t>
      180. Пульт управления оснащается указателем световых сигналов об уровне наполнения бака на 80-90 %. При неисправности указателя световых сигналов отправление вагона в рейс не допускается.</w:t>
      </w:r>
    </w:p>
    <w:bookmarkEnd w:id="330"/>
    <w:bookmarkStart w:name="z334" w:id="331"/>
    <w:p>
      <w:pPr>
        <w:spacing w:after="0"/>
        <w:ind w:left="0"/>
        <w:jc w:val="both"/>
      </w:pPr>
      <w:r>
        <w:rPr>
          <w:rFonts w:ascii="Times New Roman"/>
          <w:b w:val="false"/>
          <w:i w:val="false"/>
          <w:color w:val="000000"/>
          <w:sz w:val="28"/>
        </w:rPr>
        <w:t>
      181. На территории пункта формирования и оборота пассажирских поездов и технических стоянках предусматривается возможность подъезда к вагонам ассенизационного транспорта. Использование для этих целей междупутья, где установлены водозаправочные колонки, не допускается.</w:t>
      </w:r>
    </w:p>
    <w:bookmarkEnd w:id="331"/>
    <w:bookmarkStart w:name="z335" w:id="332"/>
    <w:p>
      <w:pPr>
        <w:spacing w:after="0"/>
        <w:ind w:left="0"/>
        <w:jc w:val="both"/>
      </w:pPr>
      <w:r>
        <w:rPr>
          <w:rFonts w:ascii="Times New Roman"/>
          <w:b w:val="false"/>
          <w:i w:val="false"/>
          <w:color w:val="000000"/>
          <w:sz w:val="28"/>
        </w:rPr>
        <w:t>
      182. Слив нечистот из ассенизационного транспорта осуществляется в канализацию, сливные станции городской (поселковой) канализации или в СКО.</w:t>
      </w:r>
    </w:p>
    <w:bookmarkEnd w:id="332"/>
    <w:bookmarkStart w:name="z336" w:id="333"/>
    <w:p>
      <w:pPr>
        <w:spacing w:after="0"/>
        <w:ind w:left="0"/>
        <w:jc w:val="both"/>
      </w:pPr>
      <w:r>
        <w:rPr>
          <w:rFonts w:ascii="Times New Roman"/>
          <w:b w:val="false"/>
          <w:i w:val="false"/>
          <w:color w:val="000000"/>
          <w:sz w:val="28"/>
        </w:rPr>
        <w:t>
      183. Баки-сборники подвергаются плановой профилактической дезинфекции не реже 1 раза в месяц и внепланово по эпидемическим показаниям.</w:t>
      </w:r>
    </w:p>
    <w:bookmarkEnd w:id="333"/>
    <w:bookmarkStart w:name="z337" w:id="334"/>
    <w:p>
      <w:pPr>
        <w:spacing w:after="0"/>
        <w:ind w:left="0"/>
        <w:jc w:val="both"/>
      </w:pPr>
      <w:r>
        <w:rPr>
          <w:rFonts w:ascii="Times New Roman"/>
          <w:b w:val="false"/>
          <w:i w:val="false"/>
          <w:color w:val="000000"/>
          <w:sz w:val="28"/>
        </w:rPr>
        <w:t>
      184. Цистерны ассенизационного транспорта после слива нечистот моются водой на специальных площадках.</w:t>
      </w:r>
    </w:p>
    <w:bookmarkEnd w:id="334"/>
    <w:bookmarkStart w:name="z338" w:id="335"/>
    <w:p>
      <w:pPr>
        <w:spacing w:after="0"/>
        <w:ind w:left="0"/>
        <w:jc w:val="both"/>
      </w:pPr>
      <w:r>
        <w:rPr>
          <w:rFonts w:ascii="Times New Roman"/>
          <w:b w:val="false"/>
          <w:i w:val="false"/>
          <w:color w:val="000000"/>
          <w:sz w:val="28"/>
        </w:rPr>
        <w:t>
      185. Персонал СКО и ассенизационного транспорта работает в спецодежде, обуви, перчатках, маске.</w:t>
      </w:r>
    </w:p>
    <w:bookmarkEnd w:id="335"/>
    <w:bookmarkStart w:name="z339" w:id="336"/>
    <w:p>
      <w:pPr>
        <w:spacing w:after="0"/>
        <w:ind w:left="0"/>
        <w:jc w:val="left"/>
      </w:pPr>
      <w:r>
        <w:rPr>
          <w:rFonts w:ascii="Times New Roman"/>
          <w:b/>
          <w:i w:val="false"/>
          <w:color w:val="000000"/>
        </w:rPr>
        <w:t xml:space="preserve"> 8. Санитарно-эпидемиологические требования к багажным,</w:t>
      </w:r>
      <w:r>
        <w:br/>
      </w:r>
      <w:r>
        <w:rPr>
          <w:rFonts w:ascii="Times New Roman"/>
          <w:b/>
          <w:i w:val="false"/>
          <w:color w:val="000000"/>
        </w:rPr>
        <w:t>почтово-багажным вагонам, условиям работы и отдыха работников</w:t>
      </w:r>
      <w:r>
        <w:br/>
      </w:r>
      <w:r>
        <w:rPr>
          <w:rFonts w:ascii="Times New Roman"/>
          <w:b/>
          <w:i w:val="false"/>
          <w:color w:val="000000"/>
        </w:rPr>
        <w:t>караульной службы</w:t>
      </w:r>
    </w:p>
    <w:bookmarkEnd w:id="336"/>
    <w:bookmarkStart w:name="z340" w:id="337"/>
    <w:p>
      <w:pPr>
        <w:spacing w:after="0"/>
        <w:ind w:left="0"/>
        <w:jc w:val="both"/>
      </w:pPr>
      <w:r>
        <w:rPr>
          <w:rFonts w:ascii="Times New Roman"/>
          <w:b w:val="false"/>
          <w:i w:val="false"/>
          <w:color w:val="000000"/>
          <w:sz w:val="28"/>
        </w:rPr>
        <w:t>
      186. Перед отправлением в рейс багажный, почтово-багажный вагон снабжается постельными принадлежностями, столовой, чайной, кухонной посудой, емкостью для питьевой воды.</w:t>
      </w:r>
    </w:p>
    <w:bookmarkEnd w:id="337"/>
    <w:bookmarkStart w:name="z341" w:id="338"/>
    <w:p>
      <w:pPr>
        <w:spacing w:after="0"/>
        <w:ind w:left="0"/>
        <w:jc w:val="both"/>
      </w:pPr>
      <w:r>
        <w:rPr>
          <w:rFonts w:ascii="Times New Roman"/>
          <w:b w:val="false"/>
          <w:i w:val="false"/>
          <w:color w:val="000000"/>
          <w:sz w:val="28"/>
        </w:rPr>
        <w:t>
      187. В служебном купе проводника устанавливаются: нижний жесткий диван с рундуком, столик, шкаф и верхняя мягкая полка.</w:t>
      </w:r>
    </w:p>
    <w:bookmarkEnd w:id="338"/>
    <w:bookmarkStart w:name="z342" w:id="339"/>
    <w:p>
      <w:pPr>
        <w:spacing w:after="0"/>
        <w:ind w:left="0"/>
        <w:jc w:val="both"/>
      </w:pPr>
      <w:r>
        <w:rPr>
          <w:rFonts w:ascii="Times New Roman"/>
          <w:b w:val="false"/>
          <w:i w:val="false"/>
          <w:color w:val="000000"/>
          <w:sz w:val="28"/>
        </w:rPr>
        <w:t>
      188. Предусматривается вентиляция и обмен воздуха постоянно независимо от продолжительности рейса, численности бригады и температуры воздуха снаружи и внутри вагона.</w:t>
      </w:r>
    </w:p>
    <w:bookmarkEnd w:id="339"/>
    <w:bookmarkStart w:name="z343" w:id="340"/>
    <w:p>
      <w:pPr>
        <w:spacing w:after="0"/>
        <w:ind w:left="0"/>
        <w:jc w:val="both"/>
      </w:pPr>
      <w:r>
        <w:rPr>
          <w:rFonts w:ascii="Times New Roman"/>
          <w:b w:val="false"/>
          <w:i w:val="false"/>
          <w:color w:val="000000"/>
          <w:sz w:val="28"/>
        </w:rPr>
        <w:t xml:space="preserve">
      189. В салонах вагонов обеспечиваются </w:t>
      </w:r>
      <w:r>
        <w:rPr>
          <w:rFonts w:ascii="Times New Roman"/>
          <w:b w:val="false"/>
          <w:i w:val="false"/>
          <w:color w:val="000000"/>
          <w:sz w:val="28"/>
        </w:rPr>
        <w:t>нормативные параметры</w:t>
      </w:r>
      <w:r>
        <w:rPr>
          <w:rFonts w:ascii="Times New Roman"/>
          <w:b w:val="false"/>
          <w:i w:val="false"/>
          <w:color w:val="000000"/>
          <w:sz w:val="28"/>
        </w:rPr>
        <w:t xml:space="preserve"> микроклимата, шума, вибрации, освещенности, предельно допустимые уровни физических факторов и ПДК вредных химических веществ как в пассажирских вагонах.</w:t>
      </w:r>
    </w:p>
    <w:bookmarkEnd w:id="340"/>
    <w:bookmarkStart w:name="z344" w:id="341"/>
    <w:p>
      <w:pPr>
        <w:spacing w:after="0"/>
        <w:ind w:left="0"/>
        <w:jc w:val="both"/>
      </w:pPr>
      <w:r>
        <w:rPr>
          <w:rFonts w:ascii="Times New Roman"/>
          <w:b w:val="false"/>
          <w:i w:val="false"/>
          <w:color w:val="000000"/>
          <w:sz w:val="28"/>
        </w:rPr>
        <w:t>
      190. Для работников военизированной железнодорожной охраны предусматриваются: спальные купе, салон для отдыха и приема пищи, туалет, помещение для хранения и сушки спецодежды и средств индивидуальной защиты, кухня-столовая.</w:t>
      </w:r>
    </w:p>
    <w:bookmarkEnd w:id="341"/>
    <w:bookmarkStart w:name="z345" w:id="342"/>
    <w:p>
      <w:pPr>
        <w:spacing w:after="0"/>
        <w:ind w:left="0"/>
        <w:jc w:val="both"/>
      </w:pPr>
      <w:r>
        <w:rPr>
          <w:rFonts w:ascii="Times New Roman"/>
          <w:b w:val="false"/>
          <w:i w:val="false"/>
          <w:color w:val="000000"/>
          <w:sz w:val="28"/>
        </w:rPr>
        <w:t>
      191. Кухня-столовая оборудуется: кухонной плитой, холодильником, посудомоечной раковиной, разделочным столом, шкафом для хранения посуды, кухонного инвентаря, продуктов питания, тарой для сбора пищевых отходов и мусора. Над плитой предусматривается вытяжной зонт.</w:t>
      </w:r>
    </w:p>
    <w:bookmarkEnd w:id="342"/>
    <w:bookmarkStart w:name="z346" w:id="343"/>
    <w:p>
      <w:pPr>
        <w:spacing w:after="0"/>
        <w:ind w:left="0"/>
        <w:jc w:val="both"/>
      </w:pPr>
      <w:r>
        <w:rPr>
          <w:rFonts w:ascii="Times New Roman"/>
          <w:b w:val="false"/>
          <w:i w:val="false"/>
          <w:color w:val="000000"/>
          <w:sz w:val="28"/>
        </w:rPr>
        <w:t>
      192. Количество постельного белья, выдаваемого на вагон, определяется из расчета два комплекта на одного человека.</w:t>
      </w:r>
    </w:p>
    <w:bookmarkEnd w:id="343"/>
    <w:bookmarkStart w:name="z347" w:id="344"/>
    <w:p>
      <w:pPr>
        <w:spacing w:after="0"/>
        <w:ind w:left="0"/>
        <w:jc w:val="both"/>
      </w:pPr>
      <w:r>
        <w:rPr>
          <w:rFonts w:ascii="Times New Roman"/>
          <w:b w:val="false"/>
          <w:i w:val="false"/>
          <w:color w:val="000000"/>
          <w:sz w:val="28"/>
        </w:rPr>
        <w:t>
      193. При несении караульной службы часовые обеспечиваются зимней спецодеждой, специальной обувью и защитной мазью для лица и открытых частей тела для защиты от обморожения.</w:t>
      </w:r>
    </w:p>
    <w:bookmarkEnd w:id="344"/>
    <w:bookmarkStart w:name="z348" w:id="345"/>
    <w:p>
      <w:pPr>
        <w:spacing w:after="0"/>
        <w:ind w:left="0"/>
        <w:jc w:val="both"/>
      </w:pPr>
      <w:r>
        <w:rPr>
          <w:rFonts w:ascii="Times New Roman"/>
          <w:b w:val="false"/>
          <w:i w:val="false"/>
          <w:color w:val="000000"/>
          <w:sz w:val="28"/>
        </w:rPr>
        <w:t>
      194. Работники военизированной железнодорожной охраны обеспечиваются спецодеждой, средствами индивидуальной защиты.</w:t>
      </w:r>
    </w:p>
    <w:bookmarkEnd w:id="345"/>
    <w:bookmarkStart w:name="z349" w:id="346"/>
    <w:p>
      <w:pPr>
        <w:spacing w:after="0"/>
        <w:ind w:left="0"/>
        <w:jc w:val="both"/>
      </w:pPr>
      <w:r>
        <w:rPr>
          <w:rFonts w:ascii="Times New Roman"/>
          <w:b w:val="false"/>
          <w:i w:val="false"/>
          <w:color w:val="000000"/>
          <w:sz w:val="28"/>
        </w:rPr>
        <w:t>
      195. Работники, при несении караульной службы по охране опасных, химических грузов, проходят инструктаж по профилактике отравлений.</w:t>
      </w:r>
    </w:p>
    <w:bookmarkEnd w:id="346"/>
    <w:bookmarkStart w:name="z350" w:id="347"/>
    <w:p>
      <w:pPr>
        <w:spacing w:after="0"/>
        <w:ind w:left="0"/>
        <w:jc w:val="both"/>
      </w:pPr>
      <w:r>
        <w:rPr>
          <w:rFonts w:ascii="Times New Roman"/>
          <w:b w:val="false"/>
          <w:i w:val="false"/>
          <w:color w:val="000000"/>
          <w:sz w:val="28"/>
        </w:rPr>
        <w:t>
      196. Средства индивидуальной защиты хранятся в выделенном помещении, в индивидуальных шкафах.</w:t>
      </w:r>
    </w:p>
    <w:bookmarkEnd w:id="347"/>
    <w:bookmarkStart w:name="z351" w:id="348"/>
    <w:p>
      <w:pPr>
        <w:spacing w:after="0"/>
        <w:ind w:left="0"/>
        <w:jc w:val="both"/>
      </w:pPr>
      <w:r>
        <w:rPr>
          <w:rFonts w:ascii="Times New Roman"/>
          <w:b w:val="false"/>
          <w:i w:val="false"/>
          <w:color w:val="000000"/>
          <w:sz w:val="28"/>
        </w:rPr>
        <w:t xml:space="preserve">
      197. Обеспечение санитарно-бытовыми помещениями, выдача, хранение и использование </w:t>
      </w:r>
      <w:r>
        <w:rPr>
          <w:rFonts w:ascii="Times New Roman"/>
          <w:b w:val="false"/>
          <w:i w:val="false"/>
          <w:color w:val="000000"/>
          <w:sz w:val="28"/>
        </w:rPr>
        <w:t>средств</w:t>
      </w:r>
      <w:r>
        <w:rPr>
          <w:rFonts w:ascii="Times New Roman"/>
          <w:b w:val="false"/>
          <w:i w:val="false"/>
          <w:color w:val="000000"/>
          <w:sz w:val="28"/>
        </w:rPr>
        <w:t xml:space="preserve"> индивидуальной защиты, спецодежды, специальной обуви производится работодателем.</w:t>
      </w:r>
    </w:p>
    <w:bookmarkEnd w:id="348"/>
    <w:bookmarkStart w:name="z352" w:id="349"/>
    <w:p>
      <w:pPr>
        <w:spacing w:after="0"/>
        <w:ind w:left="0"/>
        <w:jc w:val="left"/>
      </w:pPr>
      <w:r>
        <w:rPr>
          <w:rFonts w:ascii="Times New Roman"/>
          <w:b/>
          <w:i w:val="false"/>
          <w:color w:val="000000"/>
        </w:rPr>
        <w:t xml:space="preserve"> 9. Санитарно-эпидемиологические требования к условиям работы</w:t>
      </w:r>
      <w:r>
        <w:br/>
      </w:r>
      <w:r>
        <w:rPr>
          <w:rFonts w:ascii="Times New Roman"/>
          <w:b/>
          <w:i w:val="false"/>
          <w:color w:val="000000"/>
        </w:rPr>
        <w:t>локомотивных бригад</w:t>
      </w:r>
    </w:p>
    <w:bookmarkEnd w:id="349"/>
    <w:bookmarkStart w:name="z353" w:id="350"/>
    <w:p>
      <w:pPr>
        <w:spacing w:after="0"/>
        <w:ind w:left="0"/>
        <w:jc w:val="both"/>
      </w:pPr>
      <w:r>
        <w:rPr>
          <w:rFonts w:ascii="Times New Roman"/>
          <w:b w:val="false"/>
          <w:i w:val="false"/>
          <w:color w:val="000000"/>
          <w:sz w:val="28"/>
        </w:rPr>
        <w:t>
      198. В кабине машиниста обеспечивается вибро и шумоизоляция.</w:t>
      </w:r>
    </w:p>
    <w:bookmarkEnd w:id="350"/>
    <w:bookmarkStart w:name="z354" w:id="351"/>
    <w:p>
      <w:pPr>
        <w:spacing w:after="0"/>
        <w:ind w:left="0"/>
        <w:jc w:val="both"/>
      </w:pPr>
      <w:r>
        <w:rPr>
          <w:rFonts w:ascii="Times New Roman"/>
          <w:b w:val="false"/>
          <w:i w:val="false"/>
          <w:color w:val="000000"/>
          <w:sz w:val="28"/>
        </w:rPr>
        <w:t>
      199. Площадь кабины машиниста для вновь строящихся локомотивов и специального СПС предусматривается не менее 5,5 м</w:t>
      </w:r>
      <w:r>
        <w:rPr>
          <w:rFonts w:ascii="Times New Roman"/>
          <w:b w:val="false"/>
          <w:i w:val="false"/>
          <w:color w:val="000000"/>
          <w:vertAlign w:val="superscript"/>
        </w:rPr>
        <w:t>2</w:t>
      </w:r>
      <w:r>
        <w:rPr>
          <w:rFonts w:ascii="Times New Roman"/>
          <w:b w:val="false"/>
          <w:i w:val="false"/>
          <w:color w:val="000000"/>
          <w:sz w:val="28"/>
        </w:rPr>
        <w:t>.</w:t>
      </w:r>
    </w:p>
    <w:bookmarkEnd w:id="351"/>
    <w:bookmarkStart w:name="z355" w:id="352"/>
    <w:p>
      <w:pPr>
        <w:spacing w:after="0"/>
        <w:ind w:left="0"/>
        <w:jc w:val="both"/>
      </w:pPr>
      <w:r>
        <w:rPr>
          <w:rFonts w:ascii="Times New Roman"/>
          <w:b w:val="false"/>
          <w:i w:val="false"/>
          <w:color w:val="000000"/>
          <w:sz w:val="28"/>
        </w:rPr>
        <w:t>
      200. Боковые окна оборудуются регулируемыми в вертикальном направлении солнцезащитными шторами по всей площади окна. На лобовых окнах применяются солнцезащитные экраны.</w:t>
      </w:r>
    </w:p>
    <w:bookmarkEnd w:id="352"/>
    <w:bookmarkStart w:name="z356" w:id="353"/>
    <w:p>
      <w:pPr>
        <w:spacing w:after="0"/>
        <w:ind w:left="0"/>
        <w:jc w:val="both"/>
      </w:pPr>
      <w:r>
        <w:rPr>
          <w:rFonts w:ascii="Times New Roman"/>
          <w:b w:val="false"/>
          <w:i w:val="false"/>
          <w:color w:val="000000"/>
          <w:sz w:val="28"/>
        </w:rPr>
        <w:t>
      201. Лобовые окна обеспечивают хороший обзор, без искажения цветов сигналов светофоров.</w:t>
      </w:r>
    </w:p>
    <w:bookmarkEnd w:id="353"/>
    <w:bookmarkStart w:name="z357" w:id="354"/>
    <w:p>
      <w:pPr>
        <w:spacing w:after="0"/>
        <w:ind w:left="0"/>
        <w:jc w:val="both"/>
      </w:pPr>
      <w:r>
        <w:rPr>
          <w:rFonts w:ascii="Times New Roman"/>
          <w:b w:val="false"/>
          <w:i w:val="false"/>
          <w:color w:val="000000"/>
          <w:sz w:val="28"/>
        </w:rPr>
        <w:t>
      Угол их установки подбирается с учетом исключения отражения в них наружных световых сигналов и внутренних источников света.</w:t>
      </w:r>
    </w:p>
    <w:bookmarkEnd w:id="354"/>
    <w:bookmarkStart w:name="z358" w:id="355"/>
    <w:p>
      <w:pPr>
        <w:spacing w:after="0"/>
        <w:ind w:left="0"/>
        <w:jc w:val="both"/>
      </w:pPr>
      <w:r>
        <w:rPr>
          <w:rFonts w:ascii="Times New Roman"/>
          <w:b w:val="false"/>
          <w:i w:val="false"/>
          <w:color w:val="000000"/>
          <w:sz w:val="28"/>
        </w:rPr>
        <w:t>
      202. Расстояние между глазами машиниста и лобовым окном составляет 600-1000 мм.</w:t>
      </w:r>
    </w:p>
    <w:bookmarkEnd w:id="355"/>
    <w:bookmarkStart w:name="z359" w:id="356"/>
    <w:p>
      <w:pPr>
        <w:spacing w:after="0"/>
        <w:ind w:left="0"/>
        <w:jc w:val="both"/>
      </w:pPr>
      <w:r>
        <w:rPr>
          <w:rFonts w:ascii="Times New Roman"/>
          <w:b w:val="false"/>
          <w:i w:val="false"/>
          <w:color w:val="000000"/>
          <w:sz w:val="28"/>
        </w:rPr>
        <w:t>
      203. Средства отображения информации (далее – СОИ) на пульте размещаются с учетом алгоритма управления и маршрута глаз в зонах:</w:t>
      </w:r>
    </w:p>
    <w:bookmarkEnd w:id="356"/>
    <w:bookmarkStart w:name="z360" w:id="357"/>
    <w:p>
      <w:pPr>
        <w:spacing w:after="0"/>
        <w:ind w:left="0"/>
        <w:jc w:val="both"/>
      </w:pPr>
      <w:r>
        <w:rPr>
          <w:rFonts w:ascii="Times New Roman"/>
          <w:b w:val="false"/>
          <w:i w:val="false"/>
          <w:color w:val="000000"/>
          <w:sz w:val="28"/>
        </w:rPr>
        <w:t xml:space="preserve">
      1) центральной – с углом 4 градуса (далее – </w:t>
      </w:r>
      <w:r>
        <w:rPr>
          <w:rFonts w:ascii="Times New Roman"/>
          <w:b w:val="false"/>
          <w:i w:val="false"/>
          <w:color w:val="000000"/>
          <w:vertAlign w:val="superscript"/>
        </w:rPr>
        <w:t>о</w:t>
      </w:r>
      <w:r>
        <w:rPr>
          <w:rFonts w:ascii="Times New Roman"/>
          <w:b w:val="false"/>
          <w:i w:val="false"/>
          <w:color w:val="000000"/>
          <w:sz w:val="28"/>
        </w:rPr>
        <w:t>);</w:t>
      </w:r>
    </w:p>
    <w:bookmarkEnd w:id="357"/>
    <w:bookmarkStart w:name="z361" w:id="358"/>
    <w:p>
      <w:pPr>
        <w:spacing w:after="0"/>
        <w:ind w:left="0"/>
        <w:jc w:val="both"/>
      </w:pPr>
      <w:r>
        <w:rPr>
          <w:rFonts w:ascii="Times New Roman"/>
          <w:b w:val="false"/>
          <w:i w:val="false"/>
          <w:color w:val="000000"/>
          <w:sz w:val="28"/>
        </w:rPr>
        <w:t>
      2) ясного видения – 30-35</w:t>
      </w:r>
      <w:r>
        <w:rPr>
          <w:rFonts w:ascii="Times New Roman"/>
          <w:b w:val="false"/>
          <w:i w:val="false"/>
          <w:color w:val="000000"/>
          <w:vertAlign w:val="superscript"/>
        </w:rPr>
        <w:t>о</w:t>
      </w:r>
      <w:r>
        <w:rPr>
          <w:rFonts w:ascii="Times New Roman"/>
          <w:b w:val="false"/>
          <w:i w:val="false"/>
          <w:color w:val="000000"/>
          <w:sz w:val="28"/>
        </w:rPr>
        <w:t>;</w:t>
      </w:r>
    </w:p>
    <w:bookmarkEnd w:id="358"/>
    <w:bookmarkStart w:name="z362" w:id="359"/>
    <w:p>
      <w:pPr>
        <w:spacing w:after="0"/>
        <w:ind w:left="0"/>
        <w:jc w:val="both"/>
      </w:pPr>
      <w:r>
        <w:rPr>
          <w:rFonts w:ascii="Times New Roman"/>
          <w:b w:val="false"/>
          <w:i w:val="false"/>
          <w:color w:val="000000"/>
          <w:sz w:val="28"/>
        </w:rPr>
        <w:t>
      3) периферического зрения – с углом 75-90</w:t>
      </w:r>
      <w:r>
        <w:rPr>
          <w:rFonts w:ascii="Times New Roman"/>
          <w:b w:val="false"/>
          <w:i w:val="false"/>
          <w:color w:val="000000"/>
          <w:vertAlign w:val="superscript"/>
        </w:rPr>
        <w:t>о</w:t>
      </w:r>
      <w:r>
        <w:rPr>
          <w:rFonts w:ascii="Times New Roman"/>
          <w:b w:val="false"/>
          <w:i w:val="false"/>
          <w:color w:val="000000"/>
          <w:sz w:val="28"/>
        </w:rPr>
        <w:t>.</w:t>
      </w:r>
    </w:p>
    <w:bookmarkEnd w:id="359"/>
    <w:bookmarkStart w:name="z363" w:id="360"/>
    <w:p>
      <w:pPr>
        <w:spacing w:after="0"/>
        <w:ind w:left="0"/>
        <w:jc w:val="both"/>
      </w:pPr>
      <w:r>
        <w:rPr>
          <w:rFonts w:ascii="Times New Roman"/>
          <w:b w:val="false"/>
          <w:i w:val="false"/>
          <w:color w:val="000000"/>
          <w:sz w:val="28"/>
        </w:rPr>
        <w:t>
      204. Водяные, масляные и топливные трубопроводы имеют уплотнение, предотвращающее попадание дизельного топлива, масла и противокоррозийных присадок на кожу человека.</w:t>
      </w:r>
    </w:p>
    <w:bookmarkEnd w:id="360"/>
    <w:bookmarkStart w:name="z364" w:id="361"/>
    <w:p>
      <w:pPr>
        <w:spacing w:after="0"/>
        <w:ind w:left="0"/>
        <w:jc w:val="both"/>
      </w:pPr>
      <w:r>
        <w:rPr>
          <w:rFonts w:ascii="Times New Roman"/>
          <w:b w:val="false"/>
          <w:i w:val="false"/>
          <w:color w:val="000000"/>
          <w:sz w:val="28"/>
        </w:rPr>
        <w:t>
      205. Устанавливается кресло машиниста:</w:t>
      </w:r>
    </w:p>
    <w:bookmarkEnd w:id="361"/>
    <w:bookmarkStart w:name="z365" w:id="362"/>
    <w:p>
      <w:pPr>
        <w:spacing w:after="0"/>
        <w:ind w:left="0"/>
        <w:jc w:val="both"/>
      </w:pPr>
      <w:r>
        <w:rPr>
          <w:rFonts w:ascii="Times New Roman"/>
          <w:b w:val="false"/>
          <w:i w:val="false"/>
          <w:color w:val="000000"/>
          <w:sz w:val="28"/>
        </w:rPr>
        <w:t>
      1) регулируемое с откидной спинкой;</w:t>
      </w:r>
    </w:p>
    <w:bookmarkEnd w:id="362"/>
    <w:bookmarkStart w:name="z366" w:id="363"/>
    <w:p>
      <w:pPr>
        <w:spacing w:after="0"/>
        <w:ind w:left="0"/>
        <w:jc w:val="both"/>
      </w:pPr>
      <w:r>
        <w:rPr>
          <w:rFonts w:ascii="Times New Roman"/>
          <w:b w:val="false"/>
          <w:i w:val="false"/>
          <w:color w:val="000000"/>
          <w:sz w:val="28"/>
        </w:rPr>
        <w:t>
      2) с откидными подлокотниками, обеспечивающими регулирование по высоте и по направлению оси локомотива;</w:t>
      </w:r>
    </w:p>
    <w:bookmarkEnd w:id="363"/>
    <w:bookmarkStart w:name="z367" w:id="364"/>
    <w:p>
      <w:pPr>
        <w:spacing w:after="0"/>
        <w:ind w:left="0"/>
        <w:jc w:val="both"/>
      </w:pPr>
      <w:r>
        <w:rPr>
          <w:rFonts w:ascii="Times New Roman"/>
          <w:b w:val="false"/>
          <w:i w:val="false"/>
          <w:color w:val="000000"/>
          <w:sz w:val="28"/>
        </w:rPr>
        <w:t>
      3) откидным, упругим сиденьем;</w:t>
      </w:r>
    </w:p>
    <w:bookmarkEnd w:id="364"/>
    <w:bookmarkStart w:name="z368" w:id="365"/>
    <w:p>
      <w:pPr>
        <w:spacing w:after="0"/>
        <w:ind w:left="0"/>
        <w:jc w:val="both"/>
      </w:pPr>
      <w:r>
        <w:rPr>
          <w:rFonts w:ascii="Times New Roman"/>
          <w:b w:val="false"/>
          <w:i w:val="false"/>
          <w:color w:val="000000"/>
          <w:sz w:val="28"/>
        </w:rPr>
        <w:t>
      4) с мягкой обивкой из стойкого, воздухопроницаемого и легко очищающегося материала.</w:t>
      </w:r>
    </w:p>
    <w:bookmarkEnd w:id="365"/>
    <w:bookmarkStart w:name="z369" w:id="366"/>
    <w:p>
      <w:pPr>
        <w:spacing w:after="0"/>
        <w:ind w:left="0"/>
        <w:jc w:val="both"/>
      </w:pPr>
      <w:r>
        <w:rPr>
          <w:rFonts w:ascii="Times New Roman"/>
          <w:b w:val="false"/>
          <w:i w:val="false"/>
          <w:color w:val="000000"/>
          <w:sz w:val="28"/>
        </w:rPr>
        <w:t>
      206. За креслом машиниста и помощника, отодвинутыми в заднее крайнее положение, предусматривается свободный проход шириной не менее 150 мм.</w:t>
      </w:r>
    </w:p>
    <w:bookmarkEnd w:id="366"/>
    <w:bookmarkStart w:name="z370" w:id="367"/>
    <w:p>
      <w:pPr>
        <w:spacing w:after="0"/>
        <w:ind w:left="0"/>
        <w:jc w:val="both"/>
      </w:pPr>
      <w:r>
        <w:rPr>
          <w:rFonts w:ascii="Times New Roman"/>
          <w:b w:val="false"/>
          <w:i w:val="false"/>
          <w:color w:val="000000"/>
          <w:sz w:val="28"/>
        </w:rPr>
        <w:t>
      207. В кабине машиниста локомотива и специального самоходного подвижного состава предусматриваются устройства для естественной вентиляции (окна, люки).</w:t>
      </w:r>
    </w:p>
    <w:bookmarkEnd w:id="367"/>
    <w:bookmarkStart w:name="z371" w:id="368"/>
    <w:p>
      <w:pPr>
        <w:spacing w:after="0"/>
        <w:ind w:left="0"/>
        <w:jc w:val="both"/>
      </w:pPr>
      <w:r>
        <w:rPr>
          <w:rFonts w:ascii="Times New Roman"/>
          <w:b w:val="false"/>
          <w:i w:val="false"/>
          <w:color w:val="000000"/>
          <w:sz w:val="28"/>
        </w:rPr>
        <w:t>
      208. В кабине машиниста температурные характеристики поддерживаются следующие:</w:t>
      </w:r>
    </w:p>
    <w:bookmarkEnd w:id="368"/>
    <w:bookmarkStart w:name="z372" w:id="369"/>
    <w:p>
      <w:pPr>
        <w:spacing w:after="0"/>
        <w:ind w:left="0"/>
        <w:jc w:val="both"/>
      </w:pPr>
      <w:r>
        <w:rPr>
          <w:rFonts w:ascii="Times New Roman"/>
          <w:b w:val="false"/>
          <w:i w:val="false"/>
          <w:color w:val="000000"/>
          <w:sz w:val="28"/>
        </w:rPr>
        <w:t xml:space="preserve">
      1) средняя температура воздуха в кабине машиниста при закрытых окнах в осеннее-зимний и весенний периоды года от +16 </w:t>
      </w:r>
      <w:r>
        <w:rPr>
          <w:rFonts w:ascii="Times New Roman"/>
          <w:b w:val="false"/>
          <w:i w:val="false"/>
          <w:color w:val="000000"/>
          <w:vertAlign w:val="superscript"/>
        </w:rPr>
        <w:t>о</w:t>
      </w:r>
      <w:r>
        <w:rPr>
          <w:rFonts w:ascii="Times New Roman"/>
          <w:b w:val="false"/>
          <w:i w:val="false"/>
          <w:color w:val="000000"/>
          <w:sz w:val="28"/>
        </w:rPr>
        <w:t xml:space="preserve">C до +18 </w:t>
      </w:r>
      <w:r>
        <w:rPr>
          <w:rFonts w:ascii="Times New Roman"/>
          <w:b w:val="false"/>
          <w:i w:val="false"/>
          <w:color w:val="000000"/>
          <w:vertAlign w:val="superscript"/>
        </w:rPr>
        <w:t>о</w:t>
      </w:r>
      <w:r>
        <w:rPr>
          <w:rFonts w:ascii="Times New Roman"/>
          <w:b w:val="false"/>
          <w:i w:val="false"/>
          <w:color w:val="000000"/>
          <w:sz w:val="28"/>
        </w:rPr>
        <w:t>C;</w:t>
      </w:r>
    </w:p>
    <w:bookmarkEnd w:id="369"/>
    <w:bookmarkStart w:name="z373" w:id="370"/>
    <w:p>
      <w:pPr>
        <w:spacing w:after="0"/>
        <w:ind w:left="0"/>
        <w:jc w:val="both"/>
      </w:pPr>
      <w:r>
        <w:rPr>
          <w:rFonts w:ascii="Times New Roman"/>
          <w:b w:val="false"/>
          <w:i w:val="false"/>
          <w:color w:val="000000"/>
          <w:sz w:val="28"/>
        </w:rPr>
        <w:t xml:space="preserve">
      2) перепад температуры воздуха в кабине машиниста на уровне 50-100 мм и на высоте 1,5-2 м от пола не более 4-5 </w:t>
      </w:r>
      <w:r>
        <w:rPr>
          <w:rFonts w:ascii="Times New Roman"/>
          <w:b w:val="false"/>
          <w:i w:val="false"/>
          <w:color w:val="000000"/>
          <w:vertAlign w:val="superscript"/>
        </w:rPr>
        <w:t>о</w:t>
      </w:r>
      <w:r>
        <w:rPr>
          <w:rFonts w:ascii="Times New Roman"/>
          <w:b w:val="false"/>
          <w:i w:val="false"/>
          <w:color w:val="000000"/>
          <w:sz w:val="28"/>
        </w:rPr>
        <w:t>C.</w:t>
      </w:r>
    </w:p>
    <w:bookmarkEnd w:id="370"/>
    <w:bookmarkStart w:name="z374" w:id="371"/>
    <w:p>
      <w:pPr>
        <w:spacing w:after="0"/>
        <w:ind w:left="0"/>
        <w:jc w:val="both"/>
      </w:pPr>
      <w:r>
        <w:rPr>
          <w:rFonts w:ascii="Times New Roman"/>
          <w:b w:val="false"/>
          <w:i w:val="false"/>
          <w:color w:val="000000"/>
          <w:sz w:val="28"/>
        </w:rPr>
        <w:t>
      209. Температура воздуха в кабине на высоте 1500 мм от пола:</w:t>
      </w:r>
    </w:p>
    <w:bookmarkEnd w:id="371"/>
    <w:bookmarkStart w:name="z375" w:id="372"/>
    <w:p>
      <w:pPr>
        <w:spacing w:after="0"/>
        <w:ind w:left="0"/>
        <w:jc w:val="both"/>
      </w:pPr>
      <w:r>
        <w:rPr>
          <w:rFonts w:ascii="Times New Roman"/>
          <w:b w:val="false"/>
          <w:i w:val="false"/>
          <w:color w:val="000000"/>
          <w:sz w:val="28"/>
        </w:rPr>
        <w:t xml:space="preserve">
      1) от +20 </w:t>
      </w:r>
      <w:r>
        <w:rPr>
          <w:rFonts w:ascii="Times New Roman"/>
          <w:b w:val="false"/>
          <w:i w:val="false"/>
          <w:color w:val="000000"/>
          <w:vertAlign w:val="superscript"/>
        </w:rPr>
        <w:t>о</w:t>
      </w:r>
      <w:r>
        <w:rPr>
          <w:rFonts w:ascii="Times New Roman"/>
          <w:b w:val="false"/>
          <w:i w:val="false"/>
          <w:color w:val="000000"/>
          <w:sz w:val="28"/>
        </w:rPr>
        <w:t xml:space="preserve">C до +24 </w:t>
      </w:r>
      <w:r>
        <w:rPr>
          <w:rFonts w:ascii="Times New Roman"/>
          <w:b w:val="false"/>
          <w:i w:val="false"/>
          <w:color w:val="000000"/>
          <w:vertAlign w:val="superscript"/>
        </w:rPr>
        <w:t>о</w:t>
      </w:r>
      <w:r>
        <w:rPr>
          <w:rFonts w:ascii="Times New Roman"/>
          <w:b w:val="false"/>
          <w:i w:val="false"/>
          <w:color w:val="000000"/>
          <w:sz w:val="28"/>
        </w:rPr>
        <w:t xml:space="preserve">C при температуре окружающего воздуха от +10 </w:t>
      </w:r>
      <w:r>
        <w:rPr>
          <w:rFonts w:ascii="Times New Roman"/>
          <w:b w:val="false"/>
          <w:i w:val="false"/>
          <w:color w:val="000000"/>
          <w:vertAlign w:val="superscript"/>
        </w:rPr>
        <w:t>о</w:t>
      </w:r>
      <w:r>
        <w:rPr>
          <w:rFonts w:ascii="Times New Roman"/>
          <w:b w:val="false"/>
          <w:i w:val="false"/>
          <w:color w:val="000000"/>
          <w:sz w:val="28"/>
        </w:rPr>
        <w:t xml:space="preserve">С до +20 </w:t>
      </w:r>
      <w:r>
        <w:rPr>
          <w:rFonts w:ascii="Times New Roman"/>
          <w:b w:val="false"/>
          <w:i w:val="false"/>
          <w:color w:val="000000"/>
          <w:vertAlign w:val="superscript"/>
        </w:rPr>
        <w:t>о</w:t>
      </w:r>
      <w:r>
        <w:rPr>
          <w:rFonts w:ascii="Times New Roman"/>
          <w:b w:val="false"/>
          <w:i w:val="false"/>
          <w:color w:val="000000"/>
          <w:sz w:val="28"/>
        </w:rPr>
        <w:t>C;</w:t>
      </w:r>
    </w:p>
    <w:bookmarkEnd w:id="372"/>
    <w:bookmarkStart w:name="z376" w:id="373"/>
    <w:p>
      <w:pPr>
        <w:spacing w:after="0"/>
        <w:ind w:left="0"/>
        <w:jc w:val="both"/>
      </w:pPr>
      <w:r>
        <w:rPr>
          <w:rFonts w:ascii="Times New Roman"/>
          <w:b w:val="false"/>
          <w:i w:val="false"/>
          <w:color w:val="000000"/>
          <w:sz w:val="28"/>
        </w:rPr>
        <w:t xml:space="preserve">
      2) от +22 </w:t>
      </w:r>
      <w:r>
        <w:rPr>
          <w:rFonts w:ascii="Times New Roman"/>
          <w:b w:val="false"/>
          <w:i w:val="false"/>
          <w:color w:val="000000"/>
          <w:vertAlign w:val="superscript"/>
        </w:rPr>
        <w:t>о</w:t>
      </w:r>
      <w:r>
        <w:rPr>
          <w:rFonts w:ascii="Times New Roman"/>
          <w:b w:val="false"/>
          <w:i w:val="false"/>
          <w:color w:val="000000"/>
          <w:sz w:val="28"/>
        </w:rPr>
        <w:t xml:space="preserve">C до +24 </w:t>
      </w:r>
      <w:r>
        <w:rPr>
          <w:rFonts w:ascii="Times New Roman"/>
          <w:b w:val="false"/>
          <w:i w:val="false"/>
          <w:color w:val="000000"/>
          <w:vertAlign w:val="superscript"/>
        </w:rPr>
        <w:t>о</w:t>
      </w:r>
      <w:r>
        <w:rPr>
          <w:rFonts w:ascii="Times New Roman"/>
          <w:b w:val="false"/>
          <w:i w:val="false"/>
          <w:color w:val="000000"/>
          <w:sz w:val="28"/>
        </w:rPr>
        <w:t xml:space="preserve">C при температуре окружающего воздуха от +20 </w:t>
      </w:r>
      <w:r>
        <w:rPr>
          <w:rFonts w:ascii="Times New Roman"/>
          <w:b w:val="false"/>
          <w:i w:val="false"/>
          <w:color w:val="000000"/>
          <w:vertAlign w:val="superscript"/>
        </w:rPr>
        <w:t>о</w:t>
      </w:r>
      <w:r>
        <w:rPr>
          <w:rFonts w:ascii="Times New Roman"/>
          <w:b w:val="false"/>
          <w:i w:val="false"/>
          <w:color w:val="000000"/>
          <w:sz w:val="28"/>
        </w:rPr>
        <w:t xml:space="preserve">C до +30 </w:t>
      </w:r>
      <w:r>
        <w:rPr>
          <w:rFonts w:ascii="Times New Roman"/>
          <w:b w:val="false"/>
          <w:i w:val="false"/>
          <w:color w:val="000000"/>
          <w:vertAlign w:val="superscript"/>
        </w:rPr>
        <w:t>о</w:t>
      </w:r>
      <w:r>
        <w:rPr>
          <w:rFonts w:ascii="Times New Roman"/>
          <w:b w:val="false"/>
          <w:i w:val="false"/>
          <w:color w:val="000000"/>
          <w:sz w:val="28"/>
        </w:rPr>
        <w:t>C;</w:t>
      </w:r>
    </w:p>
    <w:bookmarkEnd w:id="373"/>
    <w:bookmarkStart w:name="z377" w:id="374"/>
    <w:p>
      <w:pPr>
        <w:spacing w:after="0"/>
        <w:ind w:left="0"/>
        <w:jc w:val="both"/>
      </w:pPr>
      <w:r>
        <w:rPr>
          <w:rFonts w:ascii="Times New Roman"/>
          <w:b w:val="false"/>
          <w:i w:val="false"/>
          <w:color w:val="000000"/>
          <w:sz w:val="28"/>
        </w:rPr>
        <w:t xml:space="preserve">
      3) не более +28 </w:t>
      </w:r>
      <w:r>
        <w:rPr>
          <w:rFonts w:ascii="Times New Roman"/>
          <w:b w:val="false"/>
          <w:i w:val="false"/>
          <w:color w:val="000000"/>
          <w:vertAlign w:val="superscript"/>
        </w:rPr>
        <w:t>о</w:t>
      </w:r>
      <w:r>
        <w:rPr>
          <w:rFonts w:ascii="Times New Roman"/>
          <w:b w:val="false"/>
          <w:i w:val="false"/>
          <w:color w:val="000000"/>
          <w:sz w:val="28"/>
        </w:rPr>
        <w:t xml:space="preserve">C при температуре окружающего воздуха выше +30 </w:t>
      </w:r>
      <w:r>
        <w:rPr>
          <w:rFonts w:ascii="Times New Roman"/>
          <w:b w:val="false"/>
          <w:i w:val="false"/>
          <w:color w:val="000000"/>
          <w:vertAlign w:val="superscript"/>
        </w:rPr>
        <w:t>о</w:t>
      </w:r>
      <w:r>
        <w:rPr>
          <w:rFonts w:ascii="Times New Roman"/>
          <w:b w:val="false"/>
          <w:i w:val="false"/>
          <w:color w:val="000000"/>
          <w:sz w:val="28"/>
        </w:rPr>
        <w:t>C.</w:t>
      </w:r>
    </w:p>
    <w:bookmarkEnd w:id="374"/>
    <w:bookmarkStart w:name="z378" w:id="375"/>
    <w:p>
      <w:pPr>
        <w:spacing w:after="0"/>
        <w:ind w:left="0"/>
        <w:jc w:val="both"/>
      </w:pPr>
      <w:r>
        <w:rPr>
          <w:rFonts w:ascii="Times New Roman"/>
          <w:b w:val="false"/>
          <w:i w:val="false"/>
          <w:color w:val="000000"/>
          <w:sz w:val="28"/>
        </w:rPr>
        <w:t>
      210. Относительная влажность воздуха не более 70%.</w:t>
      </w:r>
    </w:p>
    <w:bookmarkEnd w:id="375"/>
    <w:bookmarkStart w:name="z379" w:id="376"/>
    <w:p>
      <w:pPr>
        <w:spacing w:after="0"/>
        <w:ind w:left="0"/>
        <w:jc w:val="both"/>
      </w:pPr>
      <w:r>
        <w:rPr>
          <w:rFonts w:ascii="Times New Roman"/>
          <w:b w:val="false"/>
          <w:i w:val="false"/>
          <w:color w:val="000000"/>
          <w:sz w:val="28"/>
        </w:rPr>
        <w:t>
      211. Скорость движения воздуха в пределах 0,2-0,4 м/сек.</w:t>
      </w:r>
    </w:p>
    <w:bookmarkEnd w:id="376"/>
    <w:bookmarkStart w:name="z380" w:id="377"/>
    <w:p>
      <w:pPr>
        <w:spacing w:after="0"/>
        <w:ind w:left="0"/>
        <w:jc w:val="both"/>
      </w:pPr>
      <w:r>
        <w:rPr>
          <w:rFonts w:ascii="Times New Roman"/>
          <w:b w:val="false"/>
          <w:i w:val="false"/>
          <w:color w:val="000000"/>
          <w:sz w:val="28"/>
        </w:rPr>
        <w:t xml:space="preserve">
      Эффективность системы охлаждения помещений локомотивов оценивается в соответствии с требованиями, указанными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377"/>
    <w:bookmarkStart w:name="z381" w:id="378"/>
    <w:p>
      <w:pPr>
        <w:spacing w:after="0"/>
        <w:ind w:left="0"/>
        <w:jc w:val="both"/>
      </w:pPr>
      <w:r>
        <w:rPr>
          <w:rFonts w:ascii="Times New Roman"/>
          <w:b w:val="false"/>
          <w:i w:val="false"/>
          <w:color w:val="000000"/>
          <w:sz w:val="28"/>
        </w:rPr>
        <w:t>
      212. Кабина машиниста оборудуется кондиционерами с подогревом и охлаждением воздуха, обеспечивающими следующие требования:</w:t>
      </w:r>
    </w:p>
    <w:bookmarkEnd w:id="378"/>
    <w:bookmarkStart w:name="z382" w:id="379"/>
    <w:p>
      <w:pPr>
        <w:spacing w:after="0"/>
        <w:ind w:left="0"/>
        <w:jc w:val="both"/>
      </w:pPr>
      <w:r>
        <w:rPr>
          <w:rFonts w:ascii="Times New Roman"/>
          <w:b w:val="false"/>
          <w:i w:val="false"/>
          <w:color w:val="000000"/>
          <w:sz w:val="28"/>
        </w:rPr>
        <w:t>
      1) в системе отопления предусматриваются воздуховоды для подачи нагретого воздуха в зону ног, дверей и лобовых окон, плавное ручное и автоматическое регулирование температуры воздуха;</w:t>
      </w:r>
    </w:p>
    <w:bookmarkEnd w:id="379"/>
    <w:bookmarkStart w:name="z383" w:id="380"/>
    <w:p>
      <w:pPr>
        <w:spacing w:after="0"/>
        <w:ind w:left="0"/>
        <w:jc w:val="both"/>
      </w:pPr>
      <w:r>
        <w:rPr>
          <w:rFonts w:ascii="Times New Roman"/>
          <w:b w:val="false"/>
          <w:i w:val="false"/>
          <w:color w:val="000000"/>
          <w:sz w:val="28"/>
        </w:rPr>
        <w:t>
      2) система охлаждения обеспечивает раздачу охлажденного воздуха с уровня потолка или 1500 мм от пола, а в подоконной зоне – на уровне 1200 мм;</w:t>
      </w:r>
    </w:p>
    <w:bookmarkEnd w:id="380"/>
    <w:bookmarkStart w:name="z384" w:id="381"/>
    <w:p>
      <w:pPr>
        <w:spacing w:after="0"/>
        <w:ind w:left="0"/>
        <w:jc w:val="both"/>
      </w:pPr>
      <w:r>
        <w:rPr>
          <w:rFonts w:ascii="Times New Roman"/>
          <w:b w:val="false"/>
          <w:i w:val="false"/>
          <w:color w:val="000000"/>
          <w:sz w:val="28"/>
        </w:rPr>
        <w:t>
      3) охлажденный воздух не подается на голову сидящего человека;</w:t>
      </w:r>
    </w:p>
    <w:bookmarkEnd w:id="381"/>
    <w:bookmarkStart w:name="z385" w:id="382"/>
    <w:p>
      <w:pPr>
        <w:spacing w:after="0"/>
        <w:ind w:left="0"/>
        <w:jc w:val="both"/>
      </w:pPr>
      <w:r>
        <w:rPr>
          <w:rFonts w:ascii="Times New Roman"/>
          <w:b w:val="false"/>
          <w:i w:val="false"/>
          <w:color w:val="000000"/>
          <w:sz w:val="28"/>
        </w:rPr>
        <w:t>
      4) для систем охлаждения используется экологически чистый хладагент;</w:t>
      </w:r>
    </w:p>
    <w:bookmarkEnd w:id="382"/>
    <w:bookmarkStart w:name="z386" w:id="383"/>
    <w:p>
      <w:pPr>
        <w:spacing w:after="0"/>
        <w:ind w:left="0"/>
        <w:jc w:val="both"/>
      </w:pPr>
      <w:r>
        <w:rPr>
          <w:rFonts w:ascii="Times New Roman"/>
          <w:b w:val="false"/>
          <w:i w:val="false"/>
          <w:color w:val="000000"/>
          <w:sz w:val="28"/>
        </w:rPr>
        <w:t>
      5) при локальном охлаждении воздух подается в зону лица и шеи машиниста спереди, с потолка обдувом на лобовые окна.</w:t>
      </w:r>
    </w:p>
    <w:bookmarkEnd w:id="383"/>
    <w:bookmarkStart w:name="z387" w:id="384"/>
    <w:p>
      <w:pPr>
        <w:spacing w:after="0"/>
        <w:ind w:left="0"/>
        <w:jc w:val="both"/>
      </w:pPr>
      <w:r>
        <w:rPr>
          <w:rFonts w:ascii="Times New Roman"/>
          <w:b w:val="false"/>
          <w:i w:val="false"/>
          <w:color w:val="000000"/>
          <w:sz w:val="28"/>
        </w:rPr>
        <w:t xml:space="preserve">
      213. Теплоизоляционные свойства внутренних ограждений помещений соответствуют требованиям, указанным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384"/>
    <w:bookmarkStart w:name="z388" w:id="385"/>
    <w:p>
      <w:pPr>
        <w:spacing w:after="0"/>
        <w:ind w:left="0"/>
        <w:jc w:val="both"/>
      </w:pPr>
      <w:r>
        <w:rPr>
          <w:rFonts w:ascii="Times New Roman"/>
          <w:b w:val="false"/>
          <w:i w:val="false"/>
          <w:color w:val="000000"/>
          <w:sz w:val="28"/>
        </w:rPr>
        <w:t>
      214. В машинном отделении для вентиляции предусматриваются открывающиеся окна или люки.</w:t>
      </w:r>
    </w:p>
    <w:bookmarkEnd w:id="385"/>
    <w:bookmarkStart w:name="z389" w:id="386"/>
    <w:p>
      <w:pPr>
        <w:spacing w:after="0"/>
        <w:ind w:left="0"/>
        <w:jc w:val="both"/>
      </w:pPr>
      <w:r>
        <w:rPr>
          <w:rFonts w:ascii="Times New Roman"/>
          <w:b w:val="false"/>
          <w:i w:val="false"/>
          <w:color w:val="000000"/>
          <w:sz w:val="28"/>
        </w:rPr>
        <w:t xml:space="preserve">
      215. Уровни звука и звукового давления на рабочих местах соответствуют октавным полосам частот, указанным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w:t>
      </w:r>
    </w:p>
    <w:bookmarkEnd w:id="386"/>
    <w:bookmarkStart w:name="z390" w:id="387"/>
    <w:p>
      <w:pPr>
        <w:spacing w:after="0"/>
        <w:ind w:left="0"/>
        <w:jc w:val="both"/>
      </w:pPr>
      <w:r>
        <w:rPr>
          <w:rFonts w:ascii="Times New Roman"/>
          <w:b w:val="false"/>
          <w:i w:val="false"/>
          <w:color w:val="000000"/>
          <w:sz w:val="28"/>
        </w:rPr>
        <w:t xml:space="preserve">
      216. Предельно-допустимые уровни инфразвука на рабочих местах не превышают значений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387"/>
    <w:bookmarkStart w:name="z391" w:id="388"/>
    <w:p>
      <w:pPr>
        <w:spacing w:after="0"/>
        <w:ind w:left="0"/>
        <w:jc w:val="both"/>
      </w:pPr>
      <w:r>
        <w:rPr>
          <w:rFonts w:ascii="Times New Roman"/>
          <w:b w:val="false"/>
          <w:i w:val="false"/>
          <w:color w:val="000000"/>
          <w:sz w:val="28"/>
        </w:rPr>
        <w:t xml:space="preserve">
      217. Предельно-допустимые значения виброускорений в кабине локомотива не допускаются выше уровней,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388"/>
    <w:bookmarkStart w:name="z392" w:id="389"/>
    <w:p>
      <w:pPr>
        <w:spacing w:after="0"/>
        <w:ind w:left="0"/>
        <w:jc w:val="both"/>
      </w:pPr>
      <w:r>
        <w:rPr>
          <w:rFonts w:ascii="Times New Roman"/>
          <w:b w:val="false"/>
          <w:i w:val="false"/>
          <w:color w:val="000000"/>
          <w:sz w:val="28"/>
        </w:rPr>
        <w:t xml:space="preserve">
      218. Предельно-допустимые значения электромагнитных излучений на рабочих местах в локомотиве не допускаются выше уровня, указанных в </w:t>
      </w:r>
      <w:r>
        <w:rPr>
          <w:rFonts w:ascii="Times New Roman"/>
          <w:b w:val="false"/>
          <w:i w:val="false"/>
          <w:color w:val="000000"/>
          <w:sz w:val="28"/>
        </w:rPr>
        <w:t>приложении 13</w:t>
      </w:r>
      <w:r>
        <w:rPr>
          <w:rFonts w:ascii="Times New Roman"/>
          <w:b w:val="false"/>
          <w:i w:val="false"/>
          <w:color w:val="000000"/>
          <w:sz w:val="28"/>
        </w:rPr>
        <w:t xml:space="preserve"> к настоящим Санитарным правилам.</w:t>
      </w:r>
    </w:p>
    <w:bookmarkEnd w:id="389"/>
    <w:bookmarkStart w:name="z393" w:id="390"/>
    <w:p>
      <w:pPr>
        <w:spacing w:after="0"/>
        <w:ind w:left="0"/>
        <w:jc w:val="both"/>
      </w:pPr>
      <w:r>
        <w:rPr>
          <w:rFonts w:ascii="Times New Roman"/>
          <w:b w:val="false"/>
          <w:i w:val="false"/>
          <w:color w:val="000000"/>
          <w:sz w:val="28"/>
        </w:rPr>
        <w:t>
      219. При оценке уровня загрязнения воздушной среды помещений отношение фактических концентраций обнаруженных веществ к их ПДК не превышает единицу (С1/ПДК 1+…..+Сn/ПДКn&lt;1, где 1/n – фактическая концентрация).</w:t>
      </w:r>
    </w:p>
    <w:bookmarkEnd w:id="390"/>
    <w:bookmarkStart w:name="z394" w:id="391"/>
    <w:p>
      <w:pPr>
        <w:spacing w:after="0"/>
        <w:ind w:left="0"/>
        <w:jc w:val="both"/>
      </w:pPr>
      <w:r>
        <w:rPr>
          <w:rFonts w:ascii="Times New Roman"/>
          <w:b w:val="false"/>
          <w:i w:val="false"/>
          <w:color w:val="000000"/>
          <w:sz w:val="28"/>
        </w:rPr>
        <w:t>
      220. Искусственная освещенность предусматривается:</w:t>
      </w:r>
    </w:p>
    <w:bookmarkEnd w:id="391"/>
    <w:bookmarkStart w:name="z395" w:id="392"/>
    <w:p>
      <w:pPr>
        <w:spacing w:after="0"/>
        <w:ind w:left="0"/>
        <w:jc w:val="both"/>
      </w:pPr>
      <w:r>
        <w:rPr>
          <w:rFonts w:ascii="Times New Roman"/>
          <w:b w:val="false"/>
          <w:i w:val="false"/>
          <w:color w:val="000000"/>
          <w:sz w:val="28"/>
        </w:rPr>
        <w:t>
      1) в кабине машиниста на уровне пульта и приборов управления на рабочей поверхности 20 лк;</w:t>
      </w:r>
    </w:p>
    <w:bookmarkEnd w:id="392"/>
    <w:bookmarkStart w:name="z396" w:id="393"/>
    <w:p>
      <w:pPr>
        <w:spacing w:after="0"/>
        <w:ind w:left="0"/>
        <w:jc w:val="both"/>
      </w:pPr>
      <w:r>
        <w:rPr>
          <w:rFonts w:ascii="Times New Roman"/>
          <w:b w:val="false"/>
          <w:i w:val="false"/>
          <w:color w:val="000000"/>
          <w:sz w:val="28"/>
        </w:rPr>
        <w:t>
      2) на панели пульта управления – 1,2 лк;</w:t>
      </w:r>
    </w:p>
    <w:bookmarkEnd w:id="393"/>
    <w:bookmarkStart w:name="z397" w:id="394"/>
    <w:p>
      <w:pPr>
        <w:spacing w:after="0"/>
        <w:ind w:left="0"/>
        <w:jc w:val="both"/>
      </w:pPr>
      <w:r>
        <w:rPr>
          <w:rFonts w:ascii="Times New Roman"/>
          <w:b w:val="false"/>
          <w:i w:val="false"/>
          <w:color w:val="000000"/>
          <w:sz w:val="28"/>
        </w:rPr>
        <w:t>
      3) машинного помещения – не менее 30 лк и высоковольтной камеры на уровне 1,5 м от пола не менее 20 лк.</w:t>
      </w:r>
    </w:p>
    <w:bookmarkEnd w:id="394"/>
    <w:bookmarkStart w:name="z398" w:id="395"/>
    <w:p>
      <w:pPr>
        <w:spacing w:after="0"/>
        <w:ind w:left="0"/>
        <w:jc w:val="both"/>
      </w:pPr>
      <w:r>
        <w:rPr>
          <w:rFonts w:ascii="Times New Roman"/>
          <w:b w:val="false"/>
          <w:i w:val="false"/>
          <w:color w:val="000000"/>
          <w:sz w:val="28"/>
        </w:rPr>
        <w:t>
      221. В кабине предусматривается аварийное освещение не менее 5 лк на уровне пола.</w:t>
      </w:r>
    </w:p>
    <w:bookmarkEnd w:id="395"/>
    <w:bookmarkStart w:name="z399" w:id="396"/>
    <w:p>
      <w:pPr>
        <w:spacing w:after="0"/>
        <w:ind w:left="0"/>
        <w:jc w:val="both"/>
      </w:pPr>
      <w:r>
        <w:rPr>
          <w:rFonts w:ascii="Times New Roman"/>
          <w:b w:val="false"/>
          <w:i w:val="false"/>
          <w:color w:val="000000"/>
          <w:sz w:val="28"/>
        </w:rPr>
        <w:t>
      222. Светильники в кабинах располагаются так, чтобы прямой и отраженный от поверхностей световой поток от источников света не попадал в глаза машиниста и его помощника при управлении с рабочих мест в положении "сидя" и "стоя".</w:t>
      </w:r>
    </w:p>
    <w:bookmarkEnd w:id="396"/>
    <w:bookmarkStart w:name="z400" w:id="397"/>
    <w:p>
      <w:pPr>
        <w:spacing w:after="0"/>
        <w:ind w:left="0"/>
        <w:jc w:val="both"/>
      </w:pPr>
      <w:r>
        <w:rPr>
          <w:rFonts w:ascii="Times New Roman"/>
          <w:b w:val="false"/>
          <w:i w:val="false"/>
          <w:color w:val="000000"/>
          <w:sz w:val="28"/>
        </w:rPr>
        <w:t>
      223. Светильники в кабине и машинном помещении имеют плафоны молочно-белого тона.</w:t>
      </w:r>
    </w:p>
    <w:bookmarkEnd w:id="397"/>
    <w:bookmarkStart w:name="z401" w:id="398"/>
    <w:p>
      <w:pPr>
        <w:spacing w:after="0"/>
        <w:ind w:left="0"/>
        <w:jc w:val="both"/>
      </w:pPr>
      <w:r>
        <w:rPr>
          <w:rFonts w:ascii="Times New Roman"/>
          <w:b w:val="false"/>
          <w:i w:val="false"/>
          <w:color w:val="000000"/>
          <w:sz w:val="28"/>
        </w:rPr>
        <w:t>
      224. В электровозе предусматриваются следующие санитарно-бытовые устройства:</w:t>
      </w:r>
    </w:p>
    <w:bookmarkEnd w:id="398"/>
    <w:bookmarkStart w:name="z402" w:id="399"/>
    <w:p>
      <w:pPr>
        <w:spacing w:after="0"/>
        <w:ind w:left="0"/>
        <w:jc w:val="both"/>
      </w:pPr>
      <w:r>
        <w:rPr>
          <w:rFonts w:ascii="Times New Roman"/>
          <w:b w:val="false"/>
          <w:i w:val="false"/>
          <w:color w:val="000000"/>
          <w:sz w:val="28"/>
        </w:rPr>
        <w:t>
      1) санитарный узел;</w:t>
      </w:r>
    </w:p>
    <w:bookmarkEnd w:id="399"/>
    <w:bookmarkStart w:name="z403" w:id="400"/>
    <w:p>
      <w:pPr>
        <w:spacing w:after="0"/>
        <w:ind w:left="0"/>
        <w:jc w:val="both"/>
      </w:pPr>
      <w:r>
        <w:rPr>
          <w:rFonts w:ascii="Times New Roman"/>
          <w:b w:val="false"/>
          <w:i w:val="false"/>
          <w:color w:val="000000"/>
          <w:sz w:val="28"/>
        </w:rPr>
        <w:t>
      2) умывальник с подогревом воды и резервуар для питьевой воды;</w:t>
      </w:r>
    </w:p>
    <w:bookmarkEnd w:id="400"/>
    <w:bookmarkStart w:name="z404" w:id="401"/>
    <w:p>
      <w:pPr>
        <w:spacing w:after="0"/>
        <w:ind w:left="0"/>
        <w:jc w:val="both"/>
      </w:pPr>
      <w:r>
        <w:rPr>
          <w:rFonts w:ascii="Times New Roman"/>
          <w:b w:val="false"/>
          <w:i w:val="false"/>
          <w:color w:val="000000"/>
          <w:sz w:val="28"/>
        </w:rPr>
        <w:t>
      3) шкаф для хранения личной и спецодежды, индивидуальных средств защиты, документации, инструментов;</w:t>
      </w:r>
    </w:p>
    <w:bookmarkEnd w:id="401"/>
    <w:bookmarkStart w:name="z405" w:id="402"/>
    <w:p>
      <w:pPr>
        <w:spacing w:after="0"/>
        <w:ind w:left="0"/>
        <w:jc w:val="both"/>
      </w:pPr>
      <w:r>
        <w:rPr>
          <w:rFonts w:ascii="Times New Roman"/>
          <w:b w:val="false"/>
          <w:i w:val="false"/>
          <w:color w:val="000000"/>
          <w:sz w:val="28"/>
        </w:rPr>
        <w:t>
      4) холодильник для хранения продуктов питания и 3 термоса;</w:t>
      </w:r>
    </w:p>
    <w:bookmarkEnd w:id="402"/>
    <w:bookmarkStart w:name="z406" w:id="403"/>
    <w:p>
      <w:pPr>
        <w:spacing w:after="0"/>
        <w:ind w:left="0"/>
        <w:jc w:val="both"/>
      </w:pPr>
      <w:r>
        <w:rPr>
          <w:rFonts w:ascii="Times New Roman"/>
          <w:b w:val="false"/>
          <w:i w:val="false"/>
          <w:color w:val="000000"/>
          <w:sz w:val="28"/>
        </w:rPr>
        <w:t>
      5) ящик для аптечки первой помощи с необходимым набором медикаментов и инструкция по оказанию первой медицинской помощи;</w:t>
      </w:r>
    </w:p>
    <w:bookmarkEnd w:id="403"/>
    <w:bookmarkStart w:name="z407" w:id="404"/>
    <w:p>
      <w:pPr>
        <w:spacing w:after="0"/>
        <w:ind w:left="0"/>
        <w:jc w:val="both"/>
      </w:pPr>
      <w:r>
        <w:rPr>
          <w:rFonts w:ascii="Times New Roman"/>
          <w:b w:val="false"/>
          <w:i w:val="false"/>
          <w:color w:val="000000"/>
          <w:sz w:val="28"/>
        </w:rPr>
        <w:t>
      6) оборудованное место для электроплитки.</w:t>
      </w:r>
    </w:p>
    <w:bookmarkEnd w:id="404"/>
    <w:bookmarkStart w:name="z408" w:id="405"/>
    <w:p>
      <w:pPr>
        <w:spacing w:after="0"/>
        <w:ind w:left="0"/>
        <w:jc w:val="left"/>
      </w:pPr>
      <w:r>
        <w:rPr>
          <w:rFonts w:ascii="Times New Roman"/>
          <w:b/>
          <w:i w:val="false"/>
          <w:color w:val="000000"/>
        </w:rPr>
        <w:t xml:space="preserve"> 10. Санитарно-эпидемиологические требования к содержанию</w:t>
      </w:r>
      <w:r>
        <w:br/>
      </w:r>
      <w:r>
        <w:rPr>
          <w:rFonts w:ascii="Times New Roman"/>
          <w:b/>
          <w:i w:val="false"/>
          <w:color w:val="000000"/>
        </w:rPr>
        <w:t>воздушных судов</w:t>
      </w:r>
    </w:p>
    <w:bookmarkEnd w:id="405"/>
    <w:bookmarkStart w:name="z409" w:id="406"/>
    <w:p>
      <w:pPr>
        <w:spacing w:after="0"/>
        <w:ind w:left="0"/>
        <w:jc w:val="both"/>
      </w:pPr>
      <w:r>
        <w:rPr>
          <w:rFonts w:ascii="Times New Roman"/>
          <w:b w:val="false"/>
          <w:i w:val="false"/>
          <w:color w:val="000000"/>
          <w:sz w:val="28"/>
        </w:rPr>
        <w:t xml:space="preserve">
      225. На каждом воздушном судне ведется </w:t>
      </w:r>
      <w:r>
        <w:rPr>
          <w:rFonts w:ascii="Times New Roman"/>
          <w:b w:val="false"/>
          <w:i w:val="false"/>
          <w:color w:val="000000"/>
          <w:sz w:val="28"/>
        </w:rPr>
        <w:t>бортовой журнал</w:t>
      </w:r>
      <w:r>
        <w:rPr>
          <w:rFonts w:ascii="Times New Roman"/>
          <w:b w:val="false"/>
          <w:i w:val="false"/>
          <w:color w:val="000000"/>
          <w:sz w:val="28"/>
        </w:rPr>
        <w:t>, в котором фиксируются проверки территориальных подразделений ведомства уполномоченного органа в сфере санитарно-эпидемиологического благополучия населения.</w:t>
      </w:r>
    </w:p>
    <w:bookmarkEnd w:id="406"/>
    <w:bookmarkStart w:name="z410" w:id="407"/>
    <w:p>
      <w:pPr>
        <w:spacing w:after="0"/>
        <w:ind w:left="0"/>
        <w:jc w:val="both"/>
      </w:pPr>
      <w:r>
        <w:rPr>
          <w:rFonts w:ascii="Times New Roman"/>
          <w:b w:val="false"/>
          <w:i w:val="false"/>
          <w:color w:val="000000"/>
          <w:sz w:val="28"/>
        </w:rPr>
        <w:t xml:space="preserve">
      226. Воздушное судно оснащается противоэпидемической укладкой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 и инвентарем, средствами гигиены и обслуживания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Санитарным правилам.</w:t>
      </w:r>
    </w:p>
    <w:bookmarkEnd w:id="407"/>
    <w:bookmarkStart w:name="z411" w:id="408"/>
    <w:p>
      <w:pPr>
        <w:spacing w:after="0"/>
        <w:ind w:left="0"/>
        <w:jc w:val="both"/>
      </w:pPr>
      <w:r>
        <w:rPr>
          <w:rFonts w:ascii="Times New Roman"/>
          <w:b w:val="false"/>
          <w:i w:val="false"/>
          <w:color w:val="000000"/>
          <w:sz w:val="28"/>
        </w:rPr>
        <w:t xml:space="preserve">
      227. Воздушное судно обеспечивается питьевой водой соответствующей </w:t>
      </w:r>
      <w:r>
        <w:rPr>
          <w:rFonts w:ascii="Times New Roman"/>
          <w:b w:val="false"/>
          <w:i w:val="false"/>
          <w:color w:val="000000"/>
          <w:sz w:val="28"/>
        </w:rPr>
        <w:t>Приказу № 209</w:t>
      </w:r>
      <w:r>
        <w:rPr>
          <w:rFonts w:ascii="Times New Roman"/>
          <w:b w:val="false"/>
          <w:i w:val="false"/>
          <w:color w:val="000000"/>
          <w:sz w:val="28"/>
        </w:rPr>
        <w:t>.</w:t>
      </w:r>
    </w:p>
    <w:bookmarkEnd w:id="408"/>
    <w:bookmarkStart w:name="z412" w:id="409"/>
    <w:p>
      <w:pPr>
        <w:spacing w:after="0"/>
        <w:ind w:left="0"/>
        <w:jc w:val="both"/>
      </w:pPr>
      <w:r>
        <w:rPr>
          <w:rFonts w:ascii="Times New Roman"/>
          <w:b w:val="false"/>
          <w:i w:val="false"/>
          <w:color w:val="000000"/>
          <w:sz w:val="28"/>
        </w:rPr>
        <w:t>
      228. Сбор сточных вод из воздушного судна производится при соблюдении условий герметичности в специализированные машины с последующим спуском сточных вод в хозяйственно-фекальную канализацию, место слива канализационных стоков согласовывается с территориальными подразделениями ведомства уполномоченного органа в сфере санитарно-эпидемиологического благополучия населения. Территория места слива сточных вод имеет твердое покрытие и подъездные пути.</w:t>
      </w:r>
    </w:p>
    <w:bookmarkEnd w:id="409"/>
    <w:bookmarkStart w:name="z413" w:id="410"/>
    <w:p>
      <w:pPr>
        <w:spacing w:after="0"/>
        <w:ind w:left="0"/>
        <w:jc w:val="both"/>
      </w:pPr>
      <w:r>
        <w:rPr>
          <w:rFonts w:ascii="Times New Roman"/>
          <w:b w:val="false"/>
          <w:i w:val="false"/>
          <w:color w:val="000000"/>
          <w:sz w:val="28"/>
        </w:rPr>
        <w:t>
      229. В салоне и кабине экипажа в период полета (в зависимости от допустимой высоты полета) предусматривается система кондиционирования.</w:t>
      </w:r>
    </w:p>
    <w:bookmarkEnd w:id="410"/>
    <w:bookmarkStart w:name="z414" w:id="411"/>
    <w:p>
      <w:pPr>
        <w:spacing w:after="0"/>
        <w:ind w:left="0"/>
        <w:jc w:val="both"/>
      </w:pPr>
      <w:r>
        <w:rPr>
          <w:rFonts w:ascii="Times New Roman"/>
          <w:b w:val="false"/>
          <w:i w:val="false"/>
          <w:color w:val="000000"/>
          <w:sz w:val="28"/>
        </w:rPr>
        <w:t xml:space="preserve">
      230. Во время стоянки микроклимат воздушного судна поддерживается с помощью бортовых систем наземного кондиционирования или наземных кондиционеров. При температуре наружного воздуха +15 </w:t>
      </w:r>
      <w:r>
        <w:rPr>
          <w:rFonts w:ascii="Times New Roman"/>
          <w:b w:val="false"/>
          <w:i w:val="false"/>
          <w:color w:val="000000"/>
          <w:vertAlign w:val="superscript"/>
        </w:rPr>
        <w:t>о</w:t>
      </w:r>
      <w:r>
        <w:rPr>
          <w:rFonts w:ascii="Times New Roman"/>
          <w:b w:val="false"/>
          <w:i w:val="false"/>
          <w:color w:val="000000"/>
          <w:sz w:val="28"/>
        </w:rPr>
        <w:t xml:space="preserve">С и ниже, воздух кабины прогревается до температуры не ниже +15 </w:t>
      </w:r>
      <w:r>
        <w:rPr>
          <w:rFonts w:ascii="Times New Roman"/>
          <w:b w:val="false"/>
          <w:i w:val="false"/>
          <w:color w:val="000000"/>
          <w:vertAlign w:val="superscript"/>
        </w:rPr>
        <w:t>о</w:t>
      </w:r>
      <w:r>
        <w:rPr>
          <w:rFonts w:ascii="Times New Roman"/>
          <w:b w:val="false"/>
          <w:i w:val="false"/>
          <w:color w:val="000000"/>
          <w:sz w:val="28"/>
        </w:rPr>
        <w:t xml:space="preserve">С, при наружной температуре выше +25 </w:t>
      </w:r>
      <w:r>
        <w:rPr>
          <w:rFonts w:ascii="Times New Roman"/>
          <w:b w:val="false"/>
          <w:i w:val="false"/>
          <w:color w:val="000000"/>
          <w:vertAlign w:val="superscript"/>
        </w:rPr>
        <w:t>о</w:t>
      </w:r>
      <w:r>
        <w:rPr>
          <w:rFonts w:ascii="Times New Roman"/>
          <w:b w:val="false"/>
          <w:i w:val="false"/>
          <w:color w:val="000000"/>
          <w:sz w:val="28"/>
        </w:rPr>
        <w:t xml:space="preserve">С, воздух охлаждается на 5-8 </w:t>
      </w:r>
      <w:r>
        <w:rPr>
          <w:rFonts w:ascii="Times New Roman"/>
          <w:b w:val="false"/>
          <w:i w:val="false"/>
          <w:color w:val="000000"/>
          <w:vertAlign w:val="superscript"/>
        </w:rPr>
        <w:t>о</w:t>
      </w:r>
      <w:r>
        <w:rPr>
          <w:rFonts w:ascii="Times New Roman"/>
          <w:b w:val="false"/>
          <w:i w:val="false"/>
          <w:color w:val="000000"/>
          <w:sz w:val="28"/>
        </w:rPr>
        <w:t xml:space="preserve">С по сравнению с температурой наружного воздуха (но не ниже +20 </w:t>
      </w:r>
      <w:r>
        <w:rPr>
          <w:rFonts w:ascii="Times New Roman"/>
          <w:b w:val="false"/>
          <w:i w:val="false"/>
          <w:color w:val="000000"/>
          <w:vertAlign w:val="superscript"/>
        </w:rPr>
        <w:t>о</w:t>
      </w:r>
      <w:r>
        <w:rPr>
          <w:rFonts w:ascii="Times New Roman"/>
          <w:b w:val="false"/>
          <w:i w:val="false"/>
          <w:color w:val="000000"/>
          <w:sz w:val="28"/>
        </w:rPr>
        <w:t>С).</w:t>
      </w:r>
    </w:p>
    <w:bookmarkEnd w:id="411"/>
    <w:bookmarkStart w:name="z415" w:id="412"/>
    <w:p>
      <w:pPr>
        <w:spacing w:after="0"/>
        <w:ind w:left="0"/>
        <w:jc w:val="both"/>
      </w:pPr>
      <w:r>
        <w:rPr>
          <w:rFonts w:ascii="Times New Roman"/>
          <w:b w:val="false"/>
          <w:i w:val="false"/>
          <w:color w:val="000000"/>
          <w:sz w:val="28"/>
        </w:rPr>
        <w:t>
      231. Освещение воздушного судна предусматривается комбинированное: естественное и искусственное.</w:t>
      </w:r>
    </w:p>
    <w:bookmarkEnd w:id="412"/>
    <w:bookmarkStart w:name="z416" w:id="413"/>
    <w:p>
      <w:pPr>
        <w:spacing w:after="0"/>
        <w:ind w:left="0"/>
        <w:jc w:val="both"/>
      </w:pPr>
      <w:r>
        <w:rPr>
          <w:rFonts w:ascii="Times New Roman"/>
          <w:b w:val="false"/>
          <w:i w:val="false"/>
          <w:color w:val="000000"/>
          <w:sz w:val="28"/>
        </w:rPr>
        <w:t>
      232. Уборка пассажирского салона, кабины экипажа, буфетного и санитарно-технического оборудования, туалетов, багажных отсеков проводится после каждого рейса, по прибытии в промежуточный или базовый аэропорт. Уборку начинают проводить в салоне, в туалете уборка проводится в последнюю очередь с применением дезинфицирующих средств.</w:t>
      </w:r>
    </w:p>
    <w:bookmarkEnd w:id="413"/>
    <w:bookmarkStart w:name="z417" w:id="414"/>
    <w:p>
      <w:pPr>
        <w:spacing w:after="0"/>
        <w:ind w:left="0"/>
        <w:jc w:val="both"/>
      </w:pPr>
      <w:r>
        <w:rPr>
          <w:rFonts w:ascii="Times New Roman"/>
          <w:b w:val="false"/>
          <w:i w:val="false"/>
          <w:color w:val="000000"/>
          <w:sz w:val="28"/>
        </w:rPr>
        <w:t>
      233. В салоне подвергаются уборке ковровые дорожки, чехлы кресел, откидные столики, багажные полки. Очистку ковров проводят пылесосами. Подголовники на креслах подлежат замене после каждого рейса или промежуточной остановки при смене пассажира. Откидные столики, багажные полки, подлокотники подлежат мойке и двукратной обработке дезинфицирующим средством.</w:t>
      </w:r>
    </w:p>
    <w:bookmarkEnd w:id="414"/>
    <w:bookmarkStart w:name="z418" w:id="415"/>
    <w:p>
      <w:pPr>
        <w:spacing w:after="0"/>
        <w:ind w:left="0"/>
        <w:jc w:val="both"/>
      </w:pPr>
      <w:r>
        <w:rPr>
          <w:rFonts w:ascii="Times New Roman"/>
          <w:b w:val="false"/>
          <w:i w:val="false"/>
          <w:color w:val="000000"/>
          <w:sz w:val="28"/>
        </w:rPr>
        <w:t>
      234. При организации бортового питания на воздушном судне, использованная бортовая посуда собирается в емкости, и отправляется в цех бортового питания для мытья и дезинфекционной обработки.</w:t>
      </w:r>
    </w:p>
    <w:bookmarkEnd w:id="415"/>
    <w:bookmarkStart w:name="z419" w:id="416"/>
    <w:p>
      <w:pPr>
        <w:spacing w:after="0"/>
        <w:ind w:left="0"/>
        <w:jc w:val="both"/>
      </w:pPr>
      <w:r>
        <w:rPr>
          <w:rFonts w:ascii="Times New Roman"/>
          <w:b w:val="false"/>
          <w:i w:val="false"/>
          <w:color w:val="000000"/>
          <w:sz w:val="28"/>
        </w:rPr>
        <w:t>
      235. Буфетное оборудование, после сдачи съемного кухонного инвентаря (контейнеры) и использованной бортовой посуды в цех бортового питания, подвергается влажной уборке с применением моющих и дезинфицирующих средств.</w:t>
      </w:r>
    </w:p>
    <w:bookmarkEnd w:id="416"/>
    <w:bookmarkStart w:name="z420" w:id="417"/>
    <w:p>
      <w:pPr>
        <w:spacing w:after="0"/>
        <w:ind w:left="0"/>
        <w:jc w:val="both"/>
      </w:pPr>
      <w:r>
        <w:rPr>
          <w:rFonts w:ascii="Times New Roman"/>
          <w:b w:val="false"/>
          <w:i w:val="false"/>
          <w:color w:val="000000"/>
          <w:sz w:val="28"/>
        </w:rPr>
        <w:t>
      236. Бортовая посуда, мягкий инвентарь одноразового пользования собирается в отдельные полиэтиленовые мешки для утилизации.</w:t>
      </w:r>
    </w:p>
    <w:bookmarkEnd w:id="417"/>
    <w:bookmarkStart w:name="z421" w:id="418"/>
    <w:p>
      <w:pPr>
        <w:spacing w:after="0"/>
        <w:ind w:left="0"/>
        <w:jc w:val="both"/>
      </w:pPr>
      <w:r>
        <w:rPr>
          <w:rFonts w:ascii="Times New Roman"/>
          <w:b w:val="false"/>
          <w:i w:val="false"/>
          <w:color w:val="000000"/>
          <w:sz w:val="28"/>
        </w:rPr>
        <w:t>
      237. Лица, занимающиеся уборкой, работают в спецодежде, для уборки используется маркированный уборочный инвентарь.</w:t>
      </w:r>
    </w:p>
    <w:bookmarkEnd w:id="418"/>
    <w:bookmarkStart w:name="z422" w:id="419"/>
    <w:p>
      <w:pPr>
        <w:spacing w:after="0"/>
        <w:ind w:left="0"/>
        <w:jc w:val="both"/>
      </w:pPr>
      <w:r>
        <w:rPr>
          <w:rFonts w:ascii="Times New Roman"/>
          <w:b w:val="false"/>
          <w:i w:val="false"/>
          <w:color w:val="000000"/>
          <w:sz w:val="28"/>
        </w:rPr>
        <w:t>
      238. Во время полета мусор собирается в мешки одноразового пользования и после прилета в аэропорт выносится в контейнеры для сбора мусора.</w:t>
      </w:r>
    </w:p>
    <w:bookmarkEnd w:id="419"/>
    <w:bookmarkStart w:name="z423" w:id="420"/>
    <w:p>
      <w:pPr>
        <w:spacing w:after="0"/>
        <w:ind w:left="0"/>
        <w:jc w:val="both"/>
      </w:pPr>
      <w:r>
        <w:rPr>
          <w:rFonts w:ascii="Times New Roman"/>
          <w:b w:val="false"/>
          <w:i w:val="false"/>
          <w:color w:val="000000"/>
          <w:sz w:val="28"/>
        </w:rPr>
        <w:t>
      239. Мойка воздушного судна производится на специальной площадке, оборудованной устройствами для приема сточных вод. Трапы воздушного судна подвергаются влажной уборке с применением моющих и дезинфицирующих средств.</w:t>
      </w:r>
    </w:p>
    <w:bookmarkEnd w:id="420"/>
    <w:bookmarkStart w:name="z424" w:id="421"/>
    <w:p>
      <w:pPr>
        <w:spacing w:after="0"/>
        <w:ind w:left="0"/>
        <w:jc w:val="both"/>
      </w:pPr>
      <w:r>
        <w:rPr>
          <w:rFonts w:ascii="Times New Roman"/>
          <w:b w:val="false"/>
          <w:i w:val="false"/>
          <w:color w:val="000000"/>
          <w:sz w:val="28"/>
        </w:rPr>
        <w:t>
      240. К заправке воздушного судна питьевой водой допускаются водозаправочные машины с опломбированными люками.</w:t>
      </w:r>
    </w:p>
    <w:bookmarkEnd w:id="421"/>
    <w:bookmarkStart w:name="z425" w:id="422"/>
    <w:p>
      <w:pPr>
        <w:spacing w:after="0"/>
        <w:ind w:left="0"/>
        <w:jc w:val="both"/>
      </w:pPr>
      <w:r>
        <w:rPr>
          <w:rFonts w:ascii="Times New Roman"/>
          <w:b w:val="false"/>
          <w:i w:val="false"/>
          <w:color w:val="000000"/>
          <w:sz w:val="28"/>
        </w:rPr>
        <w:t xml:space="preserve">
      241. Организацией, обеспечивающей водоснабжение воздушного судна ведется журнал по заправке воздушного судна питьевой водой и журнал о проведенной дезинфекции по формам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p>
    <w:bookmarkEnd w:id="422"/>
    <w:bookmarkStart w:name="z426" w:id="423"/>
    <w:p>
      <w:pPr>
        <w:spacing w:after="0"/>
        <w:ind w:left="0"/>
        <w:jc w:val="both"/>
      </w:pPr>
      <w:r>
        <w:rPr>
          <w:rFonts w:ascii="Times New Roman"/>
          <w:b w:val="false"/>
          <w:i w:val="false"/>
          <w:color w:val="000000"/>
          <w:sz w:val="28"/>
        </w:rPr>
        <w:t>
      242. Лица, имеющие непосредственное отношение к подготовке воды и обеспечивающие заправку воздушного судна питьевой водой, работают в спецодежде.</w:t>
      </w:r>
    </w:p>
    <w:bookmarkEnd w:id="423"/>
    <w:bookmarkStart w:name="z427" w:id="424"/>
    <w:p>
      <w:pPr>
        <w:spacing w:after="0"/>
        <w:ind w:left="0"/>
        <w:jc w:val="both"/>
      </w:pPr>
      <w:r>
        <w:rPr>
          <w:rFonts w:ascii="Times New Roman"/>
          <w:b w:val="false"/>
          <w:i w:val="false"/>
          <w:color w:val="000000"/>
          <w:sz w:val="28"/>
        </w:rPr>
        <w:t>
      243. Водитель водозаправочной машины и авиатехник не привлекаются к работам по обслуживанию системы канализации, сбору и вывозу твердых бытовых отходов и связанными с химическими и другими опасными веществами.</w:t>
      </w:r>
    </w:p>
    <w:bookmarkEnd w:id="424"/>
    <w:bookmarkStart w:name="z428" w:id="425"/>
    <w:p>
      <w:pPr>
        <w:spacing w:after="0"/>
        <w:ind w:left="0"/>
        <w:jc w:val="both"/>
      </w:pPr>
      <w:r>
        <w:rPr>
          <w:rFonts w:ascii="Times New Roman"/>
          <w:b w:val="false"/>
          <w:i w:val="false"/>
          <w:color w:val="000000"/>
          <w:sz w:val="28"/>
        </w:rPr>
        <w:t>
      244. После завершения рейса суммарной продолжительностью более четырех часов остатки воды из системы водоснабжения сливаются.</w:t>
      </w:r>
    </w:p>
    <w:bookmarkEnd w:id="425"/>
    <w:bookmarkStart w:name="z429" w:id="426"/>
    <w:p>
      <w:pPr>
        <w:spacing w:after="0"/>
        <w:ind w:left="0"/>
        <w:jc w:val="both"/>
      </w:pPr>
      <w:r>
        <w:rPr>
          <w:rFonts w:ascii="Times New Roman"/>
          <w:b w:val="false"/>
          <w:i w:val="false"/>
          <w:color w:val="000000"/>
          <w:sz w:val="28"/>
        </w:rPr>
        <w:t>
      245. При выявлении на воздушном судне больного с подозрением на инфекционное заболевание проводятся следующие мероприятия:</w:t>
      </w:r>
    </w:p>
    <w:bookmarkEnd w:id="426"/>
    <w:bookmarkStart w:name="z430" w:id="427"/>
    <w:p>
      <w:pPr>
        <w:spacing w:after="0"/>
        <w:ind w:left="0"/>
        <w:jc w:val="both"/>
      </w:pPr>
      <w:r>
        <w:rPr>
          <w:rFonts w:ascii="Times New Roman"/>
          <w:b w:val="false"/>
          <w:i w:val="false"/>
          <w:color w:val="000000"/>
          <w:sz w:val="28"/>
        </w:rPr>
        <w:t>
      1) багаж, ручная кладь, контактировавшие с больным подвергаются дезинфекции;</w:t>
      </w:r>
    </w:p>
    <w:bookmarkEnd w:id="427"/>
    <w:bookmarkStart w:name="z431" w:id="428"/>
    <w:p>
      <w:pPr>
        <w:spacing w:after="0"/>
        <w:ind w:left="0"/>
        <w:jc w:val="both"/>
      </w:pPr>
      <w:r>
        <w:rPr>
          <w:rFonts w:ascii="Times New Roman"/>
          <w:b w:val="false"/>
          <w:i w:val="false"/>
          <w:color w:val="000000"/>
          <w:sz w:val="28"/>
        </w:rPr>
        <w:t>
      2) пледы, подголовники, наволочки подушек и мягкий инвентарь подвергаются камерной обработке (по эпидемическим показаниям) с последующей сдачей их в прачечную или химчистку;</w:t>
      </w:r>
    </w:p>
    <w:bookmarkEnd w:id="428"/>
    <w:bookmarkStart w:name="z432" w:id="429"/>
    <w:p>
      <w:pPr>
        <w:spacing w:after="0"/>
        <w:ind w:left="0"/>
        <w:jc w:val="both"/>
      </w:pPr>
      <w:r>
        <w:rPr>
          <w:rFonts w:ascii="Times New Roman"/>
          <w:b w:val="false"/>
          <w:i w:val="false"/>
          <w:color w:val="000000"/>
          <w:sz w:val="28"/>
        </w:rPr>
        <w:t>
      3) использованный для уборки уборочный инвентарь, ветошь замачиваются в дезинфицирующем растворе.</w:t>
      </w:r>
    </w:p>
    <w:bookmarkEnd w:id="429"/>
    <w:bookmarkStart w:name="z433" w:id="430"/>
    <w:p>
      <w:pPr>
        <w:spacing w:after="0"/>
        <w:ind w:left="0"/>
        <w:jc w:val="both"/>
      </w:pPr>
      <w:r>
        <w:rPr>
          <w:rFonts w:ascii="Times New Roman"/>
          <w:b w:val="false"/>
          <w:i w:val="false"/>
          <w:color w:val="000000"/>
          <w:sz w:val="28"/>
        </w:rPr>
        <w:t>
      246. Дезинфекция воздушного судна проводится на санитарно- карантинной стоянке аэропорта.</w:t>
      </w:r>
    </w:p>
    <w:bookmarkEnd w:id="430"/>
    <w:bookmarkStart w:name="z434" w:id="431"/>
    <w:p>
      <w:pPr>
        <w:spacing w:after="0"/>
        <w:ind w:left="0"/>
        <w:jc w:val="both"/>
      </w:pPr>
      <w:r>
        <w:rPr>
          <w:rFonts w:ascii="Times New Roman"/>
          <w:b w:val="false"/>
          <w:i w:val="false"/>
          <w:color w:val="000000"/>
          <w:sz w:val="28"/>
        </w:rPr>
        <w:t>
      247. Эксплуатант проводит профилактическую дезинфекцию системы водоснабжения воздушного судна, емкости водозаправочной машины, шланга один раз в квартал, штуцеров на водозаправочном пункте и водозаправочной машины один раз в десять дней.</w:t>
      </w:r>
    </w:p>
    <w:bookmarkEnd w:id="431"/>
    <w:bookmarkStart w:name="z435" w:id="432"/>
    <w:p>
      <w:pPr>
        <w:spacing w:after="0"/>
        <w:ind w:left="0"/>
        <w:jc w:val="both"/>
      </w:pPr>
      <w:r>
        <w:rPr>
          <w:rFonts w:ascii="Times New Roman"/>
          <w:b w:val="false"/>
          <w:i w:val="false"/>
          <w:color w:val="000000"/>
          <w:sz w:val="28"/>
        </w:rPr>
        <w:t>
      248. Дезинсекция и дератизация воздушных судов проводится при обнаружении насекомых и грызунов и в летний период с апреля по октябрь месяцы три раза через два месяца.</w:t>
      </w:r>
    </w:p>
    <w:bookmarkEnd w:id="432"/>
    <w:bookmarkStart w:name="z436" w:id="433"/>
    <w:p>
      <w:pPr>
        <w:spacing w:after="0"/>
        <w:ind w:left="0"/>
        <w:jc w:val="both"/>
      </w:pPr>
      <w:r>
        <w:rPr>
          <w:rFonts w:ascii="Times New Roman"/>
          <w:b w:val="false"/>
          <w:i w:val="false"/>
          <w:color w:val="000000"/>
          <w:sz w:val="28"/>
        </w:rPr>
        <w:t>
      249. После проведения дезинсекции и дератизации в бортовом санитарном журнале воздушного судна производится запись о проведенной дезинсекции и дератизации.</w:t>
      </w:r>
    </w:p>
    <w:bookmarkEnd w:id="433"/>
    <w:bookmarkStart w:name="z437" w:id="434"/>
    <w:p>
      <w:pPr>
        <w:spacing w:after="0"/>
        <w:ind w:left="0"/>
        <w:jc w:val="both"/>
      </w:pPr>
      <w:r>
        <w:rPr>
          <w:rFonts w:ascii="Times New Roman"/>
          <w:b w:val="false"/>
          <w:i w:val="false"/>
          <w:color w:val="000000"/>
          <w:sz w:val="28"/>
        </w:rPr>
        <w:t>
      250. По окончанию сезона проведения АХР проводится очистка, мойка и дегазация воздушных судов и аппаратуры. Для оценки качества очистки и дегазации воздушного суда проводится лабораторный контроль.</w:t>
      </w:r>
    </w:p>
    <w:bookmarkEnd w:id="434"/>
    <w:bookmarkStart w:name="z438" w:id="435"/>
    <w:p>
      <w:pPr>
        <w:spacing w:after="0"/>
        <w:ind w:left="0"/>
        <w:jc w:val="both"/>
      </w:pPr>
      <w:r>
        <w:rPr>
          <w:rFonts w:ascii="Times New Roman"/>
          <w:b w:val="false"/>
          <w:i w:val="false"/>
          <w:color w:val="000000"/>
          <w:sz w:val="28"/>
        </w:rPr>
        <w:t>
      251. Не допускается проведение операции по настройке и ремонту аппаратуры при наличии в аппаратуре остатков пестицидов и агрохимикатов.</w:t>
      </w:r>
    </w:p>
    <w:bookmarkEnd w:id="435"/>
    <w:bookmarkStart w:name="z439" w:id="436"/>
    <w:p>
      <w:pPr>
        <w:spacing w:after="0"/>
        <w:ind w:left="0"/>
        <w:jc w:val="both"/>
      </w:pPr>
      <w:r>
        <w:rPr>
          <w:rFonts w:ascii="Times New Roman"/>
          <w:b w:val="false"/>
          <w:i w:val="false"/>
          <w:color w:val="000000"/>
          <w:sz w:val="28"/>
        </w:rPr>
        <w:t>
      252. Эксплуатант обеспечивает экипаж, выполняющий АХР, спецодеждой, средствами индивидуальной защиты и аптечкой.</w:t>
      </w:r>
    </w:p>
    <w:bookmarkEnd w:id="436"/>
    <w:bookmarkStart w:name="z440" w:id="437"/>
    <w:p>
      <w:pPr>
        <w:spacing w:after="0"/>
        <w:ind w:left="0"/>
        <w:jc w:val="both"/>
      </w:pPr>
      <w:r>
        <w:rPr>
          <w:rFonts w:ascii="Times New Roman"/>
          <w:b w:val="false"/>
          <w:i w:val="false"/>
          <w:color w:val="000000"/>
          <w:sz w:val="28"/>
        </w:rPr>
        <w:t>
      253. Руководство авиакомпании, до начала проведения АХР, информирует территориальные подразделения ведомства уполномоченного органа в сфере санитарно-эпидемиологического благополучия населения о местах и сроках проведения АХР.</w:t>
      </w:r>
    </w:p>
    <w:bookmarkEnd w:id="437"/>
    <w:bookmarkStart w:name="z441" w:id="438"/>
    <w:p>
      <w:pPr>
        <w:spacing w:after="0"/>
        <w:ind w:left="0"/>
        <w:jc w:val="left"/>
      </w:pPr>
      <w:r>
        <w:rPr>
          <w:rFonts w:ascii="Times New Roman"/>
          <w:b/>
          <w:i w:val="false"/>
          <w:color w:val="000000"/>
        </w:rPr>
        <w:t xml:space="preserve"> 11. Санитарно-эпидемиологические требования к условиям работы</w:t>
      </w:r>
      <w:r>
        <w:br/>
      </w:r>
      <w:r>
        <w:rPr>
          <w:rFonts w:ascii="Times New Roman"/>
          <w:b/>
          <w:i w:val="false"/>
          <w:color w:val="000000"/>
        </w:rPr>
        <w:t>экипажа воздушных судов</w:t>
      </w:r>
    </w:p>
    <w:bookmarkEnd w:id="438"/>
    <w:bookmarkStart w:name="z442" w:id="439"/>
    <w:p>
      <w:pPr>
        <w:spacing w:after="0"/>
        <w:ind w:left="0"/>
        <w:jc w:val="both"/>
      </w:pPr>
      <w:r>
        <w:rPr>
          <w:rFonts w:ascii="Times New Roman"/>
          <w:b w:val="false"/>
          <w:i w:val="false"/>
          <w:color w:val="000000"/>
          <w:sz w:val="28"/>
        </w:rPr>
        <w:t>
      254. В кабинах экипажа поверхность сиденья, спинки и другие элементы кресла пилота выполняются полумягкими, с покрытием, обеспечивающим легкую очистку от загрязнений.</w:t>
      </w:r>
    </w:p>
    <w:bookmarkEnd w:id="439"/>
    <w:bookmarkStart w:name="z443" w:id="440"/>
    <w:p>
      <w:pPr>
        <w:spacing w:after="0"/>
        <w:ind w:left="0"/>
        <w:jc w:val="both"/>
      </w:pPr>
      <w:r>
        <w:rPr>
          <w:rFonts w:ascii="Times New Roman"/>
          <w:b w:val="false"/>
          <w:i w:val="false"/>
          <w:color w:val="000000"/>
          <w:sz w:val="28"/>
        </w:rPr>
        <w:t xml:space="preserve">
      255. Оптимальные и допустимые параметры микроклимата в помещениях воздушного судна соответствуют параметрам, указанным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Санитарным правилам. Перепад температур по высоте рабочей зоны допускается не более 3 </w:t>
      </w:r>
      <w:r>
        <w:rPr>
          <w:rFonts w:ascii="Times New Roman"/>
          <w:b w:val="false"/>
          <w:i w:val="false"/>
          <w:color w:val="000000"/>
          <w:vertAlign w:val="superscript"/>
        </w:rPr>
        <w:t>о</w:t>
      </w:r>
      <w:r>
        <w:rPr>
          <w:rFonts w:ascii="Times New Roman"/>
          <w:b w:val="false"/>
          <w:i w:val="false"/>
          <w:color w:val="000000"/>
          <w:sz w:val="28"/>
        </w:rPr>
        <w:t xml:space="preserve">С, а по горизонтали – не более 4 </w:t>
      </w:r>
      <w:r>
        <w:rPr>
          <w:rFonts w:ascii="Times New Roman"/>
          <w:b w:val="false"/>
          <w:i w:val="false"/>
          <w:color w:val="000000"/>
          <w:vertAlign w:val="superscript"/>
        </w:rPr>
        <w:t>о</w:t>
      </w:r>
      <w:r>
        <w:rPr>
          <w:rFonts w:ascii="Times New Roman"/>
          <w:b w:val="false"/>
          <w:i w:val="false"/>
          <w:color w:val="000000"/>
          <w:sz w:val="28"/>
        </w:rPr>
        <w:t>С.</w:t>
      </w:r>
    </w:p>
    <w:bookmarkEnd w:id="440"/>
    <w:bookmarkStart w:name="z444" w:id="441"/>
    <w:p>
      <w:pPr>
        <w:spacing w:after="0"/>
        <w:ind w:left="0"/>
        <w:jc w:val="both"/>
      </w:pPr>
      <w:r>
        <w:rPr>
          <w:rFonts w:ascii="Times New Roman"/>
          <w:b w:val="false"/>
          <w:i w:val="false"/>
          <w:color w:val="000000"/>
          <w:sz w:val="28"/>
        </w:rPr>
        <w:t xml:space="preserve">
      256. ПДК вредных веществ в воздухе рабочей зоны кабин воздушных судов не превышают значений, указанных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Санитарным правилам.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 к их ПДК не должно превышать единицы. При одновременном содержании в воздухе вредных веществ разнонаправленного действия ПДК остаются такими же, как и при изолированном воздействии.</w:t>
      </w:r>
    </w:p>
    <w:bookmarkEnd w:id="441"/>
    <w:bookmarkStart w:name="z445" w:id="442"/>
    <w:p>
      <w:pPr>
        <w:spacing w:after="0"/>
        <w:ind w:left="0"/>
        <w:jc w:val="both"/>
      </w:pPr>
      <w:r>
        <w:rPr>
          <w:rFonts w:ascii="Times New Roman"/>
          <w:b w:val="false"/>
          <w:i w:val="false"/>
          <w:color w:val="000000"/>
          <w:sz w:val="28"/>
        </w:rPr>
        <w:t xml:space="preserve">
      257. Не допускается содержание легких отрицательных и положительных аэроионов выше допустимых уровней ионизации воздуха производственных и общественных помещений воздушных судов указанных в </w:t>
      </w:r>
      <w:r>
        <w:rPr>
          <w:rFonts w:ascii="Times New Roman"/>
          <w:b w:val="false"/>
          <w:i w:val="false"/>
          <w:color w:val="000000"/>
          <w:sz w:val="28"/>
        </w:rPr>
        <w:t>таблице 1</w:t>
      </w:r>
      <w:r>
        <w:rPr>
          <w:rFonts w:ascii="Times New Roman"/>
          <w:b w:val="false"/>
          <w:i w:val="false"/>
          <w:color w:val="000000"/>
          <w:sz w:val="28"/>
        </w:rPr>
        <w:t xml:space="preserve"> приложения 18 к настоящим Санитарным правилам.</w:t>
      </w:r>
    </w:p>
    <w:bookmarkEnd w:id="442"/>
    <w:bookmarkStart w:name="z446" w:id="443"/>
    <w:p>
      <w:pPr>
        <w:spacing w:after="0"/>
        <w:ind w:left="0"/>
        <w:jc w:val="both"/>
      </w:pPr>
      <w:r>
        <w:rPr>
          <w:rFonts w:ascii="Times New Roman"/>
          <w:b w:val="false"/>
          <w:i w:val="false"/>
          <w:color w:val="000000"/>
          <w:sz w:val="28"/>
        </w:rPr>
        <w:t xml:space="preserve">
      258. Не допускается превышение уровней звукового давления, уровней звука и эквивалентных уровней звука на рабочих местах летного состава воздушных судов указанных в </w:t>
      </w:r>
      <w:r>
        <w:rPr>
          <w:rFonts w:ascii="Times New Roman"/>
          <w:b w:val="false"/>
          <w:i w:val="false"/>
          <w:color w:val="000000"/>
          <w:sz w:val="28"/>
        </w:rPr>
        <w:t>таблице 2</w:t>
      </w:r>
      <w:r>
        <w:rPr>
          <w:rFonts w:ascii="Times New Roman"/>
          <w:b w:val="false"/>
          <w:i w:val="false"/>
          <w:color w:val="000000"/>
          <w:sz w:val="28"/>
        </w:rPr>
        <w:t xml:space="preserve"> приложения 18 к настоящим Санитарным правилам.</w:t>
      </w:r>
    </w:p>
    <w:bookmarkEnd w:id="443"/>
    <w:bookmarkStart w:name="z447" w:id="444"/>
    <w:p>
      <w:pPr>
        <w:spacing w:after="0"/>
        <w:ind w:left="0"/>
        <w:jc w:val="both"/>
      </w:pPr>
      <w:r>
        <w:rPr>
          <w:rFonts w:ascii="Times New Roman"/>
          <w:b w:val="false"/>
          <w:i w:val="false"/>
          <w:color w:val="000000"/>
          <w:sz w:val="28"/>
        </w:rPr>
        <w:t xml:space="preserve">
      259. Не допускается превышение уровней ультразвукового и инфразвукового давления указанных в </w:t>
      </w:r>
      <w:r>
        <w:rPr>
          <w:rFonts w:ascii="Times New Roman"/>
          <w:b w:val="false"/>
          <w:i w:val="false"/>
          <w:color w:val="000000"/>
          <w:sz w:val="28"/>
        </w:rPr>
        <w:t>таблицах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18 к настоящим Санитарным правилам.</w:t>
      </w:r>
    </w:p>
    <w:bookmarkEnd w:id="444"/>
    <w:bookmarkStart w:name="z448" w:id="445"/>
    <w:p>
      <w:pPr>
        <w:spacing w:after="0"/>
        <w:ind w:left="0"/>
        <w:jc w:val="both"/>
      </w:pPr>
      <w:r>
        <w:rPr>
          <w:rFonts w:ascii="Times New Roman"/>
          <w:b w:val="false"/>
          <w:i w:val="false"/>
          <w:color w:val="000000"/>
          <w:sz w:val="28"/>
        </w:rPr>
        <w:t xml:space="preserve">
      260. Не допускается превышение уровней общей вибрации в треть октавных полосах частот на рабочих местах членов экипажей указанных в </w:t>
      </w:r>
      <w:r>
        <w:rPr>
          <w:rFonts w:ascii="Times New Roman"/>
          <w:b w:val="false"/>
          <w:i w:val="false"/>
          <w:color w:val="000000"/>
          <w:sz w:val="28"/>
        </w:rPr>
        <w:t>таблице 5</w:t>
      </w:r>
      <w:r>
        <w:rPr>
          <w:rFonts w:ascii="Times New Roman"/>
          <w:b w:val="false"/>
          <w:i w:val="false"/>
          <w:color w:val="000000"/>
          <w:sz w:val="28"/>
        </w:rPr>
        <w:t xml:space="preserve"> приложения 18 к настоящим Санитарным правилам.</w:t>
      </w:r>
    </w:p>
    <w:bookmarkEnd w:id="445"/>
    <w:bookmarkStart w:name="z449" w:id="446"/>
    <w:p>
      <w:pPr>
        <w:spacing w:after="0"/>
        <w:ind w:left="0"/>
        <w:jc w:val="both"/>
      </w:pPr>
      <w:r>
        <w:rPr>
          <w:rFonts w:ascii="Times New Roman"/>
          <w:b w:val="false"/>
          <w:i w:val="false"/>
          <w:color w:val="000000"/>
          <w:sz w:val="28"/>
        </w:rPr>
        <w:t>
      261. На всех воздушных судах с герметичными кабинами, независимо от высоты полета, величина барометрического давления допускается не менее 567 мм ртутного столба.</w:t>
      </w:r>
    </w:p>
    <w:bookmarkEnd w:id="446"/>
    <w:bookmarkStart w:name="z450" w:id="447"/>
    <w:p>
      <w:pPr>
        <w:spacing w:after="0"/>
        <w:ind w:left="0"/>
        <w:jc w:val="both"/>
      </w:pPr>
      <w:r>
        <w:rPr>
          <w:rFonts w:ascii="Times New Roman"/>
          <w:b w:val="false"/>
          <w:i w:val="false"/>
          <w:color w:val="000000"/>
          <w:sz w:val="28"/>
        </w:rPr>
        <w:t xml:space="preserve">
      262. Не допускается превышение уровней энергетических нагрузок и напряженности электрических полей от радиосвязного оборудования указанных в </w:t>
      </w:r>
      <w:r>
        <w:rPr>
          <w:rFonts w:ascii="Times New Roman"/>
          <w:b w:val="false"/>
          <w:i w:val="false"/>
          <w:color w:val="000000"/>
          <w:sz w:val="28"/>
        </w:rPr>
        <w:t>таблице 6</w:t>
      </w:r>
      <w:r>
        <w:rPr>
          <w:rFonts w:ascii="Times New Roman"/>
          <w:b w:val="false"/>
          <w:i w:val="false"/>
          <w:color w:val="000000"/>
          <w:sz w:val="28"/>
        </w:rPr>
        <w:t xml:space="preserve"> приложения 18 к настоящим Санитарным правилам.</w:t>
      </w:r>
    </w:p>
    <w:bookmarkEnd w:id="447"/>
    <w:bookmarkStart w:name="z451" w:id="448"/>
    <w:p>
      <w:pPr>
        <w:spacing w:after="0"/>
        <w:ind w:left="0"/>
        <w:jc w:val="both"/>
      </w:pPr>
      <w:r>
        <w:rPr>
          <w:rFonts w:ascii="Times New Roman"/>
          <w:b w:val="false"/>
          <w:i w:val="false"/>
          <w:color w:val="000000"/>
          <w:sz w:val="28"/>
        </w:rPr>
        <w:t>
      263. Предельно допустимые уровни напряженности магнитного поля и энергетической нагрузки магнитной составляющей устанавливаются равными 50 ампер на метр (далее – А/м) и 200 вольт на метр в квадрате умноженное на час (далее – В/ м</w:t>
      </w:r>
      <w:r>
        <w:rPr>
          <w:rFonts w:ascii="Times New Roman"/>
          <w:b w:val="false"/>
          <w:i w:val="false"/>
          <w:color w:val="000000"/>
          <w:vertAlign w:val="superscript"/>
        </w:rPr>
        <w:t>2</w:t>
      </w:r>
    </w:p>
    <w:bookmarkEnd w:id="448"/>
    <w:p>
      <w:pPr>
        <w:spacing w:after="0"/>
        <w:ind w:left="0"/>
        <w:jc w:val="both"/>
      </w:pPr>
      <w:r>
        <w:drawing>
          <wp:inline distT="0" distB="0" distL="0" distR="0">
            <wp:extent cx="635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 cy="127000"/>
                    </a:xfrm>
                    <a:prstGeom prst="rect">
                      <a:avLst/>
                    </a:prstGeom>
                  </pic:spPr>
                </pic:pic>
              </a:graphicData>
            </a:graphic>
          </wp:inline>
        </w:drawing>
      </w:r>
    </w:p>
    <w:p>
      <w:pPr>
        <w:spacing w:after="0"/>
        <w:ind w:left="0"/>
        <w:jc w:val="left"/>
      </w:pPr>
      <w:r>
        <w:rPr>
          <w:rFonts w:ascii="Times New Roman"/>
          <w:b w:val="false"/>
          <w:i w:val="false"/>
          <w:color w:val="000000"/>
          <w:sz w:val="28"/>
        </w:rPr>
        <w:t>ч).</w:t>
      </w:r>
      <w:r>
        <w:br/>
      </w:r>
      <w:r>
        <w:rPr>
          <w:rFonts w:ascii="Times New Roman"/>
          <w:b w:val="false"/>
          <w:i w:val="false"/>
          <w:color w:val="000000"/>
          <w:sz w:val="28"/>
        </w:rPr>
        <w:t>
</w:t>
      </w:r>
    </w:p>
    <w:bookmarkStart w:name="z452" w:id="449"/>
    <w:p>
      <w:pPr>
        <w:spacing w:after="0"/>
        <w:ind w:left="0"/>
        <w:jc w:val="both"/>
      </w:pPr>
      <w:r>
        <w:rPr>
          <w:rFonts w:ascii="Times New Roman"/>
          <w:b w:val="false"/>
          <w:i w:val="false"/>
          <w:color w:val="000000"/>
          <w:sz w:val="28"/>
        </w:rPr>
        <w:t>
      Одновременно воздействие электрического и магнитного полей с частотами до 3,0 мега Герц (далее – МГц) считается допустимым при условии, что сумма отношений фактической энергетической нагрузки к предельно-допустимой по электрической и магнитной составляющей не превышает единицы.</w:t>
      </w:r>
    </w:p>
    <w:bookmarkEnd w:id="449"/>
    <w:bookmarkStart w:name="z453" w:id="450"/>
    <w:p>
      <w:pPr>
        <w:spacing w:after="0"/>
        <w:ind w:left="0"/>
        <w:jc w:val="both"/>
      </w:pPr>
      <w:r>
        <w:rPr>
          <w:rFonts w:ascii="Times New Roman"/>
          <w:b w:val="false"/>
          <w:i w:val="false"/>
          <w:color w:val="000000"/>
          <w:sz w:val="28"/>
        </w:rPr>
        <w:t>
      264. В диапазоне сверхвысоких частот (далее – СВЧ) 300,0 МГц - 300,0 гига Герц (далее – ГГц) воздействие электромагнитной энергии оценивается по уровню плотности потока энергии (далее – ППЭ) и энергетической нагрузке за определенное время воздействия). Уровень плотности потока СВЧ – энергии в кабине не должен превышать 500 микро ватт на сантиметр квадратный (далее – мкВт/см</w:t>
      </w:r>
      <w:r>
        <w:rPr>
          <w:rFonts w:ascii="Times New Roman"/>
          <w:b w:val="false"/>
          <w:i w:val="false"/>
          <w:color w:val="000000"/>
          <w:vertAlign w:val="superscript"/>
        </w:rPr>
        <w:t>2</w:t>
      </w:r>
      <w:r>
        <w:rPr>
          <w:rFonts w:ascii="Times New Roman"/>
          <w:b w:val="false"/>
          <w:i w:val="false"/>
          <w:color w:val="000000"/>
          <w:sz w:val="28"/>
        </w:rPr>
        <w:t>).</w:t>
      </w:r>
    </w:p>
    <w:bookmarkEnd w:id="450"/>
    <w:bookmarkStart w:name="z454" w:id="451"/>
    <w:p>
      <w:pPr>
        <w:spacing w:after="0"/>
        <w:ind w:left="0"/>
        <w:jc w:val="both"/>
      </w:pPr>
      <w:r>
        <w:rPr>
          <w:rFonts w:ascii="Times New Roman"/>
          <w:b w:val="false"/>
          <w:i w:val="false"/>
          <w:color w:val="000000"/>
          <w:sz w:val="28"/>
        </w:rPr>
        <w:t>
      265. Уровень СВЧ-облучения оценивается суммой энергетических нагрузок (далее – ЭН сумм) на организм за отдельные периоды облучения и не должен превышать 1000 мкВт</w:t>
      </w:r>
    </w:p>
    <w:bookmarkEnd w:id="451"/>
    <w:p>
      <w:pPr>
        <w:spacing w:after="0"/>
        <w:ind w:left="0"/>
        <w:jc w:val="both"/>
      </w:pPr>
      <w:r>
        <w:drawing>
          <wp:inline distT="0" distB="0" distL="0" distR="0">
            <wp:extent cx="635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 cy="127000"/>
                    </a:xfrm>
                    <a:prstGeom prst="rect">
                      <a:avLst/>
                    </a:prstGeom>
                  </pic:spPr>
                </pic:pic>
              </a:graphicData>
            </a:graphic>
          </wp:inline>
        </w:drawing>
      </w:r>
    </w:p>
    <w:p>
      <w:pPr>
        <w:spacing w:after="0"/>
        <w:ind w:left="0"/>
        <w:jc w:val="left"/>
      </w:pPr>
      <w:r>
        <w:rPr>
          <w:rFonts w:ascii="Times New Roman"/>
          <w:b w:val="false"/>
          <w:i w:val="false"/>
          <w:color w:val="000000"/>
          <w:sz w:val="28"/>
        </w:rPr>
        <w:t>час/см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455" w:id="452"/>
    <w:p>
      <w:pPr>
        <w:spacing w:after="0"/>
        <w:ind w:left="0"/>
        <w:jc w:val="both"/>
      </w:pPr>
      <w:r>
        <w:rPr>
          <w:rFonts w:ascii="Times New Roman"/>
          <w:b w:val="false"/>
          <w:i w:val="false"/>
          <w:color w:val="000000"/>
          <w:sz w:val="28"/>
        </w:rPr>
        <w:t>
      266. В кабине экипажа, при полете на высотах более 6000 м, а также при наличии в кабине источников рентгеновского излучения – ППЭ СВЧ не должен превышать 1000 мкВт/см</w:t>
      </w:r>
      <w:r>
        <w:rPr>
          <w:rFonts w:ascii="Times New Roman"/>
          <w:b w:val="false"/>
          <w:i w:val="false"/>
          <w:color w:val="000000"/>
          <w:vertAlign w:val="superscript"/>
        </w:rPr>
        <w:t>2</w:t>
      </w:r>
      <w:r>
        <w:rPr>
          <w:rFonts w:ascii="Times New Roman"/>
          <w:b w:val="false"/>
          <w:i w:val="false"/>
          <w:color w:val="000000"/>
          <w:sz w:val="28"/>
        </w:rPr>
        <w:t>.</w:t>
      </w:r>
    </w:p>
    <w:bookmarkEnd w:id="452"/>
    <w:bookmarkStart w:name="z456" w:id="453"/>
    <w:p>
      <w:pPr>
        <w:spacing w:after="0"/>
        <w:ind w:left="0"/>
        <w:jc w:val="both"/>
      </w:pPr>
      <w:r>
        <w:rPr>
          <w:rFonts w:ascii="Times New Roman"/>
          <w:b w:val="false"/>
          <w:i w:val="false"/>
          <w:color w:val="000000"/>
          <w:sz w:val="28"/>
        </w:rPr>
        <w:t>
      267. Эквивалентная доза космического облучения экипажей воздушных судов в полетах не должна превышать 5 микроЗиверт в год. Доза, установленная естественным облучением в наземных условиях и получаемая при медицинском освидетельствовании и лечении, не учитывается.</w:t>
      </w:r>
    </w:p>
    <w:bookmarkEnd w:id="453"/>
    <w:bookmarkStart w:name="z457" w:id="454"/>
    <w:p>
      <w:pPr>
        <w:spacing w:after="0"/>
        <w:ind w:left="0"/>
        <w:jc w:val="both"/>
      </w:pPr>
      <w:r>
        <w:rPr>
          <w:rFonts w:ascii="Times New Roman"/>
          <w:b w:val="false"/>
          <w:i w:val="false"/>
          <w:color w:val="000000"/>
          <w:sz w:val="28"/>
        </w:rPr>
        <w:t xml:space="preserve">
      Контроль и учет индивидуальных доз облучения членов экипажей воздушных судов осуществляется в соответствии </w:t>
      </w:r>
      <w:r>
        <w:rPr>
          <w:rFonts w:ascii="Times New Roman"/>
          <w:b w:val="false"/>
          <w:i w:val="false"/>
          <w:color w:val="000000"/>
          <w:sz w:val="28"/>
        </w:rPr>
        <w:t>Правилами</w:t>
      </w:r>
      <w:r>
        <w:rPr>
          <w:rFonts w:ascii="Times New Roman"/>
          <w:b w:val="false"/>
          <w:i w:val="false"/>
          <w:color w:val="000000"/>
          <w:sz w:val="28"/>
        </w:rPr>
        <w:t xml:space="preserve">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техногенным радиационным фоном, утвержденными приказом исполняющего объязанности Министра национальной экономики от 27 марта 2015 года № 259, зарегистрированным в Реестре государствеенной регистрации нормативных правовых актов Республики Казахстан под № 10943.</w:t>
      </w:r>
    </w:p>
    <w:bookmarkEnd w:id="454"/>
    <w:bookmarkStart w:name="z458" w:id="455"/>
    <w:p>
      <w:pPr>
        <w:spacing w:after="0"/>
        <w:ind w:left="0"/>
        <w:jc w:val="both"/>
      </w:pPr>
      <w:r>
        <w:rPr>
          <w:rFonts w:ascii="Times New Roman"/>
          <w:b w:val="false"/>
          <w:i w:val="false"/>
          <w:color w:val="000000"/>
          <w:sz w:val="28"/>
        </w:rPr>
        <w:t>
      Предел дозы, устанавливаемый настоящими Санитарными правилами, не распространяется на сверхзвуковые транспортные воздушные суда.</w:t>
      </w:r>
    </w:p>
    <w:bookmarkEnd w:id="455"/>
    <w:bookmarkStart w:name="z459" w:id="456"/>
    <w:p>
      <w:pPr>
        <w:spacing w:after="0"/>
        <w:ind w:left="0"/>
        <w:jc w:val="both"/>
      </w:pPr>
      <w:r>
        <w:rPr>
          <w:rFonts w:ascii="Times New Roman"/>
          <w:b w:val="false"/>
          <w:i w:val="false"/>
          <w:color w:val="000000"/>
          <w:sz w:val="28"/>
        </w:rPr>
        <w:t>
      268. Напряженность электростатического поля в кабинах во время полета не должна превышать следующих величин: при полете менее 1-го часа – 60 киловольт на метр (далее – кВ/м); от 1,1 до 12 часов – из расчета: 60 кВ/м деленное на полетное время. При напряженности электростатических полей менее 20 кВ/м время пребывания не регламентируется.</w:t>
      </w:r>
    </w:p>
    <w:bookmarkEnd w:id="456"/>
    <w:bookmarkStart w:name="z460" w:id="457"/>
    <w:p>
      <w:pPr>
        <w:spacing w:after="0"/>
        <w:ind w:left="0"/>
        <w:jc w:val="both"/>
      </w:pPr>
      <w:r>
        <w:rPr>
          <w:rFonts w:ascii="Times New Roman"/>
          <w:b w:val="false"/>
          <w:i w:val="false"/>
          <w:color w:val="000000"/>
          <w:sz w:val="28"/>
        </w:rPr>
        <w:t xml:space="preserve">
      269. Освещенность на рабочих местах членов экипажа обеспечивается в соответствии с величинами указанными в </w:t>
      </w:r>
      <w:r>
        <w:rPr>
          <w:rFonts w:ascii="Times New Roman"/>
          <w:b w:val="false"/>
          <w:i w:val="false"/>
          <w:color w:val="000000"/>
          <w:sz w:val="28"/>
        </w:rPr>
        <w:t>таблице 7</w:t>
      </w:r>
      <w:r>
        <w:rPr>
          <w:rFonts w:ascii="Times New Roman"/>
          <w:b w:val="false"/>
          <w:i w:val="false"/>
          <w:color w:val="000000"/>
          <w:sz w:val="28"/>
        </w:rPr>
        <w:t xml:space="preserve"> приложения 18 к настоящим Санитарным правилам.</w:t>
      </w:r>
    </w:p>
    <w:bookmarkEnd w:id="457"/>
    <w:bookmarkStart w:name="z461" w:id="458"/>
    <w:p>
      <w:pPr>
        <w:spacing w:after="0"/>
        <w:ind w:left="0"/>
        <w:jc w:val="left"/>
      </w:pPr>
      <w:r>
        <w:rPr>
          <w:rFonts w:ascii="Times New Roman"/>
          <w:b/>
          <w:i w:val="false"/>
          <w:color w:val="000000"/>
        </w:rPr>
        <w:t xml:space="preserve"> 12. Санитарно-эпидемиологические требования, предъявляемые к</w:t>
      </w:r>
      <w:r>
        <w:br/>
      </w:r>
      <w:r>
        <w:rPr>
          <w:rFonts w:ascii="Times New Roman"/>
          <w:b/>
          <w:i w:val="false"/>
          <w:color w:val="000000"/>
        </w:rPr>
        <w:t>салону (кабине) автотранспортного средства</w:t>
      </w:r>
    </w:p>
    <w:bookmarkEnd w:id="458"/>
    <w:bookmarkStart w:name="z462" w:id="459"/>
    <w:p>
      <w:pPr>
        <w:spacing w:after="0"/>
        <w:ind w:left="0"/>
        <w:jc w:val="both"/>
      </w:pPr>
      <w:r>
        <w:rPr>
          <w:rFonts w:ascii="Times New Roman"/>
          <w:b w:val="false"/>
          <w:i w:val="false"/>
          <w:color w:val="000000"/>
          <w:sz w:val="28"/>
        </w:rPr>
        <w:t>
      270. Отделочные материалы для салонов (кабин) автотранспортных средств изготавливаются из материалов, стойких к механическим воздействиям, воздействию моющих и дезинфицирующих средств.</w:t>
      </w:r>
    </w:p>
    <w:bookmarkEnd w:id="459"/>
    <w:bookmarkStart w:name="z463" w:id="460"/>
    <w:p>
      <w:pPr>
        <w:spacing w:after="0"/>
        <w:ind w:left="0"/>
        <w:jc w:val="both"/>
      </w:pPr>
      <w:r>
        <w:rPr>
          <w:rFonts w:ascii="Times New Roman"/>
          <w:b w:val="false"/>
          <w:i w:val="false"/>
          <w:color w:val="000000"/>
          <w:sz w:val="28"/>
        </w:rPr>
        <w:t>
      271. При перевозке пассажиров ежедневно после окончания смены проводится наружная мойка кузова и влажная уборка салона с применением моющих и дезинфицирующих средств.</w:t>
      </w:r>
    </w:p>
    <w:bookmarkEnd w:id="460"/>
    <w:bookmarkStart w:name="z464" w:id="461"/>
    <w:p>
      <w:pPr>
        <w:spacing w:after="0"/>
        <w:ind w:left="0"/>
        <w:jc w:val="both"/>
      </w:pPr>
      <w:r>
        <w:rPr>
          <w:rFonts w:ascii="Times New Roman"/>
          <w:b w:val="false"/>
          <w:i w:val="false"/>
          <w:color w:val="000000"/>
          <w:sz w:val="28"/>
        </w:rPr>
        <w:t xml:space="preserve">
      272. Температура воздуха в салоне (кабине) в холодный период при перевозке пассажиров, поддерживается не ниже +14 </w:t>
      </w:r>
      <w:r>
        <w:rPr>
          <w:rFonts w:ascii="Times New Roman"/>
          <w:b w:val="false"/>
          <w:i w:val="false"/>
          <w:color w:val="000000"/>
          <w:vertAlign w:val="superscript"/>
        </w:rPr>
        <w:t>о</w:t>
      </w:r>
      <w:r>
        <w:rPr>
          <w:rFonts w:ascii="Times New Roman"/>
          <w:b w:val="false"/>
          <w:i w:val="false"/>
          <w:color w:val="000000"/>
          <w:sz w:val="28"/>
        </w:rPr>
        <w:t>С, при относительной влажности 70-75 %.</w:t>
      </w:r>
    </w:p>
    <w:bookmarkEnd w:id="461"/>
    <w:bookmarkStart w:name="z465" w:id="462"/>
    <w:p>
      <w:pPr>
        <w:spacing w:after="0"/>
        <w:ind w:left="0"/>
        <w:jc w:val="both"/>
      </w:pPr>
      <w:r>
        <w:rPr>
          <w:rFonts w:ascii="Times New Roman"/>
          <w:b w:val="false"/>
          <w:i w:val="false"/>
          <w:color w:val="000000"/>
          <w:sz w:val="28"/>
        </w:rPr>
        <w:t>
      273. Для районов с высокой влажностью наружного воздуха и при применении воздухоохладителей допускается повышение относительной влажности в салоне на 10%.</w:t>
      </w:r>
    </w:p>
    <w:bookmarkEnd w:id="462"/>
    <w:bookmarkStart w:name="z466" w:id="463"/>
    <w:p>
      <w:pPr>
        <w:spacing w:after="0"/>
        <w:ind w:left="0"/>
        <w:jc w:val="both"/>
      </w:pPr>
      <w:r>
        <w:rPr>
          <w:rFonts w:ascii="Times New Roman"/>
          <w:b w:val="false"/>
          <w:i w:val="false"/>
          <w:color w:val="000000"/>
          <w:sz w:val="28"/>
        </w:rPr>
        <w:t>
      274. Для предотвращения проникновения пыли в салон (кабину) используются фильтры системы очистки воздуха.</w:t>
      </w:r>
    </w:p>
    <w:bookmarkEnd w:id="463"/>
    <w:bookmarkStart w:name="z467" w:id="464"/>
    <w:p>
      <w:pPr>
        <w:spacing w:after="0"/>
        <w:ind w:left="0"/>
        <w:jc w:val="both"/>
      </w:pPr>
      <w:r>
        <w:rPr>
          <w:rFonts w:ascii="Times New Roman"/>
          <w:b w:val="false"/>
          <w:i w:val="false"/>
          <w:color w:val="000000"/>
          <w:sz w:val="28"/>
        </w:rPr>
        <w:t>
      275. Освещенность кабины, создаваемая светильниками общего освещения составляет не менее 10 лк на уровне щитка приборов.</w:t>
      </w:r>
    </w:p>
    <w:bookmarkEnd w:id="464"/>
    <w:bookmarkStart w:name="z468" w:id="465"/>
    <w:p>
      <w:pPr>
        <w:spacing w:after="0"/>
        <w:ind w:left="0"/>
        <w:jc w:val="both"/>
      </w:pPr>
      <w:r>
        <w:rPr>
          <w:rFonts w:ascii="Times New Roman"/>
          <w:b w:val="false"/>
          <w:i w:val="false"/>
          <w:color w:val="000000"/>
          <w:sz w:val="28"/>
        </w:rPr>
        <w:t>
      276. Освещенность шкалы приборов предусматривается не менее 1,2 лк.</w:t>
      </w:r>
    </w:p>
    <w:bookmarkEnd w:id="465"/>
    <w:bookmarkStart w:name="z469" w:id="466"/>
    <w:p>
      <w:pPr>
        <w:spacing w:after="0"/>
        <w:ind w:left="0"/>
        <w:jc w:val="both"/>
      </w:pPr>
      <w:r>
        <w:rPr>
          <w:rFonts w:ascii="Times New Roman"/>
          <w:b w:val="false"/>
          <w:i w:val="false"/>
          <w:color w:val="000000"/>
          <w:sz w:val="28"/>
        </w:rPr>
        <w:t>
      277. Уровень шума в салоне не допускается свыше 60 дБа.</w:t>
      </w:r>
    </w:p>
    <w:bookmarkEnd w:id="466"/>
    <w:bookmarkStart w:name="z470" w:id="467"/>
    <w:p>
      <w:pPr>
        <w:spacing w:after="0"/>
        <w:ind w:left="0"/>
        <w:jc w:val="both"/>
      </w:pPr>
      <w:r>
        <w:rPr>
          <w:rFonts w:ascii="Times New Roman"/>
          <w:b w:val="false"/>
          <w:i w:val="false"/>
          <w:color w:val="000000"/>
          <w:sz w:val="28"/>
        </w:rPr>
        <w:t xml:space="preserve">
      278. Параметры гигиенических норм вибрации в пассажирских салонах (кабине) и параметры локальной вибрации соответствуют величинам приведенным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приложения 19 к настоящим Санитарным правилам.</w:t>
      </w:r>
    </w:p>
    <w:bookmarkEnd w:id="467"/>
    <w:bookmarkStart w:name="z471" w:id="468"/>
    <w:p>
      <w:pPr>
        <w:spacing w:after="0"/>
        <w:ind w:left="0"/>
        <w:jc w:val="both"/>
      </w:pPr>
      <w:r>
        <w:rPr>
          <w:rFonts w:ascii="Times New Roman"/>
          <w:b w:val="false"/>
          <w:i w:val="false"/>
          <w:color w:val="000000"/>
          <w:sz w:val="28"/>
        </w:rPr>
        <w:t xml:space="preserve">
      279. На автотранспортное средство, осуществляющее перевозку пассажиров, грузов выдается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468"/>
    <w:bookmarkStart w:name="z472" w:id="469"/>
    <w:p>
      <w:pPr>
        <w:spacing w:after="0"/>
        <w:ind w:left="0"/>
        <w:jc w:val="left"/>
      </w:pPr>
      <w:r>
        <w:rPr>
          <w:rFonts w:ascii="Times New Roman"/>
          <w:b/>
          <w:i w:val="false"/>
          <w:color w:val="000000"/>
        </w:rPr>
        <w:t xml:space="preserve"> 13. Санитарно-эпидемиологические требования к проектированию</w:t>
      </w:r>
      <w:r>
        <w:br/>
      </w:r>
      <w:r>
        <w:rPr>
          <w:rFonts w:ascii="Times New Roman"/>
          <w:b/>
          <w:i w:val="false"/>
          <w:color w:val="000000"/>
        </w:rPr>
        <w:t>помещений судов внутреннего водного плавания</w:t>
      </w:r>
    </w:p>
    <w:bookmarkEnd w:id="469"/>
    <w:bookmarkStart w:name="z473" w:id="470"/>
    <w:p>
      <w:pPr>
        <w:spacing w:after="0"/>
        <w:ind w:left="0"/>
        <w:jc w:val="both"/>
      </w:pPr>
      <w:r>
        <w:rPr>
          <w:rFonts w:ascii="Times New Roman"/>
          <w:b w:val="false"/>
          <w:i w:val="false"/>
          <w:color w:val="000000"/>
          <w:sz w:val="28"/>
        </w:rPr>
        <w:t>
      280. Помещения судов внутреннего водного плавания (далее – суда) подразделяются на жилые и общественные помещения для экипажа и пассажиров, служебные (дежурные), санитарно-бытовые, грузовые и медицинского назначения.</w:t>
      </w:r>
    </w:p>
    <w:bookmarkEnd w:id="470"/>
    <w:bookmarkStart w:name="z474" w:id="471"/>
    <w:p>
      <w:pPr>
        <w:spacing w:after="0"/>
        <w:ind w:left="0"/>
        <w:jc w:val="both"/>
      </w:pPr>
      <w:r>
        <w:rPr>
          <w:rFonts w:ascii="Times New Roman"/>
          <w:b w:val="false"/>
          <w:i w:val="false"/>
          <w:color w:val="000000"/>
          <w:sz w:val="28"/>
        </w:rPr>
        <w:t>
      281. Для экипажа предусматриваются каюты с индивидуальными спальными местами, столовая – кают-компания и санитарно-бытовые помещения. На судах с экипажем не более 5 человек для питания экипажа допускается использовать камбуз.</w:t>
      </w:r>
    </w:p>
    <w:bookmarkEnd w:id="471"/>
    <w:bookmarkStart w:name="z475" w:id="472"/>
    <w:p>
      <w:pPr>
        <w:spacing w:after="0"/>
        <w:ind w:left="0"/>
        <w:jc w:val="both"/>
      </w:pPr>
      <w:r>
        <w:rPr>
          <w:rFonts w:ascii="Times New Roman"/>
          <w:b w:val="false"/>
          <w:i w:val="false"/>
          <w:color w:val="000000"/>
          <w:sz w:val="28"/>
        </w:rPr>
        <w:t>
      282. Жилые помещения для экипажа располагаются отдельно от пассажирских помещений. Допускается размещение членов экипажа, обслуживающих пассажиров (проводники, официанты), в каютах, расположенных в пассажирских отсеках.</w:t>
      </w:r>
    </w:p>
    <w:bookmarkEnd w:id="472"/>
    <w:bookmarkStart w:name="z476" w:id="473"/>
    <w:p>
      <w:pPr>
        <w:spacing w:after="0"/>
        <w:ind w:left="0"/>
        <w:jc w:val="both"/>
      </w:pPr>
      <w:r>
        <w:rPr>
          <w:rFonts w:ascii="Times New Roman"/>
          <w:b w:val="false"/>
          <w:i w:val="false"/>
          <w:color w:val="000000"/>
          <w:sz w:val="28"/>
        </w:rPr>
        <w:t xml:space="preserve">
      283. Минимальные площади кают для экипажа на одного человека соответствуют нормативам, приведенным в </w:t>
      </w:r>
      <w:r>
        <w:rPr>
          <w:rFonts w:ascii="Times New Roman"/>
          <w:b w:val="false"/>
          <w:i w:val="false"/>
          <w:color w:val="000000"/>
          <w:sz w:val="28"/>
        </w:rPr>
        <w:t>таблице 1</w:t>
      </w:r>
      <w:r>
        <w:rPr>
          <w:rFonts w:ascii="Times New Roman"/>
          <w:b w:val="false"/>
          <w:i w:val="false"/>
          <w:color w:val="000000"/>
          <w:sz w:val="28"/>
        </w:rPr>
        <w:t xml:space="preserve"> приложения 20 к настоящим Санитарным правилам.</w:t>
      </w:r>
    </w:p>
    <w:bookmarkEnd w:id="473"/>
    <w:bookmarkStart w:name="z477" w:id="474"/>
    <w:p>
      <w:pPr>
        <w:spacing w:after="0"/>
        <w:ind w:left="0"/>
        <w:jc w:val="both"/>
      </w:pPr>
      <w:r>
        <w:rPr>
          <w:rFonts w:ascii="Times New Roman"/>
          <w:b w:val="false"/>
          <w:i w:val="false"/>
          <w:color w:val="000000"/>
          <w:sz w:val="28"/>
        </w:rPr>
        <w:t>
      284. Дежурное помещение для отдыха членов экипажа, предусматривает площадь не менее 3 м</w:t>
      </w:r>
      <w:r>
        <w:rPr>
          <w:rFonts w:ascii="Times New Roman"/>
          <w:b w:val="false"/>
          <w:i w:val="false"/>
          <w:color w:val="000000"/>
          <w:vertAlign w:val="superscript"/>
        </w:rPr>
        <w:t>2</w:t>
      </w:r>
      <w:r>
        <w:rPr>
          <w:rFonts w:ascii="Times New Roman"/>
          <w:b w:val="false"/>
          <w:i w:val="false"/>
          <w:color w:val="000000"/>
          <w:sz w:val="28"/>
        </w:rPr>
        <w:t xml:space="preserve"> на одного члена подвахты.</w:t>
      </w:r>
    </w:p>
    <w:bookmarkEnd w:id="474"/>
    <w:bookmarkStart w:name="z478" w:id="475"/>
    <w:p>
      <w:pPr>
        <w:spacing w:after="0"/>
        <w:ind w:left="0"/>
        <w:jc w:val="both"/>
      </w:pPr>
      <w:r>
        <w:rPr>
          <w:rFonts w:ascii="Times New Roman"/>
          <w:b w:val="false"/>
          <w:i w:val="false"/>
          <w:color w:val="000000"/>
          <w:sz w:val="28"/>
        </w:rPr>
        <w:t xml:space="preserve">
      285. Минимальные площади пассажирских кают предусматриваются в соответствии с нормативами, приведенными в </w:t>
      </w:r>
      <w:r>
        <w:rPr>
          <w:rFonts w:ascii="Times New Roman"/>
          <w:b w:val="false"/>
          <w:i w:val="false"/>
          <w:color w:val="000000"/>
          <w:sz w:val="28"/>
        </w:rPr>
        <w:t>таблице 2</w:t>
      </w:r>
      <w:r>
        <w:rPr>
          <w:rFonts w:ascii="Times New Roman"/>
          <w:b w:val="false"/>
          <w:i w:val="false"/>
          <w:color w:val="000000"/>
          <w:sz w:val="28"/>
        </w:rPr>
        <w:t xml:space="preserve"> приложения 20 к настоящим Санитарным правилам.</w:t>
      </w:r>
    </w:p>
    <w:bookmarkEnd w:id="475"/>
    <w:bookmarkStart w:name="z479" w:id="476"/>
    <w:p>
      <w:pPr>
        <w:spacing w:after="0"/>
        <w:ind w:left="0"/>
        <w:jc w:val="both"/>
      </w:pPr>
      <w:r>
        <w:rPr>
          <w:rFonts w:ascii="Times New Roman"/>
          <w:b w:val="false"/>
          <w:i w:val="false"/>
          <w:color w:val="000000"/>
          <w:sz w:val="28"/>
        </w:rPr>
        <w:t>
      286. Площадь пассажирского салона принимается из расчета на одного пассажира не менее 0,5 м</w:t>
      </w:r>
      <w:r>
        <w:rPr>
          <w:rFonts w:ascii="Times New Roman"/>
          <w:b w:val="false"/>
          <w:i w:val="false"/>
          <w:color w:val="000000"/>
          <w:vertAlign w:val="superscript"/>
        </w:rPr>
        <w:t>2</w:t>
      </w:r>
      <w:r>
        <w:rPr>
          <w:rFonts w:ascii="Times New Roman"/>
          <w:b w:val="false"/>
          <w:i w:val="false"/>
          <w:color w:val="000000"/>
          <w:sz w:val="28"/>
        </w:rPr>
        <w:t>.</w:t>
      </w:r>
    </w:p>
    <w:bookmarkEnd w:id="476"/>
    <w:bookmarkStart w:name="z480" w:id="477"/>
    <w:p>
      <w:pPr>
        <w:spacing w:after="0"/>
        <w:ind w:left="0"/>
        <w:jc w:val="both"/>
      </w:pPr>
      <w:r>
        <w:rPr>
          <w:rFonts w:ascii="Times New Roman"/>
          <w:b w:val="false"/>
          <w:i w:val="false"/>
          <w:color w:val="000000"/>
          <w:sz w:val="28"/>
        </w:rPr>
        <w:t>
      287. На пассажирских судах допускается оборудовать буфеты с посадочными местами, столовые, рестораны.</w:t>
      </w:r>
    </w:p>
    <w:bookmarkEnd w:id="477"/>
    <w:bookmarkStart w:name="z481" w:id="478"/>
    <w:p>
      <w:pPr>
        <w:spacing w:after="0"/>
        <w:ind w:left="0"/>
        <w:jc w:val="both"/>
      </w:pPr>
      <w:r>
        <w:rPr>
          <w:rFonts w:ascii="Times New Roman"/>
          <w:b w:val="false"/>
          <w:i w:val="false"/>
          <w:color w:val="000000"/>
          <w:sz w:val="28"/>
        </w:rPr>
        <w:t>
      288. Вход в помещения общественного питания не допускается располагать рядом с санитарными узлами и медицинскими помещениями.</w:t>
      </w:r>
    </w:p>
    <w:bookmarkEnd w:id="478"/>
    <w:bookmarkStart w:name="z482" w:id="479"/>
    <w:p>
      <w:pPr>
        <w:spacing w:after="0"/>
        <w:ind w:left="0"/>
        <w:jc w:val="both"/>
      </w:pPr>
      <w:r>
        <w:rPr>
          <w:rFonts w:ascii="Times New Roman"/>
          <w:b w:val="false"/>
          <w:i w:val="false"/>
          <w:color w:val="000000"/>
          <w:sz w:val="28"/>
        </w:rPr>
        <w:t>
      289. Рестораны (столовые) рассчитываются на одновременное питание не менее 25% проектного количества пассажиров, столовые или буфеты – не менее 10%.</w:t>
      </w:r>
    </w:p>
    <w:bookmarkEnd w:id="479"/>
    <w:bookmarkStart w:name="z483" w:id="480"/>
    <w:p>
      <w:pPr>
        <w:spacing w:after="0"/>
        <w:ind w:left="0"/>
        <w:jc w:val="both"/>
      </w:pPr>
      <w:r>
        <w:rPr>
          <w:rFonts w:ascii="Times New Roman"/>
          <w:b w:val="false"/>
          <w:i w:val="false"/>
          <w:color w:val="000000"/>
          <w:sz w:val="28"/>
        </w:rPr>
        <w:t>
      290. Площадь ресторанов, столовых и буфетов определяется с учетом площади на одно посадочное место: в ресторанах – не менее 1,2 м</w:t>
      </w:r>
      <w:r>
        <w:rPr>
          <w:rFonts w:ascii="Times New Roman"/>
          <w:b w:val="false"/>
          <w:i w:val="false"/>
          <w:color w:val="000000"/>
          <w:vertAlign w:val="superscript"/>
        </w:rPr>
        <w:t>2</w:t>
      </w:r>
      <w:r>
        <w:rPr>
          <w:rFonts w:ascii="Times New Roman"/>
          <w:b w:val="false"/>
          <w:i w:val="false"/>
          <w:color w:val="000000"/>
          <w:sz w:val="28"/>
        </w:rPr>
        <w:t>, в столовых – не менее 1,0 м</w:t>
      </w:r>
      <w:r>
        <w:rPr>
          <w:rFonts w:ascii="Times New Roman"/>
          <w:b w:val="false"/>
          <w:i w:val="false"/>
          <w:color w:val="000000"/>
          <w:vertAlign w:val="superscript"/>
        </w:rPr>
        <w:t>2</w:t>
      </w:r>
      <w:r>
        <w:rPr>
          <w:rFonts w:ascii="Times New Roman"/>
          <w:b w:val="false"/>
          <w:i w:val="false"/>
          <w:color w:val="000000"/>
          <w:sz w:val="28"/>
        </w:rPr>
        <w:t>, в буфетах – не менее 0,5 м</w:t>
      </w:r>
      <w:r>
        <w:rPr>
          <w:rFonts w:ascii="Times New Roman"/>
          <w:b w:val="false"/>
          <w:i w:val="false"/>
          <w:color w:val="000000"/>
          <w:vertAlign w:val="superscript"/>
        </w:rPr>
        <w:t>2</w:t>
      </w:r>
      <w:r>
        <w:rPr>
          <w:rFonts w:ascii="Times New Roman"/>
          <w:b w:val="false"/>
          <w:i w:val="false"/>
          <w:color w:val="000000"/>
          <w:sz w:val="28"/>
        </w:rPr>
        <w:t>.</w:t>
      </w:r>
    </w:p>
    <w:bookmarkEnd w:id="480"/>
    <w:bookmarkStart w:name="z484" w:id="481"/>
    <w:p>
      <w:pPr>
        <w:spacing w:after="0"/>
        <w:ind w:left="0"/>
        <w:jc w:val="both"/>
      </w:pPr>
      <w:r>
        <w:rPr>
          <w:rFonts w:ascii="Times New Roman"/>
          <w:b w:val="false"/>
          <w:i w:val="false"/>
          <w:color w:val="000000"/>
          <w:sz w:val="28"/>
        </w:rPr>
        <w:t>
      291. Кладовые пищевых продуктов и продовольственного сырья и камбуз не допускается располагать рядом с санитарно-бытовыми помещениями и туалетами.</w:t>
      </w:r>
    </w:p>
    <w:bookmarkEnd w:id="481"/>
    <w:bookmarkStart w:name="z485" w:id="482"/>
    <w:p>
      <w:pPr>
        <w:spacing w:after="0"/>
        <w:ind w:left="0"/>
        <w:jc w:val="both"/>
      </w:pPr>
      <w:r>
        <w:rPr>
          <w:rFonts w:ascii="Times New Roman"/>
          <w:b w:val="false"/>
          <w:i w:val="false"/>
          <w:color w:val="000000"/>
          <w:sz w:val="28"/>
        </w:rPr>
        <w:t>
      292. К кипятильнику, мойке и раковине камбуза подводится вода от системы питьевого водоснабжения, к мойке и раковине – горячая и холодная вода.</w:t>
      </w:r>
    </w:p>
    <w:bookmarkEnd w:id="482"/>
    <w:bookmarkStart w:name="z486" w:id="483"/>
    <w:p>
      <w:pPr>
        <w:spacing w:after="0"/>
        <w:ind w:left="0"/>
        <w:jc w:val="both"/>
      </w:pPr>
      <w:r>
        <w:rPr>
          <w:rFonts w:ascii="Times New Roman"/>
          <w:b w:val="false"/>
          <w:i w:val="false"/>
          <w:color w:val="000000"/>
          <w:sz w:val="28"/>
        </w:rPr>
        <w:t>
      293.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483"/>
    <w:bookmarkStart w:name="z487" w:id="484"/>
    <w:p>
      <w:pPr>
        <w:spacing w:after="0"/>
        <w:ind w:left="0"/>
        <w:jc w:val="both"/>
      </w:pPr>
      <w:r>
        <w:rPr>
          <w:rFonts w:ascii="Times New Roman"/>
          <w:b w:val="false"/>
          <w:i w:val="false"/>
          <w:color w:val="000000"/>
          <w:sz w:val="28"/>
        </w:rPr>
        <w:t>
      294. На судах, имеющих рестораны и (или) столовые, в состав пищеблока входят камбуз, заготовочные, раздаточные, посудомоечные и охлаждаемые и не охлаждаемые кладовые. В случае приготовления кондитерских изделий с кремом и мороженого предусматриваются отдельные помещения.</w:t>
      </w:r>
    </w:p>
    <w:bookmarkEnd w:id="484"/>
    <w:bookmarkStart w:name="z488" w:id="485"/>
    <w:p>
      <w:pPr>
        <w:spacing w:after="0"/>
        <w:ind w:left="0"/>
        <w:jc w:val="both"/>
      </w:pPr>
      <w:r>
        <w:rPr>
          <w:rFonts w:ascii="Times New Roman"/>
          <w:b w:val="false"/>
          <w:i w:val="false"/>
          <w:color w:val="000000"/>
          <w:sz w:val="28"/>
        </w:rPr>
        <w:t>
      295. При численности экипажа и пассажиров до двухсот человек, предусматриваются одна заготовочная, от двухсот до трехсот пятидесяти человек – две заготовочные (для мяса, рыбы и для овощей), более трехсот пятидесяти человек – три заготовочные (для холодных закусок, для мяса, рыбы и для овощей).</w:t>
      </w:r>
    </w:p>
    <w:bookmarkEnd w:id="485"/>
    <w:bookmarkStart w:name="z489" w:id="486"/>
    <w:p>
      <w:pPr>
        <w:spacing w:after="0"/>
        <w:ind w:left="0"/>
        <w:jc w:val="both"/>
      </w:pPr>
      <w:r>
        <w:rPr>
          <w:rFonts w:ascii="Times New Roman"/>
          <w:b w:val="false"/>
          <w:i w:val="false"/>
          <w:color w:val="000000"/>
          <w:sz w:val="28"/>
        </w:rPr>
        <w:t>
      296. На пассажирских судах, имеющих рестораны или столовые, и на пассажирских судах со снабжением буфетов от береговых ресторанов или столовых, помещения буфета могут состоять из торгового помещения с бытовым холодильником, шкафом (витриной) и раковиной с подводкой горячей и холодной воды.</w:t>
      </w:r>
    </w:p>
    <w:bookmarkEnd w:id="486"/>
    <w:bookmarkStart w:name="z490" w:id="487"/>
    <w:p>
      <w:pPr>
        <w:spacing w:after="0"/>
        <w:ind w:left="0"/>
        <w:jc w:val="both"/>
      </w:pPr>
      <w:r>
        <w:rPr>
          <w:rFonts w:ascii="Times New Roman"/>
          <w:b w:val="false"/>
          <w:i w:val="false"/>
          <w:color w:val="000000"/>
          <w:sz w:val="28"/>
        </w:rPr>
        <w:t>
      297. На пассажирских судах, где столовая не предусматривается, и на судах с вместимостью пассажиров более двухсот человек, предназначенных для прогулочных рейсов, в состав буфета включается торговое помещение, кладовые для хранения продуктов, напитков и тары, помещение для подогрева пищи и приготовления закусок.</w:t>
      </w:r>
    </w:p>
    <w:bookmarkEnd w:id="487"/>
    <w:bookmarkStart w:name="z491" w:id="488"/>
    <w:p>
      <w:pPr>
        <w:spacing w:after="0"/>
        <w:ind w:left="0"/>
        <w:jc w:val="both"/>
      </w:pPr>
      <w:r>
        <w:rPr>
          <w:rFonts w:ascii="Times New Roman"/>
          <w:b w:val="false"/>
          <w:i w:val="false"/>
          <w:color w:val="000000"/>
          <w:sz w:val="28"/>
        </w:rPr>
        <w:t xml:space="preserve">
      298. Вместимость кладовых определяется,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Санитарным правилам.</w:t>
      </w:r>
    </w:p>
    <w:bookmarkEnd w:id="488"/>
    <w:bookmarkStart w:name="z492" w:id="489"/>
    <w:p>
      <w:pPr>
        <w:spacing w:after="0"/>
        <w:ind w:left="0"/>
        <w:jc w:val="both"/>
      </w:pPr>
      <w:r>
        <w:rPr>
          <w:rFonts w:ascii="Times New Roman"/>
          <w:b w:val="false"/>
          <w:i w:val="false"/>
          <w:color w:val="000000"/>
          <w:sz w:val="28"/>
        </w:rPr>
        <w:t>
      299. Санитарно-бытовые помещения для экипажа включают: прачечные, сушильные помещения, кладовые чистого и грязного белья, помещение или места для глажения, помещения для хранения спецодежды.</w:t>
      </w:r>
    </w:p>
    <w:bookmarkEnd w:id="489"/>
    <w:bookmarkStart w:name="z493" w:id="490"/>
    <w:p>
      <w:pPr>
        <w:spacing w:after="0"/>
        <w:ind w:left="0"/>
        <w:jc w:val="both"/>
      </w:pPr>
      <w:r>
        <w:rPr>
          <w:rFonts w:ascii="Times New Roman"/>
          <w:b w:val="false"/>
          <w:i w:val="false"/>
          <w:color w:val="000000"/>
          <w:sz w:val="28"/>
        </w:rPr>
        <w:t>
      300. Прачечные, предназначенные для стирки личного белья экипажа, оборудуются стиральными машинами, кранами горячей и холодной воды. На полу предусматривается отверстие для стока воды.</w:t>
      </w:r>
    </w:p>
    <w:bookmarkEnd w:id="490"/>
    <w:bookmarkStart w:name="z494" w:id="491"/>
    <w:p>
      <w:pPr>
        <w:spacing w:after="0"/>
        <w:ind w:left="0"/>
        <w:jc w:val="both"/>
      </w:pPr>
      <w:r>
        <w:rPr>
          <w:rFonts w:ascii="Times New Roman"/>
          <w:b w:val="false"/>
          <w:i w:val="false"/>
          <w:color w:val="000000"/>
          <w:sz w:val="28"/>
        </w:rPr>
        <w:t>
      301. На судах оборудуются санитарно-бытовые помещения (туалеты, умывальные и душевые).</w:t>
      </w:r>
    </w:p>
    <w:bookmarkEnd w:id="491"/>
    <w:bookmarkStart w:name="z495" w:id="492"/>
    <w:p>
      <w:pPr>
        <w:spacing w:after="0"/>
        <w:ind w:left="0"/>
        <w:jc w:val="both"/>
      </w:pPr>
      <w:r>
        <w:rPr>
          <w:rFonts w:ascii="Times New Roman"/>
          <w:b w:val="false"/>
          <w:i w:val="false"/>
          <w:color w:val="000000"/>
          <w:sz w:val="28"/>
        </w:rPr>
        <w:t>
      302. На судах с численностью экипажа менее десяти человек допускаются туалеты и душевые общего пользования, с экипажем десять человек и более умывальники устанавливаются в каютах, туалеты и душевые – общего пользования.</w:t>
      </w:r>
    </w:p>
    <w:bookmarkEnd w:id="492"/>
    <w:bookmarkStart w:name="z496" w:id="493"/>
    <w:p>
      <w:pPr>
        <w:spacing w:after="0"/>
        <w:ind w:left="0"/>
        <w:jc w:val="both"/>
      </w:pPr>
      <w:r>
        <w:rPr>
          <w:rFonts w:ascii="Times New Roman"/>
          <w:b w:val="false"/>
          <w:i w:val="false"/>
          <w:color w:val="000000"/>
          <w:sz w:val="28"/>
        </w:rPr>
        <w:t>
      303. Количество санитарно-технических приборов в помещениях общего пользования принимается из расчета не менее: один унитаз на шесть человек, один умывальник на шесть человек, одна душевая сетка на десять человек.</w:t>
      </w:r>
    </w:p>
    <w:bookmarkEnd w:id="493"/>
    <w:bookmarkStart w:name="z497" w:id="494"/>
    <w:p>
      <w:pPr>
        <w:spacing w:after="0"/>
        <w:ind w:left="0"/>
        <w:jc w:val="both"/>
      </w:pPr>
      <w:r>
        <w:rPr>
          <w:rFonts w:ascii="Times New Roman"/>
          <w:b w:val="false"/>
          <w:i w:val="false"/>
          <w:color w:val="000000"/>
          <w:sz w:val="28"/>
        </w:rPr>
        <w:t>
      В расчет количества умывальников общего пользования для экипажа не входят умывальные раковины, устанавливаемые в помещениях пищеблока и других производственных и служебных помещениях.</w:t>
      </w:r>
    </w:p>
    <w:bookmarkEnd w:id="494"/>
    <w:bookmarkStart w:name="z498" w:id="495"/>
    <w:p>
      <w:pPr>
        <w:spacing w:after="0"/>
        <w:ind w:left="0"/>
        <w:jc w:val="both"/>
      </w:pPr>
      <w:r>
        <w:rPr>
          <w:rFonts w:ascii="Times New Roman"/>
          <w:b w:val="false"/>
          <w:i w:val="false"/>
          <w:color w:val="000000"/>
          <w:sz w:val="28"/>
        </w:rPr>
        <w:t>
      304. Входы в санитарно-бытовые помещения общего пользования предусматриваются из коридоров. Входы в санитарные узлы и санитарные блоки кают предусматриваются непосредственно из кают, входы в санитарные блоки помещений медицинского назначения – из этих помещений.</w:t>
      </w:r>
    </w:p>
    <w:bookmarkEnd w:id="495"/>
    <w:bookmarkStart w:name="z499" w:id="496"/>
    <w:p>
      <w:pPr>
        <w:spacing w:after="0"/>
        <w:ind w:left="0"/>
        <w:jc w:val="both"/>
      </w:pPr>
      <w:r>
        <w:rPr>
          <w:rFonts w:ascii="Times New Roman"/>
          <w:b w:val="false"/>
          <w:i w:val="false"/>
          <w:color w:val="000000"/>
          <w:sz w:val="28"/>
        </w:rPr>
        <w:t>
      305. Размещать санитарно-бытовые помещения над жилыми, общественными, медицинскими помещениями, туалеты общего пользования рядом с помещениями пищеблока и медицинского назначения не допускается.</w:t>
      </w:r>
    </w:p>
    <w:bookmarkEnd w:id="496"/>
    <w:bookmarkStart w:name="z500" w:id="497"/>
    <w:p>
      <w:pPr>
        <w:spacing w:after="0"/>
        <w:ind w:left="0"/>
        <w:jc w:val="both"/>
      </w:pPr>
      <w:r>
        <w:rPr>
          <w:rFonts w:ascii="Times New Roman"/>
          <w:b w:val="false"/>
          <w:i w:val="false"/>
          <w:color w:val="000000"/>
          <w:sz w:val="28"/>
        </w:rPr>
        <w:t>
      306. В туалетах и умывальных помещениях общего пользования предусматривается возможность подключения шланга для уборки помещений.</w:t>
      </w:r>
    </w:p>
    <w:bookmarkEnd w:id="497"/>
    <w:bookmarkStart w:name="z501" w:id="498"/>
    <w:p>
      <w:pPr>
        <w:spacing w:after="0"/>
        <w:ind w:left="0"/>
        <w:jc w:val="both"/>
      </w:pPr>
      <w:r>
        <w:rPr>
          <w:rFonts w:ascii="Times New Roman"/>
          <w:b w:val="false"/>
          <w:i w:val="false"/>
          <w:color w:val="000000"/>
          <w:sz w:val="28"/>
        </w:rPr>
        <w:t>
      Стены санитарно-бытовых помещений выполняются из водонепроницаемых материалов, устойчивых к воздействию моющих и дезинфицирующих средств.</w:t>
      </w:r>
    </w:p>
    <w:bookmarkEnd w:id="498"/>
    <w:bookmarkStart w:name="z502" w:id="499"/>
    <w:p>
      <w:pPr>
        <w:spacing w:after="0"/>
        <w:ind w:left="0"/>
        <w:jc w:val="both"/>
      </w:pPr>
      <w:r>
        <w:rPr>
          <w:rFonts w:ascii="Times New Roman"/>
          <w:b w:val="false"/>
          <w:i w:val="false"/>
          <w:color w:val="000000"/>
          <w:sz w:val="28"/>
        </w:rPr>
        <w:t>
      307. Устройства для прочистки размещаются вне жилых помещений, помещений пищеблока и медицинского назначения.</w:t>
      </w:r>
    </w:p>
    <w:bookmarkEnd w:id="499"/>
    <w:bookmarkStart w:name="z503" w:id="500"/>
    <w:p>
      <w:pPr>
        <w:spacing w:after="0"/>
        <w:ind w:left="0"/>
        <w:jc w:val="both"/>
      </w:pPr>
      <w:r>
        <w:rPr>
          <w:rFonts w:ascii="Times New Roman"/>
          <w:b w:val="false"/>
          <w:i w:val="false"/>
          <w:color w:val="000000"/>
          <w:sz w:val="28"/>
        </w:rPr>
        <w:t>
      308. В тамбуре мужского туалета общего пользования устанавливаются писсуары в количестве 60% от количества унитазов.</w:t>
      </w:r>
    </w:p>
    <w:bookmarkEnd w:id="500"/>
    <w:bookmarkStart w:name="z504" w:id="501"/>
    <w:p>
      <w:pPr>
        <w:spacing w:after="0"/>
        <w:ind w:left="0"/>
        <w:jc w:val="both"/>
      </w:pPr>
      <w:r>
        <w:rPr>
          <w:rFonts w:ascii="Times New Roman"/>
          <w:b w:val="false"/>
          <w:i w:val="false"/>
          <w:color w:val="000000"/>
          <w:sz w:val="28"/>
        </w:rPr>
        <w:t>
      309. К умывальникам общего пользования, а также к раковинам в каютах подводится горячая и холодная вода питьевого качества.</w:t>
      </w:r>
    </w:p>
    <w:bookmarkEnd w:id="501"/>
    <w:bookmarkStart w:name="z505" w:id="502"/>
    <w:p>
      <w:pPr>
        <w:spacing w:after="0"/>
        <w:ind w:left="0"/>
        <w:jc w:val="both"/>
      </w:pPr>
      <w:r>
        <w:rPr>
          <w:rFonts w:ascii="Times New Roman"/>
          <w:b w:val="false"/>
          <w:i w:val="false"/>
          <w:color w:val="000000"/>
          <w:sz w:val="28"/>
        </w:rPr>
        <w:t>
      310. На пассажирских судах при входе в помещения общественного питания экипажа и пассажиров устанавливаются умывальные раковины.</w:t>
      </w:r>
    </w:p>
    <w:bookmarkEnd w:id="502"/>
    <w:bookmarkStart w:name="z506" w:id="503"/>
    <w:p>
      <w:pPr>
        <w:spacing w:after="0"/>
        <w:ind w:left="0"/>
        <w:jc w:val="both"/>
      </w:pPr>
      <w:r>
        <w:rPr>
          <w:rFonts w:ascii="Times New Roman"/>
          <w:b w:val="false"/>
          <w:i w:val="false"/>
          <w:color w:val="000000"/>
          <w:sz w:val="28"/>
        </w:rPr>
        <w:t>
      311. В душевых, оборудованных двумя и более душевыми сетками, предусматриваются раздевальня и душевые секции или душевые кабины. Площадь раздевальной принимается из расчета не менее 0,8 м</w:t>
      </w:r>
      <w:r>
        <w:rPr>
          <w:rFonts w:ascii="Times New Roman"/>
          <w:b w:val="false"/>
          <w:i w:val="false"/>
          <w:color w:val="000000"/>
          <w:vertAlign w:val="superscript"/>
        </w:rPr>
        <w:t>2</w:t>
      </w:r>
      <w:r>
        <w:rPr>
          <w:rFonts w:ascii="Times New Roman"/>
          <w:b w:val="false"/>
          <w:i w:val="false"/>
          <w:color w:val="000000"/>
          <w:sz w:val="28"/>
        </w:rPr>
        <w:t xml:space="preserve"> на одну душевую сетку.</w:t>
      </w:r>
    </w:p>
    <w:bookmarkEnd w:id="503"/>
    <w:bookmarkStart w:name="z507" w:id="504"/>
    <w:p>
      <w:pPr>
        <w:spacing w:after="0"/>
        <w:ind w:left="0"/>
        <w:jc w:val="both"/>
      </w:pPr>
      <w:r>
        <w:rPr>
          <w:rFonts w:ascii="Times New Roman"/>
          <w:b w:val="false"/>
          <w:i w:val="false"/>
          <w:color w:val="000000"/>
          <w:sz w:val="28"/>
        </w:rPr>
        <w:t>
      312. При ресторанах и столовых пассажирских судов, для работников пищеблока предусматривается санитарный блок с помещениями для переодевания, на грузовых судах – санитарный узел.</w:t>
      </w:r>
    </w:p>
    <w:bookmarkEnd w:id="504"/>
    <w:bookmarkStart w:name="z508" w:id="505"/>
    <w:p>
      <w:pPr>
        <w:spacing w:after="0"/>
        <w:ind w:left="0"/>
        <w:jc w:val="both"/>
      </w:pPr>
      <w:r>
        <w:rPr>
          <w:rFonts w:ascii="Times New Roman"/>
          <w:b w:val="false"/>
          <w:i w:val="false"/>
          <w:color w:val="000000"/>
          <w:sz w:val="28"/>
        </w:rPr>
        <w:t>
      313. На грузовых судах транзитных линий и на пассажирских судах с пассажировместимостью до двухсот пятидесяти человек предусматриваются медицинская каюта; более двухсот пятидесяти человек – амбулатория и изолятор. На всех остальных судах в каюте одного из членов командного состава предусматривается аптечка первой помощи.</w:t>
      </w:r>
    </w:p>
    <w:bookmarkEnd w:id="505"/>
    <w:bookmarkStart w:name="z509" w:id="506"/>
    <w:p>
      <w:pPr>
        <w:spacing w:after="0"/>
        <w:ind w:left="0"/>
        <w:jc w:val="both"/>
      </w:pPr>
      <w:r>
        <w:rPr>
          <w:rFonts w:ascii="Times New Roman"/>
          <w:b w:val="false"/>
          <w:i w:val="false"/>
          <w:color w:val="000000"/>
          <w:sz w:val="28"/>
        </w:rPr>
        <w:t>
      314. Помещения медицинского назначения располагаются вне района жилых помещений и помещений пищеблока, в местах, наименее подверженных качке, на максимальном удалении от источников шума, вибрации, высоких температур и загазованности.</w:t>
      </w:r>
    </w:p>
    <w:bookmarkEnd w:id="506"/>
    <w:bookmarkStart w:name="z510" w:id="507"/>
    <w:p>
      <w:pPr>
        <w:spacing w:after="0"/>
        <w:ind w:left="0"/>
        <w:jc w:val="both"/>
      </w:pPr>
      <w:r>
        <w:rPr>
          <w:rFonts w:ascii="Times New Roman"/>
          <w:b w:val="false"/>
          <w:i w:val="false"/>
          <w:color w:val="000000"/>
          <w:sz w:val="28"/>
        </w:rPr>
        <w:t>
      315. Проход в медицинское помещение предусматривается без выхода на открытую палубу с обеспечением возможности доставки больных (пострадавших) на носилках из любого места судна. В изоляторе обеспечивается два выхода: в коридор и на открытую палубу.</w:t>
      </w:r>
    </w:p>
    <w:bookmarkEnd w:id="507"/>
    <w:bookmarkStart w:name="z511" w:id="508"/>
    <w:p>
      <w:pPr>
        <w:spacing w:after="0"/>
        <w:ind w:left="0"/>
        <w:jc w:val="both"/>
      </w:pPr>
      <w:r>
        <w:rPr>
          <w:rFonts w:ascii="Times New Roman"/>
          <w:b w:val="false"/>
          <w:i w:val="false"/>
          <w:color w:val="000000"/>
          <w:sz w:val="28"/>
        </w:rPr>
        <w:t>
      316. Минимально допустимые площади: амбулатории – 8 м</w:t>
      </w:r>
      <w:r>
        <w:rPr>
          <w:rFonts w:ascii="Times New Roman"/>
          <w:b w:val="false"/>
          <w:i w:val="false"/>
          <w:color w:val="000000"/>
          <w:vertAlign w:val="superscript"/>
        </w:rPr>
        <w:t>2</w:t>
      </w:r>
      <w:r>
        <w:rPr>
          <w:rFonts w:ascii="Times New Roman"/>
          <w:b w:val="false"/>
          <w:i w:val="false"/>
          <w:color w:val="000000"/>
          <w:sz w:val="28"/>
        </w:rPr>
        <w:t>, лазарета и изолятора на одну койку – 6 м</w:t>
      </w:r>
      <w:r>
        <w:rPr>
          <w:rFonts w:ascii="Times New Roman"/>
          <w:b w:val="false"/>
          <w:i w:val="false"/>
          <w:color w:val="000000"/>
          <w:vertAlign w:val="superscript"/>
        </w:rPr>
        <w:t>2</w:t>
      </w:r>
      <w:r>
        <w:rPr>
          <w:rFonts w:ascii="Times New Roman"/>
          <w:b w:val="false"/>
          <w:i w:val="false"/>
          <w:color w:val="000000"/>
          <w:sz w:val="28"/>
        </w:rPr>
        <w:t>, на две койки – 10 м</w:t>
      </w:r>
      <w:r>
        <w:rPr>
          <w:rFonts w:ascii="Times New Roman"/>
          <w:b w:val="false"/>
          <w:i w:val="false"/>
          <w:color w:val="000000"/>
          <w:vertAlign w:val="superscript"/>
        </w:rPr>
        <w:t>2</w:t>
      </w:r>
      <w:r>
        <w:rPr>
          <w:rFonts w:ascii="Times New Roman"/>
          <w:b w:val="false"/>
          <w:i w:val="false"/>
          <w:color w:val="000000"/>
          <w:sz w:val="28"/>
        </w:rPr>
        <w:t>, медицинскую каюту – 5 м</w:t>
      </w:r>
      <w:r>
        <w:rPr>
          <w:rFonts w:ascii="Times New Roman"/>
          <w:b w:val="false"/>
          <w:i w:val="false"/>
          <w:color w:val="000000"/>
          <w:vertAlign w:val="superscript"/>
        </w:rPr>
        <w:t>2</w:t>
      </w:r>
      <w:r>
        <w:rPr>
          <w:rFonts w:ascii="Times New Roman"/>
          <w:b w:val="false"/>
          <w:i w:val="false"/>
          <w:color w:val="000000"/>
          <w:sz w:val="28"/>
        </w:rPr>
        <w:t>.</w:t>
      </w:r>
    </w:p>
    <w:bookmarkEnd w:id="508"/>
    <w:bookmarkStart w:name="z512" w:id="509"/>
    <w:p>
      <w:pPr>
        <w:spacing w:after="0"/>
        <w:ind w:left="0"/>
        <w:jc w:val="both"/>
      </w:pPr>
      <w:r>
        <w:rPr>
          <w:rFonts w:ascii="Times New Roman"/>
          <w:b w:val="false"/>
          <w:i w:val="false"/>
          <w:color w:val="000000"/>
          <w:sz w:val="28"/>
        </w:rPr>
        <w:t>
      317. В медицинской каюте и в амбулатории устанавливаются умывальные раковины с подводом горячей и холодной воды через смеситель с локтевым затвором, у изолятора – собственный санитарный блок, включающий унитаз, умывальную раковину и душевую сетку. Санитарный блок обеспечивается емкостью для дезинфицирующего средства.</w:t>
      </w:r>
    </w:p>
    <w:bookmarkEnd w:id="509"/>
    <w:bookmarkStart w:name="z513" w:id="510"/>
    <w:p>
      <w:pPr>
        <w:spacing w:after="0"/>
        <w:ind w:left="0"/>
        <w:jc w:val="left"/>
      </w:pPr>
      <w:r>
        <w:rPr>
          <w:rFonts w:ascii="Times New Roman"/>
          <w:b/>
          <w:i w:val="false"/>
          <w:color w:val="000000"/>
        </w:rPr>
        <w:t xml:space="preserve"> 14. Санитарно-эпидемиологические требования к водоснабжению</w:t>
      </w:r>
      <w:r>
        <w:br/>
      </w:r>
      <w:r>
        <w:rPr>
          <w:rFonts w:ascii="Times New Roman"/>
          <w:b/>
          <w:i w:val="false"/>
          <w:color w:val="000000"/>
        </w:rPr>
        <w:t>судов внутреннего водного плавания</w:t>
      </w:r>
    </w:p>
    <w:bookmarkEnd w:id="510"/>
    <w:bookmarkStart w:name="z514" w:id="511"/>
    <w:p>
      <w:pPr>
        <w:spacing w:after="0"/>
        <w:ind w:left="0"/>
        <w:jc w:val="both"/>
      </w:pPr>
      <w:r>
        <w:rPr>
          <w:rFonts w:ascii="Times New Roman"/>
          <w:b w:val="false"/>
          <w:i w:val="false"/>
          <w:color w:val="000000"/>
          <w:sz w:val="28"/>
        </w:rPr>
        <w:t>
      318. К источникам водоснабжения судов относятся централизованные хозяйственно-питьевые водопроводы, суда-водолеи, забортная вода (условно чистые плесы, морская вода). Прием на суда воды хозяйственно-питьевого назначения из нецентрализованных береговых источников не допускается.</w:t>
      </w:r>
    </w:p>
    <w:bookmarkEnd w:id="511"/>
    <w:bookmarkStart w:name="z515" w:id="512"/>
    <w:p>
      <w:pPr>
        <w:spacing w:after="0"/>
        <w:ind w:left="0"/>
        <w:jc w:val="both"/>
      </w:pPr>
      <w:r>
        <w:rPr>
          <w:rFonts w:ascii="Times New Roman"/>
          <w:b w:val="false"/>
          <w:i w:val="false"/>
          <w:color w:val="000000"/>
          <w:sz w:val="28"/>
        </w:rPr>
        <w:t xml:space="preserve">
      319. Для хозяйственно-питьевых нужд подается вода, соответствующая </w:t>
      </w:r>
      <w:r>
        <w:rPr>
          <w:rFonts w:ascii="Times New Roman"/>
          <w:b w:val="false"/>
          <w:i w:val="false"/>
          <w:color w:val="000000"/>
          <w:sz w:val="28"/>
        </w:rPr>
        <w:t>Приказу № 209</w:t>
      </w:r>
      <w:r>
        <w:rPr>
          <w:rFonts w:ascii="Times New Roman"/>
          <w:b w:val="false"/>
          <w:i w:val="false"/>
          <w:color w:val="000000"/>
          <w:sz w:val="28"/>
        </w:rPr>
        <w:t>.</w:t>
      </w:r>
    </w:p>
    <w:bookmarkEnd w:id="512"/>
    <w:bookmarkStart w:name="z516" w:id="513"/>
    <w:p>
      <w:pPr>
        <w:spacing w:after="0"/>
        <w:ind w:left="0"/>
        <w:jc w:val="both"/>
      </w:pPr>
      <w:r>
        <w:rPr>
          <w:rFonts w:ascii="Times New Roman"/>
          <w:b w:val="false"/>
          <w:i w:val="false"/>
          <w:color w:val="000000"/>
          <w:sz w:val="28"/>
        </w:rPr>
        <w:t>
      320. Питьевая вода подается ко всем точкам водоразбора жилых помещений, пищеблока, медицинских помещений, сатураторам и кипятильникам вне пищеблока, тамбурам провизионных кладовых.</w:t>
      </w:r>
    </w:p>
    <w:bookmarkEnd w:id="513"/>
    <w:bookmarkStart w:name="z517" w:id="514"/>
    <w:p>
      <w:pPr>
        <w:spacing w:after="0"/>
        <w:ind w:left="0"/>
        <w:jc w:val="both"/>
      </w:pPr>
      <w:r>
        <w:rPr>
          <w:rFonts w:ascii="Times New Roman"/>
          <w:b w:val="false"/>
          <w:i w:val="false"/>
          <w:color w:val="000000"/>
          <w:sz w:val="28"/>
        </w:rPr>
        <w:t>
      321. Судовая система питьевого водоснабжения единая и раздельная от системы забортной воды, подаваемой на смывные устройства санитарного оборудования, к плавательным бассейнам, для мытья наружных палуб.</w:t>
      </w:r>
    </w:p>
    <w:bookmarkEnd w:id="514"/>
    <w:bookmarkStart w:name="z518" w:id="515"/>
    <w:p>
      <w:pPr>
        <w:spacing w:after="0"/>
        <w:ind w:left="0"/>
        <w:jc w:val="both"/>
      </w:pPr>
      <w:r>
        <w:rPr>
          <w:rFonts w:ascii="Times New Roman"/>
          <w:b w:val="false"/>
          <w:i w:val="false"/>
          <w:color w:val="000000"/>
          <w:sz w:val="28"/>
        </w:rPr>
        <w:t>
      322. Шланги не реже одного раза в месяц подвергаются дезинфекции, хранятся в отдельных помещениях или специальных рундуках, имеют зачехленные концы и соответствующую маркировку. Концевые гайки закрываются при хранении заглушками. При приеме на судно воды обеспечивается герметичность всех соединений, исключающая вторичное загрязнение воды. Шланги и водяные насосы использовать для других целей не допускается.</w:t>
      </w:r>
    </w:p>
    <w:bookmarkEnd w:id="515"/>
    <w:bookmarkStart w:name="z519" w:id="516"/>
    <w:p>
      <w:pPr>
        <w:spacing w:after="0"/>
        <w:ind w:left="0"/>
        <w:jc w:val="both"/>
      </w:pPr>
      <w:r>
        <w:rPr>
          <w:rFonts w:ascii="Times New Roman"/>
          <w:b w:val="false"/>
          <w:i w:val="false"/>
          <w:color w:val="000000"/>
          <w:sz w:val="28"/>
        </w:rPr>
        <w:t>
      323. Судовые цистерны с водой имеют маркировку: "Питьевая вода", "Техническая вода".</w:t>
      </w:r>
    </w:p>
    <w:bookmarkEnd w:id="516"/>
    <w:bookmarkStart w:name="z520" w:id="517"/>
    <w:p>
      <w:pPr>
        <w:spacing w:after="0"/>
        <w:ind w:left="0"/>
        <w:jc w:val="both"/>
      </w:pPr>
      <w:r>
        <w:rPr>
          <w:rFonts w:ascii="Times New Roman"/>
          <w:b w:val="false"/>
          <w:i w:val="false"/>
          <w:color w:val="000000"/>
          <w:sz w:val="28"/>
        </w:rPr>
        <w:t>
      324. Оборудование и трубопроводы судовых станций для приготовления воды из забортной, устройства доочистки и обеззараживания воды предусматриваются доступные для осмотра и ремонта.</w:t>
      </w:r>
    </w:p>
    <w:bookmarkEnd w:id="517"/>
    <w:bookmarkStart w:name="z521" w:id="518"/>
    <w:p>
      <w:pPr>
        <w:spacing w:after="0"/>
        <w:ind w:left="0"/>
        <w:jc w:val="both"/>
      </w:pPr>
      <w:r>
        <w:rPr>
          <w:rFonts w:ascii="Times New Roman"/>
          <w:b w:val="false"/>
          <w:i w:val="false"/>
          <w:color w:val="000000"/>
          <w:sz w:val="28"/>
        </w:rPr>
        <w:t>
      325. Судовые резервуары питьевой и технической воды для хранения более пятисуточного запаса оснащаются средствами обеззараживания.</w:t>
      </w:r>
    </w:p>
    <w:bookmarkEnd w:id="518"/>
    <w:bookmarkStart w:name="z522" w:id="519"/>
    <w:p>
      <w:pPr>
        <w:spacing w:after="0"/>
        <w:ind w:left="0"/>
        <w:jc w:val="both"/>
      </w:pPr>
      <w:r>
        <w:rPr>
          <w:rFonts w:ascii="Times New Roman"/>
          <w:b w:val="false"/>
          <w:i w:val="false"/>
          <w:color w:val="000000"/>
          <w:sz w:val="28"/>
        </w:rPr>
        <w:t>
      326. Обеззараживание воды для хозяйственно-питьевого водоснабжения судов проводится на этапе приема на борт воды и заключительной дезинфекции.</w:t>
      </w:r>
    </w:p>
    <w:bookmarkEnd w:id="519"/>
    <w:bookmarkStart w:name="z523" w:id="520"/>
    <w:p>
      <w:pPr>
        <w:spacing w:after="0"/>
        <w:ind w:left="0"/>
        <w:jc w:val="both"/>
      </w:pPr>
      <w:r>
        <w:rPr>
          <w:rFonts w:ascii="Times New Roman"/>
          <w:b w:val="false"/>
          <w:i w:val="false"/>
          <w:color w:val="000000"/>
          <w:sz w:val="28"/>
        </w:rPr>
        <w:t>
      327. Для обеззараживания воды используются методы и средства, разрешенные к применению в Республике Казахстан.</w:t>
      </w:r>
    </w:p>
    <w:bookmarkEnd w:id="520"/>
    <w:bookmarkStart w:name="z524" w:id="521"/>
    <w:p>
      <w:pPr>
        <w:spacing w:after="0"/>
        <w:ind w:left="0"/>
        <w:jc w:val="both"/>
      </w:pPr>
      <w:r>
        <w:rPr>
          <w:rFonts w:ascii="Times New Roman"/>
          <w:b w:val="false"/>
          <w:i w:val="false"/>
          <w:color w:val="000000"/>
          <w:sz w:val="28"/>
        </w:rPr>
        <w:t>
      328. Не допускается подача в судовую систему водоснабжения необеззараженной воды, а также смешивание в танках необеззараженной приготовленной воды с водой, принятой с берега.</w:t>
      </w:r>
    </w:p>
    <w:bookmarkEnd w:id="521"/>
    <w:bookmarkStart w:name="z525" w:id="522"/>
    <w:p>
      <w:pPr>
        <w:spacing w:after="0"/>
        <w:ind w:left="0"/>
        <w:jc w:val="both"/>
      </w:pPr>
      <w:r>
        <w:rPr>
          <w:rFonts w:ascii="Times New Roman"/>
          <w:b w:val="false"/>
          <w:i w:val="false"/>
          <w:color w:val="000000"/>
          <w:sz w:val="28"/>
        </w:rPr>
        <w:t>
      329. Обеззараживание приготовленной воды производится непосредственно после приготовления, перед подачей ее в цистерны для хранения.</w:t>
      </w:r>
    </w:p>
    <w:bookmarkEnd w:id="522"/>
    <w:bookmarkStart w:name="z526" w:id="523"/>
    <w:p>
      <w:pPr>
        <w:spacing w:after="0"/>
        <w:ind w:left="0"/>
        <w:jc w:val="both"/>
      </w:pPr>
      <w:r>
        <w:rPr>
          <w:rFonts w:ascii="Times New Roman"/>
          <w:b w:val="false"/>
          <w:i w:val="false"/>
          <w:color w:val="000000"/>
          <w:sz w:val="28"/>
        </w:rPr>
        <w:t>
      330. Станции приготовления питьевой воды из морской забортной предусматривают наличие устройства для опреснения, минерализации и обеззараживания приготовленной воды. Забор морской воды для приготовления воды хозяйственно-питьевого назначения производится при удалении судна от берега не менее чем на 25 миль и глубине под днищем не менее 2,5 м.</w:t>
      </w:r>
    </w:p>
    <w:bookmarkEnd w:id="523"/>
    <w:bookmarkStart w:name="z527" w:id="524"/>
    <w:p>
      <w:pPr>
        <w:spacing w:after="0"/>
        <w:ind w:left="0"/>
        <w:jc w:val="both"/>
      </w:pPr>
      <w:r>
        <w:rPr>
          <w:rFonts w:ascii="Times New Roman"/>
          <w:b w:val="false"/>
          <w:i w:val="false"/>
          <w:color w:val="000000"/>
          <w:sz w:val="28"/>
        </w:rPr>
        <w:t>
      Прием морской воды не допускается при длительной (более 3-х календарных дней) стоянке судов, в районах скопления более пяти судов, при движении судна в караване с расстоянием между судами менее 50 м.</w:t>
      </w:r>
    </w:p>
    <w:bookmarkEnd w:id="524"/>
    <w:bookmarkStart w:name="z528" w:id="525"/>
    <w:p>
      <w:pPr>
        <w:spacing w:after="0"/>
        <w:ind w:left="0"/>
        <w:jc w:val="both"/>
      </w:pPr>
      <w:r>
        <w:rPr>
          <w:rFonts w:ascii="Times New Roman"/>
          <w:b w:val="false"/>
          <w:i w:val="false"/>
          <w:color w:val="000000"/>
          <w:sz w:val="28"/>
        </w:rPr>
        <w:t>
      331. Помещение, в котором расположен судовой минерализатор опресненной воды, оборудуется умывальником с подачей холодной и горячей воды, обеспечивается средствами личной гигиены (полотенце, мыло), столом для раскладки и вскрытия пакетов с наборами солей, инструментами для вскрытия пакетов.</w:t>
      </w:r>
    </w:p>
    <w:bookmarkEnd w:id="525"/>
    <w:bookmarkStart w:name="z529" w:id="526"/>
    <w:p>
      <w:pPr>
        <w:spacing w:after="0"/>
        <w:ind w:left="0"/>
        <w:jc w:val="both"/>
      </w:pPr>
      <w:r>
        <w:rPr>
          <w:rFonts w:ascii="Times New Roman"/>
          <w:b w:val="false"/>
          <w:i w:val="false"/>
          <w:color w:val="000000"/>
          <w:sz w:val="28"/>
        </w:rPr>
        <w:t>
      332. При опреснении морской воды предусматривается контроль солености воды и минерализации. Соленость не более 20 миллиграмм на литр (далее – мг/л), минерализация – 250-500 мг/л, для технической воды допускается снижение до 100 мг/л.</w:t>
      </w:r>
    </w:p>
    <w:bookmarkEnd w:id="526"/>
    <w:bookmarkStart w:name="z530" w:id="527"/>
    <w:p>
      <w:pPr>
        <w:spacing w:after="0"/>
        <w:ind w:left="0"/>
        <w:jc w:val="both"/>
      </w:pPr>
      <w:r>
        <w:rPr>
          <w:rFonts w:ascii="Times New Roman"/>
          <w:b w:val="false"/>
          <w:i w:val="false"/>
          <w:color w:val="000000"/>
          <w:sz w:val="28"/>
        </w:rPr>
        <w:t>
      333. Вода, приготовленная на судовой станции из морской воды, хранится не более 5 суток. При хранении воды свыше 5 суток, перед употреблением вода подвергается дополнительному обеззараживанию.</w:t>
      </w:r>
    </w:p>
    <w:bookmarkEnd w:id="527"/>
    <w:bookmarkStart w:name="z531" w:id="528"/>
    <w:p>
      <w:pPr>
        <w:spacing w:after="0"/>
        <w:ind w:left="0"/>
        <w:jc w:val="both"/>
      </w:pPr>
      <w:r>
        <w:rPr>
          <w:rFonts w:ascii="Times New Roman"/>
          <w:b w:val="false"/>
          <w:i w:val="false"/>
          <w:color w:val="000000"/>
          <w:sz w:val="28"/>
        </w:rPr>
        <w:t xml:space="preserve">
      334. На судне предусматривается помещение, оборудованное стеллажами для хранения запаса солей для минерализации, с температурой воздуха не выше 25 </w:t>
      </w:r>
      <w:r>
        <w:rPr>
          <w:rFonts w:ascii="Times New Roman"/>
          <w:b w:val="false"/>
          <w:i w:val="false"/>
          <w:color w:val="000000"/>
          <w:vertAlign w:val="superscript"/>
        </w:rPr>
        <w:t>о</w:t>
      </w:r>
      <w:r>
        <w:rPr>
          <w:rFonts w:ascii="Times New Roman"/>
          <w:b w:val="false"/>
          <w:i w:val="false"/>
          <w:color w:val="000000"/>
          <w:sz w:val="28"/>
        </w:rPr>
        <w:t>С. Допускается хранение запаса наборов солей в одном из помещений провизионной кладовой судна при соблюдении вышеуказанных требований.</w:t>
      </w:r>
    </w:p>
    <w:bookmarkEnd w:id="528"/>
    <w:bookmarkStart w:name="z532" w:id="529"/>
    <w:p>
      <w:pPr>
        <w:spacing w:after="0"/>
        <w:ind w:left="0"/>
        <w:jc w:val="both"/>
      </w:pPr>
      <w:r>
        <w:rPr>
          <w:rFonts w:ascii="Times New Roman"/>
          <w:b w:val="false"/>
          <w:i w:val="false"/>
          <w:color w:val="000000"/>
          <w:sz w:val="28"/>
        </w:rPr>
        <w:t>
      335. Ревизия цистерн для хранения хозяйственно-питьевой воды, гидрофоров, внутренних полостей фильтров проводится по мере загрязнения, но не реже двух раз в год (весной и осенью).</w:t>
      </w:r>
    </w:p>
    <w:bookmarkEnd w:id="529"/>
    <w:bookmarkStart w:name="z533" w:id="530"/>
    <w:p>
      <w:pPr>
        <w:spacing w:after="0"/>
        <w:ind w:left="0"/>
        <w:jc w:val="both"/>
      </w:pPr>
      <w:r>
        <w:rPr>
          <w:rFonts w:ascii="Times New Roman"/>
          <w:b w:val="false"/>
          <w:i w:val="false"/>
          <w:color w:val="000000"/>
          <w:sz w:val="28"/>
        </w:rPr>
        <w:t>
      336. Система водоснабжения подвергается дезинфекции:</w:t>
      </w:r>
    </w:p>
    <w:bookmarkEnd w:id="530"/>
    <w:bookmarkStart w:name="z534" w:id="531"/>
    <w:p>
      <w:pPr>
        <w:spacing w:after="0"/>
        <w:ind w:left="0"/>
        <w:jc w:val="both"/>
      </w:pPr>
      <w:r>
        <w:rPr>
          <w:rFonts w:ascii="Times New Roman"/>
          <w:b w:val="false"/>
          <w:i w:val="false"/>
          <w:color w:val="000000"/>
          <w:sz w:val="28"/>
        </w:rPr>
        <w:t>
      1) при завершении ревизии, очистки, окраски емкостей для хранения воды;</w:t>
      </w:r>
    </w:p>
    <w:bookmarkEnd w:id="531"/>
    <w:bookmarkStart w:name="z535" w:id="532"/>
    <w:p>
      <w:pPr>
        <w:spacing w:after="0"/>
        <w:ind w:left="0"/>
        <w:jc w:val="both"/>
      </w:pPr>
      <w:r>
        <w:rPr>
          <w:rFonts w:ascii="Times New Roman"/>
          <w:b w:val="false"/>
          <w:i w:val="false"/>
          <w:color w:val="000000"/>
          <w:sz w:val="28"/>
        </w:rPr>
        <w:t>
      2) по окончании строительства судна или переоборудовании системы водоснабжения;</w:t>
      </w:r>
    </w:p>
    <w:bookmarkEnd w:id="532"/>
    <w:bookmarkStart w:name="z536" w:id="533"/>
    <w:p>
      <w:pPr>
        <w:spacing w:after="0"/>
        <w:ind w:left="0"/>
        <w:jc w:val="both"/>
      </w:pPr>
      <w:r>
        <w:rPr>
          <w:rFonts w:ascii="Times New Roman"/>
          <w:b w:val="false"/>
          <w:i w:val="false"/>
          <w:color w:val="000000"/>
          <w:sz w:val="28"/>
        </w:rPr>
        <w:t>
      3) по окончании межнавигационного отстоя;</w:t>
      </w:r>
    </w:p>
    <w:bookmarkEnd w:id="533"/>
    <w:bookmarkStart w:name="z537" w:id="534"/>
    <w:p>
      <w:pPr>
        <w:spacing w:after="0"/>
        <w:ind w:left="0"/>
        <w:jc w:val="both"/>
      </w:pPr>
      <w:r>
        <w:rPr>
          <w:rFonts w:ascii="Times New Roman"/>
          <w:b w:val="false"/>
          <w:i w:val="false"/>
          <w:color w:val="000000"/>
          <w:sz w:val="28"/>
        </w:rPr>
        <w:t xml:space="preserve">
      4) при несоответствии воды </w:t>
      </w:r>
      <w:r>
        <w:rPr>
          <w:rFonts w:ascii="Times New Roman"/>
          <w:b w:val="false"/>
          <w:i w:val="false"/>
          <w:color w:val="000000"/>
          <w:sz w:val="28"/>
        </w:rPr>
        <w:t>требованиям</w:t>
      </w:r>
      <w:r>
        <w:rPr>
          <w:rFonts w:ascii="Times New Roman"/>
          <w:b w:val="false"/>
          <w:i w:val="false"/>
          <w:color w:val="000000"/>
          <w:sz w:val="28"/>
        </w:rPr>
        <w:t xml:space="preserve"> по микробиологическим свойствам после двукратного обеззараживания;</w:t>
      </w:r>
    </w:p>
    <w:bookmarkEnd w:id="534"/>
    <w:bookmarkStart w:name="z538" w:id="535"/>
    <w:p>
      <w:pPr>
        <w:spacing w:after="0"/>
        <w:ind w:left="0"/>
        <w:jc w:val="both"/>
      </w:pPr>
      <w:r>
        <w:rPr>
          <w:rFonts w:ascii="Times New Roman"/>
          <w:b w:val="false"/>
          <w:i w:val="false"/>
          <w:color w:val="000000"/>
          <w:sz w:val="28"/>
        </w:rPr>
        <w:t>
      5) при наличии эпидемиологических показаний.</w:t>
      </w:r>
    </w:p>
    <w:bookmarkEnd w:id="535"/>
    <w:bookmarkStart w:name="z539" w:id="536"/>
    <w:p>
      <w:pPr>
        <w:spacing w:after="0"/>
        <w:ind w:left="0"/>
        <w:jc w:val="both"/>
      </w:pPr>
      <w:r>
        <w:rPr>
          <w:rFonts w:ascii="Times New Roman"/>
          <w:b w:val="false"/>
          <w:i w:val="false"/>
          <w:color w:val="000000"/>
          <w:sz w:val="28"/>
        </w:rPr>
        <w:t>
      337. По окончании ревизии, дезинфекции, промывки системы водоснабжения проводится лабораторный контроль качества воды.</w:t>
      </w:r>
    </w:p>
    <w:bookmarkEnd w:id="536"/>
    <w:bookmarkStart w:name="z540" w:id="537"/>
    <w:p>
      <w:pPr>
        <w:spacing w:after="0"/>
        <w:ind w:left="0"/>
        <w:jc w:val="left"/>
      </w:pPr>
      <w:r>
        <w:rPr>
          <w:rFonts w:ascii="Times New Roman"/>
          <w:b/>
          <w:i w:val="false"/>
          <w:color w:val="000000"/>
        </w:rPr>
        <w:t xml:space="preserve"> 15. Санитарно-эпидемиологические требования к системам</w:t>
      </w:r>
      <w:r>
        <w:br/>
      </w:r>
      <w:r>
        <w:rPr>
          <w:rFonts w:ascii="Times New Roman"/>
          <w:b/>
          <w:i w:val="false"/>
          <w:color w:val="000000"/>
        </w:rPr>
        <w:t>отопления, вентиляции, кондиционирования и освещения судов</w:t>
      </w:r>
      <w:r>
        <w:br/>
      </w:r>
      <w:r>
        <w:rPr>
          <w:rFonts w:ascii="Times New Roman"/>
          <w:b/>
          <w:i w:val="false"/>
          <w:color w:val="000000"/>
        </w:rPr>
        <w:t>внутреннего водного плавания</w:t>
      </w:r>
    </w:p>
    <w:bookmarkEnd w:id="537"/>
    <w:bookmarkStart w:name="z541" w:id="538"/>
    <w:p>
      <w:pPr>
        <w:spacing w:after="0"/>
        <w:ind w:left="0"/>
        <w:jc w:val="both"/>
      </w:pPr>
      <w:r>
        <w:rPr>
          <w:rFonts w:ascii="Times New Roman"/>
          <w:b w:val="false"/>
          <w:i w:val="false"/>
          <w:color w:val="000000"/>
          <w:sz w:val="28"/>
        </w:rPr>
        <w:t xml:space="preserve">
      338. В судовых помещениях, оборудованных системами отопления и кондиционирования создаются микроклиматические условия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22 к настоящим Санитарным правилам.</w:t>
      </w:r>
    </w:p>
    <w:bookmarkEnd w:id="538"/>
    <w:bookmarkStart w:name="z542" w:id="539"/>
    <w:p>
      <w:pPr>
        <w:spacing w:after="0"/>
        <w:ind w:left="0"/>
        <w:jc w:val="both"/>
      </w:pPr>
      <w:r>
        <w:rPr>
          <w:rFonts w:ascii="Times New Roman"/>
          <w:b w:val="false"/>
          <w:i w:val="false"/>
          <w:color w:val="000000"/>
          <w:sz w:val="28"/>
        </w:rPr>
        <w:t>
      339. Конструкция отопительных приборов предусматривает обеспечение удобной очистки их от пыли.</w:t>
      </w:r>
    </w:p>
    <w:bookmarkEnd w:id="539"/>
    <w:bookmarkStart w:name="z543" w:id="540"/>
    <w:p>
      <w:pPr>
        <w:spacing w:after="0"/>
        <w:ind w:left="0"/>
        <w:jc w:val="both"/>
      </w:pPr>
      <w:r>
        <w:rPr>
          <w:rFonts w:ascii="Times New Roman"/>
          <w:b w:val="false"/>
          <w:i w:val="false"/>
          <w:color w:val="000000"/>
          <w:sz w:val="28"/>
        </w:rPr>
        <w:t xml:space="preserve">
      340. В системе воздушного отопления предусматривается ручная регулировка температуры приточного воздуха. Температура воздуха, подаваемого в помещение, поддерживается не выше +40 </w:t>
      </w:r>
      <w:r>
        <w:rPr>
          <w:rFonts w:ascii="Times New Roman"/>
          <w:b w:val="false"/>
          <w:i w:val="false"/>
          <w:color w:val="000000"/>
          <w:vertAlign w:val="superscript"/>
        </w:rPr>
        <w:t>о</w:t>
      </w:r>
      <w:r>
        <w:rPr>
          <w:rFonts w:ascii="Times New Roman"/>
          <w:b w:val="false"/>
          <w:i w:val="false"/>
          <w:color w:val="000000"/>
          <w:sz w:val="28"/>
        </w:rPr>
        <w:t>С.</w:t>
      </w:r>
    </w:p>
    <w:bookmarkEnd w:id="540"/>
    <w:bookmarkStart w:name="z544" w:id="541"/>
    <w:p>
      <w:pPr>
        <w:spacing w:after="0"/>
        <w:ind w:left="0"/>
        <w:jc w:val="both"/>
      </w:pPr>
      <w:r>
        <w:rPr>
          <w:rFonts w:ascii="Times New Roman"/>
          <w:b w:val="false"/>
          <w:i w:val="false"/>
          <w:color w:val="000000"/>
          <w:sz w:val="28"/>
        </w:rPr>
        <w:t xml:space="preserve">
      341. Все судовые помещения оборудуются общеобменной приточно-вытяжной вентиляцией с естественным или искусственным побуждением. Количество воздуха, подаваемого в помещение (расчетный воздухообмен) в теплый период, определяется расчетом или принимается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22 к настоящим Санитарным правилам.</w:t>
      </w:r>
    </w:p>
    <w:bookmarkEnd w:id="541"/>
    <w:bookmarkStart w:name="z545" w:id="542"/>
    <w:p>
      <w:pPr>
        <w:spacing w:after="0"/>
        <w:ind w:left="0"/>
        <w:jc w:val="both"/>
      </w:pPr>
      <w:r>
        <w:rPr>
          <w:rFonts w:ascii="Times New Roman"/>
          <w:b w:val="false"/>
          <w:i w:val="false"/>
          <w:color w:val="000000"/>
          <w:sz w:val="28"/>
        </w:rPr>
        <w:t xml:space="preserve">
      342. Микроклиматические условия в судовых помещениях, оборудованных системами отопления и вентиляции, принимаются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22 к настоящим Санитарным правилам.</w:t>
      </w:r>
    </w:p>
    <w:bookmarkEnd w:id="542"/>
    <w:bookmarkStart w:name="z546" w:id="543"/>
    <w:p>
      <w:pPr>
        <w:spacing w:after="0"/>
        <w:ind w:left="0"/>
        <w:jc w:val="both"/>
      </w:pPr>
      <w:r>
        <w:rPr>
          <w:rFonts w:ascii="Times New Roman"/>
          <w:b w:val="false"/>
          <w:i w:val="false"/>
          <w:color w:val="000000"/>
          <w:sz w:val="28"/>
        </w:rPr>
        <w:t>
      343. На судах, с мощностью главных двигателей более 1500 киловатт (далее – кВт), судах, предназначенных для эксплуатации без климатического ограничения при круглогодичной навигации, предусматривается система кондиционирования воздуха.</w:t>
      </w:r>
    </w:p>
    <w:bookmarkEnd w:id="543"/>
    <w:bookmarkStart w:name="z547" w:id="544"/>
    <w:p>
      <w:pPr>
        <w:spacing w:after="0"/>
        <w:ind w:left="0"/>
        <w:jc w:val="both"/>
      </w:pPr>
      <w:r>
        <w:rPr>
          <w:rFonts w:ascii="Times New Roman"/>
          <w:b w:val="false"/>
          <w:i w:val="false"/>
          <w:color w:val="000000"/>
          <w:sz w:val="28"/>
        </w:rPr>
        <w:t>
      344. Воздухозаборные устройства располагаются в местах, исключающих попадание в них загрязненного воздуха, газов и воды.</w:t>
      </w:r>
    </w:p>
    <w:bookmarkEnd w:id="544"/>
    <w:bookmarkStart w:name="z548" w:id="545"/>
    <w:p>
      <w:pPr>
        <w:spacing w:after="0"/>
        <w:ind w:left="0"/>
        <w:jc w:val="both"/>
      </w:pPr>
      <w:r>
        <w:rPr>
          <w:rFonts w:ascii="Times New Roman"/>
          <w:b w:val="false"/>
          <w:i w:val="false"/>
          <w:color w:val="000000"/>
          <w:sz w:val="28"/>
        </w:rPr>
        <w:t>
      345. Приточные системы искусственной вентиляции, если их воздуховоды не используются для воздушного отопления, имеют подогрев воздуха в холодный период года и устройства для регулирования температуры.</w:t>
      </w:r>
    </w:p>
    <w:bookmarkEnd w:id="545"/>
    <w:bookmarkStart w:name="z549" w:id="546"/>
    <w:p>
      <w:pPr>
        <w:spacing w:after="0"/>
        <w:ind w:left="0"/>
        <w:jc w:val="both"/>
      </w:pPr>
      <w:r>
        <w:rPr>
          <w:rFonts w:ascii="Times New Roman"/>
          <w:b w:val="false"/>
          <w:i w:val="false"/>
          <w:color w:val="000000"/>
          <w:sz w:val="28"/>
        </w:rPr>
        <w:t>
      346. В каютах и пассажирских салонах, где предусматривается естественный приток, регулирование воздухообмена осуществляется с помощью настольных или потолочных вентиляторов. Вытяжка из кают и пассажирских салонов предусматривается через дверные вентиляционные отверстия (решетки).</w:t>
      </w:r>
    </w:p>
    <w:bookmarkEnd w:id="546"/>
    <w:bookmarkStart w:name="z550" w:id="547"/>
    <w:p>
      <w:pPr>
        <w:spacing w:after="0"/>
        <w:ind w:left="0"/>
        <w:jc w:val="both"/>
      </w:pPr>
      <w:r>
        <w:rPr>
          <w:rFonts w:ascii="Times New Roman"/>
          <w:b w:val="false"/>
          <w:i w:val="false"/>
          <w:color w:val="000000"/>
          <w:sz w:val="28"/>
        </w:rPr>
        <w:t>
      347. В столовых и ресторанах расположение приточных вытяжных отверстий обеспечивает равномерную вентиляцию всего объема помещения. В камбузе приточно-вытяжная искусственная вентиляция обеспечивает преобладание вытяжки над притоком.</w:t>
      </w:r>
    </w:p>
    <w:bookmarkEnd w:id="547"/>
    <w:bookmarkStart w:name="z551" w:id="548"/>
    <w:p>
      <w:pPr>
        <w:spacing w:after="0"/>
        <w:ind w:left="0"/>
        <w:jc w:val="both"/>
      </w:pPr>
      <w:r>
        <w:rPr>
          <w:rFonts w:ascii="Times New Roman"/>
          <w:b w:val="false"/>
          <w:i w:val="false"/>
          <w:color w:val="000000"/>
          <w:sz w:val="28"/>
        </w:rPr>
        <w:t>
      348. В дежурных помещениях судов при наличии бытовой электроплиты устанавливаются бытовые электрические воздухоочистители. Установка над камбузными плитами наклонных вытяжных зонтов не допускается.</w:t>
      </w:r>
    </w:p>
    <w:bookmarkEnd w:id="548"/>
    <w:bookmarkStart w:name="z552" w:id="549"/>
    <w:p>
      <w:pPr>
        <w:spacing w:after="0"/>
        <w:ind w:left="0"/>
        <w:jc w:val="both"/>
      </w:pPr>
      <w:r>
        <w:rPr>
          <w:rFonts w:ascii="Times New Roman"/>
          <w:b w:val="false"/>
          <w:i w:val="false"/>
          <w:color w:val="000000"/>
          <w:sz w:val="28"/>
        </w:rPr>
        <w:t>
      349. Организация воздухообмена в машинных помещениях (машинные, котельные, насосные отделения, помещения холодильных машин) исключает попадание загрязненного вытяжного воздуха в жилые, общественные, служебные помещения судна.</w:t>
      </w:r>
    </w:p>
    <w:bookmarkEnd w:id="549"/>
    <w:bookmarkStart w:name="z553" w:id="550"/>
    <w:p>
      <w:pPr>
        <w:spacing w:after="0"/>
        <w:ind w:left="0"/>
        <w:jc w:val="both"/>
      </w:pPr>
      <w:r>
        <w:rPr>
          <w:rFonts w:ascii="Times New Roman"/>
          <w:b w:val="false"/>
          <w:i w:val="false"/>
          <w:color w:val="000000"/>
          <w:sz w:val="28"/>
        </w:rPr>
        <w:t>
      350. При подаче воздуха в медицинские помещения от центральной системы на приточных и вытяжных воздуховодах предусматриваются устройства, предотвращающие выход воздуха из медицинских помещений при неработающей системе.</w:t>
      </w:r>
    </w:p>
    <w:bookmarkEnd w:id="550"/>
    <w:bookmarkStart w:name="z554" w:id="551"/>
    <w:p>
      <w:pPr>
        <w:spacing w:after="0"/>
        <w:ind w:left="0"/>
        <w:jc w:val="both"/>
      </w:pPr>
      <w:r>
        <w:rPr>
          <w:rFonts w:ascii="Times New Roman"/>
          <w:b w:val="false"/>
          <w:i w:val="false"/>
          <w:color w:val="000000"/>
          <w:sz w:val="28"/>
        </w:rPr>
        <w:t xml:space="preserve">
      351. Во всех судовых помещениях предусматривается комбинированное или общее искусственное освещение. Обеспечивается соответствие уровней искусственной освещенности в основных помещениях и на рабочих местах судов внутреннего водного плавания нормам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Санитарным правилам.</w:t>
      </w:r>
    </w:p>
    <w:bookmarkEnd w:id="551"/>
    <w:bookmarkStart w:name="z555" w:id="552"/>
    <w:p>
      <w:pPr>
        <w:spacing w:after="0"/>
        <w:ind w:left="0"/>
        <w:jc w:val="both"/>
      </w:pPr>
      <w:r>
        <w:rPr>
          <w:rFonts w:ascii="Times New Roman"/>
          <w:b w:val="false"/>
          <w:i w:val="false"/>
          <w:color w:val="000000"/>
          <w:sz w:val="28"/>
        </w:rPr>
        <w:t>
      352. В жилых, общественных и служебных помещениях обеспечиваются следующие значения коэффициентов естественной освещенности: в жилых помещениях экипажа размещаемых в корпусе судна – 0,2, в надстройке – 0,5, в общественных помещениях экипажа – 1,0, в штурманских и радиорубках – 1,5.</w:t>
      </w:r>
    </w:p>
    <w:bookmarkEnd w:id="552"/>
    <w:bookmarkStart w:name="z556" w:id="553"/>
    <w:p>
      <w:pPr>
        <w:spacing w:after="0"/>
        <w:ind w:left="0"/>
        <w:jc w:val="both"/>
      </w:pPr>
      <w:r>
        <w:rPr>
          <w:rFonts w:ascii="Times New Roman"/>
          <w:b w:val="false"/>
          <w:i w:val="false"/>
          <w:color w:val="000000"/>
          <w:sz w:val="28"/>
        </w:rPr>
        <w:t>
      353. Для искусственного освещения используются лампы накаливания и люминесцентные лампы. В ходовых и штурманских рубках предусматривается местная подсветка лоцманских карт и приборов.</w:t>
      </w:r>
    </w:p>
    <w:bookmarkEnd w:id="553"/>
    <w:bookmarkStart w:name="z557" w:id="554"/>
    <w:p>
      <w:pPr>
        <w:spacing w:after="0"/>
        <w:ind w:left="0"/>
        <w:jc w:val="left"/>
      </w:pPr>
      <w:r>
        <w:rPr>
          <w:rFonts w:ascii="Times New Roman"/>
          <w:b/>
          <w:i w:val="false"/>
          <w:color w:val="000000"/>
        </w:rPr>
        <w:t xml:space="preserve"> 16. Санитарно-эпидемиологические требования по защите от</w:t>
      </w:r>
      <w:r>
        <w:br/>
      </w:r>
      <w:r>
        <w:rPr>
          <w:rFonts w:ascii="Times New Roman"/>
          <w:b/>
          <w:i w:val="false"/>
          <w:color w:val="000000"/>
        </w:rPr>
        <w:t>вредного воздействия физических факторов на судах внутреннего</w:t>
      </w:r>
      <w:r>
        <w:br/>
      </w:r>
      <w:r>
        <w:rPr>
          <w:rFonts w:ascii="Times New Roman"/>
          <w:b/>
          <w:i w:val="false"/>
          <w:color w:val="000000"/>
        </w:rPr>
        <w:t>водного плавания</w:t>
      </w:r>
    </w:p>
    <w:bookmarkEnd w:id="554"/>
    <w:bookmarkStart w:name="z558" w:id="555"/>
    <w:p>
      <w:pPr>
        <w:spacing w:after="0"/>
        <w:ind w:left="0"/>
        <w:jc w:val="both"/>
      </w:pPr>
      <w:r>
        <w:rPr>
          <w:rFonts w:ascii="Times New Roman"/>
          <w:b w:val="false"/>
          <w:i w:val="false"/>
          <w:color w:val="000000"/>
          <w:sz w:val="28"/>
        </w:rPr>
        <w:t xml:space="preserve">
      354. В судах внутреннего водного плавания обеспечивается соответствие уровней шума допустимым параметрам, приведенным в </w:t>
      </w:r>
      <w:r>
        <w:rPr>
          <w:rFonts w:ascii="Times New Roman"/>
          <w:b w:val="false"/>
          <w:i w:val="false"/>
          <w:color w:val="000000"/>
          <w:sz w:val="28"/>
        </w:rPr>
        <w:t>приложении 24</w:t>
      </w:r>
      <w:r>
        <w:rPr>
          <w:rFonts w:ascii="Times New Roman"/>
          <w:b w:val="false"/>
          <w:i w:val="false"/>
          <w:color w:val="000000"/>
          <w:sz w:val="28"/>
        </w:rPr>
        <w:t xml:space="preserve"> к настоящим Санитарным правилам, предельно-допустимых уровней виброускорения или виброскорости в октавных полосах частот – </w:t>
      </w:r>
      <w:r>
        <w:rPr>
          <w:rFonts w:ascii="Times New Roman"/>
          <w:b w:val="false"/>
          <w:i w:val="false"/>
          <w:color w:val="000000"/>
          <w:sz w:val="28"/>
        </w:rPr>
        <w:t>приложению 25</w:t>
      </w:r>
      <w:r>
        <w:rPr>
          <w:rFonts w:ascii="Times New Roman"/>
          <w:b w:val="false"/>
          <w:i w:val="false"/>
          <w:color w:val="000000"/>
          <w:sz w:val="28"/>
        </w:rPr>
        <w:t xml:space="preserve"> к настоящим Санитарным правилам.</w:t>
      </w:r>
    </w:p>
    <w:bookmarkEnd w:id="555"/>
    <w:bookmarkStart w:name="z559" w:id="556"/>
    <w:p>
      <w:pPr>
        <w:spacing w:after="0"/>
        <w:ind w:left="0"/>
        <w:jc w:val="both"/>
      </w:pPr>
      <w:r>
        <w:rPr>
          <w:rFonts w:ascii="Times New Roman"/>
          <w:b w:val="false"/>
          <w:i w:val="false"/>
          <w:color w:val="000000"/>
          <w:sz w:val="28"/>
        </w:rPr>
        <w:t>
      355. Ходовые и радиорубки, средства радиосвязи, радионавигации и радиолокации имеют средства защиты от электромагнитных излучений радиочастотного диапазона (далее – ЭМИ РЧ).</w:t>
      </w:r>
    </w:p>
    <w:bookmarkEnd w:id="556"/>
    <w:bookmarkStart w:name="z560" w:id="557"/>
    <w:p>
      <w:pPr>
        <w:spacing w:after="0"/>
        <w:ind w:left="0"/>
        <w:jc w:val="both"/>
      </w:pPr>
      <w:r>
        <w:rPr>
          <w:rFonts w:ascii="Times New Roman"/>
          <w:b w:val="false"/>
          <w:i w:val="false"/>
          <w:color w:val="000000"/>
          <w:sz w:val="28"/>
        </w:rPr>
        <w:t xml:space="preserve">
      356. Уровни напряженности электрического поля, напряженности магнитного поля, плотности потока энергии не превышают указанных в </w:t>
      </w:r>
      <w:r>
        <w:rPr>
          <w:rFonts w:ascii="Times New Roman"/>
          <w:b w:val="false"/>
          <w:i w:val="false"/>
          <w:color w:val="000000"/>
          <w:sz w:val="28"/>
        </w:rPr>
        <w:t>приложении 26</w:t>
      </w:r>
      <w:r>
        <w:rPr>
          <w:rFonts w:ascii="Times New Roman"/>
          <w:b w:val="false"/>
          <w:i w:val="false"/>
          <w:color w:val="000000"/>
          <w:sz w:val="28"/>
        </w:rPr>
        <w:t xml:space="preserve"> к настоящим Санитарным правилам.</w:t>
      </w:r>
    </w:p>
    <w:bookmarkEnd w:id="557"/>
    <w:bookmarkStart w:name="z561" w:id="558"/>
    <w:p>
      <w:pPr>
        <w:spacing w:after="0"/>
        <w:ind w:left="0"/>
        <w:jc w:val="both"/>
      </w:pPr>
      <w:r>
        <w:rPr>
          <w:rFonts w:ascii="Times New Roman"/>
          <w:b w:val="false"/>
          <w:i w:val="false"/>
          <w:color w:val="000000"/>
          <w:sz w:val="28"/>
        </w:rPr>
        <w:t>
      357. Радиопередающие устройства и радиостанции, устанавливаемые в ходовой рубке, в том числе переносная аппаратура, имеют эффективную экранировку, не создают электромагнитное излучение, превышающее допустимую интенсивность.</w:t>
      </w:r>
    </w:p>
    <w:bookmarkEnd w:id="558"/>
    <w:bookmarkStart w:name="z562" w:id="559"/>
    <w:p>
      <w:pPr>
        <w:spacing w:after="0"/>
        <w:ind w:left="0"/>
        <w:jc w:val="both"/>
      </w:pPr>
      <w:r>
        <w:rPr>
          <w:rFonts w:ascii="Times New Roman"/>
          <w:b w:val="false"/>
          <w:i w:val="false"/>
          <w:color w:val="000000"/>
          <w:sz w:val="28"/>
        </w:rPr>
        <w:t>
      358. Фидеры среднечастотных передающих антенн внутри помещения экранируются металлическим кожухом; для высокочастотных трактов передатчиков – применяется экранированный кабель. Антенные переключатели предусматриваются экранированного типа.</w:t>
      </w:r>
    </w:p>
    <w:bookmarkEnd w:id="559"/>
    <w:bookmarkStart w:name="z563" w:id="560"/>
    <w:p>
      <w:pPr>
        <w:spacing w:after="0"/>
        <w:ind w:left="0"/>
        <w:jc w:val="both"/>
      </w:pPr>
      <w:r>
        <w:rPr>
          <w:rFonts w:ascii="Times New Roman"/>
          <w:b w:val="false"/>
          <w:i w:val="false"/>
          <w:color w:val="000000"/>
          <w:sz w:val="28"/>
        </w:rPr>
        <w:t>
      359. Приемопередатчики радиорелейных станций размещаются в специально предназначенных помещениях.</w:t>
      </w:r>
    </w:p>
    <w:bookmarkEnd w:id="560"/>
    <w:bookmarkStart w:name="z564" w:id="561"/>
    <w:p>
      <w:pPr>
        <w:spacing w:after="0"/>
        <w:ind w:left="0"/>
        <w:jc w:val="both"/>
      </w:pPr>
      <w:r>
        <w:rPr>
          <w:rFonts w:ascii="Times New Roman"/>
          <w:b w:val="false"/>
          <w:i w:val="false"/>
          <w:color w:val="000000"/>
          <w:sz w:val="28"/>
        </w:rPr>
        <w:t>
      360. При превышении допустимых уровней ЭМИ РЧ на открытых палубах, устанавливается предупреждающее табло и защитные экраны.</w:t>
      </w:r>
    </w:p>
    <w:bookmarkEnd w:id="561"/>
    <w:bookmarkStart w:name="z565" w:id="562"/>
    <w:p>
      <w:pPr>
        <w:spacing w:after="0"/>
        <w:ind w:left="0"/>
        <w:jc w:val="both"/>
      </w:pPr>
      <w:r>
        <w:rPr>
          <w:rFonts w:ascii="Times New Roman"/>
          <w:b w:val="false"/>
          <w:i w:val="false"/>
          <w:color w:val="000000"/>
          <w:sz w:val="28"/>
        </w:rPr>
        <w:t>
      361. Работа на средствах радиосвязи, радионавигации и радиолокации выполняется при установленных и закрепленных штатных экранах и кожухах и установленном ограничении времени работы персонала.</w:t>
      </w:r>
    </w:p>
    <w:bookmarkEnd w:id="562"/>
    <w:bookmarkStart w:name="z566" w:id="563"/>
    <w:p>
      <w:pPr>
        <w:spacing w:after="0"/>
        <w:ind w:left="0"/>
        <w:jc w:val="both"/>
      </w:pPr>
      <w:r>
        <w:rPr>
          <w:rFonts w:ascii="Times New Roman"/>
          <w:b w:val="false"/>
          <w:i w:val="false"/>
          <w:color w:val="000000"/>
          <w:sz w:val="28"/>
        </w:rPr>
        <w:t>
      362. При проектировании машинных отделений и помещений камбуза предусматриваются средства защиты от воздействия длинноволнового инфракрасного излучения, источником которого являются нагретые поверхности.</w:t>
      </w:r>
    </w:p>
    <w:bookmarkEnd w:id="563"/>
    <w:bookmarkStart w:name="z567" w:id="564"/>
    <w:p>
      <w:pPr>
        <w:spacing w:after="0"/>
        <w:ind w:left="0"/>
        <w:jc w:val="both"/>
      </w:pPr>
      <w:r>
        <w:rPr>
          <w:rFonts w:ascii="Times New Roman"/>
          <w:b w:val="false"/>
          <w:i w:val="false"/>
          <w:color w:val="000000"/>
          <w:sz w:val="28"/>
        </w:rPr>
        <w:t>
      363. Интенсивность инфракрасного излучения на рабочих местах, с учетом облучения не более 25% поверхности тела, не превышает 100 ватт на метр в квадрате (далее – Вт/м</w:t>
      </w:r>
      <w:r>
        <w:rPr>
          <w:rFonts w:ascii="Times New Roman"/>
          <w:b w:val="false"/>
          <w:i w:val="false"/>
          <w:color w:val="000000"/>
          <w:vertAlign w:val="superscript"/>
        </w:rPr>
        <w:t>2</w:t>
      </w:r>
      <w:r>
        <w:rPr>
          <w:rFonts w:ascii="Times New Roman"/>
          <w:b w:val="false"/>
          <w:i w:val="false"/>
          <w:color w:val="000000"/>
          <w:sz w:val="28"/>
        </w:rPr>
        <w:t xml:space="preserve">) и температура на поверхности изоляции не превышает 45 </w:t>
      </w:r>
      <w:r>
        <w:rPr>
          <w:rFonts w:ascii="Times New Roman"/>
          <w:b w:val="false"/>
          <w:i w:val="false"/>
          <w:color w:val="000000"/>
          <w:vertAlign w:val="superscript"/>
        </w:rPr>
        <w:t>о</w:t>
      </w:r>
      <w:r>
        <w:rPr>
          <w:rFonts w:ascii="Times New Roman"/>
          <w:b w:val="false"/>
          <w:i w:val="false"/>
          <w:color w:val="000000"/>
          <w:sz w:val="28"/>
        </w:rPr>
        <w:t>С.</w:t>
      </w:r>
    </w:p>
    <w:bookmarkEnd w:id="564"/>
    <w:bookmarkStart w:name="z568" w:id="565"/>
    <w:p>
      <w:pPr>
        <w:spacing w:after="0"/>
        <w:ind w:left="0"/>
        <w:jc w:val="both"/>
      </w:pPr>
      <w:r>
        <w:rPr>
          <w:rFonts w:ascii="Times New Roman"/>
          <w:b w:val="false"/>
          <w:i w:val="false"/>
          <w:color w:val="000000"/>
          <w:sz w:val="28"/>
        </w:rPr>
        <w:t>
      364. Напряженность поля статического электричества, генерируемого на поверхности синтетических полимерных материалов, контактирующих с человеком, не должна превышать 20 киловольт на метр в минус первой степени (далее – кВм</w:t>
      </w:r>
      <w:r>
        <w:rPr>
          <w:rFonts w:ascii="Times New Roman"/>
          <w:b w:val="false"/>
          <w:i w:val="false"/>
          <w:color w:val="000000"/>
          <w:vertAlign w:val="superscript"/>
        </w:rPr>
        <w:t>-1</w:t>
      </w:r>
      <w:r>
        <w:rPr>
          <w:rFonts w:ascii="Times New Roman"/>
          <w:b w:val="false"/>
          <w:i w:val="false"/>
          <w:color w:val="000000"/>
          <w:sz w:val="28"/>
        </w:rPr>
        <w:t>).</w:t>
      </w:r>
    </w:p>
    <w:bookmarkEnd w:id="565"/>
    <w:bookmarkStart w:name="z569" w:id="566"/>
    <w:p>
      <w:pPr>
        <w:spacing w:after="0"/>
        <w:ind w:left="0"/>
        <w:jc w:val="left"/>
      </w:pPr>
      <w:r>
        <w:rPr>
          <w:rFonts w:ascii="Times New Roman"/>
          <w:b/>
          <w:i w:val="false"/>
          <w:color w:val="000000"/>
        </w:rPr>
        <w:t xml:space="preserve"> 17. Санитарно-эпидемиологические требования к содержанию и</w:t>
      </w:r>
      <w:r>
        <w:br/>
      </w:r>
      <w:r>
        <w:rPr>
          <w:rFonts w:ascii="Times New Roman"/>
          <w:b/>
          <w:i w:val="false"/>
          <w:color w:val="000000"/>
        </w:rPr>
        <w:t>эксплуатации жилых и общественных помещений судов внутреннего</w:t>
      </w:r>
      <w:r>
        <w:br/>
      </w:r>
      <w:r>
        <w:rPr>
          <w:rFonts w:ascii="Times New Roman"/>
          <w:b/>
          <w:i w:val="false"/>
          <w:color w:val="000000"/>
        </w:rPr>
        <w:t>водного плавания</w:t>
      </w:r>
    </w:p>
    <w:bookmarkEnd w:id="566"/>
    <w:bookmarkStart w:name="z570" w:id="567"/>
    <w:p>
      <w:pPr>
        <w:spacing w:after="0"/>
        <w:ind w:left="0"/>
        <w:jc w:val="both"/>
      </w:pPr>
      <w:r>
        <w:rPr>
          <w:rFonts w:ascii="Times New Roman"/>
          <w:b w:val="false"/>
          <w:i w:val="false"/>
          <w:color w:val="000000"/>
          <w:sz w:val="28"/>
        </w:rPr>
        <w:t>
      365. Все члены экипажа обеспечиваются индивидуальными спальными местами и постельными принадлежностями: матрацем с чехлом, подушкой, одеялом, не менее чем тремя сменами постельного белья и полотенцами.</w:t>
      </w:r>
    </w:p>
    <w:bookmarkEnd w:id="567"/>
    <w:bookmarkStart w:name="z571" w:id="568"/>
    <w:p>
      <w:pPr>
        <w:spacing w:after="0"/>
        <w:ind w:left="0"/>
        <w:jc w:val="both"/>
      </w:pPr>
      <w:r>
        <w:rPr>
          <w:rFonts w:ascii="Times New Roman"/>
          <w:b w:val="false"/>
          <w:i w:val="false"/>
          <w:color w:val="000000"/>
          <w:sz w:val="28"/>
        </w:rPr>
        <w:t>
      366. Количество пассажиров на судне не превышает проектной мощности судна.</w:t>
      </w:r>
    </w:p>
    <w:bookmarkEnd w:id="568"/>
    <w:bookmarkStart w:name="z572" w:id="569"/>
    <w:p>
      <w:pPr>
        <w:spacing w:after="0"/>
        <w:ind w:left="0"/>
        <w:jc w:val="both"/>
      </w:pPr>
      <w:r>
        <w:rPr>
          <w:rFonts w:ascii="Times New Roman"/>
          <w:b w:val="false"/>
          <w:i w:val="false"/>
          <w:color w:val="000000"/>
          <w:sz w:val="28"/>
        </w:rPr>
        <w:t>
      367. Пассажиры, имеющие спальные места, обеспечиваются постельными принадлежностями. Комплект чистого белья упакован в опломбированный или прошитый конверт (пакет). На скоростных судах пассажирские кресла обеспечиваются салфетками на подголовники (не менее двух комплектов).</w:t>
      </w:r>
    </w:p>
    <w:bookmarkEnd w:id="569"/>
    <w:bookmarkStart w:name="z573" w:id="570"/>
    <w:p>
      <w:pPr>
        <w:spacing w:after="0"/>
        <w:ind w:left="0"/>
        <w:jc w:val="both"/>
      </w:pPr>
      <w:r>
        <w:rPr>
          <w:rFonts w:ascii="Times New Roman"/>
          <w:b w:val="false"/>
          <w:i w:val="false"/>
          <w:color w:val="000000"/>
          <w:sz w:val="28"/>
        </w:rPr>
        <w:t>
      368. Смена постельного белья на всех судах производится не реже одного раза в семь дней, подушки, одеяла, матрасы не реже одного раза в три месяца подвергаются проветриванию, просушке и очистке, тканевые одеяла не реже одного раза в месяц подлежат стирке. Дезинфекция постельных принадлежностей проводится по эпидемиологическим показаниям.</w:t>
      </w:r>
    </w:p>
    <w:bookmarkEnd w:id="570"/>
    <w:bookmarkStart w:name="z574" w:id="571"/>
    <w:p>
      <w:pPr>
        <w:spacing w:after="0"/>
        <w:ind w:left="0"/>
        <w:jc w:val="both"/>
      </w:pPr>
      <w:r>
        <w:rPr>
          <w:rFonts w:ascii="Times New Roman"/>
          <w:b w:val="false"/>
          <w:i w:val="false"/>
          <w:color w:val="000000"/>
          <w:sz w:val="28"/>
        </w:rPr>
        <w:t>
      369. Помещения: жилые и общественные, пищевого блока, санитарно-бытовые, ежедневно подвергаются влажной уборке. Генеральная уборка проводится в конце каждого рейса, но не реже одного раза в семь дней.</w:t>
      </w:r>
    </w:p>
    <w:bookmarkEnd w:id="571"/>
    <w:bookmarkStart w:name="z575" w:id="572"/>
    <w:p>
      <w:pPr>
        <w:spacing w:after="0"/>
        <w:ind w:left="0"/>
        <w:jc w:val="both"/>
      </w:pPr>
      <w:r>
        <w:rPr>
          <w:rFonts w:ascii="Times New Roman"/>
          <w:b w:val="false"/>
          <w:i w:val="false"/>
          <w:color w:val="000000"/>
          <w:sz w:val="28"/>
        </w:rPr>
        <w:t>
      370. В санитарных узлах и санитарных блоках предусматриваются зеркала, полочки для мыла, штормовые поручни, держатели для полотенец, ерши для чистки унитазов с держателями, емкости для использованной бумаги, туалетная бумага, мыло, разовые полотенца, салфетки или электрополотенца.</w:t>
      </w:r>
    </w:p>
    <w:bookmarkEnd w:id="572"/>
    <w:bookmarkStart w:name="z576" w:id="573"/>
    <w:p>
      <w:pPr>
        <w:spacing w:after="0"/>
        <w:ind w:left="0"/>
        <w:jc w:val="both"/>
      </w:pPr>
      <w:r>
        <w:rPr>
          <w:rFonts w:ascii="Times New Roman"/>
          <w:b w:val="false"/>
          <w:i w:val="false"/>
          <w:color w:val="000000"/>
          <w:sz w:val="28"/>
        </w:rPr>
        <w:t>
      371. К умывальникам общего пользования, а также к умывальным раковинам в каютах подводится горячая и холодная вода питьевого качества. Перед каждой раковиной устанавливается зеркало, крючок для полотенца, полочка для мыла. Душевые секции или душевые кабины оборудуются полочкой предметов личной гигиены.</w:t>
      </w:r>
    </w:p>
    <w:bookmarkEnd w:id="573"/>
    <w:bookmarkStart w:name="z577" w:id="574"/>
    <w:p>
      <w:pPr>
        <w:spacing w:after="0"/>
        <w:ind w:left="0"/>
        <w:jc w:val="both"/>
      </w:pPr>
      <w:r>
        <w:rPr>
          <w:rFonts w:ascii="Times New Roman"/>
          <w:b w:val="false"/>
          <w:i w:val="false"/>
          <w:color w:val="000000"/>
          <w:sz w:val="28"/>
        </w:rPr>
        <w:t>
      372. Помещение раздевальной оборудуется: скамьей, крючками для одежды и полотенец, полочками для белья, предметов личной гигиены.</w:t>
      </w:r>
    </w:p>
    <w:bookmarkEnd w:id="574"/>
    <w:bookmarkStart w:name="z578" w:id="575"/>
    <w:p>
      <w:pPr>
        <w:spacing w:after="0"/>
        <w:ind w:left="0"/>
        <w:jc w:val="both"/>
      </w:pPr>
      <w:r>
        <w:rPr>
          <w:rFonts w:ascii="Times New Roman"/>
          <w:b w:val="false"/>
          <w:i w:val="false"/>
          <w:color w:val="000000"/>
          <w:sz w:val="28"/>
        </w:rPr>
        <w:t xml:space="preserve">
      373. Прачечные, предназначенные для стирки личного белья экипажа, оборудуются стиральными машинами, подводкой горячей и холодной воды, сушильное помещение – обогревательными приборами, обеспечивающими температуру воздуха в помещении не менее +45 </w:t>
      </w:r>
      <w:r>
        <w:rPr>
          <w:rFonts w:ascii="Times New Roman"/>
          <w:b w:val="false"/>
          <w:i w:val="false"/>
          <w:color w:val="000000"/>
          <w:vertAlign w:val="superscript"/>
        </w:rPr>
        <w:t>о</w:t>
      </w:r>
      <w:r>
        <w:rPr>
          <w:rFonts w:ascii="Times New Roman"/>
          <w:b w:val="false"/>
          <w:i w:val="false"/>
          <w:color w:val="000000"/>
          <w:sz w:val="28"/>
        </w:rPr>
        <w:t>С, и приспособлениями для развешивания белья.</w:t>
      </w:r>
    </w:p>
    <w:bookmarkEnd w:id="575"/>
    <w:bookmarkStart w:name="z579" w:id="576"/>
    <w:p>
      <w:pPr>
        <w:spacing w:after="0"/>
        <w:ind w:left="0"/>
        <w:jc w:val="both"/>
      </w:pPr>
      <w:r>
        <w:rPr>
          <w:rFonts w:ascii="Times New Roman"/>
          <w:b w:val="false"/>
          <w:i w:val="false"/>
          <w:color w:val="000000"/>
          <w:sz w:val="28"/>
        </w:rPr>
        <w:t>
      374. Чистое и грязное белье хранится в отдельных кладовых (шкафах).</w:t>
      </w:r>
    </w:p>
    <w:bookmarkEnd w:id="576"/>
    <w:bookmarkStart w:name="z580" w:id="577"/>
    <w:p>
      <w:pPr>
        <w:spacing w:after="0"/>
        <w:ind w:left="0"/>
        <w:jc w:val="both"/>
      </w:pPr>
      <w:r>
        <w:rPr>
          <w:rFonts w:ascii="Times New Roman"/>
          <w:b w:val="false"/>
          <w:i w:val="false"/>
          <w:color w:val="000000"/>
          <w:sz w:val="28"/>
        </w:rPr>
        <w:t>
      375. Помещения для хранения спецодежды экипажа оборудуются шкафами с крючками для одежды и полками для обуви.</w:t>
      </w:r>
    </w:p>
    <w:bookmarkEnd w:id="577"/>
    <w:bookmarkStart w:name="z581" w:id="578"/>
    <w:p>
      <w:pPr>
        <w:spacing w:after="0"/>
        <w:ind w:left="0"/>
        <w:jc w:val="both"/>
      </w:pPr>
      <w:r>
        <w:rPr>
          <w:rFonts w:ascii="Times New Roman"/>
          <w:b w:val="false"/>
          <w:i w:val="false"/>
          <w:color w:val="000000"/>
          <w:sz w:val="28"/>
        </w:rPr>
        <w:t>
      376. В медицинских помещениях устанавливаются кушетка, обитая влагонепроницаемым материалом, письменный стол, процедурный стол, холодильник, шкаф для хирургических инструментов и предметов ухода за больными, аптечный шкаф, отдельный шкаф (сейф) для сильнодействующих медикаментов, носилки для переноски больных, табуретки, стулья.</w:t>
      </w:r>
    </w:p>
    <w:bookmarkEnd w:id="578"/>
    <w:bookmarkStart w:name="z582" w:id="579"/>
    <w:p>
      <w:pPr>
        <w:spacing w:after="0"/>
        <w:ind w:left="0"/>
        <w:jc w:val="both"/>
      </w:pPr>
      <w:r>
        <w:rPr>
          <w:rFonts w:ascii="Times New Roman"/>
          <w:b w:val="false"/>
          <w:i w:val="false"/>
          <w:color w:val="000000"/>
          <w:sz w:val="28"/>
        </w:rPr>
        <w:t>
      377. В изоляторе устанавливаются медицинская кровать, прикроватный столик, шкаф для одежды больных, табуретки, в медицинской каюте – медицинская кровать, процедурный шкаф для медикаментов и перевязочного материала, холодильник, табуретки.</w:t>
      </w:r>
    </w:p>
    <w:bookmarkEnd w:id="579"/>
    <w:bookmarkStart w:name="z583" w:id="580"/>
    <w:p>
      <w:pPr>
        <w:spacing w:after="0"/>
        <w:ind w:left="0"/>
        <w:jc w:val="both"/>
      </w:pPr>
      <w:r>
        <w:rPr>
          <w:rFonts w:ascii="Times New Roman"/>
          <w:b w:val="false"/>
          <w:i w:val="false"/>
          <w:color w:val="000000"/>
          <w:sz w:val="28"/>
        </w:rPr>
        <w:t>
      378. Для предупреждения появления на судах насекомых проводятся дезинсекционные мероприятия.</w:t>
      </w:r>
    </w:p>
    <w:bookmarkEnd w:id="580"/>
    <w:bookmarkStart w:name="z584" w:id="581"/>
    <w:p>
      <w:pPr>
        <w:spacing w:after="0"/>
        <w:ind w:left="0"/>
        <w:jc w:val="both"/>
      </w:pPr>
      <w:r>
        <w:rPr>
          <w:rFonts w:ascii="Times New Roman"/>
          <w:b w:val="false"/>
          <w:i w:val="false"/>
          <w:color w:val="000000"/>
          <w:sz w:val="28"/>
        </w:rPr>
        <w:t>
      379. Все суда, имеют свидетельство о дератизации или свидетельство об освобождении от дератизации.</w:t>
      </w:r>
    </w:p>
    <w:bookmarkEnd w:id="581"/>
    <w:bookmarkStart w:name="z585" w:id="582"/>
    <w:p>
      <w:pPr>
        <w:spacing w:after="0"/>
        <w:ind w:left="0"/>
        <w:jc w:val="both"/>
      </w:pPr>
      <w:r>
        <w:rPr>
          <w:rFonts w:ascii="Times New Roman"/>
          <w:b w:val="false"/>
          <w:i w:val="false"/>
          <w:color w:val="000000"/>
          <w:sz w:val="28"/>
        </w:rPr>
        <w:t>
      380. Судовые помещения предусматриваются недоступными для грызунов. Переборки, палубы, настилы помещений выполняются без сквозных отверстий и щелей, обеспечивается изоляция труб, места их прохода через палубы и переборки защищаются металлической сеткой, двери помещений плотно пригоняются. В помещениях пищеблока низ дверей и деревянные провизионные лари имеют металлическую поверхность.</w:t>
      </w:r>
    </w:p>
    <w:bookmarkEnd w:id="582"/>
    <w:bookmarkStart w:name="z586" w:id="583"/>
    <w:p>
      <w:pPr>
        <w:spacing w:after="0"/>
        <w:ind w:left="0"/>
        <w:jc w:val="left"/>
      </w:pPr>
      <w:r>
        <w:rPr>
          <w:rFonts w:ascii="Times New Roman"/>
          <w:b/>
          <w:i w:val="false"/>
          <w:color w:val="000000"/>
        </w:rPr>
        <w:t xml:space="preserve"> 18. Санитарно-эпидемиологические требования к условиям питания</w:t>
      </w:r>
      <w:r>
        <w:br/>
      </w:r>
      <w:r>
        <w:rPr>
          <w:rFonts w:ascii="Times New Roman"/>
          <w:b/>
          <w:i w:val="false"/>
          <w:color w:val="000000"/>
        </w:rPr>
        <w:t>экипажа и пассажиров судов внутреннего водного плавания</w:t>
      </w:r>
    </w:p>
    <w:bookmarkEnd w:id="583"/>
    <w:bookmarkStart w:name="z587" w:id="584"/>
    <w:p>
      <w:pPr>
        <w:spacing w:after="0"/>
        <w:ind w:left="0"/>
        <w:jc w:val="both"/>
      </w:pPr>
      <w:r>
        <w:rPr>
          <w:rFonts w:ascii="Times New Roman"/>
          <w:b w:val="false"/>
          <w:i w:val="false"/>
          <w:color w:val="000000"/>
          <w:sz w:val="28"/>
        </w:rPr>
        <w:t>
      381. Погрузка пищевых продуктов осуществляется до посадки пассажиров. Место погрузки максимально удалено от возможных источников загрязнения (мест спуска сточных и нефтесодержащих вод).</w:t>
      </w:r>
    </w:p>
    <w:bookmarkEnd w:id="584"/>
    <w:bookmarkStart w:name="z588" w:id="585"/>
    <w:p>
      <w:pPr>
        <w:spacing w:after="0"/>
        <w:ind w:left="0"/>
        <w:jc w:val="both"/>
      </w:pPr>
      <w:r>
        <w:rPr>
          <w:rFonts w:ascii="Times New Roman"/>
          <w:b w:val="false"/>
          <w:i w:val="false"/>
          <w:color w:val="000000"/>
          <w:sz w:val="28"/>
        </w:rPr>
        <w:t xml:space="preserve">
      382. Продовольственное сырье и пищевые продукты сопровождаются </w:t>
      </w:r>
      <w:r>
        <w:rPr>
          <w:rFonts w:ascii="Times New Roman"/>
          <w:b w:val="false"/>
          <w:i w:val="false"/>
          <w:color w:val="000000"/>
          <w:sz w:val="28"/>
        </w:rPr>
        <w:t>документами</w:t>
      </w:r>
      <w:r>
        <w:rPr>
          <w:rFonts w:ascii="Times New Roman"/>
          <w:b w:val="false"/>
          <w:i w:val="false"/>
          <w:color w:val="000000"/>
          <w:sz w:val="28"/>
        </w:rPr>
        <w:t>, удостоверяющими их качество и безопасность.</w:t>
      </w:r>
    </w:p>
    <w:bookmarkEnd w:id="585"/>
    <w:bookmarkStart w:name="z589" w:id="586"/>
    <w:p>
      <w:pPr>
        <w:spacing w:after="0"/>
        <w:ind w:left="0"/>
        <w:jc w:val="both"/>
      </w:pPr>
      <w:r>
        <w:rPr>
          <w:rFonts w:ascii="Times New Roman"/>
          <w:b w:val="false"/>
          <w:i w:val="false"/>
          <w:color w:val="000000"/>
          <w:sz w:val="28"/>
        </w:rPr>
        <w:t>
      383. На всех судах проводится производственный контроль качества поступающего сырья пищевых продуктов и готовой продукции. Лабораторные исследования проводятся в порту.</w:t>
      </w:r>
    </w:p>
    <w:bookmarkEnd w:id="586"/>
    <w:bookmarkStart w:name="z590" w:id="587"/>
    <w:p>
      <w:pPr>
        <w:spacing w:after="0"/>
        <w:ind w:left="0"/>
        <w:jc w:val="both"/>
      </w:pPr>
      <w:r>
        <w:rPr>
          <w:rFonts w:ascii="Times New Roman"/>
          <w:b w:val="false"/>
          <w:i w:val="false"/>
          <w:color w:val="000000"/>
          <w:sz w:val="28"/>
        </w:rPr>
        <w:t>
      384. Камбуз для экипажа оборудуется бытовыми холодильниками, шкафом для сухих продуктов, электроплитой (газовой или на другом топливе), электрокипятильником, разделочным и раздаточным столами со сплошным покрытием из нержавеющей стали, шкафом или полками для посуды, трехсекционной ванной для камбузной и столовой посуды, раковиной для мытья рук. К ваннам и раковинам подводится холодная и горячая вода через смесители, обеспечивается мылом, моющими и дезинфицирующими средствами.</w:t>
      </w:r>
    </w:p>
    <w:bookmarkEnd w:id="587"/>
    <w:bookmarkStart w:name="z591" w:id="588"/>
    <w:p>
      <w:pPr>
        <w:spacing w:after="0"/>
        <w:ind w:left="0"/>
        <w:jc w:val="both"/>
      </w:pPr>
      <w:r>
        <w:rPr>
          <w:rFonts w:ascii="Times New Roman"/>
          <w:b w:val="false"/>
          <w:i w:val="false"/>
          <w:color w:val="000000"/>
          <w:sz w:val="28"/>
        </w:rPr>
        <w:t>
      385. Встречные потоки сырой и готовой продукции, чистой и грязной посуды не допускаются.</w:t>
      </w:r>
    </w:p>
    <w:bookmarkEnd w:id="588"/>
    <w:bookmarkStart w:name="z592" w:id="589"/>
    <w:p>
      <w:pPr>
        <w:spacing w:after="0"/>
        <w:ind w:left="0"/>
        <w:jc w:val="both"/>
      </w:pPr>
      <w:r>
        <w:rPr>
          <w:rFonts w:ascii="Times New Roman"/>
          <w:b w:val="false"/>
          <w:i w:val="false"/>
          <w:color w:val="000000"/>
          <w:sz w:val="28"/>
        </w:rPr>
        <w:t>
      386.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589"/>
    <w:bookmarkStart w:name="z593" w:id="590"/>
    <w:p>
      <w:pPr>
        <w:spacing w:after="0"/>
        <w:ind w:left="0"/>
        <w:jc w:val="both"/>
      </w:pPr>
      <w:r>
        <w:rPr>
          <w:rFonts w:ascii="Times New Roman"/>
          <w:b w:val="false"/>
          <w:i w:val="false"/>
          <w:color w:val="000000"/>
          <w:sz w:val="28"/>
        </w:rPr>
        <w:t>
      387. Холодильный шкаф и морозильная камера для хранения скоропортящихся продуктов оснащаются термометрами. Нижняя полка стеллажей в кладовых располагается на высоте не менее 35 см.</w:t>
      </w:r>
    </w:p>
    <w:bookmarkEnd w:id="590"/>
    <w:bookmarkStart w:name="z594" w:id="591"/>
    <w:p>
      <w:pPr>
        <w:spacing w:after="0"/>
        <w:ind w:left="0"/>
        <w:jc w:val="both"/>
      </w:pPr>
      <w:r>
        <w:rPr>
          <w:rFonts w:ascii="Times New Roman"/>
          <w:b w:val="false"/>
          <w:i w:val="false"/>
          <w:color w:val="000000"/>
          <w:sz w:val="28"/>
        </w:rPr>
        <w:t>
      388. Заготовочные помещения столовых и ресторанов оборудуются столами, имеющими сплошное покрытие из нержавеющей стали. Для мяса и рыбы предусматриваются ванны для размораживания.</w:t>
      </w:r>
    </w:p>
    <w:bookmarkEnd w:id="591"/>
    <w:bookmarkStart w:name="z595" w:id="592"/>
    <w:p>
      <w:pPr>
        <w:spacing w:after="0"/>
        <w:ind w:left="0"/>
        <w:jc w:val="both"/>
      </w:pPr>
      <w:r>
        <w:rPr>
          <w:rFonts w:ascii="Times New Roman"/>
          <w:b w:val="false"/>
          <w:i w:val="false"/>
          <w:color w:val="000000"/>
          <w:sz w:val="28"/>
        </w:rPr>
        <w:t xml:space="preserve">
      389. Мармиты обеспечивают температуру первых горячих блюд и горячих напитков на уровне не ниже +75 </w:t>
      </w:r>
      <w:r>
        <w:rPr>
          <w:rFonts w:ascii="Times New Roman"/>
          <w:b w:val="false"/>
          <w:i w:val="false"/>
          <w:color w:val="000000"/>
          <w:vertAlign w:val="superscript"/>
        </w:rPr>
        <w:t>о</w:t>
      </w:r>
      <w:r>
        <w:rPr>
          <w:rFonts w:ascii="Times New Roman"/>
          <w:b w:val="false"/>
          <w:i w:val="false"/>
          <w:color w:val="000000"/>
          <w:sz w:val="28"/>
        </w:rPr>
        <w:t xml:space="preserve">С, вторых блюд не ниже +65 </w:t>
      </w:r>
      <w:r>
        <w:rPr>
          <w:rFonts w:ascii="Times New Roman"/>
          <w:b w:val="false"/>
          <w:i w:val="false"/>
          <w:color w:val="000000"/>
          <w:vertAlign w:val="superscript"/>
        </w:rPr>
        <w:t>о</w:t>
      </w:r>
      <w:r>
        <w:rPr>
          <w:rFonts w:ascii="Times New Roman"/>
          <w:b w:val="false"/>
          <w:i w:val="false"/>
          <w:color w:val="000000"/>
          <w:sz w:val="28"/>
        </w:rPr>
        <w:t xml:space="preserve">С. Холодильники обеспечивают температуру холодных блюд и напитков в пределах от +7 </w:t>
      </w:r>
      <w:r>
        <w:rPr>
          <w:rFonts w:ascii="Times New Roman"/>
          <w:b w:val="false"/>
          <w:i w:val="false"/>
          <w:color w:val="000000"/>
          <w:vertAlign w:val="superscript"/>
        </w:rPr>
        <w:t>о</w:t>
      </w:r>
      <w:r>
        <w:rPr>
          <w:rFonts w:ascii="Times New Roman"/>
          <w:b w:val="false"/>
          <w:i w:val="false"/>
          <w:color w:val="000000"/>
          <w:sz w:val="28"/>
        </w:rPr>
        <w:t xml:space="preserve">С до -14 </w:t>
      </w:r>
      <w:r>
        <w:rPr>
          <w:rFonts w:ascii="Times New Roman"/>
          <w:b w:val="false"/>
          <w:i w:val="false"/>
          <w:color w:val="000000"/>
          <w:vertAlign w:val="superscript"/>
        </w:rPr>
        <w:t>о</w:t>
      </w:r>
      <w:r>
        <w:rPr>
          <w:rFonts w:ascii="Times New Roman"/>
          <w:b w:val="false"/>
          <w:i w:val="false"/>
          <w:color w:val="000000"/>
          <w:sz w:val="28"/>
        </w:rPr>
        <w:t>С.</w:t>
      </w:r>
    </w:p>
    <w:bookmarkEnd w:id="592"/>
    <w:bookmarkStart w:name="z596" w:id="593"/>
    <w:p>
      <w:pPr>
        <w:spacing w:after="0"/>
        <w:ind w:left="0"/>
        <w:jc w:val="both"/>
      </w:pPr>
      <w:r>
        <w:rPr>
          <w:rFonts w:ascii="Times New Roman"/>
          <w:b w:val="false"/>
          <w:i w:val="false"/>
          <w:color w:val="000000"/>
          <w:sz w:val="28"/>
        </w:rPr>
        <w:t xml:space="preserve">
      390. Посудомоечные помещения имеют: два окна для приема грязной и выдачи чистой посуды, столы для чистой и грязной посуды, сушильные шкафы, шкаф для хранения моющих средств. Вода для мытья посуды используется питьевого качества с температурой не ниже +65 </w:t>
      </w:r>
      <w:r>
        <w:rPr>
          <w:rFonts w:ascii="Times New Roman"/>
          <w:b w:val="false"/>
          <w:i w:val="false"/>
          <w:color w:val="000000"/>
          <w:vertAlign w:val="superscript"/>
        </w:rPr>
        <w:t>о</w:t>
      </w:r>
      <w:r>
        <w:rPr>
          <w:rFonts w:ascii="Times New Roman"/>
          <w:b w:val="false"/>
          <w:i w:val="false"/>
          <w:color w:val="000000"/>
          <w:sz w:val="28"/>
        </w:rPr>
        <w:t>С. Третья секция моечной ванны оборудуется гибким шлангом с душевой насадкой для ополаскивания посуды.</w:t>
      </w:r>
    </w:p>
    <w:bookmarkEnd w:id="593"/>
    <w:bookmarkStart w:name="z597" w:id="594"/>
    <w:p>
      <w:pPr>
        <w:spacing w:after="0"/>
        <w:ind w:left="0"/>
        <w:jc w:val="both"/>
      </w:pPr>
      <w:r>
        <w:rPr>
          <w:rFonts w:ascii="Times New Roman"/>
          <w:b w:val="false"/>
          <w:i w:val="false"/>
          <w:color w:val="000000"/>
          <w:sz w:val="28"/>
        </w:rPr>
        <w:t>
      391. Торговое помещение буфета оборудуется витриной (шкафом), бытовым холодильником и раковиной с подводом горячей и холодной воды. В помещении для подогрева пищи и приготовления закусок устанавливается электроплита, кипятильник непрерывного действия, двухсекционная ванна с подводом горячей и холодной воды, емкость с крышкой и педальным устройством для сбора пищевых отходов.</w:t>
      </w:r>
    </w:p>
    <w:bookmarkEnd w:id="594"/>
    <w:bookmarkStart w:name="z598" w:id="595"/>
    <w:p>
      <w:pPr>
        <w:spacing w:after="0"/>
        <w:ind w:left="0"/>
        <w:jc w:val="both"/>
      </w:pPr>
      <w:r>
        <w:rPr>
          <w:rFonts w:ascii="Times New Roman"/>
          <w:b w:val="false"/>
          <w:i w:val="false"/>
          <w:color w:val="000000"/>
          <w:sz w:val="28"/>
        </w:rPr>
        <w:t>
      392. В помещениях пищеблока, столовой, ресторана устанавливаются шкафы для спецодежды персонала и шкафы для уборочного инвентаря, моющих и дезинфицирующих средств.</w:t>
      </w:r>
    </w:p>
    <w:bookmarkEnd w:id="595"/>
    <w:bookmarkStart w:name="z599" w:id="596"/>
    <w:p>
      <w:pPr>
        <w:spacing w:after="0"/>
        <w:ind w:left="0"/>
        <w:jc w:val="both"/>
      </w:pPr>
      <w:r>
        <w:rPr>
          <w:rFonts w:ascii="Times New Roman"/>
          <w:b w:val="false"/>
          <w:i w:val="false"/>
          <w:color w:val="000000"/>
          <w:sz w:val="28"/>
        </w:rPr>
        <w:t>
      393. Для сбора пищевых отходов предусматриваются емкости с крышкой и педальным устройством.</w:t>
      </w:r>
    </w:p>
    <w:bookmarkEnd w:id="596"/>
    <w:bookmarkStart w:name="z600" w:id="597"/>
    <w:p>
      <w:pPr>
        <w:spacing w:after="0"/>
        <w:ind w:left="0"/>
        <w:jc w:val="left"/>
      </w:pPr>
      <w:r>
        <w:rPr>
          <w:rFonts w:ascii="Times New Roman"/>
          <w:b/>
          <w:i w:val="false"/>
          <w:color w:val="000000"/>
        </w:rPr>
        <w:t xml:space="preserve"> 19. Санитарно-эпидемиологические требования к сбору, хранению и</w:t>
      </w:r>
      <w:r>
        <w:br/>
      </w:r>
      <w:r>
        <w:rPr>
          <w:rFonts w:ascii="Times New Roman"/>
          <w:b/>
          <w:i w:val="false"/>
          <w:color w:val="000000"/>
        </w:rPr>
        <w:t>обеззараживанию бытовых и производственных отходов на судах</w:t>
      </w:r>
      <w:r>
        <w:br/>
      </w:r>
      <w:r>
        <w:rPr>
          <w:rFonts w:ascii="Times New Roman"/>
          <w:b/>
          <w:i w:val="false"/>
          <w:color w:val="000000"/>
        </w:rPr>
        <w:t>внутреннего водного плавания</w:t>
      </w:r>
    </w:p>
    <w:bookmarkEnd w:id="597"/>
    <w:bookmarkStart w:name="z601" w:id="598"/>
    <w:p>
      <w:pPr>
        <w:spacing w:after="0"/>
        <w:ind w:left="0"/>
        <w:jc w:val="both"/>
      </w:pPr>
      <w:r>
        <w:rPr>
          <w:rFonts w:ascii="Times New Roman"/>
          <w:b w:val="false"/>
          <w:i w:val="false"/>
          <w:color w:val="000000"/>
          <w:sz w:val="28"/>
        </w:rPr>
        <w:t>
      394. На судах предусматриваются системы и устройства, обеспечивающие предотвращение загрязнения водной среды неочищенными и необеззараженными сточными, нефтесодержащими водами, бытовыми и производственными отходами.</w:t>
      </w:r>
    </w:p>
    <w:bookmarkEnd w:id="598"/>
    <w:bookmarkStart w:name="z602" w:id="599"/>
    <w:p>
      <w:pPr>
        <w:spacing w:after="0"/>
        <w:ind w:left="0"/>
        <w:jc w:val="both"/>
      </w:pPr>
      <w:r>
        <w:rPr>
          <w:rFonts w:ascii="Times New Roman"/>
          <w:b w:val="false"/>
          <w:i w:val="false"/>
          <w:color w:val="000000"/>
          <w:sz w:val="28"/>
        </w:rPr>
        <w:t>
      395. Сточные воды от туалетов, душевых, камбузов, прачечных, медицинских помещений сливаются в общую цистерну, сточные воды, содержащие нефтепродукты – в отдельные сборные цистерны.</w:t>
      </w:r>
    </w:p>
    <w:bookmarkEnd w:id="599"/>
    <w:bookmarkStart w:name="z603" w:id="600"/>
    <w:p>
      <w:pPr>
        <w:spacing w:after="0"/>
        <w:ind w:left="0"/>
        <w:jc w:val="both"/>
      </w:pPr>
      <w:r>
        <w:rPr>
          <w:rFonts w:ascii="Times New Roman"/>
          <w:b w:val="false"/>
          <w:i w:val="false"/>
          <w:color w:val="000000"/>
          <w:sz w:val="28"/>
        </w:rPr>
        <w:t>
      396. Сточные и нефтесодержащие воды, скапливающиеся в сборных цистернах, подаются для обработки на очистные станции судна, на береговые или плавучие водоохранные приемные пункты.</w:t>
      </w:r>
    </w:p>
    <w:bookmarkEnd w:id="600"/>
    <w:bookmarkStart w:name="z604" w:id="601"/>
    <w:p>
      <w:pPr>
        <w:spacing w:after="0"/>
        <w:ind w:left="0"/>
        <w:jc w:val="both"/>
      </w:pPr>
      <w:r>
        <w:rPr>
          <w:rFonts w:ascii="Times New Roman"/>
          <w:b w:val="false"/>
          <w:i w:val="false"/>
          <w:color w:val="000000"/>
          <w:sz w:val="28"/>
        </w:rPr>
        <w:t>
      397. Шлам, образовавшийся в процессе очистки сточных вод и нефтепродукты, выделенные при очистке нефтесодержащих вод, собираются в отдельные цистерны и сжигаются в печах-инсинераторах или передаются для утилизации на внесудовые водоохранные приемные пункты.</w:t>
      </w:r>
    </w:p>
    <w:bookmarkEnd w:id="601"/>
    <w:bookmarkStart w:name="z605" w:id="602"/>
    <w:p>
      <w:pPr>
        <w:spacing w:after="0"/>
        <w:ind w:left="0"/>
        <w:jc w:val="both"/>
      </w:pPr>
      <w:r>
        <w:rPr>
          <w:rFonts w:ascii="Times New Roman"/>
          <w:b w:val="false"/>
          <w:i w:val="false"/>
          <w:color w:val="000000"/>
          <w:sz w:val="28"/>
        </w:rPr>
        <w:t>
      398. Все виды работ по ревизии, окраске, ремонту цистерн для накопления сточных вод производятся после предварительной их дезинфекции.</w:t>
      </w:r>
    </w:p>
    <w:bookmarkEnd w:id="602"/>
    <w:bookmarkStart w:name="z606" w:id="603"/>
    <w:p>
      <w:pPr>
        <w:spacing w:after="0"/>
        <w:ind w:left="0"/>
        <w:jc w:val="both"/>
      </w:pPr>
      <w:r>
        <w:rPr>
          <w:rFonts w:ascii="Times New Roman"/>
          <w:b w:val="false"/>
          <w:i w:val="false"/>
          <w:color w:val="000000"/>
          <w:sz w:val="28"/>
        </w:rPr>
        <w:t>
      399. Санитарно-техническое оборудование и трубопроводы сточных систем имеют гидравлические затворы. Для сдачи сточных и нефтесодержащих вод на водоохранные приемные пункты предусматриваются отдельные трубопроводы.</w:t>
      </w:r>
    </w:p>
    <w:bookmarkEnd w:id="603"/>
    <w:bookmarkStart w:name="z607" w:id="604"/>
    <w:p>
      <w:pPr>
        <w:spacing w:after="0"/>
        <w:ind w:left="0"/>
        <w:jc w:val="both"/>
      </w:pPr>
      <w:r>
        <w:rPr>
          <w:rFonts w:ascii="Times New Roman"/>
          <w:b w:val="false"/>
          <w:i w:val="false"/>
          <w:color w:val="000000"/>
          <w:sz w:val="28"/>
        </w:rPr>
        <w:t>
      400. На судах предусматриваются удобные для транспортировки, выгрузки и дезинфекции емкости с крышками для раздельного сбора и хранения сухого бытового мусора и твердых пищевых отходов с соответствующей маркировкой.</w:t>
      </w:r>
    </w:p>
    <w:bookmarkEnd w:id="604"/>
    <w:bookmarkStart w:name="z608" w:id="605"/>
    <w:p>
      <w:pPr>
        <w:spacing w:after="0"/>
        <w:ind w:left="0"/>
        <w:jc w:val="both"/>
      </w:pPr>
      <w:r>
        <w:rPr>
          <w:rFonts w:ascii="Times New Roman"/>
          <w:b w:val="false"/>
          <w:i w:val="false"/>
          <w:color w:val="000000"/>
          <w:sz w:val="28"/>
        </w:rPr>
        <w:t>
      401. Сухой мусор и твердые пищевые отходы уничтожаются непосредственно на судах путем сжигания в печах – инсинераторах (котлах-инсинераторах) или передаются для уничтожения на специализированные очистные суда или береговые установки.</w:t>
      </w:r>
    </w:p>
    <w:bookmarkEnd w:id="605"/>
    <w:bookmarkStart w:name="z609" w:id="606"/>
    <w:p>
      <w:pPr>
        <w:spacing w:after="0"/>
        <w:ind w:left="0"/>
        <w:jc w:val="both"/>
      </w:pPr>
      <w:r>
        <w:rPr>
          <w:rFonts w:ascii="Times New Roman"/>
          <w:b w:val="false"/>
          <w:i w:val="false"/>
          <w:color w:val="000000"/>
          <w:sz w:val="28"/>
        </w:rPr>
        <w:t>
      402. При отсутствии на судне водоохранных средств, сточные и нефтесодержащие воды накапливаются в сборных цистернах, сухой мусор и твердые отходы – в специальных емкостях (баках). Скапливающиеся загрязнения сдаются на береговые или плавучие водоохранные приемные пункты.</w:t>
      </w:r>
    </w:p>
    <w:bookmarkEnd w:id="606"/>
    <w:bookmarkStart w:name="z610" w:id="607"/>
    <w:p>
      <w:pPr>
        <w:spacing w:after="0"/>
        <w:ind w:left="0"/>
        <w:jc w:val="both"/>
      </w:pPr>
      <w:r>
        <w:rPr>
          <w:rFonts w:ascii="Times New Roman"/>
          <w:b w:val="false"/>
          <w:i w:val="false"/>
          <w:color w:val="000000"/>
          <w:sz w:val="28"/>
        </w:rPr>
        <w:t>
      403. Емкости (баки), в которых накапливаются пищевые отходы, промываются горячей водой и не реже двух раз в месяц дезинфицируются.</w:t>
      </w:r>
    </w:p>
    <w:bookmarkEnd w:id="607"/>
    <w:bookmarkStart w:name="z611" w:id="608"/>
    <w:p>
      <w:pPr>
        <w:spacing w:after="0"/>
        <w:ind w:left="0"/>
        <w:jc w:val="both"/>
      </w:pPr>
      <w:r>
        <w:rPr>
          <w:rFonts w:ascii="Times New Roman"/>
          <w:b w:val="false"/>
          <w:i w:val="false"/>
          <w:color w:val="000000"/>
          <w:sz w:val="28"/>
        </w:rPr>
        <w:t xml:space="preserve">
      404. Передача на плавучие водоохранные приемные пункты сточных и нефтесодержащих вод, сухого мусора и твердых пищевых отходов, фиксируется в </w:t>
      </w:r>
      <w:r>
        <w:rPr>
          <w:rFonts w:ascii="Times New Roman"/>
          <w:b w:val="false"/>
          <w:i w:val="false"/>
          <w:color w:val="000000"/>
          <w:sz w:val="28"/>
        </w:rPr>
        <w:t>судовом журнале</w:t>
      </w:r>
      <w:r>
        <w:rPr>
          <w:rFonts w:ascii="Times New Roman"/>
          <w:b w:val="false"/>
          <w:i w:val="false"/>
          <w:color w:val="000000"/>
          <w:sz w:val="28"/>
        </w:rPr>
        <w:t>.</w:t>
      </w:r>
    </w:p>
    <w:bookmarkEnd w:id="608"/>
    <w:bookmarkStart w:name="z612" w:id="609"/>
    <w:p>
      <w:pPr>
        <w:spacing w:after="0"/>
        <w:ind w:left="0"/>
        <w:jc w:val="left"/>
      </w:pPr>
      <w:r>
        <w:rPr>
          <w:rFonts w:ascii="Times New Roman"/>
          <w:b/>
          <w:i w:val="false"/>
          <w:color w:val="000000"/>
        </w:rPr>
        <w:t xml:space="preserve"> 20. Санитарно-эпидемиологические требования к перевозке пищевых</w:t>
      </w:r>
      <w:r>
        <w:br/>
      </w:r>
      <w:r>
        <w:rPr>
          <w:rFonts w:ascii="Times New Roman"/>
          <w:b/>
          <w:i w:val="false"/>
          <w:color w:val="000000"/>
        </w:rPr>
        <w:t>продуктов, продовольственного сырья и</w:t>
      </w:r>
      <w:r>
        <w:br/>
      </w:r>
      <w:r>
        <w:rPr>
          <w:rFonts w:ascii="Times New Roman"/>
          <w:b/>
          <w:i w:val="false"/>
          <w:color w:val="000000"/>
        </w:rPr>
        <w:t>хозяйственно-питьевой воды</w:t>
      </w:r>
    </w:p>
    <w:bookmarkEnd w:id="609"/>
    <w:bookmarkStart w:name="z613" w:id="610"/>
    <w:p>
      <w:pPr>
        <w:spacing w:after="0"/>
        <w:ind w:left="0"/>
        <w:jc w:val="both"/>
      </w:pPr>
      <w:r>
        <w:rPr>
          <w:rFonts w:ascii="Times New Roman"/>
          <w:b w:val="false"/>
          <w:i w:val="false"/>
          <w:color w:val="000000"/>
          <w:sz w:val="28"/>
        </w:rPr>
        <w:t>
      405. Внутренняя поверхность транспортных средств предусматривается с гигиеническим покрытием, легко подвергающимся мойке и дезинфекции, устойчивым к моющим и дезинфицирующим средствам, выполненным из материалов, разрешенных к применению в Республике Казахстан.</w:t>
      </w:r>
    </w:p>
    <w:bookmarkEnd w:id="610"/>
    <w:bookmarkStart w:name="z614" w:id="611"/>
    <w:p>
      <w:pPr>
        <w:spacing w:after="0"/>
        <w:ind w:left="0"/>
        <w:jc w:val="both"/>
      </w:pPr>
      <w:r>
        <w:rPr>
          <w:rFonts w:ascii="Times New Roman"/>
          <w:b w:val="false"/>
          <w:i w:val="false"/>
          <w:color w:val="000000"/>
          <w:sz w:val="28"/>
        </w:rPr>
        <w:t>
      406. Транспортные средства для перевозки предоставляются чистыми, без постороннего запаха.</w:t>
      </w:r>
    </w:p>
    <w:bookmarkEnd w:id="611"/>
    <w:bookmarkStart w:name="z615" w:id="612"/>
    <w:p>
      <w:pPr>
        <w:spacing w:after="0"/>
        <w:ind w:left="0"/>
        <w:jc w:val="both"/>
      </w:pPr>
      <w:r>
        <w:rPr>
          <w:rFonts w:ascii="Times New Roman"/>
          <w:b w:val="false"/>
          <w:i w:val="false"/>
          <w:color w:val="000000"/>
          <w:sz w:val="28"/>
        </w:rPr>
        <w:t>
      407. Перевозка скоропортящихся пищевых продуктов осуществляется специализированным транспортом, обеспечивающим температурный режим в соответствии с требованиями к условиям транспортировки скоропортящихся продуктов.</w:t>
      </w:r>
    </w:p>
    <w:bookmarkEnd w:id="612"/>
    <w:bookmarkStart w:name="z616" w:id="613"/>
    <w:p>
      <w:pPr>
        <w:spacing w:after="0"/>
        <w:ind w:left="0"/>
        <w:jc w:val="both"/>
      </w:pPr>
      <w:r>
        <w:rPr>
          <w:rFonts w:ascii="Times New Roman"/>
          <w:b w:val="false"/>
          <w:i w:val="false"/>
          <w:color w:val="000000"/>
          <w:sz w:val="28"/>
        </w:rPr>
        <w:t>
      408. Если заданные грузоотправителем температурный режим или другие условия не могут быть обеспечены имеющимися транспортными средствами, перевозчик не принимает такой груз к перевозке.</w:t>
      </w:r>
    </w:p>
    <w:bookmarkEnd w:id="613"/>
    <w:bookmarkStart w:name="z617" w:id="614"/>
    <w:p>
      <w:pPr>
        <w:spacing w:after="0"/>
        <w:ind w:left="0"/>
        <w:jc w:val="both"/>
      </w:pPr>
      <w:r>
        <w:rPr>
          <w:rFonts w:ascii="Times New Roman"/>
          <w:b w:val="false"/>
          <w:i w:val="false"/>
          <w:color w:val="000000"/>
          <w:sz w:val="28"/>
        </w:rPr>
        <w:t xml:space="preserve">
      409. </w:t>
      </w:r>
      <w:r>
        <w:rPr>
          <w:rFonts w:ascii="Times New Roman"/>
          <w:b w:val="false"/>
          <w:i w:val="false"/>
          <w:color w:val="000000"/>
          <w:sz w:val="28"/>
        </w:rPr>
        <w:t>Скоропортящиеся продукты</w:t>
      </w:r>
      <w:r>
        <w:rPr>
          <w:rFonts w:ascii="Times New Roman"/>
          <w:b w:val="false"/>
          <w:i w:val="false"/>
          <w:color w:val="000000"/>
          <w:sz w:val="28"/>
        </w:rPr>
        <w:t xml:space="preserve"> не принимаются перевозчиком к перевозке, если срок транспортировки, указанный в накладной, менее срока доставки, устанавливаемого в соответствии с правилами исчисления сроков доставки грузов.</w:t>
      </w:r>
    </w:p>
    <w:bookmarkEnd w:id="614"/>
    <w:bookmarkStart w:name="z618" w:id="615"/>
    <w:p>
      <w:pPr>
        <w:spacing w:after="0"/>
        <w:ind w:left="0"/>
        <w:jc w:val="both"/>
      </w:pPr>
      <w:r>
        <w:rPr>
          <w:rFonts w:ascii="Times New Roman"/>
          <w:b w:val="false"/>
          <w:i w:val="false"/>
          <w:color w:val="000000"/>
          <w:sz w:val="28"/>
        </w:rPr>
        <w:t>
      410. При транспортировке пищевых продуктов соблюдается товарное соседство. Не допускается перевозка пищевых продуктов совместно с непродовольственными грузами.</w:t>
      </w:r>
    </w:p>
    <w:bookmarkEnd w:id="615"/>
    <w:bookmarkStart w:name="z619" w:id="616"/>
    <w:p>
      <w:pPr>
        <w:spacing w:after="0"/>
        <w:ind w:left="0"/>
        <w:jc w:val="both"/>
      </w:pPr>
      <w:r>
        <w:rPr>
          <w:rFonts w:ascii="Times New Roman"/>
          <w:b w:val="false"/>
          <w:i w:val="false"/>
          <w:color w:val="000000"/>
          <w:sz w:val="28"/>
        </w:rPr>
        <w:t>
      411. Перевозка хозяйственно-питьевой воды осуществляется в оборудованных изотермических цистернах, специально предназначенных для этих целей.</w:t>
      </w:r>
    </w:p>
    <w:bookmarkEnd w:id="616"/>
    <w:bookmarkStart w:name="z620" w:id="617"/>
    <w:p>
      <w:pPr>
        <w:spacing w:after="0"/>
        <w:ind w:left="0"/>
        <w:jc w:val="both"/>
      </w:pPr>
      <w:r>
        <w:rPr>
          <w:rFonts w:ascii="Times New Roman"/>
          <w:b w:val="false"/>
          <w:i w:val="false"/>
          <w:color w:val="000000"/>
          <w:sz w:val="28"/>
        </w:rPr>
        <w:t>
      412. В конструкции цистерны, емкости для перевозки воды предусматриваются: теплоизоляционная прослойка, плотно закрывающиеся крышки наливных люков, оснащенные запорными устройствами для предотвращения забора воды через люк и устройство (краны) для слива воды. Устройства для слива обеспечивают полное освобождение емкостей от воды.</w:t>
      </w:r>
    </w:p>
    <w:bookmarkEnd w:id="617"/>
    <w:bookmarkStart w:name="z621" w:id="618"/>
    <w:p>
      <w:pPr>
        <w:spacing w:after="0"/>
        <w:ind w:left="0"/>
        <w:jc w:val="both"/>
      </w:pPr>
      <w:r>
        <w:rPr>
          <w:rFonts w:ascii="Times New Roman"/>
          <w:b w:val="false"/>
          <w:i w:val="false"/>
          <w:color w:val="000000"/>
          <w:sz w:val="28"/>
        </w:rPr>
        <w:t>
      413. При обнаружении на внутренних поверхностях емкостей нарушения антикоррозионного покрытия, емкости подвергаются дополнительному антикоррозионному покрытию.</w:t>
      </w:r>
    </w:p>
    <w:bookmarkEnd w:id="618"/>
    <w:bookmarkStart w:name="z622" w:id="619"/>
    <w:p>
      <w:pPr>
        <w:spacing w:after="0"/>
        <w:ind w:left="0"/>
        <w:jc w:val="both"/>
      </w:pPr>
      <w:r>
        <w:rPr>
          <w:rFonts w:ascii="Times New Roman"/>
          <w:b w:val="false"/>
          <w:i w:val="false"/>
          <w:color w:val="000000"/>
          <w:sz w:val="28"/>
        </w:rPr>
        <w:t>
      414. На боковых сторонах цистерн и баков наносится надпись "Вода питьевая". Не допускается использование цистерн и баков для доставки питьевой воды для других целей.</w:t>
      </w:r>
    </w:p>
    <w:bookmarkEnd w:id="619"/>
    <w:bookmarkStart w:name="z623" w:id="620"/>
    <w:p>
      <w:pPr>
        <w:spacing w:after="0"/>
        <w:ind w:left="0"/>
        <w:jc w:val="both"/>
      </w:pPr>
      <w:r>
        <w:rPr>
          <w:rFonts w:ascii="Times New Roman"/>
          <w:b w:val="false"/>
          <w:i w:val="false"/>
          <w:color w:val="000000"/>
          <w:sz w:val="28"/>
        </w:rPr>
        <w:t>
      415. Дезинфекция цистерн и баков, предназначенных для перевозки воды, проводится ежеквартально и по эпидемиологическим показаниям. Дезинфекционные мероприятия включают в себя механическую очистку, промывку, дезинфекцию, окончательную промывку, после окончания дезинфекции проводится лабораторное исследование воды.</w:t>
      </w:r>
    </w:p>
    <w:bookmarkEnd w:id="620"/>
    <w:bookmarkStart w:name="z624" w:id="621"/>
    <w:p>
      <w:pPr>
        <w:spacing w:after="0"/>
        <w:ind w:left="0"/>
        <w:jc w:val="both"/>
      </w:pPr>
      <w:r>
        <w:rPr>
          <w:rFonts w:ascii="Times New Roman"/>
          <w:b w:val="false"/>
          <w:i w:val="false"/>
          <w:color w:val="000000"/>
          <w:sz w:val="28"/>
        </w:rPr>
        <w:t xml:space="preserve">
      416. При транспортировке и хранении обеспечивается качество воды соответствующее </w:t>
      </w:r>
      <w:r>
        <w:rPr>
          <w:rFonts w:ascii="Times New Roman"/>
          <w:b w:val="false"/>
          <w:i w:val="false"/>
          <w:color w:val="000000"/>
          <w:sz w:val="28"/>
        </w:rPr>
        <w:t>Приказу № 209</w:t>
      </w:r>
      <w:r>
        <w:rPr>
          <w:rFonts w:ascii="Times New Roman"/>
          <w:b w:val="false"/>
          <w:i w:val="false"/>
          <w:color w:val="000000"/>
          <w:sz w:val="28"/>
        </w:rPr>
        <w:t>.</w:t>
      </w:r>
    </w:p>
    <w:bookmarkEnd w:id="621"/>
    <w:bookmarkStart w:name="z625" w:id="622"/>
    <w:p>
      <w:pPr>
        <w:spacing w:after="0"/>
        <w:ind w:left="0"/>
        <w:jc w:val="both"/>
      </w:pPr>
      <w:r>
        <w:rPr>
          <w:rFonts w:ascii="Times New Roman"/>
          <w:b w:val="false"/>
          <w:i w:val="false"/>
          <w:color w:val="000000"/>
          <w:sz w:val="28"/>
        </w:rPr>
        <w:t xml:space="preserve">
      417. Для перевозки пищевых продуктов, продовольственного сырья, хозяйственно-питьевой воды используется транспортное средство, имеющее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622"/>
    <w:bookmarkStart w:name="z626" w:id="623"/>
    <w:p>
      <w:pPr>
        <w:spacing w:after="0"/>
        <w:ind w:left="0"/>
        <w:jc w:val="left"/>
      </w:pPr>
      <w:r>
        <w:rPr>
          <w:rFonts w:ascii="Times New Roman"/>
          <w:b/>
          <w:i w:val="false"/>
          <w:color w:val="000000"/>
        </w:rPr>
        <w:t xml:space="preserve"> 21. Санитарно-эпидемиологические требования к перевозке</w:t>
      </w:r>
      <w:r>
        <w:br/>
      </w:r>
      <w:r>
        <w:rPr>
          <w:rFonts w:ascii="Times New Roman"/>
          <w:b/>
          <w:i w:val="false"/>
          <w:color w:val="000000"/>
        </w:rPr>
        <w:t>опасных грузов</w:t>
      </w:r>
    </w:p>
    <w:bookmarkEnd w:id="623"/>
    <w:bookmarkStart w:name="z627" w:id="624"/>
    <w:p>
      <w:pPr>
        <w:spacing w:after="0"/>
        <w:ind w:left="0"/>
        <w:jc w:val="both"/>
      </w:pPr>
      <w:r>
        <w:rPr>
          <w:rFonts w:ascii="Times New Roman"/>
          <w:b w:val="false"/>
          <w:i w:val="false"/>
          <w:color w:val="000000"/>
          <w:sz w:val="28"/>
        </w:rPr>
        <w:t>
      418. Перед погрузкой и выгрузкой опасных грузов проверяется исправность тары.</w:t>
      </w:r>
    </w:p>
    <w:bookmarkEnd w:id="624"/>
    <w:bookmarkStart w:name="z628" w:id="625"/>
    <w:p>
      <w:pPr>
        <w:spacing w:after="0"/>
        <w:ind w:left="0"/>
        <w:jc w:val="both"/>
      </w:pPr>
      <w:r>
        <w:rPr>
          <w:rFonts w:ascii="Times New Roman"/>
          <w:b w:val="false"/>
          <w:i w:val="false"/>
          <w:color w:val="000000"/>
          <w:sz w:val="28"/>
        </w:rPr>
        <w:t>
      419. На предприятиях, где выполняются работы с опасными грузами, разрабатывается инструкция, определяющая порядок выполнения операций, меры безопасности и ответственность лиц, связанных с организацией работ.</w:t>
      </w:r>
    </w:p>
    <w:bookmarkEnd w:id="625"/>
    <w:bookmarkStart w:name="z629" w:id="626"/>
    <w:p>
      <w:pPr>
        <w:spacing w:after="0"/>
        <w:ind w:left="0"/>
        <w:jc w:val="both"/>
      </w:pPr>
      <w:r>
        <w:rPr>
          <w:rFonts w:ascii="Times New Roman"/>
          <w:b w:val="false"/>
          <w:i w:val="false"/>
          <w:color w:val="000000"/>
          <w:sz w:val="28"/>
        </w:rPr>
        <w:t>
      420. Перегрузка опасных грузов производится с применением погрузочно-разгрузочных механизмов, имеющих дистанционный принцип управления. Кабины для грузовых механизмов, предназначенных для работы с опасными грузами, предусматриваются герметичными и оборудуются вентиляцией с очисткой подаваемого в кабину воздуха.</w:t>
      </w:r>
    </w:p>
    <w:bookmarkEnd w:id="626"/>
    <w:bookmarkStart w:name="z630" w:id="627"/>
    <w:p>
      <w:pPr>
        <w:spacing w:after="0"/>
        <w:ind w:left="0"/>
        <w:jc w:val="both"/>
      </w:pPr>
      <w:r>
        <w:rPr>
          <w:rFonts w:ascii="Times New Roman"/>
          <w:b w:val="false"/>
          <w:i w:val="false"/>
          <w:color w:val="000000"/>
          <w:sz w:val="28"/>
        </w:rPr>
        <w:t>
      421. Погрузка и выгрузка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производится в специально отведенных и оборудованных для этих целей местах.</w:t>
      </w:r>
    </w:p>
    <w:bookmarkEnd w:id="627"/>
    <w:bookmarkStart w:name="z631" w:id="628"/>
    <w:p>
      <w:pPr>
        <w:spacing w:after="0"/>
        <w:ind w:left="0"/>
        <w:jc w:val="both"/>
      </w:pPr>
      <w:r>
        <w:rPr>
          <w:rFonts w:ascii="Times New Roman"/>
          <w:b w:val="false"/>
          <w:i w:val="false"/>
          <w:color w:val="000000"/>
          <w:sz w:val="28"/>
        </w:rPr>
        <w:t>
      422. Проведение погрузочно-разгрузочных работ на открытом воздухе при скорости ветра более 3 м/сек, размещенных навалом химических грузов, не допускается.</w:t>
      </w:r>
    </w:p>
    <w:bookmarkEnd w:id="628"/>
    <w:bookmarkStart w:name="z632" w:id="629"/>
    <w:p>
      <w:pPr>
        <w:spacing w:after="0"/>
        <w:ind w:left="0"/>
        <w:jc w:val="both"/>
      </w:pPr>
      <w:r>
        <w:rPr>
          <w:rFonts w:ascii="Times New Roman"/>
          <w:b w:val="false"/>
          <w:i w:val="false"/>
          <w:color w:val="000000"/>
          <w:sz w:val="28"/>
        </w:rPr>
        <w:t>
      423. Совместная погрузка опасных грузов разных категорий, опасных грузов с неопасными, погрузка и выгрузка опасных грузов без маркировок, не допускается.</w:t>
      </w:r>
    </w:p>
    <w:bookmarkEnd w:id="629"/>
    <w:bookmarkStart w:name="z633" w:id="630"/>
    <w:p>
      <w:pPr>
        <w:spacing w:after="0"/>
        <w:ind w:left="0"/>
        <w:jc w:val="both"/>
      </w:pPr>
      <w:r>
        <w:rPr>
          <w:rFonts w:ascii="Times New Roman"/>
          <w:b w:val="false"/>
          <w:i w:val="false"/>
          <w:color w:val="000000"/>
          <w:sz w:val="28"/>
        </w:rPr>
        <w:t>
      424. При транспортировке опасных грузов, транспортная тара отвечает следующим условиям:</w:t>
      </w:r>
    </w:p>
    <w:bookmarkEnd w:id="630"/>
    <w:bookmarkStart w:name="z634" w:id="631"/>
    <w:p>
      <w:pPr>
        <w:spacing w:after="0"/>
        <w:ind w:left="0"/>
        <w:jc w:val="both"/>
      </w:pPr>
      <w:r>
        <w:rPr>
          <w:rFonts w:ascii="Times New Roman"/>
          <w:b w:val="false"/>
          <w:i w:val="false"/>
          <w:color w:val="000000"/>
          <w:sz w:val="28"/>
        </w:rPr>
        <w:t>
      1) конструкция тары изготавливается надежной, обеспечивает предотвращение любой потери (утечки) груза при транспортировании во всех климатических зонах с учетом нагрузок, возникающих при перевозке;</w:t>
      </w:r>
    </w:p>
    <w:bookmarkEnd w:id="631"/>
    <w:bookmarkStart w:name="z635" w:id="632"/>
    <w:p>
      <w:pPr>
        <w:spacing w:after="0"/>
        <w:ind w:left="0"/>
        <w:jc w:val="both"/>
      </w:pPr>
      <w:r>
        <w:rPr>
          <w:rFonts w:ascii="Times New Roman"/>
          <w:b w:val="false"/>
          <w:i w:val="false"/>
          <w:color w:val="000000"/>
          <w:sz w:val="28"/>
        </w:rPr>
        <w:t>
      2) на тару наносятся знаки опасности;</w:t>
      </w:r>
    </w:p>
    <w:bookmarkEnd w:id="632"/>
    <w:bookmarkStart w:name="z636" w:id="633"/>
    <w:p>
      <w:pPr>
        <w:spacing w:after="0"/>
        <w:ind w:left="0"/>
        <w:jc w:val="both"/>
      </w:pPr>
      <w:r>
        <w:rPr>
          <w:rFonts w:ascii="Times New Roman"/>
          <w:b w:val="false"/>
          <w:i w:val="false"/>
          <w:color w:val="000000"/>
          <w:sz w:val="28"/>
        </w:rPr>
        <w:t>
      3) материал для тары обладает минимальными сорбционными свойствами;</w:t>
      </w:r>
    </w:p>
    <w:bookmarkEnd w:id="633"/>
    <w:bookmarkStart w:name="z637" w:id="634"/>
    <w:p>
      <w:pPr>
        <w:spacing w:after="0"/>
        <w:ind w:left="0"/>
        <w:jc w:val="both"/>
      </w:pPr>
      <w:r>
        <w:rPr>
          <w:rFonts w:ascii="Times New Roman"/>
          <w:b w:val="false"/>
          <w:i w:val="false"/>
          <w:color w:val="000000"/>
          <w:sz w:val="28"/>
        </w:rPr>
        <w:t>
      4) легко подвергается очистке, в необходимых случаях обезвреживанию.</w:t>
      </w:r>
    </w:p>
    <w:bookmarkEnd w:id="634"/>
    <w:bookmarkStart w:name="z638" w:id="635"/>
    <w:p>
      <w:pPr>
        <w:spacing w:after="0"/>
        <w:ind w:left="0"/>
        <w:jc w:val="both"/>
      </w:pPr>
      <w:r>
        <w:rPr>
          <w:rFonts w:ascii="Times New Roman"/>
          <w:b w:val="false"/>
          <w:i w:val="false"/>
          <w:color w:val="000000"/>
          <w:sz w:val="28"/>
        </w:rPr>
        <w:t>
      425. После выгрузки ядовитых и едких веществ, транспортное средство очищается от остатков перевозившихся грузов, при необходимости промывается и обезвреживается.</w:t>
      </w:r>
    </w:p>
    <w:bookmarkEnd w:id="635"/>
    <w:bookmarkStart w:name="z639" w:id="636"/>
    <w:p>
      <w:pPr>
        <w:spacing w:after="0"/>
        <w:ind w:left="0"/>
        <w:jc w:val="both"/>
      </w:pPr>
      <w:r>
        <w:rPr>
          <w:rFonts w:ascii="Times New Roman"/>
          <w:b w:val="false"/>
          <w:i w:val="false"/>
          <w:color w:val="000000"/>
          <w:sz w:val="28"/>
        </w:rPr>
        <w:t>
      При обнаружении во время выгрузки поврежденной тары, рассыпанного или разлитого груза, наличия запаха опасного вещества вызывается представитель грузополучателя и решается вопрос обеззараживания транспортного средства, а также информируются должностные лица территориального подразделения ведомства уполномоченного органа в сфере санитарно-эпидемиологического благополучия населения.</w:t>
      </w:r>
    </w:p>
    <w:bookmarkEnd w:id="636"/>
    <w:bookmarkStart w:name="z640" w:id="637"/>
    <w:p>
      <w:pPr>
        <w:spacing w:after="0"/>
        <w:ind w:left="0"/>
        <w:jc w:val="both"/>
      </w:pPr>
      <w:r>
        <w:rPr>
          <w:rFonts w:ascii="Times New Roman"/>
          <w:b w:val="false"/>
          <w:i w:val="false"/>
          <w:color w:val="000000"/>
          <w:sz w:val="28"/>
        </w:rPr>
        <w:t>
      426. При перевозке опасных грузов в специальных контейнерах предъявляются следующие требования:</w:t>
      </w:r>
    </w:p>
    <w:bookmarkEnd w:id="637"/>
    <w:bookmarkStart w:name="z641" w:id="638"/>
    <w:p>
      <w:pPr>
        <w:spacing w:after="0"/>
        <w:ind w:left="0"/>
        <w:jc w:val="both"/>
      </w:pPr>
      <w:r>
        <w:rPr>
          <w:rFonts w:ascii="Times New Roman"/>
          <w:b w:val="false"/>
          <w:i w:val="false"/>
          <w:color w:val="000000"/>
          <w:sz w:val="28"/>
        </w:rPr>
        <w:t>
      1) используются контейнеры выдерживающие различные нагрузки, возникающие при перевозках во избежание разлива содержимого;</w:t>
      </w:r>
    </w:p>
    <w:bookmarkEnd w:id="638"/>
    <w:bookmarkStart w:name="z642" w:id="639"/>
    <w:p>
      <w:pPr>
        <w:spacing w:after="0"/>
        <w:ind w:left="0"/>
        <w:jc w:val="both"/>
      </w:pPr>
      <w:r>
        <w:rPr>
          <w:rFonts w:ascii="Times New Roman"/>
          <w:b w:val="false"/>
          <w:i w:val="false"/>
          <w:color w:val="000000"/>
          <w:sz w:val="28"/>
        </w:rPr>
        <w:t>
      2) контейнеры, предназначенные для перевозки опасных грузов, имеют дополнительную защиту, уровень которой определяется степенью опасности данного вещества.</w:t>
      </w:r>
    </w:p>
    <w:bookmarkEnd w:id="639"/>
    <w:bookmarkStart w:name="z643" w:id="640"/>
    <w:p>
      <w:pPr>
        <w:spacing w:after="0"/>
        <w:ind w:left="0"/>
        <w:jc w:val="both"/>
      </w:pPr>
      <w:r>
        <w:rPr>
          <w:rFonts w:ascii="Times New Roman"/>
          <w:b w:val="false"/>
          <w:i w:val="false"/>
          <w:color w:val="000000"/>
          <w:sz w:val="28"/>
        </w:rPr>
        <w:t>
      427. При перевозке опасных грузов в цистернах предъявляются следующие требования:</w:t>
      </w:r>
    </w:p>
    <w:bookmarkEnd w:id="640"/>
    <w:bookmarkStart w:name="z644" w:id="641"/>
    <w:p>
      <w:pPr>
        <w:spacing w:after="0"/>
        <w:ind w:left="0"/>
        <w:jc w:val="both"/>
      </w:pPr>
      <w:r>
        <w:rPr>
          <w:rFonts w:ascii="Times New Roman"/>
          <w:b w:val="false"/>
          <w:i w:val="false"/>
          <w:color w:val="000000"/>
          <w:sz w:val="28"/>
        </w:rPr>
        <w:t>
      1) цистерны соответствуют типу перевозимого опасного груза;</w:t>
      </w:r>
    </w:p>
    <w:bookmarkEnd w:id="641"/>
    <w:bookmarkStart w:name="z645" w:id="642"/>
    <w:p>
      <w:pPr>
        <w:spacing w:after="0"/>
        <w:ind w:left="0"/>
        <w:jc w:val="both"/>
      </w:pPr>
      <w:r>
        <w:rPr>
          <w:rFonts w:ascii="Times New Roman"/>
          <w:b w:val="false"/>
          <w:i w:val="false"/>
          <w:color w:val="000000"/>
          <w:sz w:val="28"/>
        </w:rPr>
        <w:t>
      2) перед заполнением цистерна осматривается, налив производится в специально отведенных местах, подготовка грузов к наливу (разбавление, смешивание, увлажнение) осуществляется в специально приспособленных емкостях;</w:t>
      </w:r>
    </w:p>
    <w:bookmarkEnd w:id="642"/>
    <w:bookmarkStart w:name="z646" w:id="643"/>
    <w:p>
      <w:pPr>
        <w:spacing w:after="0"/>
        <w:ind w:left="0"/>
        <w:jc w:val="both"/>
      </w:pPr>
      <w:r>
        <w:rPr>
          <w:rFonts w:ascii="Times New Roman"/>
          <w:b w:val="false"/>
          <w:i w:val="false"/>
          <w:color w:val="000000"/>
          <w:sz w:val="28"/>
        </w:rPr>
        <w:t>
      3) при обнаружении течи налив прекращается, содержимое неисправной цистерны перекачивается в другую емкость;</w:t>
      </w:r>
    </w:p>
    <w:bookmarkEnd w:id="643"/>
    <w:bookmarkStart w:name="z647" w:id="644"/>
    <w:p>
      <w:pPr>
        <w:spacing w:after="0"/>
        <w:ind w:left="0"/>
        <w:jc w:val="both"/>
      </w:pPr>
      <w:r>
        <w:rPr>
          <w:rFonts w:ascii="Times New Roman"/>
          <w:b w:val="false"/>
          <w:i w:val="false"/>
          <w:color w:val="000000"/>
          <w:sz w:val="28"/>
        </w:rPr>
        <w:t>
      4) места налива оборудуются приточно-принудительной вентиляцией;</w:t>
      </w:r>
    </w:p>
    <w:bookmarkEnd w:id="644"/>
    <w:bookmarkStart w:name="z648" w:id="645"/>
    <w:p>
      <w:pPr>
        <w:spacing w:after="0"/>
        <w:ind w:left="0"/>
        <w:jc w:val="both"/>
      </w:pPr>
      <w:r>
        <w:rPr>
          <w:rFonts w:ascii="Times New Roman"/>
          <w:b w:val="false"/>
          <w:i w:val="false"/>
          <w:color w:val="000000"/>
          <w:sz w:val="28"/>
        </w:rPr>
        <w:t>
      5) по окончании налива наружная поверхность цистерны протирается или промывается до исчезновения следов наливаемого груза, после слива грузов цистерны обрабатываются на промывочно-пропарочном объекте;</w:t>
      </w:r>
    </w:p>
    <w:bookmarkEnd w:id="645"/>
    <w:bookmarkStart w:name="z649" w:id="646"/>
    <w:p>
      <w:pPr>
        <w:spacing w:after="0"/>
        <w:ind w:left="0"/>
        <w:jc w:val="both"/>
      </w:pPr>
      <w:r>
        <w:rPr>
          <w:rFonts w:ascii="Times New Roman"/>
          <w:b w:val="false"/>
          <w:i w:val="false"/>
          <w:color w:val="000000"/>
          <w:sz w:val="28"/>
        </w:rPr>
        <w:t>
      6) на цистерны, предназначенные для перевозки опасных грузов, наносятся знаки опасности.</w:t>
      </w:r>
    </w:p>
    <w:bookmarkEnd w:id="646"/>
    <w:bookmarkStart w:name="z650" w:id="647"/>
    <w:p>
      <w:pPr>
        <w:spacing w:after="0"/>
        <w:ind w:left="0"/>
        <w:jc w:val="both"/>
      </w:pPr>
      <w:r>
        <w:rPr>
          <w:rFonts w:ascii="Times New Roman"/>
          <w:b w:val="false"/>
          <w:i w:val="false"/>
          <w:color w:val="000000"/>
          <w:sz w:val="28"/>
        </w:rPr>
        <w:t>
      428. Транспортные средства после перевозки радиоактивных грузов подвергаются радиационному контролю, независимо от их дальнейшего использования.</w:t>
      </w:r>
    </w:p>
    <w:bookmarkEnd w:id="647"/>
    <w:bookmarkStart w:name="z651" w:id="648"/>
    <w:p>
      <w:pPr>
        <w:spacing w:after="0"/>
        <w:ind w:left="0"/>
        <w:jc w:val="both"/>
      </w:pPr>
      <w:r>
        <w:rPr>
          <w:rFonts w:ascii="Times New Roman"/>
          <w:b w:val="false"/>
          <w:i w:val="false"/>
          <w:color w:val="000000"/>
          <w:sz w:val="28"/>
        </w:rPr>
        <w:t>
      429. При обнаружении локальных источников или транспортных средств, имеющих поверхностное радиоактивное загрязнение, работы по дезактивации проводятся специализированной организацией.</w:t>
      </w:r>
    </w:p>
    <w:bookmarkEnd w:id="648"/>
    <w:bookmarkStart w:name="z652" w:id="649"/>
    <w:p>
      <w:pPr>
        <w:spacing w:after="0"/>
        <w:ind w:left="0"/>
        <w:jc w:val="both"/>
      </w:pPr>
      <w:r>
        <w:rPr>
          <w:rFonts w:ascii="Times New Roman"/>
          <w:b w:val="false"/>
          <w:i w:val="false"/>
          <w:color w:val="000000"/>
          <w:sz w:val="28"/>
        </w:rPr>
        <w:t>
      430. При перевозке химических средств защиты растений (пестицидов) предъявляются следующие требования:</w:t>
      </w:r>
    </w:p>
    <w:bookmarkEnd w:id="649"/>
    <w:bookmarkStart w:name="z653" w:id="650"/>
    <w:p>
      <w:pPr>
        <w:spacing w:after="0"/>
        <w:ind w:left="0"/>
        <w:jc w:val="both"/>
      </w:pPr>
      <w:r>
        <w:rPr>
          <w:rFonts w:ascii="Times New Roman"/>
          <w:b w:val="false"/>
          <w:i w:val="false"/>
          <w:color w:val="000000"/>
          <w:sz w:val="28"/>
        </w:rPr>
        <w:t>
      1) транспорт, предназначенный только для перевозки химических средств защиты растений, имеет сигнальную окраску кузова и бортовую надпись: "Осторожно – ядохимикаты". Выделенный для краткосрочных перевозок транспорт снабжается сигнальными флажками. Внутренняя поверхность кузова предусматривается с легко поддающимся очистке и обезвреживанию покрытием, без щелей и углублений;</w:t>
      </w:r>
    </w:p>
    <w:bookmarkEnd w:id="650"/>
    <w:bookmarkStart w:name="z654" w:id="651"/>
    <w:p>
      <w:pPr>
        <w:spacing w:after="0"/>
        <w:ind w:left="0"/>
        <w:jc w:val="both"/>
      </w:pPr>
      <w:r>
        <w:rPr>
          <w:rFonts w:ascii="Times New Roman"/>
          <w:b w:val="false"/>
          <w:i w:val="false"/>
          <w:color w:val="000000"/>
          <w:sz w:val="28"/>
        </w:rPr>
        <w:t>
      2) не допускается перевозить вместе с пестицидами пищевые продукты, корма и другие предметы. Транспорт, предназначенный для перевозки пестицидов, не может быть использован для перевозки продуктов, фуража, людей;</w:t>
      </w:r>
    </w:p>
    <w:bookmarkEnd w:id="651"/>
    <w:bookmarkStart w:name="z655" w:id="652"/>
    <w:p>
      <w:pPr>
        <w:spacing w:after="0"/>
        <w:ind w:left="0"/>
        <w:jc w:val="both"/>
      </w:pPr>
      <w:r>
        <w:rPr>
          <w:rFonts w:ascii="Times New Roman"/>
          <w:b w:val="false"/>
          <w:i w:val="false"/>
          <w:color w:val="000000"/>
          <w:sz w:val="28"/>
        </w:rPr>
        <w:t>
      3) к перевозке допускаются пестициды, упакованные в цельную заводскую тару с этикетками или специальную, в которую был помещен пестицид при отпуске его со склада. Не допускается перевозить пестициды насыпью или в поврежденной таре;</w:t>
      </w:r>
    </w:p>
    <w:bookmarkEnd w:id="652"/>
    <w:bookmarkStart w:name="z656" w:id="653"/>
    <w:p>
      <w:pPr>
        <w:spacing w:after="0"/>
        <w:ind w:left="0"/>
        <w:jc w:val="both"/>
      </w:pPr>
      <w:r>
        <w:rPr>
          <w:rFonts w:ascii="Times New Roman"/>
          <w:b w:val="false"/>
          <w:i w:val="false"/>
          <w:color w:val="000000"/>
          <w:sz w:val="28"/>
        </w:rPr>
        <w:t>
      4) по окончании перевозки пестицидов транспортные средства тщательно моются, очищаются, обезвреживаются на специально оборудованных местах.</w:t>
      </w:r>
    </w:p>
    <w:bookmarkEnd w:id="653"/>
    <w:bookmarkStart w:name="z657" w:id="654"/>
    <w:p>
      <w:pPr>
        <w:spacing w:after="0"/>
        <w:ind w:left="0"/>
        <w:jc w:val="both"/>
      </w:pPr>
      <w:r>
        <w:rPr>
          <w:rFonts w:ascii="Times New Roman"/>
          <w:b w:val="false"/>
          <w:i w:val="false"/>
          <w:color w:val="000000"/>
          <w:sz w:val="28"/>
        </w:rPr>
        <w:t>
      431. Перевозка грузов, содержащих штаммы живых микроорганизмов (бактерии, вирусы, риккетсии, паразиты, грибы, их рекомбинации, генетически измененные микроорганизмы), материалы биологического происхождения, в которых содержатся или могут содержаться болезнетворные агенты (далее – инфекционные вещества), биологические препараты, предназначенные для иммунопрофилактики и диагностики инфекционных болезней людей или животных, содержащие штаммы живых микроорганизмов, осуществляется в опломбированной металлической посуде (баках, биксах).</w:t>
      </w:r>
    </w:p>
    <w:bookmarkEnd w:id="654"/>
    <w:bookmarkStart w:name="z658" w:id="655"/>
    <w:p>
      <w:pPr>
        <w:spacing w:after="0"/>
        <w:ind w:left="0"/>
        <w:jc w:val="both"/>
      </w:pPr>
      <w:r>
        <w:rPr>
          <w:rFonts w:ascii="Times New Roman"/>
          <w:b w:val="false"/>
          <w:i w:val="false"/>
          <w:color w:val="000000"/>
          <w:sz w:val="28"/>
        </w:rPr>
        <w:t>
      432. При перевозке инфекционных веществ внутри грузового места, между внутренней емкостью и наружной тарой, помещается список содержимого. На грузовых местах с жидкими инфекционными веществами на двух противоположных сторонах наносятся манипуляционные знаки, обозначающие верх грузовых мест.</w:t>
      </w:r>
    </w:p>
    <w:bookmarkEnd w:id="655"/>
    <w:bookmarkStart w:name="z659" w:id="656"/>
    <w:p>
      <w:pPr>
        <w:spacing w:after="0"/>
        <w:ind w:left="0"/>
        <w:jc w:val="both"/>
      </w:pPr>
      <w:r>
        <w:rPr>
          <w:rFonts w:ascii="Times New Roman"/>
          <w:b w:val="false"/>
          <w:i w:val="false"/>
          <w:color w:val="000000"/>
          <w:sz w:val="28"/>
        </w:rPr>
        <w:t>
      433. Лица, занятые хранением, погрузочно-разгрузочными работами, перевозкой опасных грузов, обеспечиваются спецодеждой, средствами индивидуальной защиты и специальным питанием за счет средств работодателя.</w:t>
      </w:r>
    </w:p>
    <w:bookmarkEnd w:id="656"/>
    <w:bookmarkStart w:name="z660" w:id="657"/>
    <w:p>
      <w:pPr>
        <w:spacing w:after="0"/>
        <w:ind w:left="0"/>
        <w:jc w:val="both"/>
      </w:pPr>
      <w:r>
        <w:rPr>
          <w:rFonts w:ascii="Times New Roman"/>
          <w:b w:val="false"/>
          <w:i w:val="false"/>
          <w:color w:val="000000"/>
          <w:sz w:val="28"/>
        </w:rPr>
        <w:t>
      434. В случае возникновения аварийной ситуации при перевозке опасных грузов информируется территориальное подразделение ведомства уполномоченного органа в сфере санитарно-эпидемиологического благополучия населения.</w:t>
      </w:r>
    </w:p>
    <w:bookmarkEnd w:id="657"/>
    <w:bookmarkStart w:name="z661" w:id="658"/>
    <w:p>
      <w:pPr>
        <w:spacing w:after="0"/>
        <w:ind w:left="0"/>
        <w:jc w:val="both"/>
      </w:pPr>
      <w:r>
        <w:rPr>
          <w:rFonts w:ascii="Times New Roman"/>
          <w:b w:val="false"/>
          <w:i w:val="false"/>
          <w:color w:val="000000"/>
          <w:sz w:val="28"/>
        </w:rPr>
        <w:t>
      435. Во время работы с опасными грузами не допускается принимать пищу, пить, курить, находиться в зоне проведения работ без специальной одежды.</w:t>
      </w:r>
    </w:p>
    <w:bookmarkEnd w:id="658"/>
    <w:bookmarkStart w:name="z662" w:id="659"/>
    <w:p>
      <w:pPr>
        <w:spacing w:after="0"/>
        <w:ind w:left="0"/>
        <w:jc w:val="left"/>
      </w:pPr>
      <w:r>
        <w:rPr>
          <w:rFonts w:ascii="Times New Roman"/>
          <w:b/>
          <w:i w:val="false"/>
          <w:color w:val="000000"/>
        </w:rPr>
        <w:t xml:space="preserve"> 22. Дополнительные санитарно-эпидемиологические требования к</w:t>
      </w:r>
      <w:r>
        <w:br/>
      </w:r>
      <w:r>
        <w:rPr>
          <w:rFonts w:ascii="Times New Roman"/>
          <w:b/>
          <w:i w:val="false"/>
          <w:color w:val="000000"/>
        </w:rPr>
        <w:t>перевозке опасных грузов железнодорожным транспортом</w:t>
      </w:r>
    </w:p>
    <w:bookmarkEnd w:id="659"/>
    <w:bookmarkStart w:name="z663" w:id="660"/>
    <w:p>
      <w:pPr>
        <w:spacing w:after="0"/>
        <w:ind w:left="0"/>
        <w:jc w:val="both"/>
      </w:pPr>
      <w:r>
        <w:rPr>
          <w:rFonts w:ascii="Times New Roman"/>
          <w:b w:val="false"/>
          <w:i w:val="false"/>
          <w:color w:val="000000"/>
          <w:sz w:val="28"/>
        </w:rPr>
        <w:t>
      436. По окончании погрузки опасного груза в вагон, проверяется правильность загрузки, надежность крепления груза, после чего грузовой отсек пломбируется.</w:t>
      </w:r>
    </w:p>
    <w:bookmarkEnd w:id="660"/>
    <w:bookmarkStart w:name="z664" w:id="661"/>
    <w:p>
      <w:pPr>
        <w:spacing w:after="0"/>
        <w:ind w:left="0"/>
        <w:jc w:val="both"/>
      </w:pPr>
      <w:r>
        <w:rPr>
          <w:rFonts w:ascii="Times New Roman"/>
          <w:b w:val="false"/>
          <w:i w:val="false"/>
          <w:color w:val="000000"/>
          <w:sz w:val="28"/>
        </w:rPr>
        <w:t>
      437. После выгрузки опасных грузов кузова вагонов, контейнеры осматриваются, остатки перевозимого груза собираются, при необходимости обеззараживаются с соблюдением мер предосторожности и безопасности.</w:t>
      </w:r>
    </w:p>
    <w:bookmarkEnd w:id="661"/>
    <w:bookmarkStart w:name="z665" w:id="662"/>
    <w:p>
      <w:pPr>
        <w:spacing w:after="0"/>
        <w:ind w:left="0"/>
        <w:jc w:val="both"/>
      </w:pPr>
      <w:r>
        <w:rPr>
          <w:rFonts w:ascii="Times New Roman"/>
          <w:b w:val="false"/>
          <w:i w:val="false"/>
          <w:color w:val="000000"/>
          <w:sz w:val="28"/>
        </w:rPr>
        <w:t>
      438. При обнаружении во время выгрузки поврежденной тары, рассыпанного или разлитого груза, наличия в вагоне запаха опасного вещества вызывается представитель грузополучателя для решения вопроса обеззараживания вагона, а также должностные лица территориального подразделения ведомства уполномоченного органа в сфере санитарно-эпидемиологического благополучия населения для выполнения необходимых профилактических мероприятий.</w:t>
      </w:r>
    </w:p>
    <w:bookmarkEnd w:id="662"/>
    <w:bookmarkStart w:name="z666" w:id="663"/>
    <w:p>
      <w:pPr>
        <w:spacing w:after="0"/>
        <w:ind w:left="0"/>
        <w:jc w:val="both"/>
      </w:pPr>
      <w:r>
        <w:rPr>
          <w:rFonts w:ascii="Times New Roman"/>
          <w:b w:val="false"/>
          <w:i w:val="false"/>
          <w:color w:val="000000"/>
          <w:sz w:val="28"/>
        </w:rPr>
        <w:t xml:space="preserve">
      439. Опасные грузы сопровождаются Аварийной карточкой, </w:t>
      </w:r>
      <w:r>
        <w:rPr>
          <w:rFonts w:ascii="Times New Roman"/>
          <w:b w:val="false"/>
          <w:i w:val="false"/>
          <w:color w:val="000000"/>
          <w:sz w:val="28"/>
        </w:rPr>
        <w:t>сертификатом соответствия</w:t>
      </w:r>
      <w:r>
        <w:rPr>
          <w:rFonts w:ascii="Times New Roman"/>
          <w:b w:val="false"/>
          <w:i w:val="false"/>
          <w:color w:val="000000"/>
          <w:sz w:val="28"/>
        </w:rPr>
        <w:t>, удостоверяющим безопасность перевозки.</w:t>
      </w:r>
    </w:p>
    <w:bookmarkEnd w:id="663"/>
    <w:bookmarkStart w:name="z667" w:id="664"/>
    <w:p>
      <w:pPr>
        <w:spacing w:after="0"/>
        <w:ind w:left="0"/>
        <w:jc w:val="both"/>
      </w:pPr>
      <w:r>
        <w:rPr>
          <w:rFonts w:ascii="Times New Roman"/>
          <w:b w:val="false"/>
          <w:i w:val="false"/>
          <w:color w:val="000000"/>
          <w:sz w:val="28"/>
        </w:rPr>
        <w:t>
      440. Возвратная тара и вагоны из-под опасных грузов, направляемые грузоотправителю для обработки, обеспечиваются Аварийными карточками.</w:t>
      </w:r>
    </w:p>
    <w:bookmarkEnd w:id="664"/>
    <w:bookmarkStart w:name="z668" w:id="665"/>
    <w:p>
      <w:pPr>
        <w:spacing w:after="0"/>
        <w:ind w:left="0"/>
        <w:jc w:val="both"/>
      </w:pPr>
      <w:r>
        <w:rPr>
          <w:rFonts w:ascii="Times New Roman"/>
          <w:b w:val="false"/>
          <w:i w:val="false"/>
          <w:color w:val="000000"/>
          <w:sz w:val="28"/>
        </w:rPr>
        <w:t>
      441. Действия работников железнодорожного транспорта и привлеченных формирований при возникновении аварийной ситуации проводятся с учетом свойств опасных грузов и с соблюдением мер, предусмотренных в Аварийной карточке.</w:t>
      </w:r>
    </w:p>
    <w:bookmarkEnd w:id="665"/>
    <w:bookmarkStart w:name="z669" w:id="666"/>
    <w:p>
      <w:pPr>
        <w:spacing w:after="0"/>
        <w:ind w:left="0"/>
        <w:jc w:val="left"/>
      </w:pPr>
      <w:r>
        <w:rPr>
          <w:rFonts w:ascii="Times New Roman"/>
          <w:b/>
          <w:i w:val="false"/>
          <w:color w:val="000000"/>
        </w:rPr>
        <w:t xml:space="preserve"> 23. Дополнительные санитарно-эпидемиологические требования к</w:t>
      </w:r>
      <w:r>
        <w:br/>
      </w:r>
      <w:r>
        <w:rPr>
          <w:rFonts w:ascii="Times New Roman"/>
          <w:b/>
          <w:i w:val="false"/>
          <w:color w:val="000000"/>
        </w:rPr>
        <w:t>перевозке грузов воздушным транспортом</w:t>
      </w:r>
    </w:p>
    <w:bookmarkEnd w:id="666"/>
    <w:bookmarkStart w:name="z670" w:id="667"/>
    <w:p>
      <w:pPr>
        <w:spacing w:after="0"/>
        <w:ind w:left="0"/>
        <w:jc w:val="both"/>
      </w:pPr>
      <w:r>
        <w:rPr>
          <w:rFonts w:ascii="Times New Roman"/>
          <w:b w:val="false"/>
          <w:i w:val="false"/>
          <w:color w:val="000000"/>
          <w:sz w:val="28"/>
        </w:rPr>
        <w:t>
      442. Груз принимается к перевозке воздушным транспортом при соблюдении следующих условий:</w:t>
      </w:r>
    </w:p>
    <w:bookmarkEnd w:id="667"/>
    <w:bookmarkStart w:name="z671" w:id="668"/>
    <w:p>
      <w:pPr>
        <w:spacing w:after="0"/>
        <w:ind w:left="0"/>
        <w:jc w:val="both"/>
      </w:pPr>
      <w:r>
        <w:rPr>
          <w:rFonts w:ascii="Times New Roman"/>
          <w:b w:val="false"/>
          <w:i w:val="false"/>
          <w:color w:val="000000"/>
          <w:sz w:val="28"/>
        </w:rPr>
        <w:t>
      1) груз имеет исправную тару или упаковку, соответствующую действующим техническим регламентам, стандартам и техническим условиям;</w:t>
      </w:r>
    </w:p>
    <w:bookmarkEnd w:id="668"/>
    <w:bookmarkStart w:name="z672" w:id="669"/>
    <w:p>
      <w:pPr>
        <w:spacing w:after="0"/>
        <w:ind w:left="0"/>
        <w:jc w:val="both"/>
      </w:pPr>
      <w:r>
        <w:rPr>
          <w:rFonts w:ascii="Times New Roman"/>
          <w:b w:val="false"/>
          <w:i w:val="false"/>
          <w:color w:val="000000"/>
          <w:sz w:val="28"/>
        </w:rPr>
        <w:t>
      2) грузы, тара и упаковка, на которые технические регламенты, стандарты и технические условия не установлены, имеют возможность их надежного крепления и сохранности при авиационной перевозке;</w:t>
      </w:r>
    </w:p>
    <w:bookmarkEnd w:id="669"/>
    <w:bookmarkStart w:name="z673" w:id="670"/>
    <w:p>
      <w:pPr>
        <w:spacing w:after="0"/>
        <w:ind w:left="0"/>
        <w:jc w:val="both"/>
      </w:pPr>
      <w:r>
        <w:rPr>
          <w:rFonts w:ascii="Times New Roman"/>
          <w:b w:val="false"/>
          <w:i w:val="false"/>
          <w:color w:val="000000"/>
          <w:sz w:val="28"/>
        </w:rPr>
        <w:t>
      3) упаковка подходит для содержимого груза и надежно защищает его от воздействия внешних факторов;</w:t>
      </w:r>
    </w:p>
    <w:bookmarkEnd w:id="670"/>
    <w:bookmarkStart w:name="z674" w:id="671"/>
    <w:p>
      <w:pPr>
        <w:spacing w:after="0"/>
        <w:ind w:left="0"/>
        <w:jc w:val="both"/>
      </w:pPr>
      <w:r>
        <w:rPr>
          <w:rFonts w:ascii="Times New Roman"/>
          <w:b w:val="false"/>
          <w:i w:val="false"/>
          <w:color w:val="000000"/>
          <w:sz w:val="28"/>
        </w:rPr>
        <w:t>
      4) металлическая, стеклянная, керамическая, деревянная, пластмассовая емкость, в которую упаковываются (заполняются) подлежащие перевозке воздушным транспортом жидкие и иные грузы, выдерживает внутреннее избыточное давление, зависящее от высоты полета и температуры и предохранять от утечки, разлива или россыпи содержимого;</w:t>
      </w:r>
    </w:p>
    <w:bookmarkEnd w:id="671"/>
    <w:bookmarkStart w:name="z675" w:id="672"/>
    <w:p>
      <w:pPr>
        <w:spacing w:after="0"/>
        <w:ind w:left="0"/>
        <w:jc w:val="both"/>
      </w:pPr>
      <w:r>
        <w:rPr>
          <w:rFonts w:ascii="Times New Roman"/>
          <w:b w:val="false"/>
          <w:i w:val="false"/>
          <w:color w:val="000000"/>
          <w:sz w:val="28"/>
        </w:rPr>
        <w:t>
      5) на упаковочные комплекты наносится маркировка, содержащая необходимые сведения, а также знаки опасности с изображением видов потенциальной опасности.</w:t>
      </w:r>
    </w:p>
    <w:bookmarkEnd w:id="672"/>
    <w:bookmarkStart w:name="z676" w:id="673"/>
    <w:p>
      <w:pPr>
        <w:spacing w:after="0"/>
        <w:ind w:left="0"/>
        <w:jc w:val="both"/>
      </w:pPr>
      <w:r>
        <w:rPr>
          <w:rFonts w:ascii="Times New Roman"/>
          <w:b w:val="false"/>
          <w:i w:val="false"/>
          <w:color w:val="000000"/>
          <w:sz w:val="28"/>
        </w:rPr>
        <w:t>
      443. Сырой груз перевозится в водонепроницаемом контейнере.</w:t>
      </w:r>
    </w:p>
    <w:bookmarkEnd w:id="673"/>
    <w:bookmarkStart w:name="z677" w:id="674"/>
    <w:p>
      <w:pPr>
        <w:spacing w:after="0"/>
        <w:ind w:left="0"/>
        <w:jc w:val="both"/>
      </w:pPr>
      <w:r>
        <w:rPr>
          <w:rFonts w:ascii="Times New Roman"/>
          <w:b w:val="false"/>
          <w:i w:val="false"/>
          <w:color w:val="000000"/>
          <w:sz w:val="28"/>
        </w:rPr>
        <w:t>
      444. При перевозке сырого груза на полу и стенах воздушного судна оборудуются водосборники.</w:t>
      </w:r>
    </w:p>
    <w:bookmarkEnd w:id="674"/>
    <w:bookmarkStart w:name="z678" w:id="675"/>
    <w:p>
      <w:pPr>
        <w:spacing w:after="0"/>
        <w:ind w:left="0"/>
        <w:jc w:val="both"/>
      </w:pPr>
      <w:r>
        <w:rPr>
          <w:rFonts w:ascii="Times New Roman"/>
          <w:b w:val="false"/>
          <w:i w:val="false"/>
          <w:color w:val="000000"/>
          <w:sz w:val="28"/>
        </w:rPr>
        <w:t>
      445. При разбрызгивании жидкости по полу или стенам воздушного судна в соответствии с сопроводительным документом определяется характер жидкости и по прилету судна жидкость удаляется с поверхности.</w:t>
      </w:r>
    </w:p>
    <w:bookmarkEnd w:id="675"/>
    <w:bookmarkStart w:name="z679" w:id="676"/>
    <w:p>
      <w:pPr>
        <w:spacing w:after="0"/>
        <w:ind w:left="0"/>
        <w:jc w:val="both"/>
      </w:pPr>
      <w:r>
        <w:rPr>
          <w:rFonts w:ascii="Times New Roman"/>
          <w:b w:val="false"/>
          <w:i w:val="false"/>
          <w:color w:val="000000"/>
          <w:sz w:val="28"/>
        </w:rPr>
        <w:t xml:space="preserve">
      446. На опасные грузы оформляется "Декларация грузоотправителя на опасные грузы", которая является приложением к грузовой транспортной </w:t>
      </w:r>
      <w:r>
        <w:rPr>
          <w:rFonts w:ascii="Times New Roman"/>
          <w:b w:val="false"/>
          <w:i w:val="false"/>
          <w:color w:val="000000"/>
          <w:sz w:val="28"/>
        </w:rPr>
        <w:t>накладной</w:t>
      </w:r>
      <w:r>
        <w:rPr>
          <w:rFonts w:ascii="Times New Roman"/>
          <w:b w:val="false"/>
          <w:i w:val="false"/>
          <w:color w:val="000000"/>
          <w:sz w:val="28"/>
        </w:rPr>
        <w:t>.</w:t>
      </w:r>
    </w:p>
    <w:bookmarkEnd w:id="676"/>
    <w:bookmarkStart w:name="z680" w:id="677"/>
    <w:p>
      <w:pPr>
        <w:spacing w:after="0"/>
        <w:ind w:left="0"/>
        <w:jc w:val="both"/>
      </w:pPr>
      <w:r>
        <w:rPr>
          <w:rFonts w:ascii="Times New Roman"/>
          <w:b w:val="false"/>
          <w:i w:val="false"/>
          <w:color w:val="000000"/>
          <w:sz w:val="28"/>
        </w:rPr>
        <w:t>
      447. Перевозка опасных грузов производится в таре, емкостях, универсальных или специальных контейнерах.</w:t>
      </w:r>
    </w:p>
    <w:bookmarkEnd w:id="677"/>
    <w:bookmarkStart w:name="z681" w:id="678"/>
    <w:p>
      <w:pPr>
        <w:spacing w:after="0"/>
        <w:ind w:left="0"/>
        <w:jc w:val="both"/>
      </w:pPr>
      <w:r>
        <w:rPr>
          <w:rFonts w:ascii="Times New Roman"/>
          <w:b w:val="false"/>
          <w:i w:val="false"/>
          <w:color w:val="000000"/>
          <w:sz w:val="28"/>
        </w:rPr>
        <w:t>
      448. Конструкция тары, емкостей и контейнеров выполняется герметичной, обеспечивающей предотвращение потери, утечки груза, имеет знаки опасности. Тары, емкости и контейнера изготавливаются из материалов, поддающихся очистке и дезинфекции.</w:t>
      </w:r>
    </w:p>
    <w:bookmarkEnd w:id="678"/>
    <w:bookmarkStart w:name="z682" w:id="679"/>
    <w:p>
      <w:pPr>
        <w:spacing w:after="0"/>
        <w:ind w:left="0"/>
        <w:jc w:val="both"/>
      </w:pPr>
      <w:r>
        <w:rPr>
          <w:rFonts w:ascii="Times New Roman"/>
          <w:b w:val="false"/>
          <w:i w:val="false"/>
          <w:color w:val="000000"/>
          <w:sz w:val="28"/>
        </w:rPr>
        <w:t>
      449. Контейнеры выдерживают нагрузки, возникающие при перевозках.</w:t>
      </w:r>
    </w:p>
    <w:bookmarkEnd w:id="679"/>
    <w:bookmarkStart w:name="z683" w:id="680"/>
    <w:p>
      <w:pPr>
        <w:spacing w:after="0"/>
        <w:ind w:left="0"/>
        <w:jc w:val="both"/>
      </w:pPr>
      <w:r>
        <w:rPr>
          <w:rFonts w:ascii="Times New Roman"/>
          <w:b w:val="false"/>
          <w:i w:val="false"/>
          <w:color w:val="000000"/>
          <w:sz w:val="28"/>
        </w:rPr>
        <w:t>
      450. При погрузке, выгрузке грузов не допускается нарушение целостности тары (емкости, контейнеров).</w:t>
      </w:r>
    </w:p>
    <w:bookmarkEnd w:id="680"/>
    <w:bookmarkStart w:name="z684" w:id="681"/>
    <w:p>
      <w:pPr>
        <w:spacing w:after="0"/>
        <w:ind w:left="0"/>
        <w:jc w:val="both"/>
      </w:pPr>
      <w:r>
        <w:rPr>
          <w:rFonts w:ascii="Times New Roman"/>
          <w:b w:val="false"/>
          <w:i w:val="false"/>
          <w:color w:val="000000"/>
          <w:sz w:val="28"/>
        </w:rPr>
        <w:t>
      451.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681"/>
    <w:bookmarkStart w:name="z685" w:id="682"/>
    <w:p>
      <w:pPr>
        <w:spacing w:after="0"/>
        <w:ind w:left="0"/>
        <w:jc w:val="both"/>
      </w:pPr>
      <w:r>
        <w:rPr>
          <w:rFonts w:ascii="Times New Roman"/>
          <w:b w:val="false"/>
          <w:i w:val="false"/>
          <w:color w:val="000000"/>
          <w:sz w:val="28"/>
        </w:rPr>
        <w:t>
      452. Экипаж воздушного судна и лица, работающие с опасными грузами, обеспечиваются средствами защиты, индикации, обеззараживания (в зависимости от вида перевозимого груза). Работа без средств защиты не допускается.</w:t>
      </w:r>
    </w:p>
    <w:bookmarkEnd w:id="682"/>
    <w:bookmarkStart w:name="z686" w:id="683"/>
    <w:p>
      <w:pPr>
        <w:spacing w:after="0"/>
        <w:ind w:left="0"/>
        <w:jc w:val="both"/>
      </w:pPr>
      <w:r>
        <w:rPr>
          <w:rFonts w:ascii="Times New Roman"/>
          <w:b w:val="false"/>
          <w:i w:val="false"/>
          <w:color w:val="000000"/>
          <w:sz w:val="28"/>
        </w:rPr>
        <w:t>
      453. Во всех грузовых воздушных суднах предусматривается вентиляция и обмен воздуха.</w:t>
      </w:r>
    </w:p>
    <w:bookmarkEnd w:id="683"/>
    <w:bookmarkStart w:name="z687" w:id="684"/>
    <w:p>
      <w:pPr>
        <w:spacing w:after="0"/>
        <w:ind w:left="0"/>
        <w:jc w:val="both"/>
      </w:pPr>
      <w:r>
        <w:rPr>
          <w:rFonts w:ascii="Times New Roman"/>
          <w:b w:val="false"/>
          <w:i w:val="false"/>
          <w:color w:val="000000"/>
          <w:sz w:val="28"/>
        </w:rPr>
        <w:t xml:space="preserve">
      454. Предусматривается система принудительной вентиляции обеспечивающая внутри помещений грузового отсека постоянное избыточное давление не менее 30 Паскаль, температура воздуха в грузовом отсеке обеспечивается не ниже +18 </w:t>
      </w:r>
      <w:r>
        <w:rPr>
          <w:rFonts w:ascii="Times New Roman"/>
          <w:b w:val="false"/>
          <w:i w:val="false"/>
          <w:color w:val="000000"/>
          <w:vertAlign w:val="superscript"/>
        </w:rPr>
        <w:t>о</w:t>
      </w:r>
      <w:r>
        <w:rPr>
          <w:rFonts w:ascii="Times New Roman"/>
          <w:b w:val="false"/>
          <w:i w:val="false"/>
          <w:color w:val="000000"/>
          <w:sz w:val="28"/>
        </w:rPr>
        <w:t>С.</w:t>
      </w:r>
    </w:p>
    <w:bookmarkEnd w:id="684"/>
    <w:bookmarkStart w:name="z688" w:id="685"/>
    <w:p>
      <w:pPr>
        <w:spacing w:after="0"/>
        <w:ind w:left="0"/>
        <w:jc w:val="left"/>
      </w:pPr>
      <w:r>
        <w:rPr>
          <w:rFonts w:ascii="Times New Roman"/>
          <w:b/>
          <w:i w:val="false"/>
          <w:color w:val="000000"/>
        </w:rPr>
        <w:t xml:space="preserve"> 24. Дополнительные санитарно-эпидемиологические требования к</w:t>
      </w:r>
      <w:r>
        <w:br/>
      </w:r>
      <w:r>
        <w:rPr>
          <w:rFonts w:ascii="Times New Roman"/>
          <w:b/>
          <w:i w:val="false"/>
          <w:color w:val="000000"/>
        </w:rPr>
        <w:t>перевозке скоропортящихся и опасных грузов автомобильным</w:t>
      </w:r>
      <w:r>
        <w:br/>
      </w:r>
      <w:r>
        <w:rPr>
          <w:rFonts w:ascii="Times New Roman"/>
          <w:b/>
          <w:i w:val="false"/>
          <w:color w:val="000000"/>
        </w:rPr>
        <w:t>транспортом</w:t>
      </w:r>
    </w:p>
    <w:bookmarkEnd w:id="685"/>
    <w:bookmarkStart w:name="z689" w:id="686"/>
    <w:p>
      <w:pPr>
        <w:spacing w:after="0"/>
        <w:ind w:left="0"/>
        <w:jc w:val="both"/>
      </w:pPr>
      <w:r>
        <w:rPr>
          <w:rFonts w:ascii="Times New Roman"/>
          <w:b w:val="false"/>
          <w:i w:val="false"/>
          <w:color w:val="000000"/>
          <w:sz w:val="28"/>
        </w:rPr>
        <w:t>
      455. При перевозке скоропортящихся пищевых продуктов используются изотермические автомобили, рефрижераторы, автомобили-термоса, цистерны-термоса, с целью соблюдения температурного режима.</w:t>
      </w:r>
    </w:p>
    <w:bookmarkEnd w:id="686"/>
    <w:bookmarkStart w:name="z690" w:id="687"/>
    <w:p>
      <w:pPr>
        <w:spacing w:after="0"/>
        <w:ind w:left="0"/>
        <w:jc w:val="both"/>
      </w:pPr>
      <w:r>
        <w:rPr>
          <w:rFonts w:ascii="Times New Roman"/>
          <w:b w:val="false"/>
          <w:i w:val="false"/>
          <w:color w:val="000000"/>
          <w:sz w:val="28"/>
        </w:rPr>
        <w:t>
      456.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bookmarkEnd w:id="687"/>
    <w:bookmarkStart w:name="z691" w:id="688"/>
    <w:p>
      <w:pPr>
        <w:spacing w:after="0"/>
        <w:ind w:left="0"/>
        <w:jc w:val="both"/>
      </w:pPr>
      <w:r>
        <w:rPr>
          <w:rFonts w:ascii="Times New Roman"/>
          <w:b w:val="false"/>
          <w:i w:val="false"/>
          <w:color w:val="000000"/>
          <w:sz w:val="28"/>
        </w:rPr>
        <w:t>
      457. После выгрузки пищевых продуктов транспортные средства очищаются, промываются и при необходимости дезинфицируются. Дезинфекция внутренней поверхности кузова транспортного средства производится не реже одного раза в 10 дней.</w:t>
      </w:r>
    </w:p>
    <w:bookmarkEnd w:id="688"/>
    <w:bookmarkStart w:name="z692" w:id="689"/>
    <w:p>
      <w:pPr>
        <w:spacing w:after="0"/>
        <w:ind w:left="0"/>
        <w:jc w:val="both"/>
      </w:pPr>
      <w:r>
        <w:rPr>
          <w:rFonts w:ascii="Times New Roman"/>
          <w:b w:val="false"/>
          <w:i w:val="false"/>
          <w:color w:val="000000"/>
          <w:sz w:val="28"/>
        </w:rPr>
        <w:t xml:space="preserve">
      458. Наружная мойка изотермических автомобилей проводится щелочной водой, температура которой не ниже +35 </w:t>
      </w:r>
      <w:r>
        <w:rPr>
          <w:rFonts w:ascii="Times New Roman"/>
          <w:b w:val="false"/>
          <w:i w:val="false"/>
          <w:color w:val="000000"/>
          <w:vertAlign w:val="superscript"/>
        </w:rPr>
        <w:t>о</w:t>
      </w:r>
      <w:r>
        <w:rPr>
          <w:rFonts w:ascii="Times New Roman"/>
          <w:b w:val="false"/>
          <w:i w:val="false"/>
          <w:color w:val="000000"/>
          <w:sz w:val="28"/>
        </w:rPr>
        <w:t xml:space="preserve">С, с последующим ополаскиванием водой из шланга. Мойка внутри кузова проводится специальными щетками, температура моющего раствора – не ниже +55 </w:t>
      </w:r>
      <w:r>
        <w:rPr>
          <w:rFonts w:ascii="Times New Roman"/>
          <w:b w:val="false"/>
          <w:i w:val="false"/>
          <w:color w:val="000000"/>
          <w:vertAlign w:val="superscript"/>
        </w:rPr>
        <w:t>о</w:t>
      </w:r>
      <w:r>
        <w:rPr>
          <w:rFonts w:ascii="Times New Roman"/>
          <w:b w:val="false"/>
          <w:i w:val="false"/>
          <w:color w:val="000000"/>
          <w:sz w:val="28"/>
        </w:rPr>
        <w:t>С. После окончания мойки проводится ополаскивание чистой водой из шланга под давлением 1,5 атмосферы в течение 2-3 минут, просушивание и проветривание до полного удаления запаха примененных препаратов.</w:t>
      </w:r>
    </w:p>
    <w:bookmarkEnd w:id="689"/>
    <w:bookmarkStart w:name="z693" w:id="690"/>
    <w:p>
      <w:pPr>
        <w:spacing w:after="0"/>
        <w:ind w:left="0"/>
        <w:jc w:val="both"/>
      </w:pPr>
      <w:r>
        <w:rPr>
          <w:rFonts w:ascii="Times New Roman"/>
          <w:b w:val="false"/>
          <w:i w:val="false"/>
          <w:color w:val="000000"/>
          <w:sz w:val="28"/>
        </w:rPr>
        <w:t xml:space="preserve">
      459. При </w:t>
      </w:r>
      <w:r>
        <w:rPr>
          <w:rFonts w:ascii="Times New Roman"/>
          <w:b w:val="false"/>
          <w:i w:val="false"/>
          <w:color w:val="000000"/>
          <w:sz w:val="28"/>
        </w:rPr>
        <w:t>перевозке опасных грузов</w:t>
      </w:r>
      <w:r>
        <w:rPr>
          <w:rFonts w:ascii="Times New Roman"/>
          <w:b w:val="false"/>
          <w:i w:val="false"/>
          <w:color w:val="000000"/>
          <w:sz w:val="28"/>
        </w:rPr>
        <w:t>, лица, причастные к перевозке и работе с ними, информируются о наличии такого груза. Грузоотправитель указывает в документах (</w:t>
      </w:r>
      <w:r>
        <w:rPr>
          <w:rFonts w:ascii="Times New Roman"/>
          <w:b w:val="false"/>
          <w:i w:val="false"/>
          <w:color w:val="000000"/>
          <w:sz w:val="28"/>
        </w:rPr>
        <w:t>товарно-транспортной накладной</w:t>
      </w:r>
      <w:r>
        <w:rPr>
          <w:rFonts w:ascii="Times New Roman"/>
          <w:b w:val="false"/>
          <w:i w:val="false"/>
          <w:color w:val="000000"/>
          <w:sz w:val="28"/>
        </w:rPr>
        <w:t>, письменной инструкции для водителя автотранспортного средства) точно представляемую этим грузом опасность и меры предосторожности, которые следует предпринять.</w:t>
      </w:r>
    </w:p>
    <w:bookmarkEnd w:id="690"/>
    <w:bookmarkStart w:name="z694" w:id="691"/>
    <w:p>
      <w:pPr>
        <w:spacing w:after="0"/>
        <w:ind w:left="0"/>
        <w:jc w:val="both"/>
      </w:pPr>
      <w:r>
        <w:rPr>
          <w:rFonts w:ascii="Times New Roman"/>
          <w:b w:val="false"/>
          <w:i w:val="false"/>
          <w:color w:val="000000"/>
          <w:sz w:val="28"/>
        </w:rPr>
        <w:t>
      460. Водители, осуществляющие перевозку опасных грузов автотранспортным средством имеют "</w:t>
      </w:r>
      <w:r>
        <w:rPr>
          <w:rFonts w:ascii="Times New Roman"/>
          <w:b w:val="false"/>
          <w:i w:val="false"/>
          <w:color w:val="000000"/>
          <w:sz w:val="28"/>
        </w:rPr>
        <w:t>Свидетельство</w:t>
      </w:r>
      <w:r>
        <w:rPr>
          <w:rFonts w:ascii="Times New Roman"/>
          <w:b w:val="false"/>
          <w:i w:val="false"/>
          <w:color w:val="000000"/>
          <w:sz w:val="28"/>
        </w:rPr>
        <w:t xml:space="preserve"> о допуске водителя" к перевозке опасного груза выданное уполномоченным органом в области транспорта.</w:t>
      </w:r>
    </w:p>
    <w:bookmarkEnd w:id="691"/>
    <w:bookmarkStart w:name="z695" w:id="692"/>
    <w:p>
      <w:pPr>
        <w:spacing w:after="0"/>
        <w:ind w:left="0"/>
        <w:jc w:val="both"/>
      </w:pPr>
      <w:r>
        <w:rPr>
          <w:rFonts w:ascii="Times New Roman"/>
          <w:b w:val="false"/>
          <w:i w:val="false"/>
          <w:color w:val="000000"/>
          <w:sz w:val="28"/>
        </w:rPr>
        <w:t>
      461. На опасные грузы оформляется "Декларация грузоотправителя на опасные грузы", которая является приложением к грузовой транспортной накладной.</w:t>
      </w:r>
    </w:p>
    <w:bookmarkEnd w:id="692"/>
    <w:bookmarkStart w:name="z696" w:id="693"/>
    <w:p>
      <w:pPr>
        <w:spacing w:after="0"/>
        <w:ind w:left="0"/>
        <w:jc w:val="both"/>
      </w:pPr>
      <w:r>
        <w:rPr>
          <w:rFonts w:ascii="Times New Roman"/>
          <w:b w:val="false"/>
          <w:i w:val="false"/>
          <w:color w:val="000000"/>
          <w:sz w:val="28"/>
        </w:rPr>
        <w:t>
      462. Перевозка опасных грузов производится в таре, емкостях, универсальных или специальных контейнерах.</w:t>
      </w:r>
    </w:p>
    <w:bookmarkEnd w:id="693"/>
    <w:bookmarkStart w:name="z697" w:id="694"/>
    <w:p>
      <w:pPr>
        <w:spacing w:after="0"/>
        <w:ind w:left="0"/>
        <w:jc w:val="both"/>
      </w:pPr>
      <w:r>
        <w:rPr>
          <w:rFonts w:ascii="Times New Roman"/>
          <w:b w:val="false"/>
          <w:i w:val="false"/>
          <w:color w:val="000000"/>
          <w:sz w:val="28"/>
        </w:rPr>
        <w:t>
      463. Конструкция тары, емкостей и контейнеров выполняется герметичной, обеспечивающей предотвращение потери, утечки груза, имеет знаки опасности. Тары, емкости и контейнера изготавливаются из материалов выдерживающих очистку и дезинфекцию.</w:t>
      </w:r>
    </w:p>
    <w:bookmarkEnd w:id="694"/>
    <w:bookmarkStart w:name="z698" w:id="695"/>
    <w:p>
      <w:pPr>
        <w:spacing w:after="0"/>
        <w:ind w:left="0"/>
        <w:jc w:val="both"/>
      </w:pPr>
      <w:r>
        <w:rPr>
          <w:rFonts w:ascii="Times New Roman"/>
          <w:b w:val="false"/>
          <w:i w:val="false"/>
          <w:color w:val="000000"/>
          <w:sz w:val="28"/>
        </w:rPr>
        <w:t>
      464. После выгрузки опасных грузов грузовой отсек (кузов) автомобиля подвергается осмотру и обеззараживанию.</w:t>
      </w:r>
    </w:p>
    <w:bookmarkEnd w:id="695"/>
    <w:bookmarkStart w:name="z699" w:id="696"/>
    <w:p>
      <w:pPr>
        <w:spacing w:after="0"/>
        <w:ind w:left="0"/>
        <w:jc w:val="both"/>
      </w:pPr>
      <w:r>
        <w:rPr>
          <w:rFonts w:ascii="Times New Roman"/>
          <w:b w:val="false"/>
          <w:i w:val="false"/>
          <w:color w:val="000000"/>
          <w:sz w:val="28"/>
        </w:rPr>
        <w:t>
      465. Используются контейнеры, выдерживающие нагрузки, возникающие при перевозках.</w:t>
      </w:r>
    </w:p>
    <w:bookmarkEnd w:id="696"/>
    <w:bookmarkStart w:name="z700" w:id="697"/>
    <w:p>
      <w:pPr>
        <w:spacing w:after="0"/>
        <w:ind w:left="0"/>
        <w:jc w:val="both"/>
      </w:pPr>
      <w:r>
        <w:rPr>
          <w:rFonts w:ascii="Times New Roman"/>
          <w:b w:val="false"/>
          <w:i w:val="false"/>
          <w:color w:val="000000"/>
          <w:sz w:val="28"/>
        </w:rPr>
        <w:t>
      466.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697"/>
    <w:bookmarkStart w:name="z701" w:id="698"/>
    <w:p>
      <w:pPr>
        <w:spacing w:after="0"/>
        <w:ind w:left="0"/>
        <w:jc w:val="both"/>
      </w:pPr>
      <w:r>
        <w:rPr>
          <w:rFonts w:ascii="Times New Roman"/>
          <w:b w:val="false"/>
          <w:i w:val="false"/>
          <w:color w:val="000000"/>
          <w:sz w:val="28"/>
        </w:rPr>
        <w:t>
      467. Не допускается совместная погрузка опасных грузов разных категорий, опасных грузов с неопасными, погрузка и выгрузка опасных грузов без маркировок.</w:t>
      </w:r>
    </w:p>
    <w:bookmarkEnd w:id="698"/>
    <w:bookmarkStart w:name="z702" w:id="699"/>
    <w:p>
      <w:pPr>
        <w:spacing w:after="0"/>
        <w:ind w:left="0"/>
        <w:jc w:val="both"/>
      </w:pPr>
      <w:r>
        <w:rPr>
          <w:rFonts w:ascii="Times New Roman"/>
          <w:b w:val="false"/>
          <w:i w:val="false"/>
          <w:color w:val="000000"/>
          <w:sz w:val="28"/>
        </w:rPr>
        <w:t>
      468. Перед погрузкой и выгрузкой опасных грузов проводится проверка исправности тары.</w:t>
      </w:r>
    </w:p>
    <w:bookmarkEnd w:id="699"/>
    <w:bookmarkStart w:name="z703" w:id="700"/>
    <w:p>
      <w:pPr>
        <w:spacing w:after="0"/>
        <w:ind w:left="0"/>
        <w:jc w:val="both"/>
      </w:pPr>
      <w:r>
        <w:rPr>
          <w:rFonts w:ascii="Times New Roman"/>
          <w:b w:val="false"/>
          <w:i w:val="false"/>
          <w:color w:val="000000"/>
          <w:sz w:val="28"/>
        </w:rPr>
        <w:t>
      469. Рассыпанный опасный груз собирается в емкость, вывозится для утилизации, место рассыпания обрабатывается.</w:t>
      </w:r>
    </w:p>
    <w:bookmarkEnd w:id="700"/>
    <w:bookmarkStart w:name="z704" w:id="701"/>
    <w:p>
      <w:pPr>
        <w:spacing w:after="0"/>
        <w:ind w:left="0"/>
        <w:jc w:val="both"/>
      </w:pPr>
      <w:r>
        <w:rPr>
          <w:rFonts w:ascii="Times New Roman"/>
          <w:b w:val="false"/>
          <w:i w:val="false"/>
          <w:color w:val="000000"/>
          <w:sz w:val="28"/>
        </w:rPr>
        <w:t>
      470. Остатки опасных грузов, пришедших в негодность в результате загрязнения или аварии на транспорте, переупаковываются, обезвреживаются на специальных площадках, захоронение проводится на полигонах.</w:t>
      </w:r>
    </w:p>
    <w:bookmarkEnd w:id="701"/>
    <w:bookmarkStart w:name="z705" w:id="702"/>
    <w:p>
      <w:pPr>
        <w:spacing w:after="0"/>
        <w:ind w:left="0"/>
        <w:jc w:val="left"/>
      </w:pPr>
      <w:r>
        <w:rPr>
          <w:rFonts w:ascii="Times New Roman"/>
          <w:b/>
          <w:i w:val="false"/>
          <w:color w:val="000000"/>
        </w:rPr>
        <w:t xml:space="preserve"> 25. Дополнительные санитарно-эпидемиологические требования к</w:t>
      </w:r>
      <w:r>
        <w:br/>
      </w:r>
      <w:r>
        <w:rPr>
          <w:rFonts w:ascii="Times New Roman"/>
          <w:b/>
          <w:i w:val="false"/>
          <w:color w:val="000000"/>
        </w:rPr>
        <w:t>перевозке грузов водным транспортом</w:t>
      </w:r>
    </w:p>
    <w:bookmarkEnd w:id="702"/>
    <w:bookmarkStart w:name="z706" w:id="703"/>
    <w:p>
      <w:pPr>
        <w:spacing w:after="0"/>
        <w:ind w:left="0"/>
        <w:jc w:val="both"/>
      </w:pPr>
      <w:r>
        <w:rPr>
          <w:rFonts w:ascii="Times New Roman"/>
          <w:b w:val="false"/>
          <w:i w:val="false"/>
          <w:color w:val="000000"/>
          <w:sz w:val="28"/>
        </w:rPr>
        <w:t>
      471. Помещения, предназначенные для перевозки пищевых грузов, соответствуют следующим требованиям:</w:t>
      </w:r>
    </w:p>
    <w:bookmarkEnd w:id="703"/>
    <w:bookmarkStart w:name="z707" w:id="704"/>
    <w:p>
      <w:pPr>
        <w:spacing w:after="0"/>
        <w:ind w:left="0"/>
        <w:jc w:val="both"/>
      </w:pPr>
      <w:r>
        <w:rPr>
          <w:rFonts w:ascii="Times New Roman"/>
          <w:b w:val="false"/>
          <w:i w:val="false"/>
          <w:color w:val="000000"/>
          <w:sz w:val="28"/>
        </w:rPr>
        <w:t>
      1) материалы покрытия помещений для грузов предусматриваются стойкими к дезинфекции, дезинсекции и термической обработке;</w:t>
      </w:r>
    </w:p>
    <w:bookmarkEnd w:id="704"/>
    <w:bookmarkStart w:name="z708" w:id="705"/>
    <w:p>
      <w:pPr>
        <w:spacing w:after="0"/>
        <w:ind w:left="0"/>
        <w:jc w:val="both"/>
      </w:pPr>
      <w:r>
        <w:rPr>
          <w:rFonts w:ascii="Times New Roman"/>
          <w:b w:val="false"/>
          <w:i w:val="false"/>
          <w:color w:val="000000"/>
          <w:sz w:val="28"/>
        </w:rPr>
        <w:t>
      2) танки, цистерны и другие емкости для перевозки продуктов, готовых к употреблению (молоко, растительное масло, питьевая вода), изготавливаются из водонепроницаемых материалов, исключающих попадание в перевозимые продукты воды с палуб, через днище и борта;</w:t>
      </w:r>
    </w:p>
    <w:bookmarkEnd w:id="705"/>
    <w:bookmarkStart w:name="z709" w:id="706"/>
    <w:p>
      <w:pPr>
        <w:spacing w:after="0"/>
        <w:ind w:left="0"/>
        <w:jc w:val="both"/>
      </w:pPr>
      <w:r>
        <w:rPr>
          <w:rFonts w:ascii="Times New Roman"/>
          <w:b w:val="false"/>
          <w:i w:val="false"/>
          <w:color w:val="000000"/>
          <w:sz w:val="28"/>
        </w:rPr>
        <w:t>
      3) в помещении предусмотрено отделение (шкафы, запираемые ящики) для хранения шлангов, используемых для погрузки, выгрузки жидких пищевых продуктов, а также шлангов, предназначенных для мойки и дезинфекции танков и цистерн;</w:t>
      </w:r>
    </w:p>
    <w:bookmarkEnd w:id="706"/>
    <w:bookmarkStart w:name="z710" w:id="707"/>
    <w:p>
      <w:pPr>
        <w:spacing w:after="0"/>
        <w:ind w:left="0"/>
        <w:jc w:val="both"/>
      </w:pPr>
      <w:r>
        <w:rPr>
          <w:rFonts w:ascii="Times New Roman"/>
          <w:b w:val="false"/>
          <w:i w:val="false"/>
          <w:color w:val="000000"/>
          <w:sz w:val="28"/>
        </w:rPr>
        <w:t xml:space="preserve">
      4) к помещениям для пищевых продуктов, танкам, предназначенным для перевозки растительного масла, вина, пищевого спирта подводится горячая (до +80 </w:t>
      </w:r>
      <w:r>
        <w:rPr>
          <w:rFonts w:ascii="Times New Roman"/>
          <w:b w:val="false"/>
          <w:i w:val="false"/>
          <w:color w:val="000000"/>
          <w:vertAlign w:val="superscript"/>
        </w:rPr>
        <w:t>о</w:t>
      </w:r>
      <w:r>
        <w:rPr>
          <w:rFonts w:ascii="Times New Roman"/>
          <w:b w:val="false"/>
          <w:i w:val="false"/>
          <w:color w:val="000000"/>
          <w:sz w:val="28"/>
        </w:rPr>
        <w:t>С) и холодная вода питьевого качества.</w:t>
      </w:r>
    </w:p>
    <w:bookmarkEnd w:id="707"/>
    <w:bookmarkStart w:name="z711" w:id="708"/>
    <w:p>
      <w:pPr>
        <w:spacing w:after="0"/>
        <w:ind w:left="0"/>
        <w:jc w:val="both"/>
      </w:pPr>
      <w:r>
        <w:rPr>
          <w:rFonts w:ascii="Times New Roman"/>
          <w:b w:val="false"/>
          <w:i w:val="false"/>
          <w:color w:val="000000"/>
          <w:sz w:val="28"/>
        </w:rPr>
        <w:t>
      472. Состав функциональных помещений плавучих магазинов включает помещения (кладовые) для хранения пищевых продуктов, тары, помещения для приемки, подготовки, расфасовки пищевых товаров, для мойки оборудования и тары, торговый зал.</w:t>
      </w:r>
    </w:p>
    <w:bookmarkEnd w:id="708"/>
    <w:bookmarkStart w:name="z712" w:id="709"/>
    <w:p>
      <w:pPr>
        <w:spacing w:after="0"/>
        <w:ind w:left="0"/>
        <w:jc w:val="both"/>
      </w:pPr>
      <w:r>
        <w:rPr>
          <w:rFonts w:ascii="Times New Roman"/>
          <w:b w:val="false"/>
          <w:i w:val="false"/>
          <w:color w:val="000000"/>
          <w:sz w:val="28"/>
        </w:rPr>
        <w:t>
      Расположение функциональных помещений и оборудования, обеспечивает поточность технологического процесса реализации продуктов. Площадь рабочего места на одного продавца в торговом зале составляет не менее 2 м</w:t>
      </w:r>
      <w:r>
        <w:rPr>
          <w:rFonts w:ascii="Times New Roman"/>
          <w:b w:val="false"/>
          <w:i w:val="false"/>
          <w:color w:val="000000"/>
          <w:vertAlign w:val="superscript"/>
        </w:rPr>
        <w:t>2</w:t>
      </w:r>
      <w:r>
        <w:rPr>
          <w:rFonts w:ascii="Times New Roman"/>
          <w:b w:val="false"/>
          <w:i w:val="false"/>
          <w:color w:val="000000"/>
          <w:sz w:val="28"/>
        </w:rPr>
        <w:t>. Прилавок оборудуется витриной-холодильником.</w:t>
      </w:r>
    </w:p>
    <w:bookmarkEnd w:id="709"/>
    <w:bookmarkStart w:name="z713" w:id="710"/>
    <w:p>
      <w:pPr>
        <w:spacing w:after="0"/>
        <w:ind w:left="0"/>
        <w:jc w:val="both"/>
      </w:pPr>
      <w:r>
        <w:rPr>
          <w:rFonts w:ascii="Times New Roman"/>
          <w:b w:val="false"/>
          <w:i w:val="false"/>
          <w:color w:val="000000"/>
          <w:sz w:val="28"/>
        </w:rPr>
        <w:t>
      473. Грузовые отсеки (помещения) для токсичных грузов изолируются от жилых, общественных и бытовых помещений судна. Грузовые отсеки имеют санитарный пропускник с входом с открытой палубы или умывальную, помещения для хранения спецодежды, дегазирующих и моющих средств, средств индивидуальной защиты и место для обработки последних после их применения, помещение для приборов экспресс-анализа воздушной среды.</w:t>
      </w:r>
    </w:p>
    <w:bookmarkEnd w:id="710"/>
    <w:bookmarkStart w:name="z714" w:id="711"/>
    <w:p>
      <w:pPr>
        <w:spacing w:after="0"/>
        <w:ind w:left="0"/>
        <w:jc w:val="both"/>
      </w:pPr>
      <w:r>
        <w:rPr>
          <w:rFonts w:ascii="Times New Roman"/>
          <w:b w:val="false"/>
          <w:i w:val="false"/>
          <w:color w:val="000000"/>
          <w:sz w:val="28"/>
        </w:rPr>
        <w:t>
      474. Конструкция грузовых помещений, предназначенных для перевозки жидких, газообразных и пылевидных токсичных грузов:</w:t>
      </w:r>
    </w:p>
    <w:bookmarkEnd w:id="711"/>
    <w:bookmarkStart w:name="z715" w:id="712"/>
    <w:p>
      <w:pPr>
        <w:spacing w:after="0"/>
        <w:ind w:left="0"/>
        <w:jc w:val="both"/>
      </w:pPr>
      <w:r>
        <w:rPr>
          <w:rFonts w:ascii="Times New Roman"/>
          <w:b w:val="false"/>
          <w:i w:val="false"/>
          <w:color w:val="000000"/>
          <w:sz w:val="28"/>
        </w:rPr>
        <w:t>
      1) исключает загрязнение судовых помещений и атмосферного воздуха перевозимым грузом (его парами или пылью);</w:t>
      </w:r>
    </w:p>
    <w:bookmarkEnd w:id="712"/>
    <w:bookmarkStart w:name="z716" w:id="713"/>
    <w:p>
      <w:pPr>
        <w:spacing w:after="0"/>
        <w:ind w:left="0"/>
        <w:jc w:val="both"/>
      </w:pPr>
      <w:r>
        <w:rPr>
          <w:rFonts w:ascii="Times New Roman"/>
          <w:b w:val="false"/>
          <w:i w:val="false"/>
          <w:color w:val="000000"/>
          <w:sz w:val="28"/>
        </w:rPr>
        <w:t>
      2) обеспечивает удобство для очистки помещений (трюмов, танков) от остатков груза, удаления промывных вод и осушения;</w:t>
      </w:r>
    </w:p>
    <w:bookmarkEnd w:id="713"/>
    <w:bookmarkStart w:name="z717" w:id="714"/>
    <w:p>
      <w:pPr>
        <w:spacing w:after="0"/>
        <w:ind w:left="0"/>
        <w:jc w:val="both"/>
      </w:pPr>
      <w:r>
        <w:rPr>
          <w:rFonts w:ascii="Times New Roman"/>
          <w:b w:val="false"/>
          <w:i w:val="false"/>
          <w:color w:val="000000"/>
          <w:sz w:val="28"/>
        </w:rPr>
        <w:t>
      3) исключает соприкосновение с токсичным грузом членов экипажа, докеров, осуществляющих погрузку-выгрузку и персонала, производящего зачистку.</w:t>
      </w:r>
    </w:p>
    <w:bookmarkEnd w:id="714"/>
    <w:bookmarkStart w:name="z718" w:id="715"/>
    <w:p>
      <w:pPr>
        <w:spacing w:after="0"/>
        <w:ind w:left="0"/>
        <w:jc w:val="both"/>
      </w:pPr>
      <w:r>
        <w:rPr>
          <w:rFonts w:ascii="Times New Roman"/>
          <w:b w:val="false"/>
          <w:i w:val="false"/>
          <w:color w:val="000000"/>
          <w:sz w:val="28"/>
        </w:rPr>
        <w:t>
      475. При перевозке жидких токсичных грузов наливом высота вентиляционных труб, отводящих воздух из грузовых танков, обеспечивает исключение попадания его в помещения судна.</w:t>
      </w:r>
    </w:p>
    <w:bookmarkEnd w:id="715"/>
    <w:bookmarkStart w:name="z719" w:id="716"/>
    <w:p>
      <w:pPr>
        <w:spacing w:after="0"/>
        <w:ind w:left="0"/>
        <w:jc w:val="both"/>
      </w:pPr>
      <w:r>
        <w:rPr>
          <w:rFonts w:ascii="Times New Roman"/>
          <w:b w:val="false"/>
          <w:i w:val="false"/>
          <w:color w:val="000000"/>
          <w:sz w:val="28"/>
        </w:rPr>
        <w:t>
      476. Суда, перевозящие опасные грузы, имеют свидетельство Регистра Судоходства на пригодность для перевозки указанных грузов, в котором указывается перечень разрешенных к перевозке опасных грузов. Перевозка опасных грузов на судах, не имеющих Свидетельства Регистра Судоходства, не допускается.</w:t>
      </w:r>
    </w:p>
    <w:bookmarkEnd w:id="716"/>
    <w:bookmarkStart w:name="z720" w:id="717"/>
    <w:p>
      <w:pPr>
        <w:spacing w:after="0"/>
        <w:ind w:left="0"/>
        <w:jc w:val="both"/>
      </w:pPr>
      <w:r>
        <w:rPr>
          <w:rFonts w:ascii="Times New Roman"/>
          <w:b w:val="false"/>
          <w:i w:val="false"/>
          <w:color w:val="000000"/>
          <w:sz w:val="28"/>
        </w:rPr>
        <w:t>
      477. При получении информации о предстоящей перевозке токсичных и опасных грузов администрация судна знакомится со свойствами и основными характеристиками груза.</w:t>
      </w:r>
    </w:p>
    <w:bookmarkEnd w:id="717"/>
    <w:bookmarkStart w:name="z721" w:id="718"/>
    <w:p>
      <w:pPr>
        <w:spacing w:after="0"/>
        <w:ind w:left="0"/>
        <w:jc w:val="both"/>
      </w:pPr>
      <w:r>
        <w:rPr>
          <w:rFonts w:ascii="Times New Roman"/>
          <w:b w:val="false"/>
          <w:i w:val="false"/>
          <w:color w:val="000000"/>
          <w:sz w:val="28"/>
        </w:rPr>
        <w:t>
      478. Всех членов экипажа инструктируют о свойствах и степени опасности груза, маркировке и местах его размещения, требованиях безопасности, средствах индивидуальной защиты, оказании первой помощи пострадавшим.</w:t>
      </w:r>
    </w:p>
    <w:bookmarkEnd w:id="718"/>
    <w:bookmarkStart w:name="z722" w:id="719"/>
    <w:p>
      <w:pPr>
        <w:spacing w:after="0"/>
        <w:ind w:left="0"/>
        <w:jc w:val="both"/>
      </w:pPr>
      <w:r>
        <w:rPr>
          <w:rFonts w:ascii="Times New Roman"/>
          <w:b w:val="false"/>
          <w:i w:val="false"/>
          <w:color w:val="000000"/>
          <w:sz w:val="28"/>
        </w:rPr>
        <w:t>
      479. Перевозка токсичных и опасных грузов при неисправности вентиляционных систем, оборудования, грузовых помещений, освещения, отсутствии креплений на перевозимый груз, средств индивидуальной защиты, автономных дыхательных аппаратов, медикаментов и дезактивирующих, дегазирующих средств не допускается. При перевозке радиоактивных грузов проверяется наличие приборов радиационного контроля.</w:t>
      </w:r>
    </w:p>
    <w:bookmarkEnd w:id="719"/>
    <w:bookmarkStart w:name="z723" w:id="720"/>
    <w:p>
      <w:pPr>
        <w:spacing w:after="0"/>
        <w:ind w:left="0"/>
        <w:jc w:val="both"/>
      </w:pPr>
      <w:r>
        <w:rPr>
          <w:rFonts w:ascii="Times New Roman"/>
          <w:b w:val="false"/>
          <w:i w:val="false"/>
          <w:color w:val="000000"/>
          <w:sz w:val="28"/>
        </w:rPr>
        <w:t>
      480. О готовности судна к перевозке опасных грузов производится запись в судовом журнале.</w:t>
      </w:r>
    </w:p>
    <w:bookmarkEnd w:id="720"/>
    <w:bookmarkStart w:name="z724" w:id="721"/>
    <w:p>
      <w:pPr>
        <w:spacing w:after="0"/>
        <w:ind w:left="0"/>
        <w:jc w:val="both"/>
      </w:pPr>
      <w:r>
        <w:rPr>
          <w:rFonts w:ascii="Times New Roman"/>
          <w:b w:val="false"/>
          <w:i w:val="false"/>
          <w:color w:val="000000"/>
          <w:sz w:val="28"/>
        </w:rPr>
        <w:t>
      481. Погрузка опасных грузов на судно производится в последнюю очередь, а разгрузка – в первую. Перед погрузкой опасных и токсичных грузов на судно и в процессе погрузки не допускаются к месту проведения работ лица, не связанные с их проведением.</w:t>
      </w:r>
    </w:p>
    <w:bookmarkEnd w:id="721"/>
    <w:bookmarkStart w:name="z725" w:id="722"/>
    <w:p>
      <w:pPr>
        <w:spacing w:after="0"/>
        <w:ind w:left="0"/>
        <w:jc w:val="both"/>
      </w:pPr>
      <w:r>
        <w:rPr>
          <w:rFonts w:ascii="Times New Roman"/>
          <w:b w:val="false"/>
          <w:i w:val="false"/>
          <w:color w:val="000000"/>
          <w:sz w:val="28"/>
        </w:rPr>
        <w:t>
      482. Не допускается принимать к перевозке:</w:t>
      </w:r>
    </w:p>
    <w:bookmarkEnd w:id="722"/>
    <w:bookmarkStart w:name="z726" w:id="723"/>
    <w:p>
      <w:pPr>
        <w:spacing w:after="0"/>
        <w:ind w:left="0"/>
        <w:jc w:val="both"/>
      </w:pPr>
      <w:r>
        <w:rPr>
          <w:rFonts w:ascii="Times New Roman"/>
          <w:b w:val="false"/>
          <w:i w:val="false"/>
          <w:color w:val="000000"/>
          <w:sz w:val="28"/>
        </w:rPr>
        <w:t>
      1) грузовые единицы при утечке или просыпании из них груза;</w:t>
      </w:r>
    </w:p>
    <w:bookmarkEnd w:id="723"/>
    <w:bookmarkStart w:name="z727" w:id="724"/>
    <w:p>
      <w:pPr>
        <w:spacing w:after="0"/>
        <w:ind w:left="0"/>
        <w:jc w:val="both"/>
      </w:pPr>
      <w:r>
        <w:rPr>
          <w:rFonts w:ascii="Times New Roman"/>
          <w:b w:val="false"/>
          <w:i w:val="false"/>
          <w:color w:val="000000"/>
          <w:sz w:val="28"/>
        </w:rPr>
        <w:t>
      2) при наличии следов утечки;</w:t>
      </w:r>
    </w:p>
    <w:bookmarkEnd w:id="724"/>
    <w:bookmarkStart w:name="z728" w:id="725"/>
    <w:p>
      <w:pPr>
        <w:spacing w:after="0"/>
        <w:ind w:left="0"/>
        <w:jc w:val="both"/>
      </w:pPr>
      <w:r>
        <w:rPr>
          <w:rFonts w:ascii="Times New Roman"/>
          <w:b w:val="false"/>
          <w:i w:val="false"/>
          <w:color w:val="000000"/>
          <w:sz w:val="28"/>
        </w:rPr>
        <w:t>
      3) при отсутствии знаков опасности и маркировки;</w:t>
      </w:r>
    </w:p>
    <w:bookmarkEnd w:id="725"/>
    <w:bookmarkStart w:name="z729" w:id="726"/>
    <w:p>
      <w:pPr>
        <w:spacing w:after="0"/>
        <w:ind w:left="0"/>
        <w:jc w:val="both"/>
      </w:pPr>
      <w:r>
        <w:rPr>
          <w:rFonts w:ascii="Times New Roman"/>
          <w:b w:val="false"/>
          <w:i w:val="false"/>
          <w:color w:val="000000"/>
          <w:sz w:val="28"/>
        </w:rPr>
        <w:t>
      4) при повреждении приспособлений для крепления грузовой единицы;</w:t>
      </w:r>
    </w:p>
    <w:bookmarkEnd w:id="726"/>
    <w:bookmarkStart w:name="z730" w:id="727"/>
    <w:p>
      <w:pPr>
        <w:spacing w:after="0"/>
        <w:ind w:left="0"/>
        <w:jc w:val="both"/>
      </w:pPr>
      <w:r>
        <w:rPr>
          <w:rFonts w:ascii="Times New Roman"/>
          <w:b w:val="false"/>
          <w:i w:val="false"/>
          <w:color w:val="000000"/>
          <w:sz w:val="28"/>
        </w:rPr>
        <w:t>
      5) несоответствие транспортному индексу, указанному грузоотправителем (для опасных грузов 7 класса).</w:t>
      </w:r>
    </w:p>
    <w:bookmarkEnd w:id="727"/>
    <w:bookmarkStart w:name="z731" w:id="728"/>
    <w:p>
      <w:pPr>
        <w:spacing w:after="0"/>
        <w:ind w:left="0"/>
        <w:jc w:val="both"/>
      </w:pPr>
      <w:r>
        <w:rPr>
          <w:rFonts w:ascii="Times New Roman"/>
          <w:b w:val="false"/>
          <w:i w:val="false"/>
          <w:color w:val="000000"/>
          <w:sz w:val="28"/>
        </w:rPr>
        <w:t>
      483. При выявлении в процессе погрузки грузовых единиц утечки или просыпания из них груза, при наличии следов утечки, несоответствия транспортному индексу, указанному грузоотправителем, грузовые операции прекращаются и проводится дезактивация (дегазация, дезинфекция) судна, причала.</w:t>
      </w:r>
    </w:p>
    <w:bookmarkEnd w:id="728"/>
    <w:bookmarkStart w:name="z732" w:id="729"/>
    <w:p>
      <w:pPr>
        <w:spacing w:after="0"/>
        <w:ind w:left="0"/>
        <w:jc w:val="both"/>
      </w:pPr>
      <w:r>
        <w:rPr>
          <w:rFonts w:ascii="Times New Roman"/>
          <w:b w:val="false"/>
          <w:i w:val="false"/>
          <w:color w:val="000000"/>
          <w:sz w:val="28"/>
        </w:rPr>
        <w:t>
      484. После разгрузки судна, помещения, в которых находились токсичные и опасные грузы, очищаются от остатков грузов.</w:t>
      </w:r>
    </w:p>
    <w:bookmarkEnd w:id="729"/>
    <w:bookmarkStart w:name="z733" w:id="730"/>
    <w:p>
      <w:pPr>
        <w:spacing w:after="0"/>
        <w:ind w:left="0"/>
        <w:jc w:val="both"/>
      </w:pPr>
      <w:r>
        <w:rPr>
          <w:rFonts w:ascii="Times New Roman"/>
          <w:b w:val="false"/>
          <w:i w:val="false"/>
          <w:color w:val="000000"/>
          <w:sz w:val="28"/>
        </w:rPr>
        <w:t>
      485. Погрузка на суда пылевидных грузов (цемента, извести) производится с минимальным пылеобразованием, разгрузка трюмов – пневматическим или механическим способами. При необходимости во время грузовых операций применяются средства индивидуальной защиты органов дыхания.</w:t>
      </w:r>
    </w:p>
    <w:bookmarkEnd w:id="730"/>
    <w:bookmarkStart w:name="z734" w:id="731"/>
    <w:p>
      <w:pPr>
        <w:spacing w:after="0"/>
        <w:ind w:left="0"/>
        <w:jc w:val="both"/>
      </w:pPr>
      <w:r>
        <w:rPr>
          <w:rFonts w:ascii="Times New Roman"/>
          <w:b w:val="false"/>
          <w:i w:val="false"/>
          <w:color w:val="000000"/>
          <w:sz w:val="28"/>
        </w:rPr>
        <w:t>
      486. Транспортировка трупов на судах внутреннего водного плавания допускается в специально отведенных помещениях, в металлических тщательно запаянных гробах или в деревянных гробах, помещенных в осмоленные ящики. Урны с прахом перевозятся в ящиках или другой соответствующей таре.</w:t>
      </w:r>
    </w:p>
    <w:bookmarkEnd w:id="731"/>
    <w:bookmarkStart w:name="z735" w:id="732"/>
    <w:p>
      <w:pPr>
        <w:spacing w:after="0"/>
        <w:ind w:left="0"/>
        <w:jc w:val="both"/>
      </w:pPr>
      <w:r>
        <w:rPr>
          <w:rFonts w:ascii="Times New Roman"/>
          <w:b w:val="false"/>
          <w:i w:val="false"/>
          <w:color w:val="000000"/>
          <w:sz w:val="28"/>
        </w:rPr>
        <w:t>
      487. Все зачистные работы в танках и отсеках наливных судов выполняются силами и средствами специализированных очистных береговых или плавучих станций.</w:t>
      </w:r>
    </w:p>
    <w:bookmarkEnd w:id="732"/>
    <w:bookmarkStart w:name="z736" w:id="733"/>
    <w:p>
      <w:pPr>
        <w:spacing w:after="0"/>
        <w:ind w:left="0"/>
        <w:jc w:val="both"/>
      </w:pPr>
      <w:r>
        <w:rPr>
          <w:rFonts w:ascii="Times New Roman"/>
          <w:b w:val="false"/>
          <w:i w:val="false"/>
          <w:color w:val="000000"/>
          <w:sz w:val="28"/>
        </w:rPr>
        <w:t>
      488. В зачищаемых танках обеспечивается общеобменная приточно-вытяжная вентиляция переносными вентиляционными установками. Приточный воздух подается на рабочее место, вытяжка осуществляется из участков наибольшего скопления паров. Выброс воздуха из вентилируемого танка проводится на высоте 1-2 м от самой высокой части судна для предотвращения попадания загрязненного воздуха в помещения судна.</w:t>
      </w:r>
    </w:p>
    <w:bookmarkEnd w:id="733"/>
    <w:bookmarkStart w:name="z737" w:id="734"/>
    <w:p>
      <w:pPr>
        <w:spacing w:after="0"/>
        <w:ind w:left="0"/>
        <w:jc w:val="both"/>
      </w:pPr>
      <w:r>
        <w:rPr>
          <w:rFonts w:ascii="Times New Roman"/>
          <w:b w:val="false"/>
          <w:i w:val="false"/>
          <w:color w:val="000000"/>
          <w:sz w:val="28"/>
        </w:rPr>
        <w:t>
      489. Переносная вентиляционная установка включается за 1,5-2 часа до начала работы и действует в течение всего периода зачистки.</w:t>
      </w:r>
    </w:p>
    <w:bookmarkEnd w:id="734"/>
    <w:bookmarkStart w:name="z738" w:id="735"/>
    <w:p>
      <w:pPr>
        <w:spacing w:after="0"/>
        <w:ind w:left="0"/>
        <w:jc w:val="both"/>
      </w:pPr>
      <w:r>
        <w:rPr>
          <w:rFonts w:ascii="Times New Roman"/>
          <w:b w:val="false"/>
          <w:i w:val="false"/>
          <w:color w:val="000000"/>
          <w:sz w:val="28"/>
        </w:rPr>
        <w:t xml:space="preserve">
      490. В течение всего периода зачистных работ проводится контроль температуры, влажности воздуха в танках и содержания в нем токсичных веществ. Количество подаваемого ими воздуха предусматривает обеспечение концентрации вредных веществ в зоне дыхания работающих не выше указанных в </w:t>
      </w:r>
      <w:r>
        <w:rPr>
          <w:rFonts w:ascii="Times New Roman"/>
          <w:b w:val="false"/>
          <w:i w:val="false"/>
          <w:color w:val="000000"/>
          <w:sz w:val="28"/>
        </w:rPr>
        <w:t>приложении 27</w:t>
      </w:r>
      <w:r>
        <w:rPr>
          <w:rFonts w:ascii="Times New Roman"/>
          <w:b w:val="false"/>
          <w:i w:val="false"/>
          <w:color w:val="000000"/>
          <w:sz w:val="28"/>
        </w:rPr>
        <w:t xml:space="preserve"> настоящих Санитарных правил.</w:t>
      </w:r>
    </w:p>
    <w:bookmarkEnd w:id="735"/>
    <w:bookmarkStart w:name="z739" w:id="736"/>
    <w:p>
      <w:pPr>
        <w:spacing w:after="0"/>
        <w:ind w:left="0"/>
        <w:jc w:val="both"/>
      </w:pPr>
      <w:r>
        <w:rPr>
          <w:rFonts w:ascii="Times New Roman"/>
          <w:b w:val="false"/>
          <w:i w:val="false"/>
          <w:color w:val="000000"/>
          <w:sz w:val="28"/>
        </w:rPr>
        <w:t xml:space="preserve">
      491. Зачистные работы не допускается проводить при температуре наружного воздуха выше +30 </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более 80%. При прекращении подачи свежего наружного воздуха работы приостанавливаются.</w:t>
      </w:r>
    </w:p>
    <w:bookmarkEnd w:id="736"/>
    <w:bookmarkStart w:name="z740" w:id="737"/>
    <w:p>
      <w:pPr>
        <w:spacing w:after="0"/>
        <w:ind w:left="0"/>
        <w:jc w:val="both"/>
      </w:pPr>
      <w:r>
        <w:rPr>
          <w:rFonts w:ascii="Times New Roman"/>
          <w:b w:val="false"/>
          <w:i w:val="false"/>
          <w:color w:val="000000"/>
          <w:sz w:val="28"/>
        </w:rPr>
        <w:t>
      492. При осуществлении зачистных работ в танках и отсеках, насыщенных парами токсичных веществ, рабочими используются изолирующие противогазы с активной подачей воздуха. Выполнять зачистные работы в трюмах без наружного наблюдения за состоянием работающих не допускается.</w:t>
      </w:r>
    </w:p>
    <w:bookmarkEnd w:id="737"/>
    <w:bookmarkStart w:name="z741" w:id="738"/>
    <w:p>
      <w:pPr>
        <w:spacing w:after="0"/>
        <w:ind w:left="0"/>
        <w:jc w:val="both"/>
      </w:pPr>
      <w:r>
        <w:rPr>
          <w:rFonts w:ascii="Times New Roman"/>
          <w:b w:val="false"/>
          <w:i w:val="false"/>
          <w:color w:val="000000"/>
          <w:sz w:val="28"/>
        </w:rPr>
        <w:t>
      493. Работающие в танках при появлении чувства недомогания (слабость, тошнота, головокружение) немедленно прекращают работу и покидают танк.</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43" w:id="739"/>
    <w:p>
      <w:pPr>
        <w:spacing w:after="0"/>
        <w:ind w:left="0"/>
        <w:jc w:val="both"/>
      </w:pPr>
      <w:r>
        <w:rPr>
          <w:rFonts w:ascii="Times New Roman"/>
          <w:b w:val="false"/>
          <w:i w:val="false"/>
          <w:color w:val="000000"/>
          <w:sz w:val="28"/>
        </w:rPr>
        <w:t>
      Допустимые уровни выделения химических веществ из полимерных</w:t>
      </w:r>
    </w:p>
    <w:bookmarkEnd w:id="739"/>
    <w:p>
      <w:pPr>
        <w:spacing w:after="0"/>
        <w:ind w:left="0"/>
        <w:jc w:val="both"/>
      </w:pPr>
      <w:r>
        <w:rPr>
          <w:rFonts w:ascii="Times New Roman"/>
          <w:b w:val="false"/>
          <w:i w:val="false"/>
          <w:color w:val="000000"/>
          <w:sz w:val="28"/>
        </w:rPr>
        <w:t>
      строительных материалов в воздушную среду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3906"/>
        <w:gridCol w:w="5509"/>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Аминоафирный отвердитель ДТБ-2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Аминный отвердитель АФ-2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 спирт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Ксилилендиамин цианотилированный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Метйлэтилкетон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Перекись метилэтилкетона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Псевдокумол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 - 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 - 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Фталевый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винил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45" w:id="740"/>
    <w:p>
      <w:pPr>
        <w:spacing w:after="0"/>
        <w:ind w:left="0"/>
        <w:jc w:val="both"/>
      </w:pPr>
      <w:r>
        <w:rPr>
          <w:rFonts w:ascii="Times New Roman"/>
          <w:b w:val="false"/>
          <w:i w:val="false"/>
          <w:color w:val="000000"/>
          <w:sz w:val="28"/>
        </w:rPr>
        <w:t>
      Вещества, подлежащие определению при санитарно-химических</w:t>
      </w:r>
    </w:p>
    <w:bookmarkEnd w:id="740"/>
    <w:p>
      <w:pPr>
        <w:spacing w:after="0"/>
        <w:ind w:left="0"/>
        <w:jc w:val="both"/>
      </w:pPr>
      <w:r>
        <w:rPr>
          <w:rFonts w:ascii="Times New Roman"/>
          <w:b w:val="false"/>
          <w:i w:val="false"/>
          <w:color w:val="000000"/>
          <w:sz w:val="28"/>
        </w:rPr>
        <w:t>
      исследованиях основных типов полимерных строительных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09"/>
        <w:gridCol w:w="3842"/>
        <w:gridCol w:w="2720"/>
        <w:gridCol w:w="197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для изготовления материала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в строительстве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летучие вещества, подлежащие определению</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ссылка на метод определения летучего вещества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Фенолформальдегидная смола</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Карбамидные смолы</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(для мочевиноформальдегидных смол)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каучуки на основе бутадиена и сополимеров бутадиена с акрилонитрилом и стиролом и их растворы</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линолеумы, резиновые плиты, коврики, пенорезиновые основы синтетических ковров и клеи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бутадиен-нитрильных каучуков (СКС)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бутадиенстирольных каучуков - (СКС)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(для резин вулканизованных с использованием тиурама Д или цимата)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(для резин вулканизованных с использованием тиурама Е или этилцимата)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сополимеры стирола с бутадиеном и акрилонитрилом</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для отделки стен, декоративные панели, решетки, пленки для отделки мебели и т.д., пенопласты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АБС)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(для ABC)</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и мягкие пенопласты, клеи, лаки, герметики и т.д.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амины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и сополимеры винилацетата с винилхлоридом, дибутилмалеинатом (водные дисперсии)</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лаки, грунты, герметики и т.д.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винилацетат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(для пластифицированных водных дисперсий)</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 (для сополимеров винилацетата с дибутилмалеинатом)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(для сополимеров, винилацетата с винилхлоридом)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 (для сополимеров винилацетата с дибутилмалеинатом)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смолы</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клеи, грунты, пенопласты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и метафенилендиамин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 смолы</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лаки, клеи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полиэфирных смол, отвержд. стиролом)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(для полиэфирных смол, отвержд. стиролом)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(для полиэфирных смол, отвержд. ТГМ-3)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 при применении полиэфирных смол)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47" w:id="741"/>
    <w:p>
      <w:pPr>
        <w:spacing w:after="0"/>
        <w:ind w:left="0"/>
        <w:jc w:val="both"/>
      </w:pPr>
      <w:r>
        <w:rPr>
          <w:rFonts w:ascii="Times New Roman"/>
          <w:b w:val="false"/>
          <w:i w:val="false"/>
          <w:color w:val="000000"/>
          <w:sz w:val="28"/>
        </w:rPr>
        <w:t>
         Предельно допустимые уровни электромагнитных излучений в кабине</w:t>
      </w:r>
    </w:p>
    <w:bookmarkEnd w:id="741"/>
    <w:p>
      <w:pPr>
        <w:spacing w:after="0"/>
        <w:ind w:left="0"/>
        <w:jc w:val="both"/>
      </w:pPr>
      <w:r>
        <w:rPr>
          <w:rFonts w:ascii="Times New Roman"/>
          <w:b w:val="false"/>
          <w:i w:val="false"/>
          <w:color w:val="000000"/>
          <w:sz w:val="28"/>
        </w:rPr>
        <w:t>
      машиниста и салоне мотор-вагонного подвижного состава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8"/>
        <w:gridCol w:w="3342"/>
      </w:tblGrid>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допустимые значения</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кабине машиниста в МВПС</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 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магнитного поля, Н, А/м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оператора ПЭВМ: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поле</w:t>
            </w:r>
          </w:p>
          <w:p>
            <w:pPr>
              <w:spacing w:after="20"/>
              <w:ind w:left="20"/>
              <w:jc w:val="both"/>
            </w:pPr>
            <w:r>
              <w:rPr>
                <w:rFonts w:ascii="Times New Roman"/>
                <w:b w:val="false"/>
                <w:i w:val="false"/>
                <w:color w:val="000000"/>
                <w:sz w:val="20"/>
              </w:rPr>
              <w:t>
(5 Гц - 2кГц)</w:t>
            </w:r>
          </w:p>
          <w:p>
            <w:pPr>
              <w:spacing w:after="20"/>
              <w:ind w:left="20"/>
              <w:jc w:val="both"/>
            </w:pPr>
            <w:r>
              <w:rPr>
                <w:rFonts w:ascii="Times New Roman"/>
                <w:b w:val="false"/>
                <w:i w:val="false"/>
                <w:color w:val="000000"/>
                <w:sz w:val="20"/>
              </w:rPr>
              <w:t>
(2-400 кГц)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В/м</w:t>
            </w:r>
          </w:p>
          <w:p>
            <w:pPr>
              <w:spacing w:after="20"/>
              <w:ind w:left="20"/>
              <w:jc w:val="both"/>
            </w:pPr>
            <w:r>
              <w:rPr>
                <w:rFonts w:ascii="Times New Roman"/>
                <w:b w:val="false"/>
                <w:i w:val="false"/>
                <w:color w:val="000000"/>
                <w:sz w:val="20"/>
              </w:rPr>
              <w:t>
2,5 В/м</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поле</w:t>
            </w:r>
          </w:p>
          <w:p>
            <w:pPr>
              <w:spacing w:after="20"/>
              <w:ind w:left="20"/>
              <w:jc w:val="both"/>
            </w:pPr>
            <w:r>
              <w:rPr>
                <w:rFonts w:ascii="Times New Roman"/>
                <w:b w:val="false"/>
                <w:i w:val="false"/>
                <w:color w:val="000000"/>
                <w:sz w:val="20"/>
              </w:rPr>
              <w:t>
(5 Гц - 2кГц)</w:t>
            </w:r>
          </w:p>
          <w:p>
            <w:pPr>
              <w:spacing w:after="20"/>
              <w:ind w:left="20"/>
              <w:jc w:val="both"/>
            </w:pPr>
            <w:r>
              <w:rPr>
                <w:rFonts w:ascii="Times New Roman"/>
                <w:b w:val="false"/>
                <w:i w:val="false"/>
                <w:color w:val="000000"/>
                <w:sz w:val="20"/>
              </w:rPr>
              <w:t>
(2-400 кГц)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нТл</w:t>
            </w:r>
          </w:p>
          <w:p>
            <w:pPr>
              <w:spacing w:after="20"/>
              <w:ind w:left="20"/>
              <w:jc w:val="both"/>
            </w:pPr>
            <w:r>
              <w:rPr>
                <w:rFonts w:ascii="Times New Roman"/>
                <w:b w:val="false"/>
                <w:i w:val="false"/>
                <w:color w:val="000000"/>
                <w:sz w:val="20"/>
              </w:rPr>
              <w:t>
25 нТл</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 (ЭСП) ( в 10 см от экрана)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салоне МВПС</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напряженность электрического поля, Е, кВ/м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0,3-300 кГц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0,3-3 МГц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3-30 МГц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 30-300 МГц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частоты (50 Гц)</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потока энергии (0,3-30 ГГц), мкВт/см</w:t>
            </w:r>
            <w:r>
              <w:rPr>
                <w:rFonts w:ascii="Times New Roman"/>
                <w:b w:val="false"/>
                <w:i w:val="false"/>
                <w:color w:val="000000"/>
                <w:vertAlign w:val="superscript"/>
              </w:rPr>
              <w:t>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 поля, кВ/м</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49" w:id="742"/>
    <w:p>
      <w:pPr>
        <w:spacing w:after="0"/>
        <w:ind w:left="0"/>
        <w:jc w:val="both"/>
      </w:pPr>
      <w:r>
        <w:rPr>
          <w:rFonts w:ascii="Times New Roman"/>
          <w:b w:val="false"/>
          <w:i w:val="false"/>
          <w:color w:val="000000"/>
          <w:sz w:val="28"/>
        </w:rPr>
        <w:t>
      Противоэпидемическая укладка для проведения</w:t>
      </w:r>
    </w:p>
    <w:bookmarkEnd w:id="742"/>
    <w:p>
      <w:pPr>
        <w:spacing w:after="0"/>
        <w:ind w:left="0"/>
        <w:jc w:val="both"/>
      </w:pPr>
      <w:r>
        <w:rPr>
          <w:rFonts w:ascii="Times New Roman"/>
          <w:b w:val="false"/>
          <w:i w:val="false"/>
          <w:color w:val="000000"/>
          <w:sz w:val="28"/>
        </w:rPr>
        <w:t>
      санитарно-противоэпидемических мероприятий при выявлении больного или</w:t>
      </w:r>
    </w:p>
    <w:p>
      <w:pPr>
        <w:spacing w:after="0"/>
        <w:ind w:left="0"/>
        <w:jc w:val="both"/>
      </w:pPr>
      <w:r>
        <w:rPr>
          <w:rFonts w:ascii="Times New Roman"/>
          <w:b w:val="false"/>
          <w:i w:val="false"/>
          <w:color w:val="000000"/>
          <w:sz w:val="28"/>
        </w:rPr>
        <w:t>
             подозрительного на заболевание карантинной инфекцией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4840"/>
        <w:gridCol w:w="5539"/>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 (далее – шт.)</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по 100 грамм</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для переписи контактных лиц</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 для сбора использованных масок</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1" w:id="743"/>
    <w:p>
      <w:pPr>
        <w:spacing w:after="0"/>
        <w:ind w:left="0"/>
        <w:jc w:val="both"/>
      </w:pPr>
      <w:r>
        <w:rPr>
          <w:rFonts w:ascii="Times New Roman"/>
          <w:b w:val="false"/>
          <w:i w:val="false"/>
          <w:color w:val="000000"/>
          <w:sz w:val="28"/>
        </w:rPr>
        <w:t>
      Укладка для проведения противопедикулезных обработок</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8904"/>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Клеенчатый или хлопчатобумажный мешок для сбора вещей больного</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для сжигания или обеззараживания волос</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Клеенчатая пелерина</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Частый гребень (металлический)</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Косынки</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Столовый уксус или 5-10% уксусная кислота</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противопедикулезный, разрешенный к применению</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Клеенчатый фартук</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Бритвенный прибор</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Косынки (матерчатые, клеенчатые) – не менее 2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3" w:id="744"/>
    <w:p>
      <w:pPr>
        <w:spacing w:after="0"/>
        <w:ind w:left="0"/>
        <w:jc w:val="both"/>
      </w:pPr>
      <w:r>
        <w:rPr>
          <w:rFonts w:ascii="Times New Roman"/>
          <w:b w:val="false"/>
          <w:i w:val="false"/>
          <w:color w:val="000000"/>
          <w:sz w:val="28"/>
        </w:rPr>
        <w:t xml:space="preserve">
      Форма            </w:t>
      </w:r>
    </w:p>
    <w:bookmarkEnd w:id="744"/>
    <w:bookmarkStart w:name="z754" w:id="745"/>
    <w:p>
      <w:pPr>
        <w:spacing w:after="0"/>
        <w:ind w:left="0"/>
        <w:jc w:val="both"/>
      </w:pPr>
      <w:r>
        <w:rPr>
          <w:rFonts w:ascii="Times New Roman"/>
          <w:b w:val="false"/>
          <w:i w:val="false"/>
          <w:color w:val="000000"/>
          <w:sz w:val="28"/>
        </w:rPr>
        <w:t>
      Журнал</w:t>
      </w:r>
    </w:p>
    <w:bookmarkEnd w:id="745"/>
    <w:p>
      <w:pPr>
        <w:spacing w:after="0"/>
        <w:ind w:left="0"/>
        <w:jc w:val="both"/>
      </w:pPr>
      <w:r>
        <w:rPr>
          <w:rFonts w:ascii="Times New Roman"/>
          <w:b w:val="false"/>
          <w:i w:val="false"/>
          <w:color w:val="000000"/>
          <w:sz w:val="28"/>
        </w:rPr>
        <w:t>
      органолептической оценки качества полуфабрикатов, блюд и кулинарных</w:t>
      </w:r>
    </w:p>
    <w:p>
      <w:pPr>
        <w:spacing w:after="0"/>
        <w:ind w:left="0"/>
        <w:jc w:val="both"/>
      </w:pPr>
      <w:r>
        <w:rPr>
          <w:rFonts w:ascii="Times New Roman"/>
          <w:b w:val="false"/>
          <w:i w:val="false"/>
          <w:color w:val="000000"/>
          <w:sz w:val="28"/>
        </w:rPr>
        <w:t>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31"/>
        <w:gridCol w:w="1928"/>
        <w:gridCol w:w="1627"/>
        <w:gridCol w:w="4170"/>
        <w:gridCol w:w="1256"/>
        <w:gridCol w:w="808"/>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продукта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блюда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Органолептическая оценка, включая оценку степени готовности продукта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(время)</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(далее – ФИО), должность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лица, проводившего оценку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6" w:id="746"/>
    <w:p>
      <w:pPr>
        <w:spacing w:after="0"/>
        <w:ind w:left="0"/>
        <w:jc w:val="both"/>
      </w:pPr>
      <w:r>
        <w:rPr>
          <w:rFonts w:ascii="Times New Roman"/>
          <w:b w:val="false"/>
          <w:i w:val="false"/>
          <w:color w:val="000000"/>
          <w:sz w:val="28"/>
        </w:rPr>
        <w:t xml:space="preserve">
      Форма            </w:t>
      </w:r>
    </w:p>
    <w:bookmarkEnd w:id="746"/>
    <w:bookmarkStart w:name="z757" w:id="747"/>
    <w:p>
      <w:pPr>
        <w:spacing w:after="0"/>
        <w:ind w:left="0"/>
        <w:jc w:val="both"/>
      </w:pPr>
      <w:r>
        <w:rPr>
          <w:rFonts w:ascii="Times New Roman"/>
          <w:b w:val="false"/>
          <w:i w:val="false"/>
          <w:color w:val="000000"/>
          <w:sz w:val="28"/>
        </w:rPr>
        <w:t>
      Журнал</w:t>
      </w:r>
    </w:p>
    <w:bookmarkEnd w:id="747"/>
    <w:p>
      <w:pPr>
        <w:spacing w:after="0"/>
        <w:ind w:left="0"/>
        <w:jc w:val="both"/>
      </w:pPr>
      <w:r>
        <w:rPr>
          <w:rFonts w:ascii="Times New Roman"/>
          <w:b w:val="false"/>
          <w:i w:val="false"/>
          <w:color w:val="000000"/>
          <w:sz w:val="28"/>
        </w:rPr>
        <w:t>
             результатов осмотров работников вагона-ресторана</w:t>
      </w:r>
    </w:p>
    <w:p>
      <w:pPr>
        <w:spacing w:after="0"/>
        <w:ind w:left="0"/>
        <w:jc w:val="both"/>
      </w:pPr>
      <w:r>
        <w:rPr>
          <w:rFonts w:ascii="Times New Roman"/>
          <w:b w:val="false"/>
          <w:i w:val="false"/>
          <w:color w:val="000000"/>
          <w:sz w:val="28"/>
        </w:rPr>
        <w:t>
      Бригада рейса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(бригадир)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1518"/>
        <w:gridCol w:w="1518"/>
        <w:gridCol w:w="1518"/>
        <w:gridCol w:w="1518"/>
        <w:gridCol w:w="1518"/>
        <w:gridCol w:w="334"/>
        <w:gridCol w:w="2357"/>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Отстранен от работы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59" w:id="748"/>
    <w:p>
      <w:pPr>
        <w:spacing w:after="0"/>
        <w:ind w:left="0"/>
        <w:jc w:val="both"/>
      </w:pPr>
      <w:r>
        <w:rPr>
          <w:rFonts w:ascii="Times New Roman"/>
          <w:b w:val="false"/>
          <w:i w:val="false"/>
          <w:color w:val="000000"/>
          <w:sz w:val="28"/>
        </w:rPr>
        <w:t>
        Требования к эффективности системы охлаждения помещений локомотивов</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084"/>
        <w:gridCol w:w="4084"/>
        <w:gridCol w:w="1840"/>
        <w:gridCol w:w="1420"/>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Перепад температур воздуха относительно наружной, </w:t>
            </w:r>
            <w:r>
              <w:rPr>
                <w:rFonts w:ascii="Times New Roman"/>
                <w:b w:val="false"/>
                <w:i w:val="false"/>
                <w:color w:val="000000"/>
                <w:vertAlign w:val="superscript"/>
              </w:rPr>
              <w:t>о</w:t>
            </w:r>
            <w:r>
              <w:rPr>
                <w:rFonts w:ascii="Times New Roman"/>
                <w:b w:val="false"/>
                <w:i w:val="false"/>
                <w:color w:val="000000"/>
                <w:sz w:val="20"/>
              </w:rPr>
              <w:t>С в помещениях локомотива</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охлаждения воздуха, мин</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Точность поддержания температуры,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температурой воздуха в летний период до + 33 </w:t>
            </w:r>
            <w:r>
              <w:rPr>
                <w:rFonts w:ascii="Times New Roman"/>
                <w:b w:val="false"/>
                <w:i w:val="false"/>
                <w:color w:val="000000"/>
                <w:vertAlign w:val="superscript"/>
              </w:rPr>
              <w:t>о</w:t>
            </w:r>
            <w:r>
              <w:rPr>
                <w:rFonts w:ascii="Times New Roman"/>
                <w:b w:val="false"/>
                <w:i w:val="false"/>
                <w:color w:val="000000"/>
                <w:sz w:val="20"/>
              </w:rPr>
              <w:t>С</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температурой воздуха в летний период до + 40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локомотива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1" w:id="749"/>
    <w:p>
      <w:pPr>
        <w:spacing w:after="0"/>
        <w:ind w:left="0"/>
        <w:jc w:val="both"/>
      </w:pPr>
      <w:r>
        <w:rPr>
          <w:rFonts w:ascii="Times New Roman"/>
          <w:b w:val="false"/>
          <w:i w:val="false"/>
          <w:color w:val="000000"/>
          <w:sz w:val="28"/>
        </w:rPr>
        <w:t>
         Характеристика теплоизоляционных свойств внутренних ограждений</w:t>
      </w:r>
    </w:p>
    <w:bookmarkEnd w:id="749"/>
    <w:p>
      <w:pPr>
        <w:spacing w:after="0"/>
        <w:ind w:left="0"/>
        <w:jc w:val="both"/>
      </w:pPr>
      <w:r>
        <w:rPr>
          <w:rFonts w:ascii="Times New Roman"/>
          <w:b w:val="false"/>
          <w:i w:val="false"/>
          <w:color w:val="000000"/>
          <w:sz w:val="28"/>
        </w:rPr>
        <w:t>
      помещений локомотивов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4206"/>
        <w:gridCol w:w="4395"/>
      </w:tblGrid>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нормативное значение параметра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теплопередачи ограждений (средний), Вт/м</w:t>
            </w:r>
            <w:r>
              <w:rPr>
                <w:rFonts w:ascii="Times New Roman"/>
                <w:b w:val="false"/>
                <w:i w:val="false"/>
                <w:color w:val="000000"/>
                <w:vertAlign w:val="superscript"/>
              </w:rPr>
              <w:t>2</w:t>
            </w:r>
            <w:r>
              <w:rPr>
                <w:rFonts w:ascii="Times New Roman"/>
                <w:b w:val="false"/>
                <w:i w:val="false"/>
                <w:color w:val="000000"/>
                <w:sz w:val="20"/>
              </w:rPr>
              <w:t>К</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герметичности (температурный), 1 ч.</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 эксплуатирующихся: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температурах ниже минус 10</w:t>
            </w:r>
            <w:r>
              <w:rPr>
                <w:rFonts w:ascii="Times New Roman"/>
                <w:b w:val="false"/>
                <w:i w:val="false"/>
                <w:color w:val="000000"/>
                <w:vertAlign w:val="superscript"/>
              </w:rPr>
              <w:t>о</w:t>
            </w:r>
            <w:r>
              <w:rPr>
                <w:rFonts w:ascii="Times New Roman"/>
                <w:b w:val="false"/>
                <w:i w:val="false"/>
                <w:color w:val="000000"/>
                <w:sz w:val="20"/>
              </w:rPr>
              <w:t>С</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1,7</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температурах до минус 10</w:t>
            </w:r>
            <w:r>
              <w:rPr>
                <w:rFonts w:ascii="Times New Roman"/>
                <w:b w:val="false"/>
                <w:i w:val="false"/>
                <w:color w:val="000000"/>
                <w:vertAlign w:val="superscript"/>
              </w:rPr>
              <w:t>о</w:t>
            </w:r>
            <w:r>
              <w:rPr>
                <w:rFonts w:ascii="Times New Roman"/>
                <w:b w:val="false"/>
                <w:i w:val="false"/>
                <w:color w:val="000000"/>
                <w:sz w:val="20"/>
              </w:rPr>
              <w:t>С</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 в единой конструкции</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1,65</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3" w:id="750"/>
    <w:p>
      <w:pPr>
        <w:spacing w:after="0"/>
        <w:ind w:left="0"/>
        <w:jc w:val="both"/>
      </w:pPr>
      <w:r>
        <w:rPr>
          <w:rFonts w:ascii="Times New Roman"/>
          <w:b w:val="false"/>
          <w:i w:val="false"/>
          <w:color w:val="000000"/>
          <w:sz w:val="28"/>
        </w:rPr>
        <w:t>
      Предельно-допустимые уровни звука и звукового давления</w:t>
      </w:r>
    </w:p>
    <w:bookmarkEnd w:id="750"/>
    <w:p>
      <w:pPr>
        <w:spacing w:after="0"/>
        <w:ind w:left="0"/>
        <w:jc w:val="both"/>
      </w:pPr>
      <w:r>
        <w:rPr>
          <w:rFonts w:ascii="Times New Roman"/>
          <w:b w:val="false"/>
          <w:i w:val="false"/>
          <w:color w:val="000000"/>
          <w:sz w:val="28"/>
        </w:rPr>
        <w:t>
      в помещениях локомотивов и специальных самоходных подвижных составов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58"/>
        <w:gridCol w:w="999"/>
        <w:gridCol w:w="650"/>
        <w:gridCol w:w="883"/>
        <w:gridCol w:w="883"/>
        <w:gridCol w:w="883"/>
        <w:gridCol w:w="1114"/>
        <w:gridCol w:w="1114"/>
        <w:gridCol w:w="1115"/>
        <w:gridCol w:w="1115"/>
        <w:gridCol w:w="651"/>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шума &lt;*&gt;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допустимые уровни звукового давления, в дБ, в октавных полосах со среднегеометрическими частотами, Гц</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управления СПС:</w:t>
            </w:r>
          </w:p>
          <w:p>
            <w:pPr>
              <w:spacing w:after="20"/>
              <w:ind w:left="20"/>
              <w:jc w:val="both"/>
            </w:pPr>
            <w:r>
              <w:rPr>
                <w:rFonts w:ascii="Times New Roman"/>
                <w:b w:val="false"/>
                <w:i w:val="false"/>
                <w:color w:val="000000"/>
                <w:sz w:val="20"/>
              </w:rPr>
              <w:t>
с персональным компьютером (далее – ПК) ПК на рабочих местах без ПК на рабочих местах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71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p>
          <w:p>
            <w:pPr>
              <w:spacing w:after="20"/>
              <w:ind w:left="20"/>
              <w:jc w:val="both"/>
            </w:pPr>
            <w:r>
              <w:rPr>
                <w:rFonts w:ascii="Times New Roman"/>
                <w:b w:val="false"/>
                <w:i w:val="false"/>
                <w:color w:val="000000"/>
                <w:sz w:val="20"/>
              </w:rPr>
              <w:t>
с ПК на рабочих местах без ПК на рабочих местах мастерские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71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&lt;*&gt; Для шума, создаваемого в помещениях установками кондиционирования воздуха, вентиляции и воздушного отопления и др. технологического оборудования, – на 5 дБ меньше фактических уровней шума в этих помещениях (измеренных или определенных расчетом), если последние не превышают значения, указанные в таблице, в остальных случаях – на 5 дБ меньше значений, указанных в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5" w:id="751"/>
    <w:p>
      <w:pPr>
        <w:spacing w:after="0"/>
        <w:ind w:left="0"/>
        <w:jc w:val="both"/>
      </w:pPr>
      <w:r>
        <w:rPr>
          <w:rFonts w:ascii="Times New Roman"/>
          <w:b w:val="false"/>
          <w:i w:val="false"/>
          <w:color w:val="000000"/>
          <w:sz w:val="28"/>
        </w:rPr>
        <w:t>
      Предельно-допустимые уровни инфразвука в помещениях</w:t>
      </w:r>
    </w:p>
    <w:bookmarkEnd w:id="751"/>
    <w:p>
      <w:pPr>
        <w:spacing w:after="0"/>
        <w:ind w:left="0"/>
        <w:jc w:val="both"/>
      </w:pPr>
      <w:r>
        <w:rPr>
          <w:rFonts w:ascii="Times New Roman"/>
          <w:b w:val="false"/>
          <w:i w:val="false"/>
          <w:color w:val="000000"/>
          <w:sz w:val="28"/>
        </w:rPr>
        <w:t>
      локомотивов и специальных самоходных подвижных составов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247"/>
        <w:gridCol w:w="2247"/>
        <w:gridCol w:w="1950"/>
        <w:gridCol w:w="2543"/>
        <w:gridCol w:w="2248"/>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инфразвука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допустимые уровни звукового давления, в дБ</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СПС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7" w:id="752"/>
    <w:p>
      <w:pPr>
        <w:spacing w:after="0"/>
        <w:ind w:left="0"/>
        <w:jc w:val="both"/>
      </w:pPr>
      <w:r>
        <w:rPr>
          <w:rFonts w:ascii="Times New Roman"/>
          <w:b w:val="false"/>
          <w:i w:val="false"/>
          <w:color w:val="000000"/>
          <w:sz w:val="28"/>
        </w:rPr>
        <w:t>
      Предельно-допустимые значения виброускорений</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3393"/>
        <w:gridCol w:w="3394"/>
        <w:gridCol w:w="2757"/>
      </w:tblGrid>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виброускорений,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 бытовых помещениях, рабочее место в аппаратной</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 для сидения и лежания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направление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 направление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и горизонтальное направление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69" w:id="753"/>
    <w:p>
      <w:pPr>
        <w:spacing w:after="0"/>
        <w:ind w:left="0"/>
        <w:jc w:val="both"/>
      </w:pPr>
      <w:r>
        <w:rPr>
          <w:rFonts w:ascii="Times New Roman"/>
          <w:b w:val="false"/>
          <w:i w:val="false"/>
          <w:color w:val="000000"/>
          <w:sz w:val="28"/>
        </w:rPr>
        <w:t>
        Предельно-допустимые уровни электромагнитных излучений на рабочих</w:t>
      </w:r>
    </w:p>
    <w:bookmarkEnd w:id="753"/>
    <w:p>
      <w:pPr>
        <w:spacing w:after="0"/>
        <w:ind w:left="0"/>
        <w:jc w:val="both"/>
      </w:pPr>
      <w:r>
        <w:rPr>
          <w:rFonts w:ascii="Times New Roman"/>
          <w:b w:val="false"/>
          <w:i w:val="false"/>
          <w:color w:val="000000"/>
          <w:sz w:val="28"/>
        </w:rPr>
        <w:t>
        местах в локомотивах и специальных самоходных подвижных составах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5939"/>
        <w:gridCol w:w="4299"/>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(50Гц)</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Напряженность магнитного поля, Н, А/м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Напряженность электростатического поля, кВ/м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71" w:id="754"/>
    <w:p>
      <w:pPr>
        <w:spacing w:after="0"/>
        <w:ind w:left="0"/>
        <w:jc w:val="both"/>
      </w:pPr>
      <w:r>
        <w:rPr>
          <w:rFonts w:ascii="Times New Roman"/>
          <w:b w:val="false"/>
          <w:i w:val="false"/>
          <w:color w:val="000000"/>
          <w:sz w:val="28"/>
        </w:rPr>
        <w:t>
        Нормы оснащения инвентарем, средствами гигиены и обслуживания</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5426"/>
        <w:gridCol w:w="533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(бумажное, льняное)</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 на 12 полетов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(разовые)</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 на 12 полетов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24 шт. на 12 полетов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для мусора (120 л и 240 л)</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и 10 шт. соответственно на 12 полетов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 на 12 полетов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 (разовый)</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 на кресло на 1 полет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пилотские</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 на кресло на 1 рейс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кресло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(разовая)</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подушку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пассажира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мыло</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туалетную комнату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гигиенические</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1 кресло + 20 шт. дополнительно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упакованные в разовые пакеты</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Загружается в количестве 20 % от общего количества мест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гардероба</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экипажа и по 20 на каждый гардероб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на туалетную комнату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наволочки для люльки (детское белье) (разовые)</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 на 1 люльку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Гигиенические женские прокладки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пачке на салон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для одежды, для обуви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 в салон воздушного судна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 инвентарь</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 комплекта на воздушное судно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r>
              <w:br/>
            </w:r>
            <w:r>
              <w:rPr>
                <w:rFonts w:ascii="Times New Roman"/>
                <w:b w:val="false"/>
                <w:i w:val="false"/>
                <w:color w:val="000000"/>
                <w:sz w:val="20"/>
              </w:rPr>
              <w:t>Форма 1</w:t>
            </w:r>
          </w:p>
        </w:tc>
      </w:tr>
    </w:tbl>
    <w:bookmarkStart w:name="z774" w:id="755"/>
    <w:p>
      <w:pPr>
        <w:spacing w:after="0"/>
        <w:ind w:left="0"/>
        <w:jc w:val="both"/>
      </w:pPr>
      <w:r>
        <w:rPr>
          <w:rFonts w:ascii="Times New Roman"/>
          <w:b w:val="false"/>
          <w:i w:val="false"/>
          <w:color w:val="000000"/>
          <w:sz w:val="28"/>
        </w:rPr>
        <w:t>
      Журнал по заправке воздушного судна питьевой водой</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180"/>
        <w:gridCol w:w="1673"/>
        <w:gridCol w:w="1673"/>
        <w:gridCol w:w="2181"/>
        <w:gridCol w:w="1586"/>
        <w:gridCol w:w="209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и борт № отбывающего воздушного судна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водозаправочной машины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воздушного судна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Какой водозаправочной машиной заправлено, количество питьевой воды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 (подпись)</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(дата)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5" w:id="756"/>
    <w:p>
      <w:pPr>
        <w:spacing w:after="0"/>
        <w:ind w:left="0"/>
        <w:jc w:val="both"/>
      </w:pPr>
      <w:r>
        <w:rPr>
          <w:rFonts w:ascii="Times New Roman"/>
          <w:b w:val="false"/>
          <w:i w:val="false"/>
          <w:color w:val="000000"/>
          <w:sz w:val="28"/>
        </w:rPr>
        <w:t xml:space="preserve">
      Форма 2            </w:t>
      </w:r>
    </w:p>
    <w:bookmarkEnd w:id="756"/>
    <w:bookmarkStart w:name="z776" w:id="757"/>
    <w:p>
      <w:pPr>
        <w:spacing w:after="0"/>
        <w:ind w:left="0"/>
        <w:jc w:val="both"/>
      </w:pPr>
      <w:r>
        <w:rPr>
          <w:rFonts w:ascii="Times New Roman"/>
          <w:b w:val="false"/>
          <w:i w:val="false"/>
          <w:color w:val="000000"/>
          <w:sz w:val="28"/>
        </w:rPr>
        <w:t>
      Журнал о проведенной дезинфекции</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441"/>
        <w:gridCol w:w="1546"/>
        <w:gridCol w:w="2441"/>
        <w:gridCol w:w="3451"/>
        <w:gridCol w:w="1211"/>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(вид, место)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(или) объем</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проведено (печать организации, или подпись)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78" w:id="758"/>
    <w:p>
      <w:pPr>
        <w:spacing w:after="0"/>
        <w:ind w:left="0"/>
        <w:jc w:val="both"/>
      </w:pPr>
      <w:r>
        <w:rPr>
          <w:rFonts w:ascii="Times New Roman"/>
          <w:b w:val="false"/>
          <w:i w:val="false"/>
          <w:color w:val="000000"/>
          <w:sz w:val="28"/>
        </w:rPr>
        <w:t>
      Оптимальные параметры микроклимата для кабин воздушных судов</w:t>
      </w:r>
    </w:p>
    <w:bookmarkEnd w:id="758"/>
    <w:bookmarkStart w:name="z779" w:id="759"/>
    <w:p>
      <w:pPr>
        <w:spacing w:after="0"/>
        <w:ind w:left="0"/>
        <w:jc w:val="both"/>
      </w:pPr>
      <w:r>
        <w:rPr>
          <w:rFonts w:ascii="Times New Roman"/>
          <w:b w:val="false"/>
          <w:i w:val="false"/>
          <w:color w:val="000000"/>
          <w:sz w:val="28"/>
        </w:rPr>
        <w:t xml:space="preserve">
      Таблица 1            </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826"/>
        <w:gridCol w:w="3826"/>
        <w:gridCol w:w="23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 экипажа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Пассажирский салон</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Грузовая кабина, буфет-кухня</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p>
      <w:pPr>
        <w:spacing w:after="0"/>
        <w:ind w:left="0"/>
        <w:jc w:val="left"/>
      </w:pPr>
      <w:r>
        <w:br/>
      </w:r>
      <w:r>
        <w:rPr>
          <w:rFonts w:ascii="Times New Roman"/>
          <w:b w:val="false"/>
          <w:i w:val="false"/>
          <w:color w:val="000000"/>
          <w:sz w:val="28"/>
        </w:rPr>
        <w:t>
</w:t>
      </w:r>
    </w:p>
    <w:bookmarkStart w:name="z780" w:id="760"/>
    <w:p>
      <w:pPr>
        <w:spacing w:after="0"/>
        <w:ind w:left="0"/>
        <w:jc w:val="both"/>
      </w:pPr>
      <w:r>
        <w:rPr>
          <w:rFonts w:ascii="Times New Roman"/>
          <w:b w:val="false"/>
          <w:i w:val="false"/>
          <w:color w:val="000000"/>
          <w:sz w:val="28"/>
        </w:rPr>
        <w:t>
      Допустимые параметры микроклимата для кабин воздушных судов</w:t>
      </w:r>
    </w:p>
    <w:bookmarkEnd w:id="760"/>
    <w:bookmarkStart w:name="z781" w:id="761"/>
    <w:p>
      <w:pPr>
        <w:spacing w:after="0"/>
        <w:ind w:left="0"/>
        <w:jc w:val="both"/>
      </w:pPr>
      <w:r>
        <w:rPr>
          <w:rFonts w:ascii="Times New Roman"/>
          <w:b w:val="false"/>
          <w:i w:val="false"/>
          <w:color w:val="000000"/>
          <w:sz w:val="28"/>
        </w:rPr>
        <w:t xml:space="preserve">
      Таблица 2            </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826"/>
        <w:gridCol w:w="3826"/>
        <w:gridCol w:w="23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измерения</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Т </w:t>
            </w:r>
            <w:r>
              <w:rPr>
                <w:rFonts w:ascii="Times New Roman"/>
                <w:b w:val="false"/>
                <w:i w:val="false"/>
                <w:color w:val="000000"/>
                <w:vertAlign w:val="superscript"/>
              </w:rPr>
              <w:t>о</w:t>
            </w:r>
            <w:r>
              <w:rPr>
                <w:rFonts w:ascii="Times New Roman"/>
                <w:b w:val="false"/>
                <w:i w:val="false"/>
                <w:color w:val="000000"/>
                <w:sz w:val="20"/>
              </w:rPr>
              <w:t>С</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 экипажа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Пассажирский салон</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Грузовая кабина, буфет-кухня</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83" w:id="762"/>
    <w:p>
      <w:pPr>
        <w:spacing w:after="0"/>
        <w:ind w:left="0"/>
        <w:jc w:val="both"/>
      </w:pPr>
      <w:r>
        <w:rPr>
          <w:rFonts w:ascii="Times New Roman"/>
          <w:b w:val="false"/>
          <w:i w:val="false"/>
          <w:color w:val="000000"/>
          <w:sz w:val="28"/>
        </w:rPr>
        <w:t>
        Предельно-допустимые концентрации вредных веществ в воздухе рабочей</w:t>
      </w:r>
    </w:p>
    <w:bookmarkEnd w:id="762"/>
    <w:p>
      <w:pPr>
        <w:spacing w:after="0"/>
        <w:ind w:left="0"/>
        <w:jc w:val="both"/>
      </w:pPr>
      <w:r>
        <w:rPr>
          <w:rFonts w:ascii="Times New Roman"/>
          <w:b w:val="false"/>
          <w:i w:val="false"/>
          <w:color w:val="000000"/>
          <w:sz w:val="28"/>
        </w:rPr>
        <w:t>
      зоны кабин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5980"/>
        <w:gridCol w:w="3942"/>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(мк/м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оксиды (в пересчете на азота диоксид)</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синтетических смазочных масел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минеральных смазочных масел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Алифатические углеводороды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(в пересчете на углерод)</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фтористый (в пересчете на фтор)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сернистый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85" w:id="763"/>
    <w:p>
      <w:pPr>
        <w:spacing w:after="0"/>
        <w:ind w:left="0"/>
        <w:jc w:val="both"/>
      </w:pPr>
      <w:r>
        <w:rPr>
          <w:rFonts w:ascii="Times New Roman"/>
          <w:b w:val="false"/>
          <w:i w:val="false"/>
          <w:color w:val="000000"/>
          <w:sz w:val="28"/>
        </w:rPr>
        <w:t>
        Допустимые уровни ионизации воздуха производственных и общественных</w:t>
      </w:r>
    </w:p>
    <w:bookmarkEnd w:id="763"/>
    <w:p>
      <w:pPr>
        <w:spacing w:after="0"/>
        <w:ind w:left="0"/>
        <w:jc w:val="both"/>
      </w:pPr>
      <w:r>
        <w:rPr>
          <w:rFonts w:ascii="Times New Roman"/>
          <w:b w:val="false"/>
          <w:i w:val="false"/>
          <w:color w:val="000000"/>
          <w:sz w:val="28"/>
        </w:rPr>
        <w:t>
      помещений воздушных судов</w:t>
      </w:r>
    </w:p>
    <w:bookmarkStart w:name="z786" w:id="764"/>
    <w:p>
      <w:pPr>
        <w:spacing w:after="0"/>
        <w:ind w:left="0"/>
        <w:jc w:val="both"/>
      </w:pPr>
      <w:r>
        <w:rPr>
          <w:rFonts w:ascii="Times New Roman"/>
          <w:b w:val="false"/>
          <w:i w:val="false"/>
          <w:color w:val="000000"/>
          <w:sz w:val="28"/>
        </w:rPr>
        <w:t xml:space="preserve">
      Таблица 1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6"/>
        <w:gridCol w:w="2655"/>
        <w:gridCol w:w="2655"/>
        <w:gridCol w:w="5838"/>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ионов в 1 см</w:t>
            </w:r>
            <w:r>
              <w:rPr>
                <w:rFonts w:ascii="Times New Roman"/>
                <w:b w:val="false"/>
                <w:i w:val="false"/>
                <w:color w:val="000000"/>
                <w:vertAlign w:val="superscript"/>
              </w:rPr>
              <w:t>3</w:t>
            </w:r>
            <w:r>
              <w:rPr>
                <w:rFonts w:ascii="Times New Roman"/>
                <w:b w:val="false"/>
                <w:i w:val="false"/>
                <w:color w:val="000000"/>
                <w:sz w:val="20"/>
              </w:rPr>
              <w:t xml:space="preserve"> воздуха</w:t>
            </w:r>
          </w:p>
        </w:tc>
        <w:tc>
          <w:tcPr>
            <w:tcW w:w="5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полярности</w:t>
            </w:r>
          </w:p>
          <w:p>
            <w:pPr>
              <w:spacing w:after="20"/>
              <w:ind w:left="20"/>
              <w:jc w:val="both"/>
            </w:pPr>
            <w:r>
              <w:rPr>
                <w:rFonts w:ascii="Times New Roman"/>
                <w:b w:val="false"/>
                <w:i w:val="false"/>
                <w:color w:val="000000"/>
                <w:sz w:val="20"/>
              </w:rPr>
              <w:t>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p>
      <w:pPr>
        <w:spacing w:after="0"/>
        <w:ind w:left="0"/>
        <w:jc w:val="left"/>
      </w:pPr>
      <w:r>
        <w:br/>
      </w:r>
      <w:r>
        <w:rPr>
          <w:rFonts w:ascii="Times New Roman"/>
          <w:b w:val="false"/>
          <w:i w:val="false"/>
          <w:color w:val="000000"/>
          <w:sz w:val="28"/>
        </w:rPr>
        <w:t>
</w:t>
      </w:r>
    </w:p>
    <w:bookmarkStart w:name="z787" w:id="765"/>
    <w:p>
      <w:pPr>
        <w:spacing w:after="0"/>
        <w:ind w:left="0"/>
        <w:jc w:val="both"/>
      </w:pPr>
      <w:r>
        <w:rPr>
          <w:rFonts w:ascii="Times New Roman"/>
          <w:b w:val="false"/>
          <w:i w:val="false"/>
          <w:color w:val="000000"/>
          <w:sz w:val="28"/>
        </w:rPr>
        <w:t>
        Допустимые уровни звукового давления, уровни звука и эквивалентные</w:t>
      </w:r>
    </w:p>
    <w:bookmarkEnd w:id="765"/>
    <w:p>
      <w:pPr>
        <w:spacing w:after="0"/>
        <w:ind w:left="0"/>
        <w:jc w:val="both"/>
      </w:pPr>
      <w:r>
        <w:rPr>
          <w:rFonts w:ascii="Times New Roman"/>
          <w:b w:val="false"/>
          <w:i w:val="false"/>
          <w:color w:val="000000"/>
          <w:sz w:val="28"/>
        </w:rPr>
        <w:t>
      уровни звука для рабочих мест летного состава воздушных судов</w:t>
      </w:r>
    </w:p>
    <w:bookmarkStart w:name="z788" w:id="766"/>
    <w:p>
      <w:pPr>
        <w:spacing w:after="0"/>
        <w:ind w:left="0"/>
        <w:jc w:val="both"/>
      </w:pPr>
      <w:r>
        <w:rPr>
          <w:rFonts w:ascii="Times New Roman"/>
          <w:b w:val="false"/>
          <w:i w:val="false"/>
          <w:color w:val="000000"/>
          <w:sz w:val="28"/>
        </w:rPr>
        <w:t xml:space="preserve">
      Таблица 2            </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1173"/>
        <w:gridCol w:w="763"/>
        <w:gridCol w:w="1036"/>
        <w:gridCol w:w="1036"/>
        <w:gridCol w:w="1036"/>
        <w:gridCol w:w="1308"/>
        <w:gridCol w:w="1308"/>
        <w:gridCol w:w="1309"/>
        <w:gridCol w:w="1309"/>
        <w:gridCol w:w="766"/>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уровень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bookmarkStart w:name="z789" w:id="767"/>
    <w:p>
      <w:pPr>
        <w:spacing w:after="0"/>
        <w:ind w:left="0"/>
        <w:jc w:val="both"/>
      </w:pPr>
      <w:r>
        <w:rPr>
          <w:rFonts w:ascii="Times New Roman"/>
          <w:b w:val="false"/>
          <w:i w:val="false"/>
          <w:color w:val="000000"/>
          <w:sz w:val="28"/>
        </w:rPr>
        <w:t>
      Допустимые уровни ультразвукового давления на рабочих местах</w:t>
      </w:r>
    </w:p>
    <w:bookmarkEnd w:id="767"/>
    <w:p>
      <w:pPr>
        <w:spacing w:after="0"/>
        <w:ind w:left="0"/>
        <w:jc w:val="both"/>
      </w:pPr>
      <w:r>
        <w:rPr>
          <w:rFonts w:ascii="Times New Roman"/>
          <w:b w:val="false"/>
          <w:i w:val="false"/>
          <w:color w:val="000000"/>
          <w:sz w:val="28"/>
        </w:rPr>
        <w:t>
      летного состава воздушных судов</w:t>
      </w:r>
    </w:p>
    <w:bookmarkStart w:name="z790" w:id="768"/>
    <w:p>
      <w:pPr>
        <w:spacing w:after="0"/>
        <w:ind w:left="0"/>
        <w:jc w:val="both"/>
      </w:pPr>
      <w:r>
        <w:rPr>
          <w:rFonts w:ascii="Times New Roman"/>
          <w:b w:val="false"/>
          <w:i w:val="false"/>
          <w:color w:val="000000"/>
          <w:sz w:val="28"/>
        </w:rPr>
        <w:t xml:space="preserve">
      Таблица 3            </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469"/>
        <w:gridCol w:w="955"/>
        <w:gridCol w:w="1298"/>
        <w:gridCol w:w="1298"/>
        <w:gridCol w:w="1298"/>
        <w:gridCol w:w="1298"/>
        <w:gridCol w:w="1299"/>
        <w:gridCol w:w="1299"/>
        <w:gridCol w:w="1299"/>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ультразвука,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 октавные полосы по среднегеометрическими частотами,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791" w:id="769"/>
    <w:p>
      <w:pPr>
        <w:spacing w:after="0"/>
        <w:ind w:left="0"/>
        <w:jc w:val="both"/>
      </w:pPr>
      <w:r>
        <w:rPr>
          <w:rFonts w:ascii="Times New Roman"/>
          <w:b w:val="false"/>
          <w:i w:val="false"/>
          <w:color w:val="000000"/>
          <w:sz w:val="28"/>
        </w:rPr>
        <w:t>
      Допустимые уровни инфразвукового давления на рабочих местах</w:t>
      </w:r>
    </w:p>
    <w:bookmarkEnd w:id="769"/>
    <w:p>
      <w:pPr>
        <w:spacing w:after="0"/>
        <w:ind w:left="0"/>
        <w:jc w:val="both"/>
      </w:pPr>
      <w:r>
        <w:rPr>
          <w:rFonts w:ascii="Times New Roman"/>
          <w:b w:val="false"/>
          <w:i w:val="false"/>
          <w:color w:val="000000"/>
          <w:sz w:val="28"/>
        </w:rPr>
        <w:t>
      летного состава воздушных судов</w:t>
      </w:r>
    </w:p>
    <w:bookmarkStart w:name="z792" w:id="770"/>
    <w:p>
      <w:pPr>
        <w:spacing w:after="0"/>
        <w:ind w:left="0"/>
        <w:jc w:val="both"/>
      </w:pPr>
      <w:r>
        <w:rPr>
          <w:rFonts w:ascii="Times New Roman"/>
          <w:b w:val="false"/>
          <w:i w:val="false"/>
          <w:color w:val="000000"/>
          <w:sz w:val="28"/>
        </w:rPr>
        <w:t xml:space="preserve">
      Таблица 4            </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194"/>
        <w:gridCol w:w="2194"/>
        <w:gridCol w:w="2194"/>
        <w:gridCol w:w="2194"/>
        <w:gridCol w:w="2194"/>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инфразвука,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звукового давления,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793" w:id="771"/>
    <w:p>
      <w:pPr>
        <w:spacing w:after="0"/>
        <w:ind w:left="0"/>
        <w:jc w:val="both"/>
      </w:pPr>
      <w:r>
        <w:rPr>
          <w:rFonts w:ascii="Times New Roman"/>
          <w:b w:val="false"/>
          <w:i w:val="false"/>
          <w:color w:val="000000"/>
          <w:sz w:val="28"/>
        </w:rPr>
        <w:t>
      Предельно-допустимые уровни общей вибрации</w:t>
      </w:r>
    </w:p>
    <w:bookmarkEnd w:id="771"/>
    <w:p>
      <w:pPr>
        <w:spacing w:after="0"/>
        <w:ind w:left="0"/>
        <w:jc w:val="both"/>
      </w:pPr>
      <w:r>
        <w:rPr>
          <w:rFonts w:ascii="Times New Roman"/>
          <w:b w:val="false"/>
          <w:i w:val="false"/>
          <w:color w:val="000000"/>
          <w:sz w:val="28"/>
        </w:rPr>
        <w:t>
      в треть октавных полосах частот на рабочих местах членов экипажей</w:t>
      </w:r>
    </w:p>
    <w:bookmarkStart w:name="z794" w:id="772"/>
    <w:p>
      <w:pPr>
        <w:spacing w:after="0"/>
        <w:ind w:left="0"/>
        <w:jc w:val="both"/>
      </w:pPr>
      <w:r>
        <w:rPr>
          <w:rFonts w:ascii="Times New Roman"/>
          <w:b w:val="false"/>
          <w:i w:val="false"/>
          <w:color w:val="000000"/>
          <w:sz w:val="28"/>
        </w:rPr>
        <w:t xml:space="preserve">
      Таблица 5            </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3363"/>
        <w:gridCol w:w="3363"/>
      </w:tblGrid>
      <w:tr>
        <w:trPr>
          <w:trHeight w:val="30" w:hRule="atLeast"/>
        </w:trPr>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дБА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дБА</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bookmarkStart w:name="z795" w:id="773"/>
    <w:p>
      <w:pPr>
        <w:spacing w:after="0"/>
        <w:ind w:left="0"/>
        <w:jc w:val="both"/>
      </w:pPr>
      <w:r>
        <w:rPr>
          <w:rFonts w:ascii="Times New Roman"/>
          <w:b w:val="false"/>
          <w:i w:val="false"/>
          <w:color w:val="000000"/>
          <w:sz w:val="28"/>
        </w:rPr>
        <w:t>
      Допустимые уровни энергетических нагрузок</w:t>
      </w:r>
    </w:p>
    <w:bookmarkEnd w:id="773"/>
    <w:p>
      <w:pPr>
        <w:spacing w:after="0"/>
        <w:ind w:left="0"/>
        <w:jc w:val="both"/>
      </w:pPr>
      <w:r>
        <w:rPr>
          <w:rFonts w:ascii="Times New Roman"/>
          <w:b w:val="false"/>
          <w:i w:val="false"/>
          <w:color w:val="000000"/>
          <w:sz w:val="28"/>
        </w:rPr>
        <w:t>
         и напряженности электрических полей от радиосвязного оборудования</w:t>
      </w:r>
    </w:p>
    <w:bookmarkStart w:name="z796" w:id="774"/>
    <w:p>
      <w:pPr>
        <w:spacing w:after="0"/>
        <w:ind w:left="0"/>
        <w:jc w:val="both"/>
      </w:pPr>
      <w:r>
        <w:rPr>
          <w:rFonts w:ascii="Times New Roman"/>
          <w:b w:val="false"/>
          <w:i w:val="false"/>
          <w:color w:val="000000"/>
          <w:sz w:val="28"/>
        </w:rPr>
        <w:t xml:space="preserve">
      Таблица 6            </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987"/>
        <w:gridCol w:w="156"/>
        <w:gridCol w:w="2556"/>
        <w:gridCol w:w="2949"/>
        <w:gridCol w:w="3741"/>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в диапазоне частот,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В/м</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нагрузки, (в/м)</w:t>
            </w:r>
            <w:r>
              <w:rPr>
                <w:rFonts w:ascii="Times New Roman"/>
                <w:b w:val="false"/>
                <w:i w:val="false"/>
                <w:color w:val="000000"/>
                <w:vertAlign w:val="superscript"/>
              </w:rPr>
              <w:t>2</w:t>
            </w:r>
          </w:p>
          <w:p>
            <w:pPr>
              <w:spacing w:after="20"/>
              <w:ind w:left="20"/>
              <w:jc w:val="both"/>
            </w:pPr>
            <w:r>
              <w:drawing>
                <wp:inline distT="0" distB="0" distL="0" distR="0">
                  <wp:extent cx="635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 cy="127000"/>
                          </a:xfrm>
                          <a:prstGeom prst="rect">
                            <a:avLst/>
                          </a:prstGeom>
                        </pic:spPr>
                      </pic:pic>
                    </a:graphicData>
                  </a:graphic>
                </wp:inline>
              </w:drawing>
            </w:r>
          </w:p>
          <w:p>
            <w:pPr>
              <w:spacing w:after="0"/>
              <w:ind w:left="0"/>
              <w:jc w:val="both"/>
            </w:pPr>
            <w:r>
              <w:rPr>
                <w:rFonts w:ascii="Times New Roman"/>
                <w:b w:val="false"/>
                <w:i w:val="false"/>
                <w:color w:val="000000"/>
                <w:sz w:val="20"/>
              </w:rPr>
              <w:t>ч</w:t>
            </w: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bookmarkStart w:name="z797" w:id="775"/>
    <w:p>
      <w:pPr>
        <w:spacing w:after="0"/>
        <w:ind w:left="0"/>
        <w:jc w:val="both"/>
      </w:pPr>
      <w:r>
        <w:rPr>
          <w:rFonts w:ascii="Times New Roman"/>
          <w:b w:val="false"/>
          <w:i w:val="false"/>
          <w:color w:val="000000"/>
          <w:sz w:val="28"/>
        </w:rPr>
        <w:t>
      Нормы освещенности на рабочих местах членов экипажа</w:t>
      </w:r>
    </w:p>
    <w:bookmarkEnd w:id="775"/>
    <w:bookmarkStart w:name="z798" w:id="776"/>
    <w:p>
      <w:pPr>
        <w:spacing w:after="0"/>
        <w:ind w:left="0"/>
        <w:jc w:val="both"/>
      </w:pPr>
      <w:r>
        <w:rPr>
          <w:rFonts w:ascii="Times New Roman"/>
          <w:b w:val="false"/>
          <w:i w:val="false"/>
          <w:color w:val="000000"/>
          <w:sz w:val="28"/>
        </w:rPr>
        <w:t xml:space="preserve">
      Таблица 7            </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100"/>
        <w:gridCol w:w="3633"/>
        <w:gridCol w:w="2987"/>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p>
            <w:pPr>
              <w:spacing w:after="20"/>
              <w:ind w:left="20"/>
              <w:jc w:val="both"/>
            </w:pPr>
            <w:r>
              <w:rPr>
                <w:rFonts w:ascii="Times New Roman"/>
                <w:b w:val="false"/>
                <w:i w:val="false"/>
                <w:color w:val="000000"/>
                <w:sz w:val="20"/>
              </w:rPr>
              <w:t>
лк не менее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 освещения</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Надписи на щитках и пультах управления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Подсветка шкал основных пилотажно-навигационных приборов, стрелки и элементы навигации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Приборные доски пилотов для считывания информации при пролете грозовой облачности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столики членов летного экипажа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00" w:id="777"/>
    <w:p>
      <w:pPr>
        <w:spacing w:after="0"/>
        <w:ind w:left="0"/>
        <w:jc w:val="both"/>
      </w:pPr>
      <w:r>
        <w:rPr>
          <w:rFonts w:ascii="Times New Roman"/>
          <w:b w:val="false"/>
          <w:i w:val="false"/>
          <w:color w:val="000000"/>
          <w:sz w:val="28"/>
        </w:rPr>
        <w:t>
        Параметры гигиенических норм вибрации в кабине грузовых автомобилей</w:t>
      </w:r>
    </w:p>
    <w:bookmarkEnd w:id="777"/>
    <w:bookmarkStart w:name="z801" w:id="778"/>
    <w:p>
      <w:pPr>
        <w:spacing w:after="0"/>
        <w:ind w:left="0"/>
        <w:jc w:val="both"/>
      </w:pPr>
      <w:r>
        <w:rPr>
          <w:rFonts w:ascii="Times New Roman"/>
          <w:b w:val="false"/>
          <w:i w:val="false"/>
          <w:color w:val="000000"/>
          <w:sz w:val="28"/>
        </w:rPr>
        <w:t xml:space="preserve">
      Таблица 1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239"/>
        <w:gridCol w:w="1526"/>
        <w:gridCol w:w="1526"/>
        <w:gridCol w:w="1239"/>
        <w:gridCol w:w="1239"/>
        <w:gridCol w:w="2104"/>
        <w:gridCol w:w="1095"/>
        <w:gridCol w:w="1382"/>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*Различия между расчетными величинами коррелированных уровней и нормативными объясняются тем, что реальные спектры воздействующей на человека общей вибрации отличаются по форме от спектра нормативной кривой, так как основная энергия в них распределена неравномерно и приходится, главным образом, на часть октав. Поэтому измеренный корректированный уровень виброскорости (при условии, получения в результате частного анализа значений, не превышающих ПДУ) значительно меньше 122 дБ. Это обстоятельство было учтено в ходе обоснования нормативного корректированного уровня виброскорости общей вибрации 116 дБ.</w:t>
      </w:r>
    </w:p>
    <w:bookmarkStart w:name="z802" w:id="779"/>
    <w:p>
      <w:pPr>
        <w:spacing w:after="0"/>
        <w:ind w:left="0"/>
        <w:jc w:val="both"/>
      </w:pPr>
      <w:r>
        <w:rPr>
          <w:rFonts w:ascii="Times New Roman"/>
          <w:b w:val="false"/>
          <w:i w:val="false"/>
          <w:color w:val="000000"/>
          <w:sz w:val="28"/>
        </w:rPr>
        <w:t>
         Параметры гигиенических норм вибрации в пассажирских салонах</w:t>
      </w:r>
    </w:p>
    <w:bookmarkEnd w:id="779"/>
    <w:p>
      <w:pPr>
        <w:spacing w:after="0"/>
        <w:ind w:left="0"/>
        <w:jc w:val="both"/>
      </w:pPr>
      <w:r>
        <w:rPr>
          <w:rFonts w:ascii="Times New Roman"/>
          <w:b w:val="false"/>
          <w:i w:val="false"/>
          <w:color w:val="000000"/>
          <w:sz w:val="28"/>
        </w:rPr>
        <w:t>
      (кабине) легковых автомобилей и автобусов</w:t>
      </w:r>
    </w:p>
    <w:bookmarkStart w:name="z803" w:id="780"/>
    <w:p>
      <w:pPr>
        <w:spacing w:after="0"/>
        <w:ind w:left="0"/>
        <w:jc w:val="both"/>
      </w:pPr>
      <w:r>
        <w:rPr>
          <w:rFonts w:ascii="Times New Roman"/>
          <w:b w:val="false"/>
          <w:i w:val="false"/>
          <w:color w:val="000000"/>
          <w:sz w:val="28"/>
        </w:rPr>
        <w:t xml:space="preserve">
      Таблица 2            </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218"/>
        <w:gridCol w:w="1500"/>
        <w:gridCol w:w="1235"/>
        <w:gridCol w:w="1235"/>
        <w:gridCol w:w="1235"/>
        <w:gridCol w:w="1235"/>
        <w:gridCol w:w="1236"/>
        <w:gridCol w:w="1236"/>
        <w:gridCol w:w="1236"/>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w:t>
            </w:r>
            <w:r>
              <w:rPr>
                <w:rFonts w:ascii="Times New Roman"/>
                <w:b w:val="false"/>
                <w:i w:val="false"/>
                <w:color w:val="000000"/>
                <w:vertAlign w:val="subscript"/>
              </w:rPr>
              <w:t>0</w:t>
            </w:r>
            <w:r>
              <w:rPr>
                <w:rFonts w:ascii="Times New Roman"/>
                <w:b w:val="false"/>
                <w:i w:val="false"/>
                <w:color w:val="000000"/>
                <w:sz w:val="20"/>
              </w:rPr>
              <w:t>, Y</w:t>
            </w:r>
            <w:r>
              <w:rPr>
                <w:rFonts w:ascii="Times New Roman"/>
                <w:b w:val="false"/>
                <w:i w:val="false"/>
                <w:color w:val="000000"/>
                <w:vertAlign w:val="subscript"/>
              </w:rPr>
              <w:t>0</w:t>
            </w:r>
            <w:r>
              <w:rPr>
                <w:rFonts w:ascii="Times New Roman"/>
                <w:b w:val="false"/>
                <w:i w:val="false"/>
                <w:color w:val="000000"/>
                <w:sz w:val="20"/>
              </w:rPr>
              <w:t>, Z</w:t>
            </w:r>
            <w:r>
              <w:rPr>
                <w:rFonts w:ascii="Times New Roman"/>
                <w:b w:val="false"/>
                <w:i w:val="false"/>
                <w:color w:val="000000"/>
                <w:vertAlign w:val="subscript"/>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Уровни локальной вибрации на рычагах и органах управления не превышают величин, указанных в таблице 3.</w:t>
      </w:r>
    </w:p>
    <w:bookmarkStart w:name="z804" w:id="781"/>
    <w:p>
      <w:pPr>
        <w:spacing w:after="0"/>
        <w:ind w:left="0"/>
        <w:jc w:val="both"/>
      </w:pPr>
      <w:r>
        <w:rPr>
          <w:rFonts w:ascii="Times New Roman"/>
          <w:b w:val="false"/>
          <w:i w:val="false"/>
          <w:color w:val="000000"/>
          <w:sz w:val="28"/>
        </w:rPr>
        <w:t>
      Допустимые значения нормируемых параметров локальной вибрации</w:t>
      </w:r>
    </w:p>
    <w:bookmarkEnd w:id="781"/>
    <w:bookmarkStart w:name="z805" w:id="782"/>
    <w:p>
      <w:pPr>
        <w:spacing w:after="0"/>
        <w:ind w:left="0"/>
        <w:jc w:val="both"/>
      </w:pPr>
      <w:r>
        <w:rPr>
          <w:rFonts w:ascii="Times New Roman"/>
          <w:b w:val="false"/>
          <w:i w:val="false"/>
          <w:color w:val="000000"/>
          <w:sz w:val="28"/>
        </w:rPr>
        <w:t xml:space="preserve">
      Таблица 3            </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2432"/>
        <w:gridCol w:w="2182"/>
        <w:gridCol w:w="1928"/>
        <w:gridCol w:w="2661"/>
        <w:gridCol w:w="1929"/>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w:t>
            </w:r>
            <w:r>
              <w:rPr>
                <w:rFonts w:ascii="Times New Roman"/>
                <w:b w:val="false"/>
                <w:i w:val="false"/>
                <w:color w:val="000000"/>
                <w:vertAlign w:val="subscript"/>
              </w:rPr>
              <w:t>л</w:t>
            </w:r>
            <w:r>
              <w:rPr>
                <w:rFonts w:ascii="Times New Roman"/>
                <w:b w:val="false"/>
                <w:i w:val="false"/>
                <w:color w:val="000000"/>
                <w:sz w:val="20"/>
              </w:rPr>
              <w:t>, Y</w:t>
            </w:r>
            <w:r>
              <w:rPr>
                <w:rFonts w:ascii="Times New Roman"/>
                <w:b w:val="false"/>
                <w:i w:val="false"/>
                <w:color w:val="000000"/>
                <w:vertAlign w:val="subscript"/>
              </w:rPr>
              <w:t>л</w:t>
            </w:r>
            <w:r>
              <w:rPr>
                <w:rFonts w:ascii="Times New Roman"/>
                <w:b w:val="false"/>
                <w:i w:val="false"/>
                <w:color w:val="000000"/>
                <w:sz w:val="20"/>
              </w:rPr>
              <w:t>, Z</w:t>
            </w:r>
            <w:r>
              <w:rPr>
                <w:rFonts w:ascii="Times New Roman"/>
                <w:b w:val="false"/>
                <w:i w:val="false"/>
                <w:color w:val="000000"/>
                <w:vertAlign w:val="subscript"/>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07" w:id="783"/>
    <w:p>
      <w:pPr>
        <w:spacing w:after="0"/>
        <w:ind w:left="0"/>
        <w:jc w:val="both"/>
      </w:pPr>
      <w:r>
        <w:rPr>
          <w:rFonts w:ascii="Times New Roman"/>
          <w:b w:val="false"/>
          <w:i w:val="false"/>
          <w:color w:val="000000"/>
          <w:sz w:val="28"/>
        </w:rPr>
        <w:t>
      Минимальные площади кают экипажа на одного человека</w:t>
      </w:r>
    </w:p>
    <w:bookmarkEnd w:id="783"/>
    <w:bookmarkStart w:name="z808" w:id="784"/>
    <w:p>
      <w:pPr>
        <w:spacing w:after="0"/>
        <w:ind w:left="0"/>
        <w:jc w:val="both"/>
      </w:pPr>
      <w:r>
        <w:rPr>
          <w:rFonts w:ascii="Times New Roman"/>
          <w:b w:val="false"/>
          <w:i w:val="false"/>
          <w:color w:val="000000"/>
          <w:sz w:val="28"/>
        </w:rPr>
        <w:t xml:space="preserve">
      Таблица 1            </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3157"/>
        <w:gridCol w:w="3471"/>
        <w:gridCol w:w="3472"/>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командного состава, м</w:t>
            </w:r>
            <w:r>
              <w:rPr>
                <w:rFonts w:ascii="Times New Roman"/>
                <w:b w:val="false"/>
                <w:i w:val="false"/>
                <w:color w:val="000000"/>
                <w:vertAlign w:val="superscript"/>
              </w:rPr>
              <w:t>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рядового состава, м</w:t>
            </w:r>
            <w:r>
              <w:rPr>
                <w:rFonts w:ascii="Times New Roman"/>
                <w:b w:val="false"/>
                <w:i w:val="false"/>
                <w:color w:val="000000"/>
                <w:vertAlign w:val="superscript"/>
              </w:rPr>
              <w:t>2</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одноярусными койками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двухярусными койками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Трехместная и четырехместная с двухярусными койками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bookmarkStart w:name="z809" w:id="785"/>
    <w:p>
      <w:pPr>
        <w:spacing w:after="0"/>
        <w:ind w:left="0"/>
        <w:jc w:val="both"/>
      </w:pPr>
      <w:r>
        <w:rPr>
          <w:rFonts w:ascii="Times New Roman"/>
          <w:b w:val="false"/>
          <w:i w:val="false"/>
          <w:color w:val="000000"/>
          <w:sz w:val="28"/>
        </w:rPr>
        <w:t>
      Минимальные площади пассажирских кают</w:t>
      </w:r>
    </w:p>
    <w:bookmarkEnd w:id="785"/>
    <w:bookmarkStart w:name="z810" w:id="786"/>
    <w:p>
      <w:pPr>
        <w:spacing w:after="0"/>
        <w:ind w:left="0"/>
        <w:jc w:val="both"/>
      </w:pPr>
      <w:r>
        <w:rPr>
          <w:rFonts w:ascii="Times New Roman"/>
          <w:b w:val="false"/>
          <w:i w:val="false"/>
          <w:color w:val="000000"/>
          <w:sz w:val="28"/>
        </w:rPr>
        <w:t xml:space="preserve">
      Таблица 2            </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952"/>
        <w:gridCol w:w="3570"/>
        <w:gridCol w:w="406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 группы, м</w:t>
            </w:r>
            <w:r>
              <w:rPr>
                <w:rFonts w:ascii="Times New Roman"/>
                <w:b w:val="false"/>
                <w:i w:val="false"/>
                <w:color w:val="000000"/>
                <w:vertAlign w:val="superscript"/>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II группы, м</w:t>
            </w:r>
            <w:r>
              <w:rPr>
                <w:rFonts w:ascii="Times New Roman"/>
                <w:b w:val="false"/>
                <w:i w:val="false"/>
                <w:color w:val="000000"/>
                <w:vertAlign w:val="superscript"/>
              </w:rPr>
              <w:t>2</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каюта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 расположением спальных мест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двухъярусным расположением спальных мест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Трех-четырехместные с двухъярусным расположением спальных мест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12" w:id="787"/>
    <w:p>
      <w:pPr>
        <w:spacing w:after="0"/>
        <w:ind w:left="0"/>
        <w:jc w:val="both"/>
      </w:pPr>
      <w:r>
        <w:rPr>
          <w:rFonts w:ascii="Times New Roman"/>
          <w:b w:val="false"/>
          <w:i w:val="false"/>
          <w:color w:val="000000"/>
          <w:sz w:val="28"/>
        </w:rPr>
        <w:t>
      Рекомендуемые нормы загрузки кладовых для хранения пищевых продуктов</w:t>
      </w:r>
    </w:p>
    <w:bookmarkEnd w:id="787"/>
    <w:bookmarkStart w:name="z813" w:id="788"/>
    <w:p>
      <w:pPr>
        <w:spacing w:after="0"/>
        <w:ind w:left="0"/>
        <w:jc w:val="both"/>
      </w:pPr>
      <w:r>
        <w:rPr>
          <w:rFonts w:ascii="Times New Roman"/>
          <w:b w:val="false"/>
          <w:i w:val="false"/>
          <w:color w:val="000000"/>
          <w:sz w:val="28"/>
        </w:rPr>
        <w:t xml:space="preserve">
      Таблица            </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4168"/>
        <w:gridCol w:w="2634"/>
        <w:gridCol w:w="3428"/>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загрузки площади, кг/м</w:t>
            </w:r>
            <w:r>
              <w:rPr>
                <w:rFonts w:ascii="Times New Roman"/>
                <w:b w:val="false"/>
                <w:i w:val="false"/>
                <w:color w:val="000000"/>
                <w:vertAlign w:val="superscript"/>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загрузки объема,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охлаждаемых кладовых:</w:t>
            </w:r>
          </w:p>
          <w:p>
            <w:pPr>
              <w:spacing w:after="20"/>
              <w:ind w:left="20"/>
              <w:jc w:val="both"/>
            </w:pPr>
            <w:r>
              <w:rPr>
                <w:rFonts w:ascii="Times New Roman"/>
                <w:b w:val="false"/>
                <w:i w:val="false"/>
                <w:color w:val="000000"/>
                <w:sz w:val="20"/>
              </w:rPr>
              <w:t>
Мясо и мясопродукты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скоропортящиеся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прохладительные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неохлаждаемых кладовых:</w:t>
            </w:r>
          </w:p>
          <w:p>
            <w:pPr>
              <w:spacing w:after="20"/>
              <w:ind w:left="20"/>
              <w:jc w:val="both"/>
            </w:pPr>
            <w:r>
              <w:rPr>
                <w:rFonts w:ascii="Times New Roman"/>
                <w:b w:val="false"/>
                <w:i w:val="false"/>
                <w:color w:val="000000"/>
                <w:sz w:val="20"/>
              </w:rPr>
              <w:t>
Сухие (крупа, сахар, соль, мука, макароны)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15" w:id="789"/>
    <w:p>
      <w:pPr>
        <w:spacing w:after="0"/>
        <w:ind w:left="0"/>
        <w:jc w:val="both"/>
      </w:pPr>
      <w:r>
        <w:rPr>
          <w:rFonts w:ascii="Times New Roman"/>
          <w:b w:val="false"/>
          <w:i w:val="false"/>
          <w:color w:val="000000"/>
          <w:sz w:val="28"/>
        </w:rPr>
        <w:t>
         Микроклиматические условия в судовых помещениях, оборудованных</w:t>
      </w:r>
    </w:p>
    <w:bookmarkEnd w:id="789"/>
    <w:p>
      <w:pPr>
        <w:spacing w:after="0"/>
        <w:ind w:left="0"/>
        <w:jc w:val="both"/>
      </w:pPr>
      <w:r>
        <w:rPr>
          <w:rFonts w:ascii="Times New Roman"/>
          <w:b w:val="false"/>
          <w:i w:val="false"/>
          <w:color w:val="000000"/>
          <w:sz w:val="28"/>
        </w:rPr>
        <w:t>
      системами отопления и кондиционирования</w:t>
      </w:r>
    </w:p>
    <w:bookmarkStart w:name="z816" w:id="790"/>
    <w:p>
      <w:pPr>
        <w:spacing w:after="0"/>
        <w:ind w:left="0"/>
        <w:jc w:val="both"/>
      </w:pPr>
      <w:r>
        <w:rPr>
          <w:rFonts w:ascii="Times New Roman"/>
          <w:b w:val="false"/>
          <w:i w:val="false"/>
          <w:color w:val="000000"/>
          <w:sz w:val="28"/>
        </w:rPr>
        <w:t xml:space="preserve">
      Таблица 1            </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694"/>
        <w:gridCol w:w="2625"/>
        <w:gridCol w:w="1694"/>
        <w:gridCol w:w="1491"/>
        <w:gridCol w:w="2009"/>
      </w:tblGrid>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Холодный период (температура наружного воздуха 10 </w:t>
            </w:r>
            <w:r>
              <w:rPr>
                <w:rFonts w:ascii="Times New Roman"/>
                <w:b w:val="false"/>
                <w:i w:val="false"/>
                <w:color w:val="000000"/>
                <w:vertAlign w:val="superscript"/>
              </w:rPr>
              <w:t>о</w:t>
            </w:r>
            <w:r>
              <w:rPr>
                <w:rFonts w:ascii="Times New Roman"/>
                <w:b w:val="false"/>
                <w:i w:val="false"/>
                <w:color w:val="000000"/>
                <w:sz w:val="20"/>
              </w:rPr>
              <w:t>С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Теплый период (температура наружного воздуха выше 10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выше наружной расчетной </w:t>
            </w:r>
            <w:r>
              <w:rPr>
                <w:rFonts w:ascii="Times New Roman"/>
                <w:b w:val="false"/>
                <w:i w:val="false"/>
                <w:color w:val="000000"/>
                <w:vertAlign w:val="superscript"/>
              </w:rPr>
              <w:t>о</w:t>
            </w:r>
            <w:r>
              <w:rPr>
                <w:rFonts w:ascii="Times New Roman"/>
                <w:b w:val="false"/>
                <w:i w:val="false"/>
                <w:color w:val="000000"/>
                <w:sz w:val="20"/>
              </w:rPr>
              <w:t>С</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медицинские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 прачечные, гладильные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туалеты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умывальные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санблоки с душем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душевые, раздевальные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камбузы, помещения кипятильников, посудомоечные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-заготовочные, раздаточные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p>
            <w:pPr>
              <w:spacing w:after="20"/>
              <w:ind w:left="20"/>
              <w:jc w:val="both"/>
            </w:pPr>
            <w:r>
              <w:rPr>
                <w:rFonts w:ascii="Times New Roman"/>
                <w:b w:val="false"/>
                <w:i w:val="false"/>
                <w:color w:val="000000"/>
                <w:sz w:val="20"/>
              </w:rPr>
              <w:t>
ходовые штурманские, радиорубки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w:t>
            </w:r>
          </w:p>
          <w:p>
            <w:pPr>
              <w:spacing w:after="20"/>
              <w:ind w:left="20"/>
              <w:jc w:val="both"/>
            </w:pPr>
            <w:r>
              <w:rPr>
                <w:rFonts w:ascii="Times New Roman"/>
                <w:b w:val="false"/>
                <w:i w:val="false"/>
                <w:color w:val="000000"/>
                <w:sz w:val="20"/>
              </w:rPr>
              <w:t>
-на рабочих площадках в машинных и котельных отделениях с постоянной вахтой при отсутствии ЦПУ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в машинных и котельных отделениях без постоянной вахты и других помещениях с тепловыделениями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ЦПУ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 в рабочей зоне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машинных помещениях без тепловыделений, в мастерских</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 в рабочей зоне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Примечание:*нормируемое значение относительной влажности обеспечивается при оборудовании помещения системой воздушного отопления</w:t>
      </w:r>
    </w:p>
    <w:bookmarkStart w:name="z817" w:id="791"/>
    <w:p>
      <w:pPr>
        <w:spacing w:after="0"/>
        <w:ind w:left="0"/>
        <w:jc w:val="both"/>
      </w:pPr>
      <w:r>
        <w:rPr>
          <w:rFonts w:ascii="Times New Roman"/>
          <w:b w:val="false"/>
          <w:i w:val="false"/>
          <w:color w:val="000000"/>
          <w:sz w:val="28"/>
        </w:rPr>
        <w:t>
         Количество воздуха (расчетный воздухообмен) и минимальные нормы</w:t>
      </w:r>
    </w:p>
    <w:bookmarkEnd w:id="791"/>
    <w:p>
      <w:pPr>
        <w:spacing w:after="0"/>
        <w:ind w:left="0"/>
        <w:jc w:val="both"/>
      </w:pPr>
      <w:r>
        <w:rPr>
          <w:rFonts w:ascii="Times New Roman"/>
          <w:b w:val="false"/>
          <w:i w:val="false"/>
          <w:color w:val="000000"/>
          <w:sz w:val="28"/>
        </w:rPr>
        <w:t>
      подачи воздуха в судовые помещения</w:t>
      </w:r>
    </w:p>
    <w:bookmarkStart w:name="z818" w:id="792"/>
    <w:p>
      <w:pPr>
        <w:spacing w:after="0"/>
        <w:ind w:left="0"/>
        <w:jc w:val="both"/>
      </w:pPr>
      <w:r>
        <w:rPr>
          <w:rFonts w:ascii="Times New Roman"/>
          <w:b w:val="false"/>
          <w:i w:val="false"/>
          <w:color w:val="000000"/>
          <w:sz w:val="28"/>
        </w:rPr>
        <w:t xml:space="preserve">
      Таблица 2            </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224"/>
        <w:gridCol w:w="2302"/>
        <w:gridCol w:w="4183"/>
        <w:gridCol w:w="577"/>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приточного воздуха (расчетный воздухообмен) в теплый период, м</w:t>
            </w:r>
            <w:r>
              <w:rPr>
                <w:rFonts w:ascii="Times New Roman"/>
                <w:b w:val="false"/>
                <w:i w:val="false"/>
                <w:color w:val="000000"/>
                <w:vertAlign w:val="superscript"/>
              </w:rPr>
              <w:t>3</w:t>
            </w:r>
            <w:r>
              <w:rPr>
                <w:rFonts w:ascii="Times New Roman"/>
                <w:b w:val="false"/>
                <w:i w:val="false"/>
                <w:color w:val="000000"/>
                <w:sz w:val="20"/>
              </w:rPr>
              <w:t>/ч,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норма подачи воздуха на 1 человека, м</w:t>
            </w:r>
            <w:r>
              <w:rPr>
                <w:rFonts w:ascii="Times New Roman"/>
                <w:b w:val="false"/>
                <w:i w:val="false"/>
                <w:color w:val="000000"/>
                <w:vertAlign w:val="superscript"/>
              </w:rPr>
              <w:t>3</w:t>
            </w:r>
            <w:r>
              <w:rPr>
                <w:rFonts w:ascii="Times New Roman"/>
                <w:b w:val="false"/>
                <w:i w:val="false"/>
                <w:color w:val="000000"/>
                <w:sz w:val="20"/>
              </w:rPr>
              <w:t>/ч</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вытяжного воздуха, м</w:t>
            </w:r>
            <w:r>
              <w:rPr>
                <w:rFonts w:ascii="Times New Roman"/>
                <w:b w:val="false"/>
                <w:i w:val="false"/>
                <w:color w:val="000000"/>
                <w:vertAlign w:val="superscript"/>
              </w:rPr>
              <w:t>3</w:t>
            </w:r>
            <w:r>
              <w:rPr>
                <w:rFonts w:ascii="Times New Roman"/>
                <w:b w:val="false"/>
                <w:i w:val="false"/>
                <w:color w:val="000000"/>
                <w:sz w:val="20"/>
              </w:rPr>
              <w:t>/ч, обм/ч</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(каюты)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w:t>
            </w:r>
          </w:p>
          <w:p>
            <w:pPr>
              <w:spacing w:after="20"/>
              <w:ind w:left="20"/>
              <w:jc w:val="both"/>
            </w:pPr>
            <w:r>
              <w:rPr>
                <w:rFonts w:ascii="Times New Roman"/>
                <w:b w:val="false"/>
                <w:i w:val="false"/>
                <w:color w:val="000000"/>
                <w:sz w:val="20"/>
              </w:rPr>
              <w:t>
Пассажирские салоны, столовые кают-компании, рестораны и другие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w:t>
            </w:r>
          </w:p>
          <w:p>
            <w:pPr>
              <w:spacing w:after="20"/>
              <w:ind w:left="20"/>
              <w:jc w:val="both"/>
            </w:pPr>
            <w:r>
              <w:rPr>
                <w:rFonts w:ascii="Times New Roman"/>
                <w:b w:val="false"/>
                <w:i w:val="false"/>
                <w:color w:val="000000"/>
                <w:sz w:val="20"/>
              </w:rPr>
              <w:t>
Прачечные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белья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спецодежды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помещения:</w:t>
            </w:r>
          </w:p>
          <w:p>
            <w:pPr>
              <w:spacing w:after="20"/>
              <w:ind w:left="20"/>
              <w:jc w:val="both"/>
            </w:pPr>
            <w:r>
              <w:rPr>
                <w:rFonts w:ascii="Times New Roman"/>
                <w:b w:val="false"/>
                <w:i w:val="false"/>
                <w:color w:val="000000"/>
                <w:sz w:val="20"/>
              </w:rPr>
              <w:t>
-туалеты, санузлы,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/ч на 1 унитаз и 25 м</w:t>
            </w:r>
            <w:r>
              <w:rPr>
                <w:rFonts w:ascii="Times New Roman"/>
                <w:b w:val="false"/>
                <w:i w:val="false"/>
                <w:color w:val="000000"/>
                <w:vertAlign w:val="superscript"/>
              </w:rPr>
              <w:t>3</w:t>
            </w:r>
            <w:r>
              <w:rPr>
                <w:rFonts w:ascii="Times New Roman"/>
                <w:b w:val="false"/>
                <w:i w:val="false"/>
                <w:color w:val="000000"/>
                <w:sz w:val="20"/>
              </w:rPr>
              <w:t>/ч на писуар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-умывальные, душевые, раздевальные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Медицинского назначения:</w:t>
            </w:r>
          </w:p>
          <w:p>
            <w:pPr>
              <w:spacing w:after="20"/>
              <w:ind w:left="20"/>
              <w:jc w:val="both"/>
            </w:pPr>
            <w:r>
              <w:rPr>
                <w:rFonts w:ascii="Times New Roman"/>
                <w:b w:val="false"/>
                <w:i w:val="false"/>
                <w:color w:val="000000"/>
                <w:sz w:val="20"/>
              </w:rPr>
              <w:t>
-амбулатория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медицинская каюта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p>
            <w:pPr>
              <w:spacing w:after="20"/>
              <w:ind w:left="20"/>
              <w:jc w:val="both"/>
            </w:pPr>
            <w:r>
              <w:rPr>
                <w:rFonts w:ascii="Times New Roman"/>
                <w:b w:val="false"/>
                <w:i w:val="false"/>
                <w:color w:val="000000"/>
                <w:sz w:val="20"/>
              </w:rPr>
              <w:t>
-камбузы, посудомоечные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-заготовочные продовольственные кладовые: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рыбы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обм/сут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-молочных продуктов, яиц</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и картофеля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обм/сут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-сухих продуктов</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обм/сут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-суточного запаса хлеба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p>
            <w:pPr>
              <w:spacing w:after="20"/>
              <w:ind w:left="20"/>
              <w:jc w:val="both"/>
            </w:pPr>
            <w:r>
              <w:rPr>
                <w:rFonts w:ascii="Times New Roman"/>
                <w:b w:val="false"/>
                <w:i w:val="false"/>
                <w:color w:val="000000"/>
                <w:sz w:val="20"/>
              </w:rPr>
              <w:t>
-ходовые, штурманские, радиорубки, багермейстерские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w:t>
            </w:r>
          </w:p>
          <w:p>
            <w:pPr>
              <w:spacing w:after="20"/>
              <w:ind w:left="20"/>
              <w:jc w:val="both"/>
            </w:pPr>
            <w:r>
              <w:rPr>
                <w:rFonts w:ascii="Times New Roman"/>
                <w:b w:val="false"/>
                <w:i w:val="false"/>
                <w:color w:val="000000"/>
                <w:sz w:val="20"/>
              </w:rPr>
              <w:t>
-помещения главных двигателей, дизель-генераторов, котлов</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 за вычетом воздуха, потребляемого двигателями, котлами</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посты управления (ЦПУ)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мастерские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насосные отделения танкеров</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обм/ч</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помещение хладоновых холодильных машин</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вытяжкой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шкиперские, малярные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 станций подготовки питьевой воды (с применением Озона)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установок углекислого пожаротушения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819" w:id="793"/>
    <w:p>
      <w:pPr>
        <w:spacing w:after="0"/>
        <w:ind w:left="0"/>
        <w:jc w:val="both"/>
      </w:pPr>
      <w:r>
        <w:rPr>
          <w:rFonts w:ascii="Times New Roman"/>
          <w:b w:val="false"/>
          <w:i w:val="false"/>
          <w:color w:val="000000"/>
          <w:sz w:val="28"/>
        </w:rPr>
        <w:t>
      Микроклиматические условия в судовых помещениях, оборудованных</w:t>
      </w:r>
    </w:p>
    <w:bookmarkEnd w:id="793"/>
    <w:p>
      <w:pPr>
        <w:spacing w:after="0"/>
        <w:ind w:left="0"/>
        <w:jc w:val="both"/>
      </w:pPr>
      <w:r>
        <w:rPr>
          <w:rFonts w:ascii="Times New Roman"/>
          <w:b w:val="false"/>
          <w:i w:val="false"/>
          <w:color w:val="000000"/>
          <w:sz w:val="28"/>
        </w:rPr>
        <w:t>
      системами кондиционирования и вентиляции</w:t>
      </w:r>
    </w:p>
    <w:bookmarkStart w:name="z820" w:id="794"/>
    <w:p>
      <w:pPr>
        <w:spacing w:after="0"/>
        <w:ind w:left="0"/>
        <w:jc w:val="both"/>
      </w:pPr>
      <w:r>
        <w:rPr>
          <w:rFonts w:ascii="Times New Roman"/>
          <w:b w:val="false"/>
          <w:i w:val="false"/>
          <w:color w:val="000000"/>
          <w:sz w:val="28"/>
        </w:rPr>
        <w:t xml:space="preserve">
      Таблица 3            </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2808"/>
        <w:gridCol w:w="4122"/>
        <w:gridCol w:w="3900"/>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микроклимата в градусах результирующих температур (</w:t>
            </w:r>
            <w:r>
              <w:rPr>
                <w:rFonts w:ascii="Times New Roman"/>
                <w:b w:val="false"/>
                <w:i w:val="false"/>
                <w:color w:val="000000"/>
                <w:vertAlign w:val="superscript"/>
              </w:rPr>
              <w:t>о</w:t>
            </w:r>
            <w:r>
              <w:rPr>
                <w:rFonts w:ascii="Times New Roman"/>
                <w:b w:val="false"/>
                <w:i w:val="false"/>
                <w:color w:val="000000"/>
                <w:sz w:val="20"/>
              </w:rPr>
              <w:t>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Холодный период (температура наружного воздуха +10 </w:t>
            </w:r>
            <w:r>
              <w:rPr>
                <w:rFonts w:ascii="Times New Roman"/>
                <w:b w:val="false"/>
                <w:i w:val="false"/>
                <w:color w:val="000000"/>
                <w:vertAlign w:val="superscript"/>
              </w:rPr>
              <w:t>о</w:t>
            </w:r>
            <w:r>
              <w:rPr>
                <w:rFonts w:ascii="Times New Roman"/>
                <w:b w:val="false"/>
                <w:i w:val="false"/>
                <w:color w:val="000000"/>
                <w:sz w:val="20"/>
              </w:rPr>
              <w:t>С и ниже)</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Теплый период (температура наружного воздуха выше +10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и медицинские помещения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и Южный, а также без ограничения бассейна при круглогодичной навигации</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бассейны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22" w:id="795"/>
    <w:p>
      <w:pPr>
        <w:spacing w:after="0"/>
        <w:ind w:left="0"/>
        <w:jc w:val="both"/>
      </w:pPr>
      <w:r>
        <w:rPr>
          <w:rFonts w:ascii="Times New Roman"/>
          <w:b w:val="false"/>
          <w:i w:val="false"/>
          <w:color w:val="000000"/>
          <w:sz w:val="28"/>
        </w:rPr>
        <w:t>
      Нормы искусственной освещенности в основных помещениях и на рабочих</w:t>
      </w:r>
    </w:p>
    <w:bookmarkEnd w:id="795"/>
    <w:p>
      <w:pPr>
        <w:spacing w:after="0"/>
        <w:ind w:left="0"/>
        <w:jc w:val="both"/>
      </w:pPr>
      <w:r>
        <w:rPr>
          <w:rFonts w:ascii="Times New Roman"/>
          <w:b w:val="false"/>
          <w:i w:val="false"/>
          <w:color w:val="000000"/>
          <w:sz w:val="28"/>
        </w:rPr>
        <w:t>
      местах судов внутреннего плавания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1881"/>
        <w:gridCol w:w="538"/>
        <w:gridCol w:w="1431"/>
        <w:gridCol w:w="1134"/>
        <w:gridCol w:w="1134"/>
        <w:gridCol w:w="1134"/>
        <w:gridCol w:w="1134"/>
        <w:gridCol w:w="1135"/>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рабочее место</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освещенность,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люминесцентных 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Машинно-котельные отделения, помещение вспомогательных двигателей, помещение распределительных щитов (ГРЩ), постов управления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 лестницы и трап</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 ГРЩ</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насосные отделения танкеров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верстаке, на станках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рубки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Штурманские и радиорубки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изоляторы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разделочных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Кают-компании, столовые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надкоечного светильника на расстоянии 0,5 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трюма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расположения спасательных шлюпок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24" w:id="796"/>
    <w:p>
      <w:pPr>
        <w:spacing w:after="0"/>
        <w:ind w:left="0"/>
        <w:jc w:val="both"/>
      </w:pPr>
      <w:r>
        <w:rPr>
          <w:rFonts w:ascii="Times New Roman"/>
          <w:b w:val="false"/>
          <w:i w:val="false"/>
          <w:color w:val="000000"/>
          <w:sz w:val="28"/>
        </w:rPr>
        <w:t>
      Допустимые параметры шума для судов внутреннего водного плавания</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038"/>
        <w:gridCol w:w="917"/>
        <w:gridCol w:w="917"/>
        <w:gridCol w:w="917"/>
        <w:gridCol w:w="917"/>
        <w:gridCol w:w="1157"/>
        <w:gridCol w:w="1157"/>
        <w:gridCol w:w="1157"/>
        <w:gridCol w:w="1158"/>
        <w:gridCol w:w="918"/>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место работы или отдыха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в дБ в октавных полосах со среднегеометрическими частотами в Гц</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w:t>
            </w:r>
          </w:p>
          <w:p>
            <w:pPr>
              <w:spacing w:after="20"/>
              <w:ind w:left="20"/>
              <w:jc w:val="both"/>
            </w:pPr>
            <w:r>
              <w:rPr>
                <w:rFonts w:ascii="Times New Roman"/>
                <w:b w:val="false"/>
                <w:i w:val="false"/>
                <w:color w:val="000000"/>
                <w:sz w:val="20"/>
              </w:rPr>
              <w:t>
Постоянная вахта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Периодически-безвахтенное обслуживание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Безвахтенное обслуживание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посты управления (ЦПУ) и производственные помещения, расположенные вне машинных помещений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Ходовой мостик, штурманская рубка, посты управления вне энергетического отделения и другие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и другие посты прослушивания звуковых сигналов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 с включенным оборудованием непроизводящим аудиосигналы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Кают-компании, столовые, салоны отдыха, кабинеты в каютах комсостава, клубы, библиотека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салоны, рестораны, буфеты, помещения для любительских занятий спортом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отдыха на открытых палубах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и помещения медицинского назначения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 машинных помещениях нормируемыми параметрами являются эквивалентные уровни звука и эквивалентные уровни звукового давления;</w:t>
      </w:r>
    </w:p>
    <w:p>
      <w:pPr>
        <w:spacing w:after="0"/>
        <w:ind w:left="0"/>
        <w:jc w:val="both"/>
      </w:pPr>
      <w:r>
        <w:rPr>
          <w:rFonts w:ascii="Times New Roman"/>
          <w:b w:val="false"/>
          <w:i w:val="false"/>
          <w:color w:val="000000"/>
          <w:sz w:val="28"/>
        </w:rPr>
        <w:t>
      2) постоянная вахта – две вахты в сутки по 4 часа с отдыхом 8 часов между ними.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26" w:id="797"/>
    <w:p>
      <w:pPr>
        <w:spacing w:after="0"/>
        <w:ind w:left="0"/>
        <w:jc w:val="both"/>
      </w:pPr>
      <w:r>
        <w:rPr>
          <w:rFonts w:ascii="Times New Roman"/>
          <w:b w:val="false"/>
          <w:i w:val="false"/>
          <w:color w:val="000000"/>
          <w:sz w:val="28"/>
        </w:rPr>
        <w:t>
      Значение весовых коэффициентов для уровней виброускорения</w:t>
      </w:r>
    </w:p>
    <w:bookmarkEnd w:id="797"/>
    <w:bookmarkStart w:name="z827" w:id="798"/>
    <w:p>
      <w:pPr>
        <w:spacing w:after="0"/>
        <w:ind w:left="0"/>
        <w:jc w:val="both"/>
      </w:pPr>
      <w:r>
        <w:rPr>
          <w:rFonts w:ascii="Times New Roman"/>
          <w:b w:val="false"/>
          <w:i w:val="false"/>
          <w:color w:val="000000"/>
          <w:sz w:val="28"/>
        </w:rPr>
        <w:t xml:space="preserve">
      Таблица 1            </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191"/>
        <w:gridCol w:w="1191"/>
        <w:gridCol w:w="1191"/>
        <w:gridCol w:w="1849"/>
        <w:gridCol w:w="2843"/>
        <w:gridCol w:w="1850"/>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коэффициенты, дБ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828" w:id="799"/>
    <w:p>
      <w:pPr>
        <w:spacing w:after="0"/>
        <w:ind w:left="0"/>
        <w:jc w:val="both"/>
      </w:pPr>
      <w:r>
        <w:rPr>
          <w:rFonts w:ascii="Times New Roman"/>
          <w:b w:val="false"/>
          <w:i w:val="false"/>
          <w:color w:val="000000"/>
          <w:sz w:val="28"/>
        </w:rPr>
        <w:t>
      Предельно-допустимые уровни виброускорения, дБ</w:t>
      </w:r>
    </w:p>
    <w:bookmarkEnd w:id="799"/>
    <w:bookmarkStart w:name="z829" w:id="800"/>
    <w:p>
      <w:pPr>
        <w:spacing w:after="0"/>
        <w:ind w:left="0"/>
        <w:jc w:val="both"/>
      </w:pPr>
      <w:r>
        <w:rPr>
          <w:rFonts w:ascii="Times New Roman"/>
          <w:b w:val="false"/>
          <w:i w:val="false"/>
          <w:color w:val="000000"/>
          <w:sz w:val="28"/>
        </w:rPr>
        <w:t xml:space="preserve">
      Таблица 2            </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056"/>
        <w:gridCol w:w="2523"/>
        <w:gridCol w:w="1056"/>
        <w:gridCol w:w="1056"/>
        <w:gridCol w:w="1056"/>
        <w:gridCol w:w="1057"/>
        <w:gridCol w:w="1625"/>
        <w:gridCol w:w="1058"/>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а</w:t>
            </w:r>
            <w:r>
              <w:rPr>
                <w:rFonts w:ascii="Times New Roman"/>
                <w:b w:val="false"/>
                <w:i w:val="false"/>
                <w:color w:val="000000"/>
                <w:sz w:val="20"/>
              </w:rPr>
              <w:t> </w:t>
            </w:r>
            <w:r>
              <w:rPr>
                <w:rFonts w:ascii="Times New Roman"/>
                <w:b w:val="false"/>
                <w:i w:val="false"/>
                <w:color w:val="000000"/>
                <w:vertAlign w:val="subscript"/>
              </w:rPr>
              <w:t>корр</w:t>
            </w:r>
            <w:r>
              <w:rPr>
                <w:rFonts w:ascii="Times New Roman"/>
                <w:b w:val="false"/>
                <w:i w:val="false"/>
                <w:color w:val="000000"/>
                <w:sz w:val="20"/>
              </w:rPr>
              <w:t>. L</w:t>
            </w:r>
            <w:r>
              <w:rPr>
                <w:rFonts w:ascii="Times New Roman"/>
                <w:b w:val="false"/>
                <w:i w:val="false"/>
                <w:color w:val="000000"/>
                <w:vertAlign w:val="subscript"/>
              </w:rPr>
              <w:t>а</w:t>
            </w:r>
            <w:r>
              <w:rPr>
                <w:rFonts w:ascii="Times New Roman"/>
                <w:b w:val="false"/>
                <w:i w:val="false"/>
                <w:color w:val="000000"/>
                <w:sz w:val="20"/>
              </w:rPr>
              <w:t> </w:t>
            </w:r>
            <w:r>
              <w:rPr>
                <w:rFonts w:ascii="Times New Roman"/>
                <w:b w:val="false"/>
                <w:i w:val="false"/>
                <w:color w:val="000000"/>
                <w:vertAlign w:val="subscript"/>
              </w:rPr>
              <w:t>корр.экв</w:t>
            </w:r>
            <w:r>
              <w:rPr>
                <w:rFonts w:ascii="Times New Roman"/>
                <w:b w:val="false"/>
                <w:i w:val="false"/>
                <w:color w:val="000000"/>
                <w:sz w:val="20"/>
              </w:rPr>
              <w:t>,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w:t>
            </w:r>
          </w:p>
          <w:p>
            <w:pPr>
              <w:spacing w:after="20"/>
              <w:ind w:left="20"/>
              <w:jc w:val="both"/>
            </w:pPr>
            <w:r>
              <w:rPr>
                <w:rFonts w:ascii="Times New Roman"/>
                <w:b w:val="false"/>
                <w:i w:val="false"/>
                <w:color w:val="000000"/>
                <w:sz w:val="20"/>
              </w:rPr>
              <w:t>
Суда I и II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камбуз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p>
          <w:p>
            <w:pPr>
              <w:spacing w:after="20"/>
              <w:ind w:left="20"/>
              <w:jc w:val="both"/>
            </w:pPr>
            <w:r>
              <w:rPr>
                <w:rFonts w:ascii="Times New Roman"/>
                <w:b w:val="false"/>
                <w:i w:val="false"/>
                <w:color w:val="000000"/>
                <w:sz w:val="20"/>
              </w:rPr>
              <w:t>
Суда I и II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помещения</w:t>
            </w:r>
          </w:p>
          <w:p>
            <w:pPr>
              <w:spacing w:after="20"/>
              <w:ind w:left="20"/>
              <w:jc w:val="both"/>
            </w:pPr>
            <w:r>
              <w:rPr>
                <w:rFonts w:ascii="Times New Roman"/>
                <w:b w:val="false"/>
                <w:i w:val="false"/>
                <w:color w:val="000000"/>
                <w:sz w:val="20"/>
              </w:rPr>
              <w:t>
Суда 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машинных помещениях с периодически-безвахтенным обслуживанием соблюдаются предельно-допустимые эквивалентные уровни вибрации. При этом в местах возможного пребывания членов экипажа уровни виброускорения не превышают значений, указанных в таблице 2, более, чем на 10 дБ.</w:t>
      </w:r>
    </w:p>
    <w:bookmarkStart w:name="z830" w:id="801"/>
    <w:p>
      <w:pPr>
        <w:spacing w:after="0"/>
        <w:ind w:left="0"/>
        <w:jc w:val="both"/>
      </w:pPr>
      <w:r>
        <w:rPr>
          <w:rFonts w:ascii="Times New Roman"/>
          <w:b w:val="false"/>
          <w:i w:val="false"/>
          <w:color w:val="000000"/>
          <w:sz w:val="28"/>
        </w:rPr>
        <w:t>
      Предельно-допустимые уровни виброскорости, дБ</w:t>
      </w:r>
    </w:p>
    <w:bookmarkEnd w:id="801"/>
    <w:bookmarkStart w:name="z831" w:id="802"/>
    <w:p>
      <w:pPr>
        <w:spacing w:after="0"/>
        <w:ind w:left="0"/>
        <w:jc w:val="both"/>
      </w:pPr>
      <w:r>
        <w:rPr>
          <w:rFonts w:ascii="Times New Roman"/>
          <w:b w:val="false"/>
          <w:i w:val="false"/>
          <w:color w:val="000000"/>
          <w:sz w:val="28"/>
        </w:rPr>
        <w:t>
                                                                  Таблица 3</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261"/>
        <w:gridCol w:w="1630"/>
        <w:gridCol w:w="1319"/>
        <w:gridCol w:w="1319"/>
        <w:gridCol w:w="1319"/>
        <w:gridCol w:w="1319"/>
        <w:gridCol w:w="1494"/>
        <w:gridCol w:w="972"/>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помещения</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 (по ускорению)</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v</w:t>
            </w:r>
            <w:r>
              <w:rPr>
                <w:rFonts w:ascii="Times New Roman"/>
                <w:b w:val="false"/>
                <w:i w:val="false"/>
                <w:color w:val="000000"/>
                <w:vertAlign w:val="subscript"/>
              </w:rPr>
              <w:t xml:space="preserve"> корр</w:t>
            </w:r>
            <w:r>
              <w:rPr>
                <w:rFonts w:ascii="Times New Roman"/>
                <w:b w:val="false"/>
                <w:i w:val="false"/>
                <w:color w:val="000000"/>
                <w:sz w:val="20"/>
              </w:rPr>
              <w:t>.</w:t>
            </w:r>
          </w:p>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v</w:t>
            </w:r>
            <w:r>
              <w:rPr>
                <w:rFonts w:ascii="Times New Roman"/>
                <w:b w:val="false"/>
                <w:i w:val="false"/>
                <w:color w:val="000000"/>
                <w:vertAlign w:val="subscript"/>
              </w:rPr>
              <w:t xml:space="preserve"> </w:t>
            </w:r>
            <w:r>
              <w:rPr>
                <w:rFonts w:ascii="Times New Roman"/>
                <w:b w:val="false"/>
                <w:i w:val="false"/>
                <w:color w:val="000000"/>
                <w:vertAlign w:val="subscript"/>
              </w:rPr>
              <w:t>корр.экв</w:t>
            </w:r>
            <w:r>
              <w:rPr>
                <w:rFonts w:ascii="Times New Roman"/>
                <w:b w:val="false"/>
                <w:i w:val="false"/>
                <w:color w:val="000000"/>
                <w:sz w:val="20"/>
              </w:rPr>
              <w:t>,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помещения:</w:t>
            </w:r>
          </w:p>
          <w:p>
            <w:pPr>
              <w:spacing w:after="20"/>
              <w:ind w:left="20"/>
              <w:jc w:val="both"/>
            </w:pPr>
            <w:r>
              <w:rPr>
                <w:rFonts w:ascii="Times New Roman"/>
                <w:b w:val="false"/>
                <w:i w:val="false"/>
                <w:color w:val="000000"/>
                <w:sz w:val="20"/>
              </w:rPr>
              <w:t>
Суда I и II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камбуз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p>
          <w:p>
            <w:pPr>
              <w:spacing w:after="20"/>
              <w:ind w:left="20"/>
              <w:jc w:val="both"/>
            </w:pPr>
            <w:r>
              <w:rPr>
                <w:rFonts w:ascii="Times New Roman"/>
                <w:b w:val="false"/>
                <w:i w:val="false"/>
                <w:color w:val="000000"/>
                <w:sz w:val="20"/>
              </w:rPr>
              <w:t>
Суда I и II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помещения</w:t>
            </w:r>
          </w:p>
          <w:p>
            <w:pPr>
              <w:spacing w:after="20"/>
              <w:ind w:left="20"/>
              <w:jc w:val="both"/>
            </w:pPr>
            <w:r>
              <w:rPr>
                <w:rFonts w:ascii="Times New Roman"/>
                <w:b w:val="false"/>
                <w:i w:val="false"/>
                <w:color w:val="000000"/>
                <w:sz w:val="20"/>
              </w:rPr>
              <w:t>
Суда 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III группы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помещения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Суда классифицируются по группам:</w:t>
      </w:r>
    </w:p>
    <w:p>
      <w:pPr>
        <w:spacing w:after="0"/>
        <w:ind w:left="0"/>
        <w:jc w:val="both"/>
      </w:pPr>
      <w:r>
        <w:rPr>
          <w:rFonts w:ascii="Times New Roman"/>
          <w:b w:val="false"/>
          <w:i w:val="false"/>
          <w:color w:val="000000"/>
          <w:sz w:val="28"/>
        </w:rPr>
        <w:t>
      1) I группа – суда, на которых экипаж постоянно работает и проживает (более 40 часов);</w:t>
      </w:r>
    </w:p>
    <w:p>
      <w:pPr>
        <w:spacing w:after="0"/>
        <w:ind w:left="0"/>
        <w:jc w:val="both"/>
      </w:pPr>
      <w:r>
        <w:rPr>
          <w:rFonts w:ascii="Times New Roman"/>
          <w:b w:val="false"/>
          <w:i w:val="false"/>
          <w:color w:val="000000"/>
          <w:sz w:val="28"/>
        </w:rPr>
        <w:t>
      2) II группа – суда, совершающие короткие рейсы и обслуживаемые бригадным методом, при котором часть экипажа в течение навигации периодически работает и проживает (до 40 часов), а часть – отдыхает на берегу;</w:t>
      </w:r>
    </w:p>
    <w:p>
      <w:pPr>
        <w:spacing w:after="0"/>
        <w:ind w:left="0"/>
        <w:jc w:val="both"/>
      </w:pPr>
      <w:r>
        <w:rPr>
          <w:rFonts w:ascii="Times New Roman"/>
          <w:b w:val="false"/>
          <w:i w:val="false"/>
          <w:color w:val="000000"/>
          <w:sz w:val="28"/>
        </w:rPr>
        <w:t>
      3) III группа – суда внутреннего водного плавания внутригородских, пригородных линий, рейдовые, вспомогательные, на которых экипаж находится только во время работы, а проживает на берегу.</w:t>
      </w:r>
    </w:p>
    <w:p>
      <w:pPr>
        <w:spacing w:after="0"/>
        <w:ind w:left="0"/>
        <w:jc w:val="both"/>
      </w:pPr>
      <w:r>
        <w:rPr>
          <w:rFonts w:ascii="Times New Roman"/>
          <w:b w:val="false"/>
          <w:i w:val="false"/>
          <w:color w:val="000000"/>
          <w:sz w:val="28"/>
        </w:rPr>
        <w:t>
      2. Суда технического флота, плавучие краны и другие подобные объекты относятся к I, II или III группам по признакам, указанным в подпунктах 1), 2), 3) настоящего примечания. Разъездные суда не подвергаются классификации.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33" w:id="803"/>
    <w:p>
      <w:pPr>
        <w:spacing w:after="0"/>
        <w:ind w:left="0"/>
        <w:jc w:val="both"/>
      </w:pPr>
      <w:r>
        <w:rPr>
          <w:rFonts w:ascii="Times New Roman"/>
          <w:b w:val="false"/>
          <w:i w:val="false"/>
          <w:color w:val="000000"/>
          <w:sz w:val="28"/>
        </w:rPr>
        <w:t>
      Предельно допустимые уровни</w:t>
      </w:r>
    </w:p>
    <w:bookmarkEnd w:id="803"/>
    <w:p>
      <w:pPr>
        <w:spacing w:after="0"/>
        <w:ind w:left="0"/>
        <w:jc w:val="both"/>
      </w:pPr>
      <w:r>
        <w:rPr>
          <w:rFonts w:ascii="Times New Roman"/>
          <w:b w:val="false"/>
          <w:i w:val="false"/>
          <w:color w:val="000000"/>
          <w:sz w:val="28"/>
        </w:rPr>
        <w:t>
      напряженности электрической и магнитной составляющих в диапазоне 30</w:t>
      </w:r>
    </w:p>
    <w:p>
      <w:pPr>
        <w:spacing w:after="0"/>
        <w:ind w:left="0"/>
        <w:jc w:val="both"/>
      </w:pPr>
      <w:r>
        <w:rPr>
          <w:rFonts w:ascii="Times New Roman"/>
          <w:b w:val="false"/>
          <w:i w:val="false"/>
          <w:color w:val="000000"/>
          <w:sz w:val="28"/>
        </w:rPr>
        <w:t>
          кГц-300 МГц в зависимости от продолжительности воздействия</w:t>
      </w:r>
    </w:p>
    <w:bookmarkStart w:name="z834" w:id="804"/>
    <w:p>
      <w:pPr>
        <w:spacing w:after="0"/>
        <w:ind w:left="0"/>
        <w:jc w:val="both"/>
      </w:pPr>
      <w:r>
        <w:rPr>
          <w:rFonts w:ascii="Times New Roman"/>
          <w:b w:val="false"/>
          <w:i w:val="false"/>
          <w:color w:val="000000"/>
          <w:sz w:val="28"/>
        </w:rPr>
        <w:t>
                                                                  Таблица 1</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70"/>
        <w:gridCol w:w="1790"/>
        <w:gridCol w:w="2509"/>
        <w:gridCol w:w="1971"/>
        <w:gridCol w:w="2149"/>
      </w:tblGrid>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Е</w:t>
            </w:r>
            <w:r>
              <w:rPr>
                <w:rFonts w:ascii="Times New Roman"/>
                <w:b w:val="false"/>
                <w:i w:val="false"/>
                <w:color w:val="000000"/>
                <w:sz w:val="20"/>
              </w:rPr>
              <w:t>пду’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ПДУ</w:t>
            </w:r>
            <w:r>
              <w:rPr>
                <w:rFonts w:ascii="Times New Roman"/>
                <w:b w:val="false"/>
                <w:i w:val="false"/>
                <w:color w:val="000000"/>
                <w:sz w:val="20"/>
              </w:rPr>
              <w:t>’ А/м</w:t>
            </w:r>
          </w:p>
        </w:tc>
      </w:tr>
      <w:tr>
        <w:trPr>
          <w:trHeight w:val="30"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кГц-3 МГц</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кГц-3 МГц</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МГц</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и менее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продолжительности воздействия менее 0,08 часа дальнейшее повышение интенсивности воздействия не допускается.</w:t>
      </w:r>
    </w:p>
    <w:bookmarkStart w:name="z838" w:id="805"/>
    <w:p>
      <w:pPr>
        <w:spacing w:after="0"/>
        <w:ind w:left="0"/>
        <w:jc w:val="both"/>
      </w:pPr>
      <w:r>
        <w:rPr>
          <w:rFonts w:ascii="Times New Roman"/>
          <w:b w:val="false"/>
          <w:i w:val="false"/>
          <w:color w:val="000000"/>
          <w:sz w:val="28"/>
        </w:rPr>
        <w:t>
      Предельно допустимые уровни плотности потока энергии (ППЭ) в</w:t>
      </w:r>
    </w:p>
    <w:bookmarkEnd w:id="805"/>
    <w:p>
      <w:pPr>
        <w:spacing w:after="0"/>
        <w:ind w:left="0"/>
        <w:jc w:val="both"/>
      </w:pPr>
      <w:r>
        <w:rPr>
          <w:rFonts w:ascii="Times New Roman"/>
          <w:b w:val="false"/>
          <w:i w:val="false"/>
          <w:color w:val="000000"/>
          <w:sz w:val="28"/>
        </w:rPr>
        <w:t>
        диапазоне частот 300 МГц-300 ГГц в зависимости от продолжительности</w:t>
      </w:r>
    </w:p>
    <w:p>
      <w:pPr>
        <w:spacing w:after="0"/>
        <w:ind w:left="0"/>
        <w:jc w:val="both"/>
      </w:pPr>
      <w:r>
        <w:rPr>
          <w:rFonts w:ascii="Times New Roman"/>
          <w:b w:val="false"/>
          <w:i w:val="false"/>
          <w:color w:val="000000"/>
          <w:sz w:val="28"/>
        </w:rPr>
        <w:t>
      воздействия</w:t>
      </w:r>
    </w:p>
    <w:bookmarkStart w:name="z835" w:id="806"/>
    <w:p>
      <w:pPr>
        <w:spacing w:after="0"/>
        <w:ind w:left="0"/>
        <w:jc w:val="both"/>
      </w:pPr>
      <w:r>
        <w:rPr>
          <w:rFonts w:ascii="Times New Roman"/>
          <w:b w:val="false"/>
          <w:i w:val="false"/>
          <w:color w:val="000000"/>
          <w:sz w:val="28"/>
        </w:rPr>
        <w:t xml:space="preserve">
      Таблица 2            </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4709"/>
        <w:gridCol w:w="4039"/>
      </w:tblGrid>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Т,ч</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w:t>
            </w:r>
            <w:r>
              <w:rPr>
                <w:rFonts w:ascii="Times New Roman"/>
                <w:b w:val="false"/>
                <w:i w:val="false"/>
                <w:color w:val="000000"/>
                <w:vertAlign w:val="subscript"/>
              </w:rPr>
              <w:t>пду</w:t>
            </w: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 xml:space="preserve"> (кроме вращающихся и сканирующих антенн)</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w:t>
            </w:r>
            <w:r>
              <w:rPr>
                <w:rFonts w:ascii="Times New Roman"/>
                <w:b w:val="false"/>
                <w:i w:val="false"/>
                <w:color w:val="000000"/>
                <w:vertAlign w:val="subscript"/>
              </w:rPr>
              <w:t>пду</w:t>
            </w: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 xml:space="preserve"> (для вращающихся антенн)</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и менее</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продолжительности воздействия менее 0,2 часа дальнейшее повышение интенсивности воздействия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37" w:id="807"/>
    <w:p>
      <w:pPr>
        <w:spacing w:after="0"/>
        <w:ind w:left="0"/>
        <w:jc w:val="both"/>
      </w:pPr>
      <w:r>
        <w:rPr>
          <w:rFonts w:ascii="Times New Roman"/>
          <w:b w:val="false"/>
          <w:i w:val="false"/>
          <w:color w:val="000000"/>
          <w:sz w:val="28"/>
        </w:rPr>
        <w:t>
         Предельно-допустимые концентрации вредных веществ в воздухе зоны</w:t>
      </w:r>
    </w:p>
    <w:bookmarkEnd w:id="807"/>
    <w:p>
      <w:pPr>
        <w:spacing w:after="0"/>
        <w:ind w:left="0"/>
        <w:jc w:val="both"/>
      </w:pPr>
      <w:r>
        <w:rPr>
          <w:rFonts w:ascii="Times New Roman"/>
          <w:b w:val="false"/>
          <w:i w:val="false"/>
          <w:color w:val="000000"/>
          <w:sz w:val="28"/>
        </w:rPr>
        <w:t>
      дыхания при проведении зачистных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3450"/>
        <w:gridCol w:w="1174"/>
        <w:gridCol w:w="2696"/>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концентрация ПДК, мг/м</w:t>
            </w:r>
            <w:r>
              <w:rPr>
                <w:rFonts w:ascii="Times New Roman"/>
                <w:b w:val="false"/>
                <w:i w:val="false"/>
                <w:color w:val="000000"/>
                <w:vertAlign w:val="superscript"/>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(парообразное, аэрозоль)</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топливный, сланцевый, крекинг и другие (в пересчете на С)</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Серный ангидрид</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в смеси с углеводородами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 спирит (в пересчете на С)</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Углеводорода алифатические предельные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