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efaf" w14:textId="044e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270. Зарегистрирован в Министерстве юстиции Республики Казахстан 15 мая 2015 года № 11051.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 в черте населенного пункта"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 и городов областного значения, акимами городов районного значения, поселков, сел, сельских округов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 на портал: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 (двадцать восемь) рабочих дней;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ЭЦП) уполномоченного лица услугодателя.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услугополучатель).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или безналичной форме через банки второго уровня на расчетный счет соответствующего филиала Государственной корпорации.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веб-портал оплата осуществляется через платежный шлюз "электронного правительства" (далее – ПШЭП).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земельно-кадастрового плана на земельный участок детям-сиротам и детям, оставшихся без попечения родителей, на период до достижения ими восемнадцатилетнего возраста осуществляется на безвозмездной основе.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Закон).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и предварительного обслуживания, возможно бронирование электронной очереди посредством портала;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предоставление земельного участка для строительства объекта в черте населенного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расположения земельного участка;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окончательный согласованный акт выбора.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предоставление земельного участка для строительства объекта в черте населенного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схемы расположения земельного участка;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 (десять) рабочих дней, по истечении которого услугополучателю направляется уведомление;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окончательный согласованный акт выбора в форме электронного документа.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подтверждающих оплату услугополучателем (в случае оплаты через ПШЭП) услугодатель и работник Государственной корпорации получают из соответствующих государственных информационных систем через ПШЭП.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заявления.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 или Государственной корпорации.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 населенного пункта"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предоставление земельного участка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объекта в черте населенного пункта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право временного возмездного (безвозмездного)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землепользования на земельный участок, расположенный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площадью _____ гектар (квадратных метров),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(целевое назначение земельного участка)                   (наличие (отсутствие)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другого земельного участка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Услугополучатель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либо уполномоченного представителя юридического лица, подпись)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 филиала Государственной корпорации "Правительство для граждан" (указать адрес) отказывает в приеме заявления на оказание государственной услуги "Предоставление земельного участка для строительства объекта в черте населенного пункта"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 _______________________________________________________________________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Государственной корпорации, подпись)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 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______________________________________"___" ______ 20__года.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услугополучат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