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18d1" w14:textId="84f1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оказываемых Министерством образования и науки Республики Казахстан, местными исполнительными органами на замещение руководителей государственных учреждений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апреля 2015 года № 173. Зарегистрирован в Министерстве юстиции Республики Казахстан 15 мая 2015 года № 11058. Утратил силу приказом Министра образования и науки Республики Казахстан от 21 мая 2020 года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приказа Министра образования и науки РК от 16.08.2019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образования и науки РК от 16.08.2019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"Прием документов для участия в конкурсе на замещение руководителей государственных учреждений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образования и науки РК от 16.08.2019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присуждение звания "Лучший педагог"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образования и науки РК от 16.08.2019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173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замещение руководителей государственных учреждений среднего образования"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услуга).</w:t>
      </w:r>
    </w:p>
    <w:bookmarkEnd w:id="10"/>
    <w:bookmarkStart w:name="z1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1"/>
    <w:bookmarkStart w:name="z1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Астана и Алматы, районов и городов областного значения (далее – услугодатель).</w:t>
      </w:r>
    </w:p>
    <w:bookmarkEnd w:id="12"/>
    <w:bookmarkStart w:name="z1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13"/>
    <w:bookmarkStart w:name="z1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1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1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1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7"/>
    <w:bookmarkStart w:name="z1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cо дня сдачи пакета документов:</w:t>
      </w:r>
    </w:p>
    <w:bookmarkEnd w:id="18"/>
    <w:bookmarkStart w:name="z1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19"/>
    <w:bookmarkStart w:name="z1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0"/>
    <w:bookmarkStart w:name="z1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21"/>
    <w:bookmarkStart w:name="z1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bookmarkEnd w:id="22"/>
    <w:bookmarkStart w:name="z1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bookmarkEnd w:id="23"/>
    <w:bookmarkStart w:name="z1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"/>
    <w:bookmarkStart w:name="z1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5"/>
    <w:bookmarkStart w:name="z1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6"/>
    <w:bookmarkStart w:name="z1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27"/>
    <w:bookmarkStart w:name="z1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8"/>
    <w:bookmarkStart w:name="z1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29"/>
    <w:bookmarkStart w:name="z1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30"/>
    <w:bookmarkStart w:name="z1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1"/>
    <w:bookmarkStart w:name="z1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32"/>
    <w:bookmarkStart w:name="z1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33"/>
    <w:bookmarkStart w:name="z1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4"/>
    <w:bookmarkStart w:name="z1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5"/>
    <w:bookmarkStart w:name="z1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услугодателю:</w:t>
      </w:r>
    </w:p>
    <w:bookmarkEnd w:id="36"/>
    <w:bookmarkStart w:name="z1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государственных услуг;</w:t>
      </w:r>
    </w:p>
    <w:bookmarkEnd w:id="37"/>
    <w:bookmarkStart w:name="z1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38"/>
    <w:bookmarkStart w:name="z1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39"/>
    <w:bookmarkStart w:name="z1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40"/>
    <w:bookmarkStart w:name="z1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41"/>
    <w:bookmarkStart w:name="z1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42"/>
    <w:bookmarkStart w:name="z1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bookmarkEnd w:id="43"/>
    <w:bookmarkStart w:name="z1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 о прохождении медицинского освидетельствования по форме согласно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44"/>
    <w:bookmarkStart w:name="z1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справку об отсутствии судимости по форме согласно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"Об утверждении Инструкции по информационно-справочному обслуживанию физических лиц органами правовой статистики и специальных учетов" от 24 марта 2017 года № 31 (зарегистрирован в Реестре государственной регистрации нормативных правовых актов под № 14978).</w:t>
      </w:r>
    </w:p>
    <w:bookmarkEnd w:id="45"/>
    <w:bookmarkStart w:name="z1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Перспективный План развития школы.</w:t>
      </w:r>
    </w:p>
    <w:bookmarkEnd w:id="46"/>
    <w:bookmarkStart w:name="z1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47"/>
    <w:bookmarkStart w:name="z1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48"/>
    <w:bookmarkStart w:name="z1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государственных услуг;</w:t>
      </w:r>
    </w:p>
    <w:bookmarkEnd w:id="49"/>
    <w:bookmarkStart w:name="z1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50"/>
    <w:bookmarkStart w:name="z1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51"/>
    <w:bookmarkStart w:name="z1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52"/>
    <w:bookmarkStart w:name="z1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</w:t>
      </w:r>
    </w:p>
    <w:bookmarkEnd w:id="53"/>
    <w:bookmarkStart w:name="z1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54"/>
    <w:bookmarkStart w:name="z1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bookmarkEnd w:id="55"/>
    <w:bookmarkStart w:name="z1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 о прохождении медицинского освидетельствования по форме согласно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56"/>
    <w:bookmarkStart w:name="z1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Перспективный План развития школы.</w:t>
      </w:r>
    </w:p>
    <w:bookmarkEnd w:id="57"/>
    <w:bookmarkStart w:name="z1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58"/>
    <w:bookmarkStart w:name="z1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судимости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9"/>
    <w:bookmarkStart w:name="z1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60"/>
    <w:bookmarkStart w:name="z1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61"/>
    <w:bookmarkStart w:name="z1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62"/>
    <w:bookmarkStart w:name="z1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63"/>
    <w:bookmarkStart w:name="z1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4"/>
    <w:bookmarkStart w:name="z1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услуги, в случаях:</w:t>
      </w:r>
    </w:p>
    <w:bookmarkEnd w:id="65"/>
    <w:bookmarkStart w:name="z1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66"/>
    <w:bookmarkStart w:name="z1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67"/>
    <w:bookmarkStart w:name="z1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68"/>
    <w:bookmarkStart w:name="z1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9"/>
    <w:bookmarkStart w:name="z1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70"/>
    <w:bookmarkStart w:name="z1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71"/>
    <w:bookmarkStart w:name="z1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72"/>
    <w:bookmarkStart w:name="z1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73"/>
    <w:bookmarkStart w:name="z1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74"/>
    <w:bookmarkStart w:name="z1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75"/>
    <w:bookmarkStart w:name="z1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</w:t>
      </w:r>
    </w:p>
    <w:bookmarkEnd w:id="76"/>
    <w:bookmarkStart w:name="z1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77"/>
    <w:bookmarkStart w:name="z1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78"/>
    <w:bookmarkStart w:name="z1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79"/>
    <w:bookmarkStart w:name="z1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80"/>
    <w:bookmarkStart w:name="z1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81"/>
    <w:bookmarkStart w:name="z1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bookmarkEnd w:id="82"/>
    <w:bookmarkStart w:name="z1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83"/>
    <w:bookmarkStart w:name="z1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84"/>
    <w:bookmarkStart w:name="z1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85"/>
    <w:bookmarkStart w:name="z1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86"/>
    <w:bookmarkStart w:name="z1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87"/>
    <w:bookmarkStart w:name="z1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конкурсной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наличии)кандидата)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Фактическое место проживания, адрес прописки, контактный телефон</w:t>
      </w:r>
    </w:p>
    <w:bookmarkStart w:name="z2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конкурсу на занятие вакантной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работаю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следующие результаты работы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 себе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(присвоения)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конкурса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"___"______________20___года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 "Прием документов для участия в конкурсе на замещение руководителей государственных учреждений среднего образования",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его наличии)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173</w:t>
            </w:r>
          </w:p>
        </w:tc>
      </w:tr>
    </w:tbl>
    <w:bookmarkStart w:name="z5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замещение руководителей государственных учреждений среднего образования республиканского значения"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"/>
    <w:bookmarkStart w:name="z2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 республиканского значения" (далее – государственная услуга).</w:t>
      </w:r>
    </w:p>
    <w:bookmarkEnd w:id="93"/>
    <w:bookmarkStart w:name="z2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94"/>
    <w:bookmarkStart w:name="z2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95"/>
    <w:bookmarkStart w:name="z2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96"/>
    <w:bookmarkStart w:name="z2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7"/>
    <w:bookmarkStart w:name="z2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8"/>
    <w:bookmarkStart w:name="z2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9"/>
    <w:bookmarkStart w:name="z2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0"/>
    <w:bookmarkStart w:name="z2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101"/>
    <w:bookmarkStart w:name="z2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02"/>
    <w:bookmarkStart w:name="z2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103"/>
    <w:bookmarkStart w:name="z2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bookmarkEnd w:id="104"/>
    <w:bookmarkStart w:name="z2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20(двадцать) минут, в Государственной корпорации – 20 (двадцать) минут.</w:t>
      </w:r>
    </w:p>
    <w:bookmarkEnd w:id="105"/>
    <w:bookmarkStart w:name="z2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06"/>
    <w:bookmarkStart w:name="z2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республиканского значения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07"/>
    <w:bookmarkStart w:name="z2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8"/>
    <w:bookmarkStart w:name="z2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09"/>
    <w:bookmarkStart w:name="z2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10"/>
    <w:bookmarkStart w:name="z2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111"/>
    <w:bookmarkStart w:name="z2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112"/>
    <w:bookmarkStart w:name="z2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13"/>
    <w:bookmarkStart w:name="z2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114"/>
    <w:bookmarkStart w:name="z2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115"/>
    <w:bookmarkStart w:name="z2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6"/>
    <w:bookmarkStart w:name="z2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117"/>
    <w:bookmarkStart w:name="z2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18"/>
    <w:bookmarkStart w:name="z2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Услугодателю:</w:t>
      </w:r>
    </w:p>
    <w:bookmarkEnd w:id="119"/>
    <w:bookmarkStart w:name="z2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государственных услуг; </w:t>
      </w:r>
    </w:p>
    <w:bookmarkEnd w:id="120"/>
    <w:bookmarkStart w:name="z2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</w:t>
      </w:r>
    </w:p>
    <w:bookmarkEnd w:id="121"/>
    <w:bookmarkStart w:name="z2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122"/>
    <w:bookmarkStart w:name="z2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 </w:t>
      </w:r>
    </w:p>
    <w:bookmarkEnd w:id="123"/>
    <w:bookmarkStart w:name="z2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124"/>
    <w:bookmarkStart w:name="z2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125"/>
    <w:bookmarkStart w:name="z2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bookmarkEnd w:id="126"/>
    <w:bookmarkStart w:name="z2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 о прохождении медицинского освидетельствования по форме согласно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127"/>
    <w:bookmarkStart w:name="z2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справку об отсутствии судимости по форме согласно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"Об утверждении Инструкции по информационно-справочному обслуживанию физических лиц органами правовой статистики и специальных учетов" от 24 марта 2017 года № 31 (зарегистрирован в Реестре государственной регистрации нормативных правовых актов под № 14978).</w:t>
      </w:r>
    </w:p>
    <w:bookmarkEnd w:id="128"/>
    <w:bookmarkStart w:name="z2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Перспективный План развития школы.</w:t>
      </w:r>
    </w:p>
    <w:bookmarkEnd w:id="129"/>
    <w:bookmarkStart w:name="z2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130"/>
    <w:bookmarkStart w:name="z2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131"/>
    <w:bookmarkStart w:name="z2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государственных услуг;</w:t>
      </w:r>
    </w:p>
    <w:bookmarkEnd w:id="132"/>
    <w:bookmarkStart w:name="z2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государственных услуг; </w:t>
      </w:r>
    </w:p>
    <w:bookmarkEnd w:id="133"/>
    <w:bookmarkStart w:name="z2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</w:t>
      </w:r>
    </w:p>
    <w:bookmarkEnd w:id="134"/>
    <w:bookmarkStart w:name="z2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135"/>
    <w:bookmarkStart w:name="z2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136"/>
    <w:bookmarkStart w:name="z2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137"/>
    <w:bookmarkStart w:name="z2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138"/>
    <w:bookmarkStart w:name="z2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ее наличии);</w:t>
      </w:r>
    </w:p>
    <w:bookmarkEnd w:id="139"/>
    <w:bookmarkStart w:name="z2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 о прохождении медицинского освидетельствования по форме согласно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140"/>
    <w:bookmarkStart w:name="z2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Перспективный План развития школы.</w:t>
      </w:r>
    </w:p>
    <w:bookmarkEnd w:id="141"/>
    <w:bookmarkStart w:name="z2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142"/>
    <w:bookmarkStart w:name="z2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судимости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43"/>
    <w:bookmarkStart w:name="z2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44"/>
    <w:bookmarkStart w:name="z2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45"/>
    <w:bookmarkStart w:name="z2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146"/>
    <w:bookmarkStart w:name="z2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147"/>
    <w:bookmarkStart w:name="z2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48"/>
    <w:bookmarkStart w:name="z2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услуги, в случаях: </w:t>
      </w:r>
    </w:p>
    <w:bookmarkEnd w:id="149"/>
    <w:bookmarkStart w:name="z2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50"/>
    <w:bookmarkStart w:name="z2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151"/>
    <w:bookmarkStart w:name="z2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152"/>
    <w:bookmarkStart w:name="z2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53"/>
    <w:bookmarkStart w:name="z26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154"/>
    <w:bookmarkStart w:name="z2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155"/>
    <w:bookmarkStart w:name="z2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156"/>
    <w:bookmarkStart w:name="z2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57"/>
    <w:bookmarkStart w:name="z2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158"/>
    <w:bookmarkStart w:name="z2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159"/>
    <w:bookmarkStart w:name="z2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</w:t>
      </w:r>
    </w:p>
    <w:bookmarkEnd w:id="160"/>
    <w:bookmarkStart w:name="z2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161"/>
    <w:bookmarkStart w:name="z2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62"/>
    <w:bookmarkStart w:name="z2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163"/>
    <w:bookmarkStart w:name="z2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64"/>
    <w:bookmarkStart w:name="z27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165"/>
    <w:bookmarkStart w:name="z2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bookmarkEnd w:id="166"/>
    <w:bookmarkStart w:name="z2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67"/>
    <w:bookmarkStart w:name="z2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168"/>
    <w:bookmarkStart w:name="z2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169"/>
    <w:bookmarkStart w:name="z2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170"/>
    <w:bookmarkStart w:name="z2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171"/>
    <w:bookmarkStart w:name="z2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конкурсной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кандидата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Фактическое место проживания, адрес прописки, контактный телефон</w:t>
      </w:r>
    </w:p>
    <w:bookmarkStart w:name="z28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конкурсу на занятие вакантной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работаю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следующие результаты работы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 себе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(присвоения)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конкурса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"___"________________20____года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8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значению",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его наличии) (работника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