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e61d" w14:textId="890e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аккредитации заготовительных организаций в сфере агропромышленного комплекса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марта 2015 года № 9-3/278. Зарегистрирован в Министерстве юстиции Республики Казахстан 15 мая 2015 года № 11065. Утратил силу приказом и.о. Министра сельского хозяйства Республики Казахстан от 15 марта 2021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 силу приказом и.о. Министра сельского хозяйства РК от 15.03.2021 № 77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41-1)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заготовительных организации в сфере агропромышленного комплекса.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и финансовых инструментов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9"/>
        <w:gridCol w:w="5091"/>
      </w:tblGrid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М. Кусаинов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апреля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сельского хозяйства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9-3/278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 аккредитации заготовительных организаций в сфере агропромышленного комплекса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сельского хозяйства РК от 08.07.2020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аккредитации заготовительных организаций в сфере агропромышленного комплекса (далее – Правила) разработаны в соответствии с подпунктом 41-1)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8 июля 2005 года "О государственном регулировании развития агропромышленного комплекса и сельских территорий" (далее – Закон), подпунктом 1) статьи 10 Закона Республики Казахстан от 15 апреля 2013 года "О государственных услугах" (далее – Закон о государственных услугах) и определяют порядок аккредитации заготовительных организаций в сфере агропромышленного комплекса.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заготовительная организация в сфере агропромышленного комплекса –аккредитованное юридическое лицо, осуществляющее заготовку, хранение, транспортировку и реализацию сельскохозяйственной продукции (далее – услугополучатель);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личный кабинет – кабинет пользователя на веб-портале "электронного правительства";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учетный номер – код, включающий вид деятельности и номер объекта производства;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оператор информационно-коммуникационной инфраструктуры "электронного правительства" (далее – оператор) – юридическое лицо, определяемое Правительством Республики Казахстан, на которое возложено обеспечение функционирования закрепленной за ним информационно-коммуникационной инфраструктуры "электронного правительства".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Аккредитация услугополучателей осуществляется по перечню сельскохозяйственной продукции, установленному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аккредитации заготовительных организаций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"Аккредитация заготовительных организаций в сфере агропромышленного комплекса" (далее – государственная услуга) оказывается местными исполнительными органами областей, городов Нур-Султана, Алматы и Шымкента (далее – услугодатель).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государственной услуги услугополучатель направляет услугодателю посредством веб-портала "электронного правительства" заявку на аккредитацию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на аккредитацию является соответствующий статус о принятии запроса для оказания государственной услуги в "личном кабинете" услугополучателя.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стандарте государственной услуги "Аккредитация заготовительных организаций в сфере агропромышленного комплекса"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 составляет 30 (тридцать) минут с момента обращения на веб-портал "электронного правительства".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Заявка на аккредитацию регистрируется на веб-портале "электронного правительства" путем ее подписания услугополучателем с использованием ЭЦП и становится доступной в "личном кабинете" уполномоченного лица услугодателя. На электронный адрес услугодателя направляется электронное извещение о поступлении на рассмотрение заявки на аккредитацию.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подтверждает принятие заявки на аккредитацию путем подписания с использованием ЭЦП соответствующего уведомления о включении в перечень заготовительных организаций в сфере агропромышленного комплекса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в форме электронного документа, удостоверенного ЭЦП уполномоченного лица услугодателя.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заготовительных организаций в сфере агропромышленного комплекса размещается на интернет-ресурсе соответствующего местного исполнительного органаобласти, города республиканского значения, столицы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марта 2015 года № 17-01/207 "Об утверждении Правил размещения на интернет-ресурсе местных исполнительных органов (акиматов) областей, городов республиканского значения, столицы перечня заготовительных организаций в сфере агропромышленного комплекса" (зарегистрирован в Реестре государственной регистрации нормативных правовых актов № 10924). 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Основаниями для отказа в оказании государственной услуги при аккредитация заготовительных организаций в сфере агропромышленного комплекса являются: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недостоверность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установленным настоящими Правилами.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аккредитации услугополучателя в сфере животноводческой продукции необходимо наличие учетного номера, присвоенного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добавок, утвержденными приказом Министра сельского хозяйства Республики Казахстан от 23 января 2015 года № 7-1/37 (зарегистрирован в Реестре государственной регистрации нормативных правовых актов № 10466).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технического сбоя информационной системы, содержащей необходимые сведения о включении в перечень заготовительных организаций в сфере агропромышленного комплекса, услугодатель незамедлительно уведомляет оператора.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оператор составляет в произвольной форме протокол о технической проблеме и подписывает его услугодателем.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вопросу оказания государственной услуги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Жалоба на решение, действие (бездействие) услугодателя по вопросам оказания государственных услуг подается на имя руководителя услугодателя, в уполномоченный орган в области развития агропромышленного комплекса (далее – уполномоченный орган),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рассмотрению: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уполномоченным органом – в течение 5 (пяти) рабочих дней со дня ее регистрации;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на 10 (десять) рабочих дней в случаях необходимости: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случаях несогласия с результатами оказания государственной услуги услугополучатель обращается в суд в порядке установленном законодательством Республики Казахстан.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заготовительных организаций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Заявка на аккредитацию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произвести аккредитацию заготовительной организации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агропромышленного комплекса 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юридического лица)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Сведения о заявителе:  бизнес-идентификационный номер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учетный номер*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руководителя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 (факса):__________________________________________.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 о сельскохозяйственной продукции, которую заготовительная организация реализует или планирует реализовывать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июля 2005 года "О государственном регулировании развития агропромышленного комплекса и сельских территорий" (далее – Закон)**: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0"/>
        <w:gridCol w:w="6050"/>
      </w:tblGrid>
      <w:tr>
        <w:trPr>
          <w:trHeight w:val="30" w:hRule="atLeast"/>
        </w:trPr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законами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_____часов "__" 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принята в ___ часов "__" __________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предприятиям, осуществляющим заготовку животноводческой продукции, необходимо наличие учетного номера, присвоенного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добавок, утвержденными приказом Министра сельского хозяйства Республики Казахстан от 23 января 2015 года № 7-1/37 (зарегистрирован в Реестре государственной регистрации нормативных правовых актов № 10466).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сведения о предыдущей аккредитации аннулируются при актуализации перечня сельскохозяйственной продукции, установленного в соответствии с пунктом 5 статьи 11 Закона. При изменении и (или) дополнении перечня сельскохозяйственной продукции, установленного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Закона, осуществляется повторная аккредитация.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заготовительных организаций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агропромышленного комплекса</w:t>
            </w:r>
          </w:p>
        </w:tc>
      </w:tr>
    </w:tbl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"Аккредитация заготовительных организаций в сфере агропромышленного комплекса"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2125"/>
        <w:gridCol w:w="9650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 (далее – услугодатель).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о включении в перечень заготовительных организаций в сфере агропромышленного комплекса. 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юридическим лицам (далее – услугополучатель).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 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 23 ноября 2015 года (далее – Кодекс) прием заявок или выдача результатов оказания государственной услуги осуществляется следующим рабочим днем);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услугодателя – с понедельника по пятницу включительно, с 9.00 до 18.30 часов с перерывом на обед с 13.00 до 14.30 часов, за исключением выходных и праздничных дней согласно Кодексу.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единой платформе интернет-ресурсов https://www.gov.kz государственных органов;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портале.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посредством портала подает заявку на аккредитацию в форме электронного документа, удостоверенного электронной цифровой подписью услугополучателя.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Подтверждением принятия заявки на аккредитацию является соответствующий статус о принятии запроса для оказания государственной услуги в "личном кабинете" услугополучателя.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объектов, данных и сведений, необходимых для оказания государственной услуги,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аккредитации заготовительных организаций в сфере агропромышленного комплекса, утвержденными приказом Министра сельского хозяйства Республики Казахстан от 30 марта 2015 года № 9-3/278 (зарегистрирован в Реестре государственной регистрации нормативных правовых актов Республики Казахстан № 11065).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заготовительных организаций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 о включении в перечень заготовительных организаций в сфере агропромышленного комплекса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Вашей заявке №________ от "__" _______ 20__ года оказана государственная услуга и уведомляем о включении в перечень заготовительных организаций в сфере агропромышленного комплекса и его размещении на интернет-ресурсе услугодателя.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