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8ea9" w14:textId="e558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работников государственного контроля на железнодорожном транспорте форменной одеждой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359. Зарегистрирован в Министерстве юстиции Республики Казахстан 19 мая 2015 года № 11078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34-3)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работников государственного контроля на железнодорожном транспорте форменной одежды (без погон)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печатные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2015 года № 359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Натуральные нормы обеспечения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государственного контроля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форменной одеждой (без погон)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895"/>
        <w:gridCol w:w="2685"/>
        <w:gridCol w:w="2609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Мужская форменная одежда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из полушерстяной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черный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повседневная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 со съемным утеплителем, из плащевой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 из драпа шерстяного, черного цвета, с меховым воротником и лацканами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- ушанка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Комплект: куртка и брюки - комбинезон, зимний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форменная одежда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зимняя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летняя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зимние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летние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хлопчатобумажной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шерстяной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 из драпа шерстяного, черного цвета, с меховым отделочным воротником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из плащевой ткани черного цвета, с меховым воротником и лацканами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