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4719" w14:textId="a68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16 января 2015 года № 11-1/18 "Об утверждении методики ежегодной оценки деятельности административных государственных служащих корпуса "Б"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апреля 2015 года № 11-1/343. Зарегистрирован в Министерстве юстиции Республики Казахстан 19 мая 2015 года № 11080. Утратил силу приказом Министра сельского хозяйства Республики Казахстан от 30 марта 2016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30.03.2016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11-1/18 «Об утверждении методики ежегодной оценки деятельности административных государственных служащих корпуса «Б» Министерства сельского хозяйства Республики Казахстан» (зарегистрированный в Реестре государственной регистрации нормативных правовых актов № 10267, опубликованный в Информационно-правовой системе нормативных правовых актов Республики Казахстан «Әділет» 24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сельского хозяйства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Методика ежегодной оценки деятельности административных государственных служащих корпуса «Б» Министерства сельского хозяйства Республики Казахстан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(зарегистрированный в Реестре государственной регистрации нормативных правовых актов № 10130) и определяет методы ежегодной оценки деятельности административных государственных служащих корпуса «Б» Министерства сельского хозяйства Республики Казахстан (далее — служащие).»;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24 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