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17b5" w14:textId="84a1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апреля 2015 года № 138. Зарегистрирован в Министерстве юстиции Республики Казахстан 20 мая 2015 года № 11086.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заголовка приказа внесено изменение на казахском языке, текст на русском языке не меняется приказом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2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размещение настоящего приказа на интернет-ресурсе Министерства культуры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 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справок, копий архивных документов или архивных выписок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01.03.2016).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– государственная услуга).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"Выдача архивных справок, копий архивных документов или архивных выписок" (далее – стандарт) разработан Министерством культуры и спорта Республики Казахстан (далее – Министерство).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документов услугодателю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сведений социально-правового характера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</w:t>
      </w:r>
      <w:r>
        <w:rPr>
          <w:rFonts w:ascii="Times New Roman"/>
          <w:b w:val="false"/>
          <w:i w:val="false"/>
          <w:color w:val="000000"/>
          <w:sz w:val="28"/>
        </w:rPr>
        <w:t>архивная выписка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51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 стандарта.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в соответствии с Трудовым кодексом Республики Казахстан от 23 ноября 2015 года: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18.00 часов, перерыв на обед с 13.00 до 14.00 часов, кроме выходных и праздничных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культуры и спорта РК от 11.01.2018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(представляется для идентификации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При наличии документов, подтверждающих запрашиваемые сведения, к заявлению прилагаются их копии.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 либо с помощью ввода одноразового пароля. При наличии документов, подтверждающих запрашиваемые сведения, к заявлению прилагаются их электронные копии.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документов, предусмотренных пунктом 9 настоящего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культуры и спорта РК от 07.03.2017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39"/>
    <w:bookmarkStart w:name="z2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2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10-1 в соответствии с приказом Министра культуры и спорта РК от 07.03.2017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 телефонам единого контакт-центра, указанным в пункте 17 настоящего стандарта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Государственной корпорации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культуры и спорта РК от 07.03.2017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11.01.2018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порядке.</w:t>
      </w:r>
    </w:p>
    <w:bookmarkEnd w:id="45"/>
    <w:bookmarkStart w:name="z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в текст на казахском языке, текст на русском языке не меняется в соответствии с приказом Министра культуры и спорта РК от 11.01.2018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культуры и спорта РК от 11.01.2018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у него ЭЦП.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0"/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справок,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или копии архивных документов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архивные выписки из архивных документов о подтверждении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социально-правового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зависимости от потребности услугополучателя, указываются запрашиваемые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трудовой стаж, размер заработной платы, возраст, состав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образование, награждение, перечисление пенсионных взносов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отчислений, присвоение ученых степеней и званий, несчастные случаи,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нахождение на излечении, эвакуации, применение репрессий, реабилитация,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в воинских частях и формированиях, проживание в зонах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бедствия, пребывание в местах лишения свободы, акты гражданского состояния)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(девичья фамилия), имя, отчество (при его наличии,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рождения лица, на которого запрашиваются сведения)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период, за который запрашиваются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(дата, месяц, год (-ы)/ месяц, год (-ы)/ год (-ы)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копии документов, подтверждающих запрашиваемые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справок,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внесено изменение на казахском языке, текст на русском языке не меняется приказом Министра культуры и спорта РК от 07.03.2017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услугополучателя,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 архивных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справок" ввиду представления Вами неполного пакета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перечню, предусмотренному стандартом государственной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фамилия, имя, отчество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фамилия, имя, отчество (при его наличии)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Стандартом в соответствии с приказом Министра культуры и спорта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стандарт) разработан Министерством культуры и спорта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 по форме согласно приложению 1 к стандарту,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в соответствии с Трудовым кодексом Республики Казахстан от 23 ноября 2015 года: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 постановлением Правительства Республики Казахстан от 12 февраля 2007 года № 98 (далее – Постановление);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государственного архива о наличии страховых копий запрашиваемых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юридических лиц и об учетной регистрации (перерегистрации) филиалов и представительств,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услугополучателя, либо с помощью ввода одноразового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разрешение, в форме электронной копии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электронная копия архивной справки государственного архива о наличии страховых копий запрашиваемых документов по форме согласно приложению 50 к Формам.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секретах", и пунктом 186 Правил.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стандартом.</w:t>
      </w:r>
    </w:p>
    <w:bookmarkEnd w:id="80"/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государственной услуги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 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руководства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канцелярии услугодателя или в Государственной корпорации.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порядке.</w:t>
      </w:r>
    </w:p>
    <w:bookmarkEnd w:id="94"/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 либо с помощью одноразового пароля.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6"/>
        <w:gridCol w:w="2447"/>
        <w:gridCol w:w="4927"/>
      </w:tblGrid>
      <w:tr>
        <w:trPr>
          <w:trHeight w:val="30" w:hRule="atLeast"/>
        </w:trPr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(на государственном языке)</w:t>
            </w:r>
          </w:p>
          <w:bookmarkEnd w:id="104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(на русском языке)</w:t>
            </w:r>
          </w:p>
        </w:tc>
      </w:tr>
    </w:tbl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Разрешение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право временного вывоза за пределы Республики Казахстан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Национального архивного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фамилия, имя, отчество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временного вывоза документов Национального архивного фонда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согласно прилагаемому перечню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временно вывозятся в ______________________ (страна).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временного вывоза: экспонирование, реставрационные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подчеркнуть), иные случаи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нахождения в период с _______________ до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Временный вывоз разрешен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                   (подпись)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200___г.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Отметки таможенной и пограничной служб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жительства (для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лица/юридический адрес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контактный телефон: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номер:___________________________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разрешение на временный вывоз за пределы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следующего (-их) документа (-ов) Национального архивного фонда, находящихся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вывоза: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страны, куда вывозятся документ (-ы):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вывоза: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услугополучателя: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 лица – адрес места жительства,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индекс, электронная почта, телефоны, факс,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- юридический адрес, почтовый индекс, электронная почта,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телефоны,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                       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юридического лица)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услугополучателя,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временный вывоз за пределы Республики Казахстан документов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архивного фонда, находящихся в государственной собственности"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"Апостилирование архивных справок и копий архивных документов или архивных выписок, исходящих из государственных архивов Республики Казахстан и направляемых за рубеж" (далее – стандарт) разработан Министерством культуры и спорта Республики Казахстан (далее – Министерство).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6"/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8"/>
    <w:bookmarkStart w:name="z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подразделений Государственной корпорации города Нур-Султан – 3 (три) рабочих дня;</w:t>
      </w:r>
    </w:p>
    <w:bookmarkEnd w:id="119"/>
    <w:bookmarkStart w:name="z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услуги);</w:t>
      </w:r>
    </w:p>
    <w:bookmarkEnd w:id="120"/>
    <w:bookmarkStart w:name="z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121"/>
    <w:bookmarkStart w:name="z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3 (три) рабочих дня.</w:t>
      </w:r>
    </w:p>
    <w:bookmarkEnd w:id="122"/>
    <w:bookmarkStart w:name="z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штамп апостиля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рубеж, по форме согласно приложению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выдается уведомление с указанием места и даты получения результата оказания государственной услуги либо мотивированный ответ об отказе в оказании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609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"О налогах и других обязательных платежах в бюджет (Налоговый кодекс)" от 25 декабря 2017 года,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оказание государственной услуги оплачивается через банки или организации, осуществляющие отдельные виды банковских операций, которыми выдается документ (квитанция или платежное поручение, подтверждающий размер и дату оплаты) об оплате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 или через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оплаты за апостилирование документов: Налоговое управление по Есильскому району налогового департамента по городу Нур-Султан Налогового комитета Министерства финансов Республики Казахстан, БИН 081240013779, ГУ Комитет Казначейства Министерства финансов Республики Казахстан, БИК kkmfkz2a, ИИК kz24070105 ksn0000000, КНП 979, КБК 108125.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электронной очереди, по выбору услугополучателя, без ускоренного обслуживания, возможно бронирование электронной очереди посредством портала;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государственным архивом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или копия архивного документа или </w:t>
      </w:r>
      <w:r>
        <w:rPr>
          <w:rFonts w:ascii="Times New Roman"/>
          <w:b w:val="false"/>
          <w:i w:val="false"/>
          <w:color w:val="000000"/>
          <w:sz w:val="28"/>
        </w:rPr>
        <w:t>архивная выписка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51 к Формам, на которые необходимо проставить штамп апостиля;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Start w:name="z1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государственным архивом электронная 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электронная копия архивной справки согласно приложению 50 к Формам, электронная копия архивного документа либо электронная </w:t>
      </w:r>
      <w:r>
        <w:rPr>
          <w:rFonts w:ascii="Times New Roman"/>
          <w:b w:val="false"/>
          <w:i w:val="false"/>
          <w:color w:val="000000"/>
          <w:sz w:val="28"/>
        </w:rPr>
        <w:t>архивная выписка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электронная копия архивной выписка согласно приложению 51 к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государственной пошлины (за исключением случаев оплаты через ПШЭП).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данных и сведений, необходимых для оказания государственной услуги, требованиям, установленными Правилами.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стандартом.</w:t>
      </w:r>
    </w:p>
    <w:bookmarkEnd w:id="138"/>
    <w:bookmarkStart w:name="z19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 или в виде видеообращения в Государственную корпорацию.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(входящий номер и дата) в канцелярии услугодателя. При личном посещении либо при обращении посредством видеообращения услугополучателю выдается талон с указанием даты и времени приема и номера входящего документа, с указанием фамилии, имени, отчества (при его наличии), лица, принявшего жалобу.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индивидуальный идентификационный номер (при его наличии), почтовый адрес и подпись;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бизнес-идентификационный номер, исходящий номер и дата.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услугополучатель получает по телефонам единого контакт-центра,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поступившая в адрес услугодателя либо Государственной корпорации, подлежит рассмотрению в течение 5 (пяти) рабочих дней со дня ее регистрации.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почте, либо выдается нарочно в канцелярии услугодателя или в Государственной корпорации.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культуры и спорта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порядке.</w:t>
      </w:r>
    </w:p>
    <w:bookmarkEnd w:id="152"/>
    <w:bookmarkStart w:name="z20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</w:r>
    </w:p>
    <w:bookmarkEnd w:id="154"/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www.mks.gov.kz;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www.gov4с.kz;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у него ЭЦП либо с помощью одноразового пароля.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 выписок,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направляемых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жительства (для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лица/юридический адрес (для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контактный телефон: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номер:___________________________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проставить штамп апостиля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(архивной справке (заверенных копиях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выданных государственным архивом.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выписках из архивных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20___года             ________ (подпись услугополучателя).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 выписок,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направляемых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культуры и спорта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услугополучателя,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"Апостилирование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архивных справок и копий архивных документов, 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направляемых за рубеж"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наличии)/подпись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 __ года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