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a0a8" w14:textId="2ec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специального государственного архива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апреля 2015 года № 320. Зарегистрирован в Министерстве юстиции Республики Казахстан 20 мая 2015 года № 11087. Утратил силу приказом Министра внутренних дел Республики Казахстан от 27 марта 2020 года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Информационно-аналитическому центру Министерства внутренних дел Республики Казахстан (Закаргаева Р.Н.) в установленном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Министерства внутренних дел Республики Казахстан (Закаргаева Р.Н.).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320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26.04.2019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территориальными подразделениями, учебными заведениями Министерства (далее – услугодатель).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через: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канцелярию услугодателя или Государственную корпорацию.</w:t>
      </w:r>
    </w:p>
    <w:bookmarkEnd w:id="16"/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10 (десять) календарных дней;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услуги;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услугополучателя у услугодателя – 15 (пятнадцать) минут, в Государственной корпорации – 20 (двадцать) минут.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архивная справка и/или копия архивного документа, либо мотивированный ответ об отказе в оказании государственной услуги.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услуги: бумажная.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рассмотрении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09.00 до 18.30 часов, перерыв на обед с 13.00 до 14.30 часов, кроме выходных (суббота, воскресенье) и праздничных дней.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При наличии к заявлению прилагаются документы либо их копии, подтверждающие запрашиваемые сведения;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При наличии к заявлению прилагаются копии документов, подтверждающие запрашиваемые сведения;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перечисленных в настоящем подпункте, через Государственную корпорацию услугополучателю выдается расписка о приеме соответствующих документов.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пароля. При наличии к запросу прилагаются электронные копии документов, подтверждающие запрашиваемые сведения.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56"/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www.mvd.gov.kz, либо на имя руководителя Министерства по адресу: 010000, город Нур-Султан, Алматинский район, проспект Тәуелсіздік, дом 1.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 и подпись;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телефонам единого контакт-центра, указанным в пункте 17 настоящего стандарта оказания государственной услуги.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15 (пятнадцати) рабочих дней со дня ее регистрации.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1"/>
    <w:bookmarkStart w:name="z1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2"/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www.mvd.gov.kz;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условии наличия у него ЭЦП.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www.mvd.gov.kz в разделе "Государственные услуги". Единый контакт-центр по вопросам оказания государственных услуг: 1414, 8-800-080-7777.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</w:p>
        </w:tc>
      </w:tr>
    </w:tbl>
    <w:bookmarkStart w:name="z1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(заверенные копии или архивные выписки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архивных документов) о подтверждении: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запрашиваемые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следующий (щие) год (ы):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на: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(девичья фамилия), имя, отчество (при его наличии),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на которого запрашиваются сведения) за указанный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документы либо их копии, подтверждающие запрашиваемые сведения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справок и/или копий архивных документов в пределах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 подразделений"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320</w:t>
            </w:r>
          </w:p>
        </w:tc>
      </w:tr>
    </w:tbl>
    <w:bookmarkStart w:name="z2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26.04.2019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территориальными подразделениями, учебными заведениями Министерства (далее – услугодатель).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0"/>
    <w:bookmarkStart w:name="z1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10 (десять) рабочих дней.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услуги;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услугополучателем: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15 (пятнадцать) минут;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20 (двадцать) минут.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услугополучателю апостилированных архивных справок, копий архивных документов, либо мотивированный ответ об отказе в оказании государственной услуги.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результатов оказания государственной услуги: бумажная. 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услугополучатель).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с 09.00 до 18.30 часов, перерыв на обед с 13.00 до 14.30 часов, кроме выходных (суббота, воскресенье) и праздничных дней.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портала.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выданных специальным государственным архивом, на которые необходимо проставить штамп апостиля;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документы.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и документ, удостоверяющий личность (представляется для идентификации личности);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выданные специальным государственным архивом Министерства внутренних дел Республики Казахстан и его территориальных подразделений, на которые проставляется штамп апостиля, с сопроводительным письмом специального государственного архива Министерства внутренних дел Республики Казахстан и его территориальных подразделений;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подтверждающих оплату в бюджет государственной пошлины,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5 (пяти) лет.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bookmarkEnd w:id="133"/>
    <w:bookmarkStart w:name="z17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www.mvd.gov.kz, либо на имя руководителя Министерства по адресу: 010000, город Нур-Султан, Алматинский район, проспект Тәуелсіздік, дом 1.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 и подпись;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течении 15 (пятнадцати) рабочих дней со дня ее регистрации.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 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6"/>
    <w:bookmarkStart w:name="z18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www.mvd.gov.kz;</w:t>
      </w:r>
    </w:p>
    <w:bookmarkEnd w:id="149"/>
    <w:bookmarkStart w:name="z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www.gov4с.kz.</w:t>
      </w:r>
    </w:p>
    <w:bookmarkEnd w:id="150"/>
    <w:bookmarkStart w:name="z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51"/>
    <w:bookmarkStart w:name="z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</w:p>
    <w:bookmarkEnd w:id="152"/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- ресурсе Министерства www.mvd.gov.kz в разделе "Государственные услуги". Единый контакт - центр по вопросам оказания государственных услуг: 1414, 8-800-080-7777.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</w:p>
        </w:tc>
      </w:tr>
    </w:tbl>
    <w:bookmarkStart w:name="z19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проставить штамп апостиля 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(архивной справке и копии архивных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_________, выданных специальным государственным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апреля 2013 года "О государственных услугах", отдел № _______филиала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"Апостилирование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документов, исходящих из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подразделений", ввиду представления Вами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