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043" w14:textId="4466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адвокатской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апреля 2015 года № 231. Зарегистрирован в Министерстве юстиции Республики Казахстан 20 мая 2015 года № 11096. Утратил силу приказом и.о. Министра юстиции Республики Казахстан от 28 мая 2020 года № 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"Проведение аттестации лиц, претендующих на занятие адвокатской деятельностью",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занятие адвокатской деятельностью",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 ресурсе Министерства юстиции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"____"_________2015 года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231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аттестации лиц, претендующих на занятие адвокатской деятельностью"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юстиции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1461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аттестации лиц, претендующих на занятие адвокатской деятельностью" (далее – государственная услуга).</w:t>
      </w:r>
    </w:p>
    <w:bookmarkEnd w:id="9"/>
    <w:bookmarkStart w:name="z2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10"/>
    <w:bookmarkStart w:name="z2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услугодатель). Прием заявления и выдача результат оказания государственной услуги осуществляется через веб – портал "электронного правительства" www.egov.kz, www.elicense.kz (далее – портал).</w:t>
      </w:r>
    </w:p>
    <w:bookmarkEnd w:id="11"/>
    <w:bookmarkStart w:name="z2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2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3"/>
    <w:bookmarkStart w:name="z2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либо о допуске к аттестации – 15 (пятнадцати) календарных дней;</w:t>
      </w:r>
    </w:p>
    <w:bookmarkEnd w:id="14"/>
    <w:bookmarkStart w:name="z2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аттестации – 5 (пять) рабочих дней;</w:t>
      </w:r>
    </w:p>
    <w:bookmarkEnd w:id="15"/>
    <w:bookmarkStart w:name="z2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об аттестации либо неаттестации – не позднее следующего дня после проведения аттестации.</w:t>
      </w:r>
    </w:p>
    <w:bookmarkEnd w:id="16"/>
    <w:bookmarkStart w:name="z2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17"/>
    <w:bookmarkStart w:name="z2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18"/>
    <w:bookmarkStart w:name="z2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допущенный к аттестации, уведомляется о месте, дате, времени проведения аттестации не позднее, чем за десять календарных дней до ее проведения через портал в электронной форме.</w:t>
      </w:r>
    </w:p>
    <w:bookmarkEnd w:id="19"/>
    <w:bookmarkStart w:name="z2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претендентов, допущенных к аттестации, не позднее, чем за десять рабочих дней до ее проведения размещаются услугодателем на интернет-ресурсах территориальных органов юстиции.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юстиции РК от 08.11.2019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1"/>
    <w:bookmarkStart w:name="z2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решение об аттестации/о неаттестации претендента на занятие адвокатской деятельностью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отказ в допуске к аттестации по основаниям, указанным в пункте 10 настоящего стандарта.</w:t>
      </w:r>
    </w:p>
    <w:bookmarkEnd w:id="22"/>
    <w:bookmarkStart w:name="z2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форме, заверяется электронной цифровой подписью (далее – ЭЦП) уполномоченного лица услугодателя и направляется в "личный кабинет" услугополучателя в форме электронного документа.</w:t>
      </w:r>
    </w:p>
    <w:bookmarkEnd w:id="23"/>
    <w:bookmarkStart w:name="z2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2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25"/>
    <w:bookmarkStart w:name="z2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bookmarkEnd w:id="26"/>
    <w:bookmarkStart w:name="z2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7"/>
    <w:bookmarkStart w:name="z2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услугополучатель направляет:</w:t>
      </w:r>
    </w:p>
    <w:bookmarkEnd w:id="28"/>
    <w:bookmarkStart w:name="z2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подписанного ЭЦП услугополучателя, через веб-портал "электронного правительства"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 Стандарту;</w:t>
      </w:r>
    </w:p>
    <w:bookmarkEnd w:id="29"/>
    <w:bookmarkStart w:name="z2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справок из наркологического и психиатрического диспансеров, выданные услугополучателю не ранее чем за месяц до их представления в органы юстиции.</w:t>
      </w:r>
    </w:p>
    <w:bookmarkEnd w:id="30"/>
    <w:bookmarkStart w:name="z2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заявление на государственную услугу, а также уведомление с указанием даты и времени получения результата оказания государственной услуги.</w:t>
      </w:r>
    </w:p>
    <w:bookmarkEnd w:id="31"/>
    <w:bookmarkStart w:name="z2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услугополучателем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32"/>
    <w:bookmarkStart w:name="z2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3"/>
    <w:bookmarkStart w:name="z2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отказа в допуске к аттестации:</w:t>
      </w:r>
    </w:p>
    <w:bookmarkEnd w:id="34"/>
    <w:bookmarkStart w:name="z2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2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Законом Республики Казахстан "Об адвокатской деятельности и юридической помощи";</w:t>
      </w:r>
    </w:p>
    <w:bookmarkEnd w:id="36"/>
    <w:bookmarkStart w:name="z2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7"/>
    <w:bookmarkStart w:name="z2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квалификационным требованиям на осуществление адвокатской деятельности.</w:t>
      </w:r>
    </w:p>
    <w:bookmarkEnd w:id="38"/>
    <w:bookmarkStart w:name="z2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39"/>
    <w:bookmarkStart w:name="z2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0"/>
    <w:bookmarkStart w:name="z2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41"/>
    <w:bookmarkStart w:name="z2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 пункте 13 настоящего стандарта государственной услуги либо в Министерство по адресу 010000, город Нур-Султан, Есильский район, проспект Мәңгілік ел, дом № 8, здание "Дом министерств", 13 подъезд.</w:t>
      </w:r>
    </w:p>
    <w:bookmarkEnd w:id="42"/>
    <w:bookmarkStart w:name="z2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43"/>
    <w:bookmarkStart w:name="z2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44"/>
    <w:bookmarkStart w:name="z2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45"/>
    <w:bookmarkStart w:name="z2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46"/>
    <w:bookmarkStart w:name="z2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7"/>
    <w:bookmarkStart w:name="z2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8"/>
    <w:bookmarkStart w:name="z2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9"/>
    <w:bookmarkStart w:name="z2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0"/>
    <w:bookmarkStart w:name="z2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юстиции РК от 08.11.2019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"/>
    <w:bookmarkStart w:name="z2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3"/>
    <w:bookmarkStart w:name="z2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4"/>
    <w:bookmarkStart w:name="z2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- www.adilet.gov.kz;</w:t>
      </w:r>
    </w:p>
    <w:bookmarkEnd w:id="55"/>
    <w:bookmarkStart w:name="z2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портале.</w:t>
      </w:r>
    </w:p>
    <w:bookmarkEnd w:id="56"/>
    <w:bookmarkStart w:name="z2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7"/>
    <w:bookmarkStart w:name="z2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8"/>
    <w:bookmarkStart w:name="z2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Решение об аттестации /неаттестации претендента </w:t>
      </w:r>
    </w:p>
    <w:bookmarkEnd w:id="60"/>
    <w:bookmarkStart w:name="z2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город ____________ "____" __________20____ г.</w:t>
      </w:r>
    </w:p>
    <w:bookmarkEnd w:id="61"/>
    <w:bookmarkStart w:name="z2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По результатам аттестации на занятие адвокатской деятельностью</w:t>
      </w:r>
    </w:p>
    <w:bookmarkEnd w:id="62"/>
    <w:bookmarkStart w:name="z2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 по практическая задания 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Считать _______________________________ прошедшим/не прошедшим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2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допуске к аттестации</w:t>
      </w:r>
    </w:p>
    <w:bookmarkEnd w:id="64"/>
    <w:bookmarkStart w:name="z3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допустить меня к прохождению аттестации на занятие адвокатской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высшего учебного заведения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шифр специальности_____________________________________________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номер диплома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выдачи диплома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документ, подтверждающий прохождение процедуры нострификации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серия и номер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основание: дата и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регистрационный номер и дата_____________________________________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Заключение о прохождении стажировки: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утверждения заключения о прохождении стажировки_____________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коллегия адвокатов ________________________________ области/города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руководитель стажировки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Стаж адвокатской деятельности руководителя стажировки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начала стажировки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окончания стажировки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предоставление достоверных сведений несу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допуска или отказа к прохождению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 </w:t>
      </w:r>
    </w:p>
    <w:bookmarkEnd w:id="65"/>
    <w:bookmarkStart w:name="z3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231</w:t>
            </w:r>
          </w:p>
        </w:tc>
      </w:tr>
    </w:tbl>
    <w:bookmarkStart w:name="z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адвокатской деятельностью"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юстиции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1461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3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адвокатской деятельностью" (далее – государственная услуга).</w:t>
      </w:r>
    </w:p>
    <w:bookmarkEnd w:id="69"/>
    <w:bookmarkStart w:name="z3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</w:p>
    <w:bookmarkEnd w:id="70"/>
    <w:bookmarkStart w:name="z3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юстиции Республики Казахстан (далее – услугодатель).</w:t>
      </w:r>
    </w:p>
    <w:bookmarkEnd w:id="71"/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2"/>
    <w:bookmarkStart w:name="z30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3"/>
    <w:bookmarkStart w:name="z3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представления услугополучателем неполного пакета документов согласно перечню, предусмотренному пунктом 9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юстиции РК от 08.11.2019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75"/>
    <w:bookmarkStart w:name="z3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услуги-лицензия, переоформление, дубликат лицензии на занятие адвокатской деятельностью,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6"/>
    <w:bookmarkStart w:name="z3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7"/>
    <w:bookmarkStart w:name="z3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8"/>
    <w:bookmarkStart w:name="z3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услугополучатель).</w:t>
      </w:r>
    </w:p>
    <w:bookmarkEnd w:id="79"/>
    <w:bookmarkStart w:name="z3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лицензии, переоформление, выдачу дубликатов лицензии на занятие адвокатской деятельностью взимается лицензионный сбор за право занятия отдельными видами деятельности, который в соответствии со статьей 554 Кодекса Республики Казахстан "О налогах и других обязательных платежах в бюджет" (Налоговый кодекс) составляет:</w:t>
      </w:r>
    </w:p>
    <w:bookmarkEnd w:id="80"/>
    <w:bookmarkStart w:name="z3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6 месячных расчетных показателей, (далее – МРП);</w:t>
      </w:r>
    </w:p>
    <w:bookmarkEnd w:id="81"/>
    <w:bookmarkStart w:name="z3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дубликатов лицензии – 100 % от ставки при выдаче лицензии;</w:t>
      </w:r>
    </w:p>
    <w:bookmarkEnd w:id="82"/>
    <w:bookmarkStart w:name="z3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– 10 % от ставки при выдаче лицензии.</w:t>
      </w:r>
    </w:p>
    <w:bookmarkEnd w:id="83"/>
    <w:bookmarkStart w:name="z3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по наличному и безналичному расчету через банки второго уровня и организации, осуществляющие отдельные виды банковских операций.</w:t>
      </w:r>
    </w:p>
    <w:bookmarkEnd w:id="84"/>
    <w:bookmarkStart w:name="z3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</w:p>
    <w:bookmarkEnd w:id="85"/>
    <w:bookmarkStart w:name="z3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6"/>
    <w:bookmarkStart w:name="z3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bookmarkEnd w:id="87"/>
    <w:bookmarkStart w:name="z3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88"/>
    <w:bookmarkStart w:name="z3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9"/>
    <w:bookmarkStart w:name="z3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 приложению 1 к настоящему приказу;</w:t>
      </w:r>
    </w:p>
    <w:bookmarkEnd w:id="90"/>
    <w:bookmarkStart w:name="z3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сведений, содержащих информацию о квалификационных требованиях к виду деятельности, по форме согласно приложению 2 к настоящему стандарту;</w:t>
      </w:r>
    </w:p>
    <w:bookmarkEnd w:id="91"/>
    <w:bookmarkStart w:name="z3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92"/>
    <w:bookmarkStart w:name="z3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не ранее чем за месяц до их представления в органы юстиции;</w:t>
      </w:r>
    </w:p>
    <w:bookmarkEnd w:id="93"/>
    <w:bookmarkStart w:name="z3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документа, подтверждающего стаж работы в органах прокуратуры или следствия, содержащего причину освобождения от занимаемой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требуется для лиц, уволенных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bookmarkEnd w:id="94"/>
    <w:bookmarkStart w:name="z3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услугополучателя.</w:t>
      </w:r>
    </w:p>
    <w:bookmarkEnd w:id="95"/>
    <w:bookmarkStart w:name="z3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 момента замены документа, удостоверяющего личность услугополучателя.</w:t>
      </w:r>
    </w:p>
    <w:bookmarkEnd w:id="96"/>
    <w:bookmarkStart w:name="z3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</w:p>
    <w:bookmarkEnd w:id="97"/>
    <w:bookmarkStart w:name="z3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подписанного ЭЦП услугополучателя, согласно приложению 3 к настоящему приказу;</w:t>
      </w:r>
    </w:p>
    <w:bookmarkEnd w:id="98"/>
    <w:bookmarkStart w:name="z3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99"/>
    <w:bookmarkStart w:name="z3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перемену фамилии, имени и отчества (при его наличии) (в случае если перемена фамилии, имени и отчества произведена до 2008 года на территории Республики Казахстан).</w:t>
      </w:r>
    </w:p>
    <w:bookmarkEnd w:id="100"/>
    <w:bookmarkStart w:name="z3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предоставляет следующие документы к услугодателю (если ранее выданная лицензия была оформлена в бумажной форме) через портал:</w:t>
      </w:r>
    </w:p>
    <w:bookmarkEnd w:id="101"/>
    <w:bookmarkStart w:name="z3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подписанного ЭЦП услугополучателя;</w:t>
      </w:r>
    </w:p>
    <w:bookmarkEnd w:id="102"/>
    <w:bookmarkStart w:name="z3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ПШЭП.</w:t>
      </w:r>
    </w:p>
    <w:bookmarkEnd w:id="103"/>
    <w:bookmarkStart w:name="z3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лицензии, о наличии либо отсутствии сведений о совершении лицом уголовного правонарушения услугодатель получает из соответствующих информационных систем через шлюз "электронного правительства".</w:t>
      </w:r>
    </w:p>
    <w:bookmarkEnd w:id="104"/>
    <w:bookmarkStart w:name="z3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5"/>
    <w:bookmarkStart w:name="z3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06"/>
    <w:bookmarkStart w:name="z3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юстиции Республики Казахстан от 20 января 2015 года № 20 "О некоторых вопросах лицензирования адвокатской и нотариальной видов деятельности" (зарегистрирован в Реестре государственной регистрации нормативных правовых актов № 10270);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заявителю-должнику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заявителем для получения лицензии, и (или) данных (сведений), содержащихся в них".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юстиции РК от 08.11.2019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08"/>
    <w:bookmarkStart w:name="z3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09"/>
    <w:bookmarkStart w:name="z3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 адресу: 010000, город Нур-Султан, Есильский район, проспект Мәңгілік ел, дом № 8, здание "Дом министерств", 13 подъезд.</w:t>
      </w:r>
    </w:p>
    <w:bookmarkEnd w:id="110"/>
    <w:bookmarkStart w:name="z3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портала либо нарочно через канцелярию услугодателя или Министерства.</w:t>
      </w:r>
    </w:p>
    <w:bookmarkEnd w:id="111"/>
    <w:bookmarkStart w:name="z3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 фамилия, имя, отчество (при его наличии) почтовый адрес услугополучателя.</w:t>
      </w:r>
    </w:p>
    <w:bookmarkEnd w:id="112"/>
    <w:bookmarkStart w:name="z3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113"/>
    <w:bookmarkStart w:name="z3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bookmarkEnd w:id="114"/>
    <w:bookmarkStart w:name="z3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15"/>
    <w:bookmarkStart w:name="z3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16"/>
    <w:bookmarkStart w:name="z3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7"/>
    <w:bookmarkStart w:name="z3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юстиции РК от 08.11.2019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19"/>
    <w:bookmarkStart w:name="z3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20"/>
    <w:bookmarkStart w:name="z3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– www.adilet.gov.kz, портале.</w:t>
      </w:r>
    </w:p>
    <w:bookmarkEnd w:id="121"/>
    <w:bookmarkStart w:name="z3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22"/>
    <w:bookmarkStart w:name="z3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23"/>
    <w:bookmarkStart w:name="z3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</w:tbl>
    <w:bookmarkStart w:name="z37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125"/>
    <w:bookmarkStart w:name="z3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электронном формате через Е-лицензирование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 запрещено судом заниматься лицензируемым видом и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            Дата заполнения: "___"_____ 20__ года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адвокатской деятельности</w:t>
            </w:r>
          </w:p>
        </w:tc>
      </w:tr>
    </w:tbl>
    <w:bookmarkStart w:name="z3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 заполняется для всех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дипломе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высшего учебного заведения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шифр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номер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выдачи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дата выдачи удостоверения о признании/ нострификации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номер удостоверения о признании нострификации диплома (пункты 6,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заполняются для дипломов, выданных зарубежными образовательными учреждениями)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Заключение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утверждения заключения о прохождении стажировки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руководитель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начала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окончания стажировки 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статус рассмотрения для лиц, сдавших квалификационные экзамены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комиссии при Высшем Судебном Совете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Сдача квалификационного экзамена на должность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статус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Прохождение стажировки в суде с положительным отзывом пленарного заседания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или приравненного к нему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дата пленарного заседания областного или приравненного к нему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дата начала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окончания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лиц, прекративших полномочия судьи по основаниям,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1), 2), 3), 9) и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25 декабря 2000 года "О судебной системе и статусе судей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об Указе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номер Указа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принятия Указа о назначении на должность судьи_______________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 Указа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принятия Указа об освобождении с должности судьи_____________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основание освобождения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деятельностью"</w:t>
            </w:r>
          </w:p>
        </w:tc>
      </w:tr>
    </w:tbl>
    <w:bookmarkStart w:name="z37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приложения к лицензии</w:t>
      </w:r>
    </w:p>
    <w:bookmarkEnd w:id="128"/>
    <w:bookmarkStart w:name="z3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№___________ от _________ 20___ года, выданную (ое) (ых)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 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следующему (им) основанию 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его наименования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его юридического адреса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      на электронном формате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пользование персональных данных ограниченного доступа,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            Дата заполнения: "__" _____ 20__ года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