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5e1f" w14:textId="8185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деятельности государственной системы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февраля 2015 года № 149. Зарегистрирован в Министерстве юстиции Республики Казахстан 20 мая 2015 года № 11097.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деятельности государственной системы гражданской защиты.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Идрисов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деятельности государственной системы гражданской защиты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по чрезвычайным ситуациям РК от 26.12.2024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деятельности государственной системы гражданской защиты (далее - Правила) разработаны в соответствии с подпунктом 70-1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- Закон) и определяют основные задачи, структуру и порядок организации деятельности государственной системы гражданской защиты в Республике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система гражданской защиты (далее – ГСГЗ) – совокупность органов управления, сил и средств гражданской защиты, предназначенных для реализации общегосударственного комплекса мероприятий по защите населения, объектов и территории Республики Казахстан от опасностей, возникающих при чрезвычайных ситуациях и военных конфликтах или вследствие этих конфликтов.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чрезвычайных ситуаций социального характера, межнациональных конфликтов, религиозного экстремизма и терроризма в компетенцию ГСГЗ не входят.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задачи ГСГЗ определены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ГСГЗ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ГСГЗ включает в себя территориальные и отраслевые подсистемы и имеет три уровня: республиканский, территориальный и объектовый.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Территориальные подсистемы ГСГЗ соответствуют принятому административно-территориальному делению. Каждая территориальная подсистема предназначена для организации и ведения мероприятий гражданской защиты на подведомственной территории и включает: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гражданской защиты;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управления, дежурно – диспетчерские службы;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консультативно-совещательные органы – комиссии по предупреждению и ликвидации чрезвычайных ситуаций;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гражданской защиты;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эвакуационные и эвакоприемные комиссии;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связи, оповещения и информационного обеспечения.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Отраслевые подсистемы ГСГЗ создаются центральными исполнительными органами для организации работы по выполнению мероприятий гражданской защиты в пределах своей компетенции. Отраслевая подсистема, ее звенья исходя из структуры включают в себя: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гражданской защиты;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управления;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гражданской защиты;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связи, оповещения и информационного обеспечения;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дежурно-диспетчерские службы;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наблюдения, контроля обстановки и прогнозирования чрезвычайных ситуаций.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республиканскому уровню ГСГЗ относятся: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защиты;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 в пределах компетенции;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дежурно-диспетчерские службы центральных государственных органов;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наблюдения, контроля обстановки и прогнозирования чрезвычайных ситуаций;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службы гражданской защиты.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территориальному уровню ГСГЗ относятся: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исполнительных органов в отраслевых подсистемах в пределах своей компетенции;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и подведомственные подразделения уполномоченного органа в сфере гражданской защиты;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дежурно – диспетчерские службы организаций;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территориальных служб наблюдения, контроля обстановки и прогнозирования чрезвычайных ситуаций.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объектовому уровню ГСГЗ относятся: организации, дежурно-диспетчерские службы организаций (при наличии), силы и средства гражданской защиты на данной территории.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Руководство ГСГЗ осуществляют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выработки предложений по формированию и проведению единой государственной политики в сфере гражданской защиты создаются консультативно-совещательные органы, в том числе: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республиканском уровне – межведомственная государственная комиссия по предупреждению и ликвидации чрезвычайных ситуаций;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территориальном уровне – комиссии по предупреждению и ликвидации чрезвычайных ситуаций;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эвакуационные комиссии – в центральных и местных исполнительных органах, в организациях, отнесенных к категориям по гражданской обороне.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Руководители органов управлений гражданской защиты осуществляют управление и контроль за функционированием подсистем и звеньев ГСГЗ.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органов управления гражданской защиты осуществляется в пунктах управления, которые поддерживаются в постоянной готовности к использованию.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Службы наблюдения, контроля обстановки и прогнозирования чрезвычайных ситуаций природного и техногенного характера состоят из: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подразделений командных центров, в том числе республиканской сети сейсмологических наблюдений, а также служб мониторинга селей, оползней и лавин уполномоченного органа в сфере гражданской защиты;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республиканских, областных, городских и районных служб гражданской защиты, а также дежурно-диспетчерских служб местных исполнительных органов;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дежурно-диспетчерских служб опасных производственных объектов;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служб наблюдения и государственного контроля и надзора за радиационной и ядерной безопасностью уполномоченного органа в области использования атомной энергии;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служб контроля и надзора за ведением нефтяных операций на море уполномоченного органа в области промышленной безопасности;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служб, осуществляющих контроль за безопасной эксплуатацией транспорта (железнодорожного, автомобильного, внутреннего водного транспорта, торгового мореплавания, в области использования воздушного пространства Республики Казахстан и деятельности гражданской и экспериментальной авиации) уполномоченного органа в сфере транспорта;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служб осуществляющие архитектурно-строительный контроль и надзор уполномоченного органа по делам архитектуры, градостроительства и строительства;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служб санитарно-эпидемиологического контроля уполномоченного органа в сфере здравоохранения;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служб ветеринарии, фитосанитарии, карантина животных и растений уполномоченного органа в области агропромышленного комплекса и земельных ресурсов;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служб мониторинга окружающей среды и природных ресурсов, в том числе в области гидрометеорологии и загрязнению природной среды, а также мониторинга лесных и степных пожаров уполномоченного органа в области охраны окружающей среды.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Силы и средства гражданской защиты, привлекаемые на ликвидацию чрезвычайных ситуаций, состоят из: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воинских частей гражданской обороны, в том числе авиация уполномоченного органа в сфере гражданской защиты;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аварийно-спасательных служб и формирований гражданской защиты (территориальные, объектовые);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государственной и негосударственной противопожарной службы;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 и средств привлекаемых от органов внутренних дел, Вооруженных Сил Республики Казахстан, других войск и воинских формирований;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 гражданской защиты;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 наблюдения, контроля обстановки и прогнозирования чрезвычайных ситуаций природного и техногенного характера.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Силы и средства отраслевых подсистем привлекаются в соответствии с планом действий по ликвидации чрезвычайных ситуаций глобального и регионального масштаба,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2017 года № 486.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деятельности ГСГЗ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ГСГЗ включает планирование, подготовку и осуществление мероприятий по гражданской защите в мирное и военное время.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обстановки различают три режима функционирования системы: повседневной деятельности, повышенной готовности, чрезвычайной ситуации.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зависимости от обстановки допускается одновременное функционирование подсистемы и звеньев ГСГЗ в различных режимах: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повседневной деятельности – порядок функционирования ГСГЗ, ее территориальных и отраслевых подсистем на подведомственной территории, характеризующейся отсутствием угрозы возникновения чрезвычайных ситуаций.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повседневной деятельности органами управления гражданской защиты проводятся следующие мероприятия: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чрезвычайных ситуаций;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обмен информацией о защите населения, объектов и территорий от чрезвычайных ситуаций;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планов действий по ликвидации чрезвычайных ситуаций;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мер по предупреждению чрезвычайных ситуаций;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действий органов управления и сил гражданской защиты, организация подготовки и обеспечения их деятельности;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населения к действиям в чрезвычайных ситуациях;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знаний в сфере гражданской защиты;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размещение, хранение и восполнение резервов материальных ресурсов для ликвидации чрезвычайных ситуаций и их последствий;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пределах своих полномочий государственного контроля и надзора в сфере гражданской защиты.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 повышенной готовности – порядок функционирования ГСГЗ, ее отдельных подсистем, вводимый при угрозе возникновения чрезвычайных ситуаций.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повышенной готовности органами управления гражданской защиты проводятся следующие мероприятия: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возникновения чрезвычайных ситуаций и их последствий;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планов действий по ликвидации чрезвычайных ситуаций;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при необходимости круглосуточного дежурства руководителей и должностных лиц органов управления и сил гражданской защиты в пунктах управления;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обработка и передача органам управления и силам гражданской защиты данных о прогнозируемых чрезвычайных ситуациях, информирование государственных органов и населения о способах защиты от них;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оперативных мер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восполнение необходимых резервов материальных ресурсов, созданных для ликвидации чрезвычайных ситуаций и их последствий;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при необходимости эвакуационных мероприятий.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чрезвычайной ситуации – порядок функционирования ГСГЗ, ее отдельных подсистем, вводимый при возникновении чрезвычайной ситуации и ее ликвидации.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чрезвычайной ситуации органами управления гражданской защиты проводятся следующие мероприятия: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(реализация, исполнение) планов действий по ликвидации чрезвычайных ситуаций и их корректировка;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развития возникших чрезвычайных ситуаций и их последствий;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руководителей центральных и местных исполнительных органов, организаций, а также населения о возникновении чрезвычайных ситуаций и их последствий;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ликвидации чрезвычайных ситуаций, всестороннему обеспечению действий сил и средств гражданской защиты, поддержанию общественного порядка в ходе их проведения, а также в случаях и порядке, установленных законами Республики Казахстан, привлечение сил и средств органов внутренних дел и Национальной гвардии, других войск и воинских формирований, общественных объединений и населения, применение Вооруженных Сил Республики Казахстан для ликвидации возникших чрезвычайных ситуаций;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и обмен информацией об обстановке в зоне чрезвычайной ситуации и ходе проведения работ по ее ликвидации;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поддержание взаимодействия центральных и местных исполнительных органов, организаций по вопросам ликвидации чрезвычайных ситуаций и их последствий;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жизнеобеспечению населения в чрезвычайных ситуациях.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введении того или иного режима функционирования ГСГЗ, ее подсистем и звеньев принимают руководство уполномоченного органа в сфере гражданской защиты, руководящие органы ГСГЗ различного уровня по согласованию с территориальными подразделениями (департаментами областей (городов республиканского значения, столицы), управлениями городов областного значения, районными отделами по чрезвычайным ситуациям уполномоченного органа в сфере гражданской защиты) с учетом конкретной обстановки.</w:t>
      </w:r>
    </w:p>
    <w:bookmarkEnd w:id="100"/>
    <w:bookmarkStart w:name="z10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Подготовка и обучение в системе ГСГЗ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совершенствования организации ГСГЗ, проверки готовности и уровня подготовки органов управления, сил и средств системы ежегодно планируются и проводятся в ее подсистемах и звеньях учения и тренировки.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учений и тренировок, их сроки, масштабы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информирования, пропаганды знаний, обучения населения и специалистов в сфере гражданской защиты утвержденных приказом Министра внутренних дел Республики Казахстан № 494 от 02 июля 2020 года (зарегистрирован в Реестре государственной регистрации нормативных правовых актов за № 20990) и утверждаются соответствующими первыми руководителями - начальниками гражданской обороны.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Обучение руководящего состава и специалистов органов управления гражданской защиты, населения способам защиты при чрезвычайных ситуациях, а также их подготовка и переподготовка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и проверка знаний (экзамены) специалистов, работников опасных производственных объектов, а также аттестованных, проектных организаций, привлекаемых для работы на опасных производственных объектах, производятся в учебном центре опасного производственного объекта или учебной организации при наличии у них аттестата, предоставляющего право на подготовку, переподготовку специалистов, работников в области промышленной безопасности, выданного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Выполнение мероприятий государственных программ, направленных на обеспечении безопасности и защиты населения, окружающей природной среды и обеспечения устойчивости функционирования объектов хозяйствования при чрезвычайных ситуациях, осуществляется соответствующими центральными и местными исполнительными органами в целях координации финансовой, кредитно-инвестиционной политики для предупреждения чрезвычайных ситуаций и снижения их дестабилизирующего воздействия, а также в целях подготовки к ликвидации последствий чрезвычайных ситуаций природного и техногенного характера.</w:t>
      </w:r>
    </w:p>
    <w:bookmarkEnd w:id="106"/>
    <w:bookmarkStart w:name="z1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Оповещение населения, государственных органов при чрезвычайных ситуациях в мирное и военное время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Порядок оповещения населения, государственных органов при чрезвычайных ситуациях в мирное и военное время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время, утвержденных приказом Министра внутренних дел Республики Казахстан от 26 декабря 2014 года № 945 (зарегистрирован в Реестре государственной регистрации нормативных правовых актов за № 10151).</w:t>
      </w:r>
    </w:p>
    <w:bookmarkEnd w:id="108"/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ликвидации чрезвычайных ситуаций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Непосредственное руководство ликвидацией чрезвычайных ситуаций осуществляет руководитель ликвидации чрезвычайных ситуаций, назначенный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Ликвидация чрезвычайных ситуаций осуществляется силами и средствами территориальной, отраслевой и объектовой подсистемы ГСГЗ, на территории и объектах, на которых они возникли.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Привлечение сил и средств органов внутренних дел, других войск и воинских формирований, общественных объединений и населения, применение Вооруженных Сил Республики Казахстан для ликвидации чрезвычайных ситуаций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планами действия (взаимодействия) по ликвидации чрезвычайных ситуаций.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