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59246" w14:textId="4b592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государственной услуги "Оформление приглашений на въезд в Республику Казахстан по частным делам"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14 апреля 2015 года № 344. Зарегистрирован в Министерстве юстиции Республики Казахстан 20 мая 2015 года № 11101. Утратил силу приказом Министра внутренних дел Республики Казахстан от 29 декабря 2018 года № 961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внутренних дел РК от 29.12.2018 </w:t>
      </w:r>
      <w:r>
        <w:rPr>
          <w:rFonts w:ascii="Times New Roman"/>
          <w:b w:val="false"/>
          <w:i w:val="false"/>
          <w:color w:val="ff0000"/>
          <w:sz w:val="28"/>
        </w:rPr>
        <w:t>№ 961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 государственных услугах",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стандарт государственной услуги "Оформление приглашений на въезд в Республику Казахстан по частным делам".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миграционной полиции Министерства внутренних дел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информационно-правовой системе "Әділет" республиканского государственного предприятия на праве хозяйственного ведения "Республиканский центр правовой информации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внутренних дел Республики Казахстан и на интранет-портале государственных органов.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внутренних дел Республики Казахстан Тургумбаева Е.З. и Департамент миграционной полиции Министерства внутренних дел Республики Казахстан (Саинов С.С.).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433"/>
        <w:gridCol w:w="5867"/>
      </w:tblGrid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внутренних дел</w:t>
            </w:r>
          </w:p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Касымов</w:t>
            </w:r>
          </w:p>
        </w:tc>
      </w:tr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генерал-лейтенант полиции</w:t>
            </w:r>
          </w:p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по инвестициям и развитию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______________________А. Исекешев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"_____"_______________2015 год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Исполняющий обязанности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министра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_______________________М. Кусаинов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"_____"_______________2015 год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344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"Оформление приглашений на въезд в Республику</w:t>
      </w:r>
      <w:r>
        <w:br/>
      </w:r>
      <w:r>
        <w:rPr>
          <w:rFonts w:ascii="Times New Roman"/>
          <w:b/>
          <w:i w:val="false"/>
          <w:color w:val="000000"/>
        </w:rPr>
        <w:t>Казахстан по частным делам"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Стандарт в редакции приказа Министра внутренних дел РК от 19.01.2016 </w:t>
      </w:r>
      <w:r>
        <w:rPr>
          <w:rFonts w:ascii="Times New Roman"/>
          <w:b w:val="false"/>
          <w:i w:val="false"/>
          <w:color w:val="ff0000"/>
          <w:sz w:val="28"/>
        </w:rPr>
        <w:t>№ 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01.03.2016).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"Оформление приглашений на въезд в Республику Казахстан по частным делам" (далее – государственная услуга).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внутренних дел Республики Казахстан (далее – Министерство).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территориальными подразделениями Министерства (далее – услугодатель).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в некоммерческом акционерном обществе Государственная корпорация "Правительство для граждан" (далее – Государственная корпорация).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Министра внутренних дел РК от 09.01.2018 </w:t>
      </w:r>
      <w:r>
        <w:rPr>
          <w:rFonts w:ascii="Times New Roman"/>
          <w:b w:val="false"/>
          <w:i w:val="false"/>
          <w:color w:val="00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Сроки оказания государственной услуги: </w:t>
      </w:r>
    </w:p>
    <w:bookmarkEnd w:id="11"/>
    <w:bookmarkStart w:name="z1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1) с момента сдачи пакета документов в Государственную корпорацию – 5 рабочих дней, день приема не входит в срок оказания государственной услуги, при этом результат оказания государственной услуги услугодателем предоставляется в Государственную корпорацию за один рабочий день до окончания срока оказания государственной услуги; </w:t>
      </w:r>
    </w:p>
    <w:bookmarkEnd w:id="12"/>
    <w:bookmarkStart w:name="z1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 национальной безопасности Республики Казахстан (далее - КНБ РК) обеспечивает согласование ходатайства в срок до 3 рабочих дней. По письменному запросу органов КНБ РК указанный срок в 5 рабочих дней продлевается до 30 календарных дней. </w:t>
      </w:r>
    </w:p>
    <w:bookmarkEnd w:id="13"/>
    <w:bookmarkStart w:name="z1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Услугодатель в течение пяти рабочих дней с указанием причин и сроков продления оказания государственной услуги, направляет письменное уведомление о продлении сроков оказания государственной услуги в Государственную корпорацию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 для последующего информирования услугополучателя.</w:t>
      </w:r>
    </w:p>
    <w:bookmarkEnd w:id="14"/>
    <w:bookmarkStart w:name="z1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документов в Государственную корпорацию - 15 минут;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в Государственной корпорации – 15 минут.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приказа Министра внутренних дел РК от 09.01.2018 </w:t>
      </w:r>
      <w:r>
        <w:rPr>
          <w:rFonts w:ascii="Times New Roman"/>
          <w:b w:val="false"/>
          <w:i w:val="false"/>
          <w:color w:val="00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Форма оказания государственной услуги - бумажная. </w:t>
      </w:r>
    </w:p>
    <w:bookmarkEnd w:id="16"/>
    <w:bookmarkStart w:name="z1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оказания государственной услуги – приглашение на въезд в Республику Казахстан по частным делам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- бумажная.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приказа Министра внутренних дел РК от 09.01.2018 </w:t>
      </w:r>
      <w:r>
        <w:rPr>
          <w:rFonts w:ascii="Times New Roman"/>
          <w:b w:val="false"/>
          <w:i w:val="false"/>
          <w:color w:val="00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Государственная услуга оказывается платно физическим лицам (далее – услугополучатель). За оказание государственной услуги взимается государственная пошлина, которая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538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бюджет" (Налоговый кодекс) составляет 50 процентов от размера месячного расчетного показателя, установленного на день уплаты государственной пошлины.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подачи заявления на получение государственной услуги через в Государственную корпорацию оплата может осуществляться через платежный шлюз "электронного правительства" (далее - ПШЭП) или банки второго уровня. </w:t>
      </w:r>
    </w:p>
    <w:bookmarkStart w:name="z1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График работы: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– с понедельника по субботу включительно, в соответствии с установленным графиком работы с 9-00 до 20-00 часов без перерыва на обед, за исключением воскресенья и праздничных дней, согласно трудовому законодательству Республики Казахстан;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"электронной" очереди, по месту регистрации услугополучателя без ускоренного обслуживания, возможно бронирование электронной очереди посредством портала.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приказа Министра внутренних дел РК от 09.01.2018 </w:t>
      </w:r>
      <w:r>
        <w:rPr>
          <w:rFonts w:ascii="Times New Roman"/>
          <w:b w:val="false"/>
          <w:i w:val="false"/>
          <w:color w:val="00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Перечень документов, необходимых для оказания государственной услуги, при личном обращении услугополучателя в Государственную корпорацию: 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 (требуется для идентификации личности);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заявление-анкета о приглашении иностранца в Республику Казахстан установленной формы,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 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квитанция об оплате государственной пошлины; 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документе, подтверждающем оплату услугополучателем в бюджет суммы государственной пошлины за выдачу уведомления (в случае оплаты через ПШЭП)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приеме документов через Государственную корпорацию   услугополучателю выдается расписка о приеме соответствующих документов. 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получает письменное согласие услугополучателя на использование сведений, составляющих охраняемую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тайну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содержащихся в информационных системах, при оказании государственной услуги, если иное не предусмотрено законами Республики Казахстан. 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готовых документов через Государственную корпорацию осуществляется на основании расписки о приеме соответствующих документов, при предъявлении удостоверения личности (либо его представителя по нотариально заверенной доверенности).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приказа Министра внутренних дел РК от 09.01.2018 </w:t>
      </w:r>
      <w:r>
        <w:rPr>
          <w:rFonts w:ascii="Times New Roman"/>
          <w:b w:val="false"/>
          <w:i w:val="false"/>
          <w:color w:val="00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Основаниями для отказа услугополучателю в оказании государственной услуги являются: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интересы обеспечения </w:t>
      </w:r>
      <w:r>
        <w:rPr>
          <w:rFonts w:ascii="Times New Roman"/>
          <w:b w:val="false"/>
          <w:i w:val="false"/>
          <w:color w:val="000000"/>
          <w:sz w:val="28"/>
        </w:rPr>
        <w:t>национальной безопасности</w:t>
      </w:r>
      <w:r>
        <w:rPr>
          <w:rFonts w:ascii="Times New Roman"/>
          <w:b w:val="false"/>
          <w:i w:val="false"/>
          <w:color w:val="000000"/>
          <w:sz w:val="28"/>
        </w:rPr>
        <w:t>, охраны общественного порядка и здоровья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если его действия направлены на насильственное изменение конституционного строя;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если он выступает против суверенитета и независимости Республики Казахстан, призывает к нарушению единства и целостности ее территории;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если он разжигает межнациональную и религиозную вражду;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если это необходимо для защиты прав и законных интересов граждан Республики Казахстан и других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если у органов национальной безопасности имеются сведения о его причастности к экстремизму или террористической деятельности, а также в случае признания судом в его действиях опасного рецидива;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если им не исполнено взыскание за совершение уголовного или административного правонарушения, наложенное на него в период предыдущего пребывания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если в период предыдущего пребывания в Республике Казахстан им не представлена декларация по индивидуальному подоходному налогу в случае, когда представление такой декларации предусмотрено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если при обращении с ходатайством о въезде он сообщил о себе ложные сведения или не представил необходимые </w:t>
      </w:r>
      <w:r>
        <w:rPr>
          <w:rFonts w:ascii="Times New Roman"/>
          <w:b w:val="false"/>
          <w:i w:val="false"/>
          <w:color w:val="000000"/>
          <w:sz w:val="28"/>
        </w:rPr>
        <w:t>документы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срок, установленный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 наличии у него заболеваний, являющихся противопоказанием для въезда в Республику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Иммигрантам, ранее выдворенным из Республики Казахстан, запрещается въезд в Республику Казахстан в течение пяти лет со дня вынесения решения о выдворении.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рассматриваются заявления принимающих лиц о приглашении в Республику Казахстан иммигрантов, если в течение одного года до подачи такого заявления принимающие лица были привлечены к ответственности за непринятие мер по своевременной регистрации иммигрантов, оформлению документов на право их пребывания в Республике Казахстан и обеспечению выезда из Республики Казахстан по истечении определенного срока пребывания.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документов, согласно перечню, предусмотренному пунктом 9 настоящего стандарта государственной услуги, работник Государственной корпорации отказывает в приеме заявления и выдает расписку об отказе в приеме документов,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</w:p>
    <w:bookmarkStart w:name="z2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обжалования решений, действий (бездействий)</w:t>
      </w:r>
      <w:r>
        <w:br/>
      </w:r>
      <w:r>
        <w:rPr>
          <w:rFonts w:ascii="Times New Roman"/>
          <w:b/>
          <w:i w:val="false"/>
          <w:color w:val="000000"/>
        </w:rPr>
        <w:t>центральных государственных органов, а также услугодателя и</w:t>
      </w:r>
      <w:r>
        <w:br/>
      </w:r>
      <w:r>
        <w:rPr>
          <w:rFonts w:ascii="Times New Roman"/>
          <w:b/>
          <w:i w:val="false"/>
          <w:color w:val="000000"/>
        </w:rPr>
        <w:t>(или) его должностных лиц, Государственной корпорации и (или)</w:t>
      </w:r>
      <w:r>
        <w:br/>
      </w:r>
      <w:r>
        <w:rPr>
          <w:rFonts w:ascii="Times New Roman"/>
          <w:b/>
          <w:i w:val="false"/>
          <w:color w:val="000000"/>
        </w:rPr>
        <w:t>его работников по вопросам оказания государственных услуг</w:t>
      </w:r>
    </w:p>
    <w:bookmarkEnd w:id="30"/>
    <w:bookmarkStart w:name="z2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(бездействия) услугодателя и (или) его должностных лиц либо Министерства по вопросам оказания государственных услуг подается на имя руководителя услугодателя по адресам и телефонам, указанным в пункте 14 настоящего стандарта государственной услуги, либо на имя руководителя Министерства по адресу: 010000, город Астана, проспект Тауелсиздик, 1, телефон: 8 (7172) 71-40-33, 71-40-03.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 или Министерства.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услугополучателя указываются его фамилия, имя, отчество (при его наличии), почтовый адрес. Обращение подписывается услугополучателем.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жалобы является ее регистрация (штамп, входящий номер и дата) в канцелярии услугодателя или Министерства, с указанием фамилии и инициалов лица, принявшего жалобу, срока и места получения ответа на поданную жалобу.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Министерства,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 либо выдается нарочно в канцелярии услугодателя или Министерства.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на действия (бездействия) работника Государственной корпорацию направляется к руководителю Государственной корпорации по адресам и телефонам, указанным в пункте 14 настоящего стандарта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Государственную корпорацию,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1414, 8 800 080 7777.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Start w:name="z2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случаях несогласия с результатами оказанной государственной услуги, услугополучатель обращается в суд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32"/>
    <w:bookmarkStart w:name="z2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33"/>
    <w:bookmarkStart w:name="z2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Услугополучателям, имеющим в установленном законодательством порядке полную или частичную утрату способности или возможности осуществлять самообслуживание, самостоятельно передвигаться, ориентироваться,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контакт-центр 1414, 8 800 080 7777.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приказа Министра внутренних дел РК от 09.01.2018 </w:t>
      </w:r>
      <w:r>
        <w:rPr>
          <w:rFonts w:ascii="Times New Roman"/>
          <w:b w:val="false"/>
          <w:i w:val="false"/>
          <w:color w:val="00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Адреса мест оказания государственной услуги размещены на: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интернет-ресурсе Министерства – www.mvd.gov.kz в разделе "О министерстве", подразделе "Веб-ресурсы структурных подразделений Министерства внутренних дел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интернет-ресурсе Государственной корпорации: www.con.gov.kz;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портале.</w:t>
      </w:r>
    </w:p>
    <w:bookmarkStart w:name="z2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 по вопросам оказания государственных услуг.</w:t>
      </w:r>
    </w:p>
    <w:bookmarkEnd w:id="36"/>
    <w:bookmarkStart w:name="z2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Контактные телефоны справочных служб услугодателя по вопросам оказания государственной услуги указаны на интернет-ресурсе www.mvd.gov.kz. Единый контакт-центр по вопросам оказания государственных услуг: 1414, 8 800 080 7777.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стандарту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"Оформление приглашений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въезд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Республику Казахстан по частным делам"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приказа Министра внутренних дел РК от 09.01.2018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Государственная корпорация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                      "Правительство для граждан"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                      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                     (наименование территориального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                      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                            подразделения)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              Уведомление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 о продлении сроков оказания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"Оформление приглашений на въезд в Республику Казахстан по частным делам"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Для уведомления услугополучателя_________________________________________________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(указать фамилию,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 связи с поступившим запросом с согласующего 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для изучения оснований оформления приглашений, срок оказания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продлевается с "___"___20__ года по "___"____20___года. О результатах согласования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будет сообщено дополнительно.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 / подпись должностного лица- услугодателя)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            М.П.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Исполнитель: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"_____" _________ 20_____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Получил: 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 /подпись услугополучателя)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"_____" _________ 20_____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стандарту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"Оформление приглашений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въезд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Республику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частным делам"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приказа Министра внутренних дел РК от 09.01.2018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ЖЕКЕ ІСТЕРІ БОЙЫНША ҚАЗАҚСТАН РЕСПУБЛИКАСЫНА КІРУІНЕ ШАҚЫРУ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ПРИГЛАШЕНИЕ НА ВЪЕЗД В РЕСПУБЛИКУ КАЗАХСТАН ПО ЧАСТНЫМ ДЕЛАМ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INVITATION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FOR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VISIT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TO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THE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REPUBLIC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OF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KAZAKSTAN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FOR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PRIVATE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CASE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Шақырушы адам/Приглашающий/Inviting person: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Teгi, Аты, Әкесінің аты (ол болған жағдайда)/Фамилия, имя, отчество (при его наличии)/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Name:__________________________________________________________________________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Туған жылы/Дата рождения/Date of birth: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Азаматтығы/Гражданство/Nationaliti: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Мекенжайы/Адрес/Address: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Шақырылушы адам(дар)/Приглашаемый (е)/Invited person: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Тегі, аты/Фамилия, имя/Nаmе: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Туған жылы/Дата рождения/Date of birth: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Азаматтығы/Гражданство/Nationaliti: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Мекенжайы/Адрес/Address: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Сапардың мақсаты/Цель поездки/Purpose of visit: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Сапардың мepзiмi/Cpoк поездки/Period of visit: _______________________________________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4"/>
        <w:gridCol w:w="3503"/>
        <w:gridCol w:w="3503"/>
      </w:tblGrid>
      <w:tr>
        <w:trPr>
          <w:trHeight w:val="30" w:hRule="atLeast"/>
        </w:trPr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Шақыру фактісін растаған</w:t>
            </w:r>
          </w:p>
          <w:bookmarkEnd w:id="39"/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Лаузымды тұлғаның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Шақыратын адамның</w:t>
            </w:r>
          </w:p>
        </w:tc>
      </w:tr>
      <w:tr>
        <w:trPr>
          <w:trHeight w:val="30" w:hRule="atLeast"/>
        </w:trPr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орган:</w:t>
            </w:r>
          </w:p>
          <w:bookmarkEnd w:id="40"/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қолы: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қолы:</w:t>
            </w:r>
          </w:p>
        </w:tc>
      </w:tr>
      <w:tr>
        <w:trPr>
          <w:trHeight w:val="30" w:hRule="atLeast"/>
        </w:trPr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Орган, подтверждающий факт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приглашения:</w:t>
            </w:r>
          </w:p>
          <w:bookmarkEnd w:id="41"/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должностного лица:</w:t>
            </w:r>
          </w:p>
          <w:bookmarkEnd w:id="42"/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приглашающего:</w:t>
            </w:r>
          </w:p>
          <w:bookmarkEnd w:id="43"/>
        </w:tc>
      </w:tr>
      <w:tr>
        <w:trPr>
          <w:trHeight w:val="30" w:hRule="atLeast"/>
        </w:trPr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The invation is endorsed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by: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 "__" __ 20__ года</w:t>
            </w:r>
          </w:p>
          <w:bookmarkEnd w:id="44"/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Signature of the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official:</w:t>
            </w:r>
          </w:p>
          <w:bookmarkEnd w:id="45"/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Signature of the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inviting person:</w:t>
            </w:r>
          </w:p>
          <w:bookmarkEnd w:id="46"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(Подлежит возврату в орган, оформивший приглашение)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КОНТРОЛЬНЫЙ ТАЛОН К ПРИГЛАШЕНИЮ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Начальнику сообщается, что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(гражданство, фамилия, имя приглашенных)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разрешен въезд из в Республику Казахстан на дней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Цель въезда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Проживание по адресу: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Необходимо обеспечить контроль за въездом, соблюдением установленных правил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пребывания и своевременным выездом из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М.П. Начальник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органа, оформившего приглашение)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Обратная сторона образца приглашения по частным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ШАҚЫРУ ШАРТТАРЫ: Шақырушы жақ туысқанының, танысының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Республикасында болған мерзімінде: тұруы, тамақтануы, медициналық шығыстары, келетін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адамның көші-қон полициясы органдарында күнтізбелік 5 күн iшiнде тіркелуі,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Республикасынан уақтылы кeтyi жөніндегі міндеттемелерді өзіне алады.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Республикасында уақтылы шақырылған адамға еңбек және коммерциялық қызметпен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айналысуға, Қазақстан Республикасының оқу орындарына түсуге тыйым салынады. Шақыру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берілген күннен бастап 1 жылға жарамды.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УСЛОВИЯ ПРИГЛАШЕНИЯ: Приглашающая сторона берет на себя обязательства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пребыванию родственника, знакомого в Республике Казахстан: проживание, питание,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медицинские расходы, регистрация въезжающего в органах миграционной службы в течение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5 календарных дней, своевременность выезда из Республики Казахстан. Во время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пребывания в Республике Казахстан приглашаемому запрещается заниматься трудовой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коммерческой деятельностью, поступать в учебные заведения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Приглашение действительно 1 год со дня выдачи.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TERMS OF INVITATION: The inviting party undertakes all responsibilities for the sojourn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of their relatives, friends in the Republic of Kazakhstan: accommodation, meals, medical expenses,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registration of the visitor (s) at the migration police department within 5 days, and the departure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from the Republic of Kazakhstan in due time. During his visit to the Republic of Kazakhstan the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visitor is not allowed to undertake any employment or business activities or enter any educational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establishment in the Republic of Kazakhstan. The invitation is valid 1 year from the date of issue.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Отметки органа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"__" ____________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Сведения о прибытии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Сведения об убытии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Начальник ГОРОВД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"__" ____________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стандарту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"Оформление приглашений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въезд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Республику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частным делам"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в редакции приказа Министра внутренних дел РК от 09.01.2018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                      Департамент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                     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                                 город, область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                     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                       фамилия, имя, отчество (при его наличии) заявителя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                     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                      если имели другую фамилию, имя, отчество (при 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                                 наличии), укажите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                     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                        число, месяц, год рождения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                     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                            место постоянного жительства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                    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                              телефоны: домашний, мобильный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Заявление-анкета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/>
          <w:i w:val="false"/>
          <w:color w:val="000000"/>
          <w:sz w:val="28"/>
        </w:rPr>
        <w:t>      о приглашении иностранца в Республику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Сведения о лицах, приглашаемых в Республику Казахстан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6"/>
        <w:gridCol w:w="4521"/>
        <w:gridCol w:w="1154"/>
        <w:gridCol w:w="948"/>
        <w:gridCol w:w="1568"/>
        <w:gridCol w:w="1361"/>
        <w:gridCol w:w="1982"/>
      </w:tblGrid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48"/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(заполняется в строгом соответствии с паспортом приглашаемого лица)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паспорта, дата выдачи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место рождения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пребывания, адрес и место жительства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места жительства в Республике Казахстан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движения в период пребывания на территории Республики Казахстан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  <w:bookmarkEnd w:id="49"/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поездки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Ваша трудовая деятельность за последние 5 лет (включая учебу и службу в армии)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9"/>
        <w:gridCol w:w="4100"/>
        <w:gridCol w:w="2961"/>
      </w:tblGrid>
      <w:tr>
        <w:trPr>
          <w:trHeight w:val="30" w:hRule="atLeast"/>
        </w:trPr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поступления и увольнения</w:t>
            </w:r>
          </w:p>
          <w:bookmarkEnd w:id="5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занимаемая должность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организации</w:t>
            </w:r>
          </w:p>
        </w:tc>
      </w:tr>
      <w:tr>
        <w:trPr>
          <w:trHeight w:val="30" w:hRule="atLeast"/>
        </w:trPr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 №________________ от "___" ___________ 20___года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ИИН №_______________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Паспорт №_____________________от "______" ___________ 20___года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Вид на жительство иностранца № ____________ от "___"  _________ 20___года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Удостоверение лица без гражданства № ________ от "___" ________ 20___года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Предупрежден об ответственности за заведомо ложные данные в заявлении-анкете.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"______" _____________________ 20 ___года   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(подпись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Согласен на использования сведений, составляющих охраняемую законом тайну,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 "__" ____ 20 __ год                        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(подпись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Заявление-анкета принята "____" _______________ 20___года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 лица, принявшего заявление-анкету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"Оформление приглашений на въезд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Республику Казахстан по частным делам"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</w:t>
      </w:r>
      <w:r>
        <w:br/>
      </w:r>
      <w:r>
        <w:rPr>
          <w:rFonts w:ascii="Times New Roman"/>
          <w:b/>
          <w:i w:val="false"/>
          <w:color w:val="000000"/>
        </w:rPr>
        <w:t>об отказе в приеме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15 апреля 2013 года "О государственных услугах", отдел № филиала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Некоммерческого акционерного общества Государственная корпорация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"Правительства для граждан" (указать адрес) отказывает в приеме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документов на оказание государственной услуги "Оформление приглашений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въезд в Республику Казахстан по частным делам" ввиду представления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Вами неполного пакета документов согласно перечню, предусмотренному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стандартом государственной услуги,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________________________________________;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________________________________________;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….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 экземплярах, по одному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каждой стороны.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(фамилия, имя, отчество (при его наличии)/подпись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работника Государственной корпорации)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Получил: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(фамилия, имя, отчество (при его наличии)/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 20__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