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97ac" w14:textId="a299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14 апреля 2015 года № 223. Зарегистрирован в Министерстве юстиции Республики Казахстан 21 мая 2015 года № 11110. Утратил силу приказом Заместителя Премьер-Министра - Министра труда и социальной защиты населения Республики Казахстан от 27 июня 2023 года № 256.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27.06.2023 </w:t>
      </w:r>
      <w:r>
        <w:rPr>
          <w:rFonts w:ascii="Times New Roman"/>
          <w:b w:val="false"/>
          <w:i w:val="false"/>
          <w:color w:val="ff0000"/>
          <w:sz w:val="28"/>
        </w:rPr>
        <w:t>№ 256</w:t>
      </w:r>
      <w:r>
        <w:rPr>
          <w:rFonts w:ascii="Times New Roman"/>
          <w:b w:val="false"/>
          <w:i w:val="false"/>
          <w:color w:val="ff0000"/>
          <w:sz w:val="28"/>
        </w:rPr>
        <w:t xml:space="preserve"> (вводится с 01.07.2023).</w:t>
      </w:r>
    </w:p>
    <w:p>
      <w:pPr>
        <w:spacing w:after="0"/>
        <w:ind w:left="0"/>
        <w:jc w:val="both"/>
      </w:pPr>
      <w:r>
        <w:rPr>
          <w:rFonts w:ascii="Times New Roman"/>
          <w:b w:val="false"/>
          <w:i w:val="false"/>
          <w:color w:val="000000"/>
          <w:sz w:val="28"/>
        </w:rPr>
        <w:t xml:space="preserve">
      Сноска. Заголовок в редакции приказа Министра труда и социальной защиты населения РК от 31.03.2017 </w:t>
      </w:r>
      <w:r>
        <w:rPr>
          <w:rFonts w:ascii="Times New Roman"/>
          <w:b w:val="false"/>
          <w:i w:val="false"/>
          <w:color w:val="000000"/>
          <w:sz w:val="28"/>
        </w:rPr>
        <w:t>№ 55</w:t>
      </w:r>
      <w:r>
        <w:rPr>
          <w:rFonts w:ascii="Times New Roman"/>
          <w:b w:val="false"/>
          <w:i w:val="false"/>
          <w:color w:val="000000"/>
          <w:sz w:val="28"/>
        </w:rPr>
        <w:t xml:space="preserve"> (вводится в действие с 01.07.2018).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государственных социальных пособиях по инвалидности и по случаю потери кормильца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пенсионном обеспечении в Республике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w:t>
      </w:r>
    </w:p>
    <w:bookmarkEnd w:id="1"/>
    <w:bookmarkStart w:name="z3"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за исключением части пятой </w:t>
      </w:r>
      <w:r>
        <w:rPr>
          <w:rFonts w:ascii="Times New Roman"/>
          <w:b w:val="false"/>
          <w:i w:val="false"/>
          <w:color w:val="000000"/>
          <w:sz w:val="28"/>
        </w:rPr>
        <w:t>пункта 3</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утверждаемых настоящим приказом, который вводится в действие с 1 января 2016 года.</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24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223</w:t>
            </w:r>
          </w:p>
        </w:tc>
      </w:tr>
    </w:tbl>
    <w:bookmarkStart w:name="z7" w:id="5"/>
    <w:p>
      <w:pPr>
        <w:spacing w:after="0"/>
        <w:ind w:left="0"/>
        <w:jc w:val="left"/>
      </w:pPr>
      <w:r>
        <w:rPr>
          <w:rFonts w:ascii="Times New Roman"/>
          <w:b/>
          <w:i w:val="false"/>
          <w:color w:val="000000"/>
        </w:rPr>
        <w:t xml:space="preserve">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06.05.2020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государственных социальных пособиях по инвалидности и по случаю потери кормильца в Республике Казахстан" (далее – Закон о государственных социальных пособиях),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49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494" w:id="10"/>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0"/>
    <w:bookmarkStart w:name="z495" w:id="11"/>
    <w:p>
      <w:pPr>
        <w:spacing w:after="0"/>
        <w:ind w:left="0"/>
        <w:jc w:val="both"/>
      </w:pPr>
      <w:r>
        <w:rPr>
          <w:rFonts w:ascii="Times New Roman"/>
          <w:b w:val="false"/>
          <w:i w:val="false"/>
          <w:color w:val="000000"/>
          <w:sz w:val="28"/>
        </w:rPr>
        <w:t>
      3) пенсионные выплаты из единого накопительного пенсионного фонда – выплаты пенсионных накоплений получателям пенсионных выплат;</w:t>
      </w:r>
    </w:p>
    <w:bookmarkEnd w:id="11"/>
    <w:bookmarkStart w:name="z496" w:id="12"/>
    <w:p>
      <w:pPr>
        <w:spacing w:after="0"/>
        <w:ind w:left="0"/>
        <w:jc w:val="both"/>
      </w:pPr>
      <w:r>
        <w:rPr>
          <w:rFonts w:ascii="Times New Roman"/>
          <w:b w:val="false"/>
          <w:i w:val="false"/>
          <w:color w:val="000000"/>
          <w:sz w:val="28"/>
        </w:rPr>
        <w:t>
      4) пенсионные выплаты по возрасту –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12"/>
    <w:bookmarkStart w:name="z497" w:id="13"/>
    <w:p>
      <w:pPr>
        <w:spacing w:after="0"/>
        <w:ind w:left="0"/>
        <w:jc w:val="both"/>
      </w:pPr>
      <w:r>
        <w:rPr>
          <w:rFonts w:ascii="Times New Roman"/>
          <w:b w:val="false"/>
          <w:i w:val="false"/>
          <w:color w:val="000000"/>
          <w:sz w:val="28"/>
        </w:rPr>
        <w:t>
      5)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498" w:id="14"/>
    <w:p>
      <w:pPr>
        <w:spacing w:after="0"/>
        <w:ind w:left="0"/>
        <w:jc w:val="both"/>
      </w:pPr>
      <w:r>
        <w:rPr>
          <w:rFonts w:ascii="Times New Roman"/>
          <w:b w:val="false"/>
          <w:i w:val="false"/>
          <w:color w:val="000000"/>
          <w:sz w:val="28"/>
        </w:rPr>
        <w:t>
      6) уполномоченный государственный орган по назначению пенсий и пособий (далее – уполномоченный орган) – территориальные органы Комитета труда, социальной защиты и миграции Министерства труда и социальной защиты населения Республики Казахстан;</w:t>
      </w:r>
    </w:p>
    <w:bookmarkEnd w:id="14"/>
    <w:bookmarkStart w:name="z499" w:id="15"/>
    <w:p>
      <w:pPr>
        <w:spacing w:after="0"/>
        <w:ind w:left="0"/>
        <w:jc w:val="both"/>
      </w:pPr>
      <w:r>
        <w:rPr>
          <w:rFonts w:ascii="Times New Roman"/>
          <w:b w:val="false"/>
          <w:i w:val="false"/>
          <w:color w:val="000000"/>
          <w:sz w:val="28"/>
        </w:rPr>
        <w:t>
      7)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из единого накопительного пенсионного фонда, и (или) государственное социальное пособие и (или) государственное специальное пособие;</w:t>
      </w:r>
    </w:p>
    <w:bookmarkEnd w:id="15"/>
    <w:bookmarkStart w:name="z500" w:id="16"/>
    <w:p>
      <w:pPr>
        <w:spacing w:after="0"/>
        <w:ind w:left="0"/>
        <w:jc w:val="both"/>
      </w:pPr>
      <w:r>
        <w:rPr>
          <w:rFonts w:ascii="Times New Roman"/>
          <w:b w:val="false"/>
          <w:i w:val="false"/>
          <w:color w:val="000000"/>
          <w:sz w:val="28"/>
        </w:rPr>
        <w:t>
      8) государственные специальные пособия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16"/>
    <w:bookmarkStart w:name="z501" w:id="17"/>
    <w:p>
      <w:pPr>
        <w:spacing w:after="0"/>
        <w:ind w:left="0"/>
        <w:jc w:val="both"/>
      </w:pPr>
      <w:r>
        <w:rPr>
          <w:rFonts w:ascii="Times New Roman"/>
          <w:b w:val="false"/>
          <w:i w:val="false"/>
          <w:color w:val="000000"/>
          <w:sz w:val="28"/>
        </w:rPr>
        <w:t>
      9) государственные социальные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w:t>
      </w:r>
    </w:p>
    <w:bookmarkEnd w:id="17"/>
    <w:bookmarkStart w:name="z502" w:id="18"/>
    <w:p>
      <w:pPr>
        <w:spacing w:after="0"/>
        <w:ind w:left="0"/>
        <w:jc w:val="both"/>
      </w:pPr>
      <w:r>
        <w:rPr>
          <w:rFonts w:ascii="Times New Roman"/>
          <w:b w:val="false"/>
          <w:i w:val="false"/>
          <w:color w:val="000000"/>
          <w:sz w:val="28"/>
        </w:rPr>
        <w:t xml:space="preserve">
      10) государственная базовая пенсионная выплата (далее – базовая пенсия) – ежемесячная денежная выплата, предоставляемая по достижении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503" w:id="19"/>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19"/>
    <w:bookmarkStart w:name="z504" w:id="20"/>
    <w:p>
      <w:pPr>
        <w:spacing w:after="0"/>
        <w:ind w:left="0"/>
        <w:jc w:val="both"/>
      </w:pPr>
      <w:r>
        <w:rPr>
          <w:rFonts w:ascii="Times New Roman"/>
          <w:b w:val="false"/>
          <w:i w:val="false"/>
          <w:color w:val="000000"/>
          <w:sz w:val="28"/>
        </w:rPr>
        <w:t>
      12) филиалы Государственной корпорации – областные, городов Нур-Султан, Алматы и Шымкент филиалы Государственной корпорации;</w:t>
      </w:r>
    </w:p>
    <w:bookmarkEnd w:id="20"/>
    <w:bookmarkStart w:name="z505" w:id="21"/>
    <w:p>
      <w:pPr>
        <w:spacing w:after="0"/>
        <w:ind w:left="0"/>
        <w:jc w:val="both"/>
      </w:pPr>
      <w:r>
        <w:rPr>
          <w:rFonts w:ascii="Times New Roman"/>
          <w:b w:val="false"/>
          <w:i w:val="false"/>
          <w:color w:val="000000"/>
          <w:sz w:val="28"/>
        </w:rPr>
        <w:t>
      13)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w:t>
      </w:r>
    </w:p>
    <w:bookmarkEnd w:id="21"/>
    <w:bookmarkStart w:name="z506" w:id="22"/>
    <w:p>
      <w:pPr>
        <w:spacing w:after="0"/>
        <w:ind w:left="0"/>
        <w:jc w:val="both"/>
      </w:pPr>
      <w:r>
        <w:rPr>
          <w:rFonts w:ascii="Times New Roman"/>
          <w:b w:val="false"/>
          <w:i w:val="false"/>
          <w:color w:val="000000"/>
          <w:sz w:val="28"/>
        </w:rPr>
        <w:t>
      14) заявитель – физическое лицо, обращающееся за назначением базовой пенсии и (или) пенсионными выплатами по возрасту и (или) пенсионными выплатами из единого накопительного пенсионного фонда и (или) государственного социального пособия и (или) государственного специального пособия;</w:t>
      </w:r>
    </w:p>
    <w:bookmarkEnd w:id="22"/>
    <w:bookmarkStart w:name="z507" w:id="23"/>
    <w:p>
      <w:pPr>
        <w:spacing w:after="0"/>
        <w:ind w:left="0"/>
        <w:jc w:val="both"/>
      </w:pPr>
      <w:r>
        <w:rPr>
          <w:rFonts w:ascii="Times New Roman"/>
          <w:b w:val="false"/>
          <w:i w:val="false"/>
          <w:color w:val="000000"/>
          <w:sz w:val="28"/>
        </w:rPr>
        <w:t>
      15)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3"/>
    <w:bookmarkStart w:name="z508" w:id="24"/>
    <w:p>
      <w:pPr>
        <w:spacing w:after="0"/>
        <w:ind w:left="0"/>
        <w:jc w:val="both"/>
      </w:pPr>
      <w:r>
        <w:rPr>
          <w:rFonts w:ascii="Times New Roman"/>
          <w:b w:val="false"/>
          <w:i w:val="false"/>
          <w:color w:val="000000"/>
          <w:sz w:val="28"/>
        </w:rPr>
        <w:t>
      16) электронный макет дела (далее – ЭМД) – электронный макет дела получателя пенсионных выплат по возрасту, базовой пенсии, государственного социального пособия, государственного специального пособия, формируемый Государственной корпорацией в автоматизированной информационной системе Е-макет;</w:t>
      </w:r>
    </w:p>
    <w:bookmarkEnd w:id="24"/>
    <w:bookmarkStart w:name="z509" w:id="25"/>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МСЭ) – структурное подразделение уполномоченного органа, проводящее медико-социальную экспертизу;</w:t>
      </w:r>
    </w:p>
    <w:bookmarkEnd w:id="25"/>
    <w:bookmarkStart w:name="z510" w:id="26"/>
    <w:p>
      <w:pPr>
        <w:spacing w:after="0"/>
        <w:ind w:left="0"/>
        <w:jc w:val="both"/>
      </w:pPr>
      <w:r>
        <w:rPr>
          <w:rFonts w:ascii="Times New Roman"/>
          <w:b w:val="false"/>
          <w:i w:val="false"/>
          <w:color w:val="000000"/>
          <w:sz w:val="28"/>
        </w:rPr>
        <w:t>
      18) cервис цифровых документов – это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6"/>
    <w:bookmarkStart w:name="z511" w:id="27"/>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512" w:id="28"/>
    <w:p>
      <w:pPr>
        <w:spacing w:after="0"/>
        <w:ind w:left="0"/>
        <w:jc w:val="both"/>
      </w:pPr>
      <w:r>
        <w:rPr>
          <w:rFonts w:ascii="Times New Roman"/>
          <w:b w:val="false"/>
          <w:i w:val="false"/>
          <w:color w:val="000000"/>
          <w:sz w:val="28"/>
        </w:rPr>
        <w:t>
      20)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28"/>
    <w:bookmarkStart w:name="z513" w:id="29"/>
    <w:p>
      <w:pPr>
        <w:spacing w:after="0"/>
        <w:ind w:left="0"/>
        <w:jc w:val="both"/>
      </w:pPr>
      <w:r>
        <w:rPr>
          <w:rFonts w:ascii="Times New Roman"/>
          <w:b w:val="false"/>
          <w:i w:val="false"/>
          <w:color w:val="000000"/>
          <w:sz w:val="28"/>
        </w:rPr>
        <w:t>
      21)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Глава 2. Порядок обращения за назначением пенсий и пособий через Государственную корпорацию, подразделение МСЭ</w:t>
      </w:r>
    </w:p>
    <w:bookmarkEnd w:id="30"/>
    <w:bookmarkStart w:name="z32" w:id="31"/>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 через:</w:t>
      </w:r>
    </w:p>
    <w:bookmarkEnd w:id="31"/>
    <w:bookmarkStart w:name="z632" w:id="32"/>
    <w:p>
      <w:pPr>
        <w:spacing w:after="0"/>
        <w:ind w:left="0"/>
        <w:jc w:val="both"/>
      </w:pPr>
      <w:r>
        <w:rPr>
          <w:rFonts w:ascii="Times New Roman"/>
          <w:b w:val="false"/>
          <w:i w:val="false"/>
          <w:color w:val="000000"/>
          <w:sz w:val="28"/>
        </w:rPr>
        <w:t>
      1) Государственную корпорацию – для назначения пенсий и пособий.</w:t>
      </w:r>
    </w:p>
    <w:bookmarkEnd w:id="32"/>
    <w:bookmarkStart w:name="z633" w:id="33"/>
    <w:p>
      <w:pPr>
        <w:spacing w:after="0"/>
        <w:ind w:left="0"/>
        <w:jc w:val="both"/>
      </w:pPr>
      <w:r>
        <w:rPr>
          <w:rFonts w:ascii="Times New Roman"/>
          <w:b w:val="false"/>
          <w:i w:val="false"/>
          <w:color w:val="000000"/>
          <w:sz w:val="28"/>
        </w:rPr>
        <w:t>
      При этом, по выбору заявителя по принципу "одного заявления" заявление могут подать на оказании государственных услуг:</w:t>
      </w:r>
    </w:p>
    <w:bookmarkEnd w:id="33"/>
    <w:bookmarkStart w:name="z634" w:id="34"/>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за назначением пенсионных выплат из единого накопительного пенсионного фонда, базовой пенсии и пенсионных выплат по возрасту,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635" w:id="35"/>
    <w:p>
      <w:pPr>
        <w:spacing w:after="0"/>
        <w:ind w:left="0"/>
        <w:jc w:val="both"/>
      </w:pPr>
      <w:r>
        <w:rPr>
          <w:rFonts w:ascii="Times New Roman"/>
          <w:b w:val="false"/>
          <w:i w:val="false"/>
          <w:color w:val="000000"/>
          <w:sz w:val="28"/>
        </w:rPr>
        <w:t xml:space="preserve">
      лица, в установленном порядке признанные лицами с инвалидностью,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636" w:id="36"/>
    <w:p>
      <w:pPr>
        <w:spacing w:after="0"/>
        <w:ind w:left="0"/>
        <w:jc w:val="both"/>
      </w:pPr>
      <w:r>
        <w:rPr>
          <w:rFonts w:ascii="Times New Roman"/>
          <w:b w:val="false"/>
          <w:i w:val="false"/>
          <w:color w:val="000000"/>
          <w:sz w:val="28"/>
        </w:rPr>
        <w:t xml:space="preserve">
      2) подразделение медико-социальной экспертизы – при первичном установлении инвалидности по выбору услугополучателя подается заявление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637" w:id="37"/>
    <w:p>
      <w:pPr>
        <w:spacing w:after="0"/>
        <w:ind w:left="0"/>
        <w:jc w:val="both"/>
      </w:pPr>
      <w:r>
        <w:rPr>
          <w:rFonts w:ascii="Times New Roman"/>
          <w:b w:val="false"/>
          <w:i w:val="false"/>
          <w:color w:val="000000"/>
          <w:sz w:val="28"/>
        </w:rPr>
        <w:t>
      3) через портал – для назначения базовой пенсии, государственных социальных пособий по инвалидности и по случаю потери кормильца;</w:t>
      </w:r>
    </w:p>
    <w:bookmarkEnd w:id="37"/>
    <w:bookmarkStart w:name="z638" w:id="38"/>
    <w:p>
      <w:pPr>
        <w:spacing w:after="0"/>
        <w:ind w:left="0"/>
        <w:jc w:val="both"/>
      </w:pPr>
      <w:r>
        <w:rPr>
          <w:rFonts w:ascii="Times New Roman"/>
          <w:b w:val="false"/>
          <w:i w:val="false"/>
          <w:color w:val="000000"/>
          <w:sz w:val="28"/>
        </w:rPr>
        <w:t>
      4) через проактивную услугу – предоставление заявления при назначении государственных социальных пособий по инвалидности и по случаю потери кормильца через проактивую услугу не требуется. Порядок оказания проактивных услуг по назначению государственных социальных пособий по инвалидности и по случаю потери кормильца предусмотрен главой 4 настоящих Правил.</w:t>
      </w:r>
    </w:p>
    <w:bookmarkEnd w:id="38"/>
    <w:bookmarkStart w:name="z639" w:id="39"/>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кандаса, для идентификации представляется удостоверение кандаса.</w:t>
      </w:r>
    </w:p>
    <w:bookmarkEnd w:id="39"/>
    <w:bookmarkStart w:name="z640" w:id="40"/>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40"/>
    <w:bookmarkStart w:name="z641" w:id="41"/>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41"/>
    <w:bookmarkStart w:name="z642" w:id="42"/>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4.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43"/>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удостоверяющих личность заявителя и подтверждающих регистрацию по постоянному месту жительства;</w:t>
      </w:r>
    </w:p>
    <w:p>
      <w:pPr>
        <w:spacing w:after="0"/>
        <w:ind w:left="0"/>
        <w:jc w:val="both"/>
      </w:pPr>
      <w:r>
        <w:rPr>
          <w:rFonts w:ascii="Times New Roman"/>
          <w:b w:val="false"/>
          <w:i w:val="false"/>
          <w:color w:val="000000"/>
          <w:sz w:val="28"/>
        </w:rPr>
        <w:t>
      в ИС ОПВ – для установления наиболее выгодного размера среднемесячного дохода, с которого осуществлялись обязательные пенсионные взносы в накопительные пенсионные фонды или единый накопительный пенсионный фонд, и на соответствие сумм обязательных пенсионных взносов, социальных отчислений в государственный фонд социального страхования, отчислений и/или взносов в фонд обязательного медицинского страхования по ставкам, установленным Законами Республики Казахстан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"Об обязательном социальном страховании" и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детей (по регистрациям, произведенным на территории Республики Казахстан после 1 мая 2008 года);</w:t>
      </w:r>
    </w:p>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p>
      <w:pPr>
        <w:spacing w:after="0"/>
        <w:ind w:left="0"/>
        <w:jc w:val="both"/>
      </w:pPr>
      <w:r>
        <w:rPr>
          <w:rFonts w:ascii="Times New Roman"/>
          <w:b w:val="false"/>
          <w:i w:val="false"/>
          <w:color w:val="000000"/>
          <w:sz w:val="28"/>
        </w:rPr>
        <w:t>
      в ИС "Верховный суд" - по решению суда об усыновлении (удочерении) ребенка (детей);</w:t>
      </w:r>
    </w:p>
    <w:p>
      <w:pPr>
        <w:spacing w:after="0"/>
        <w:ind w:left="0"/>
        <w:jc w:val="both"/>
      </w:pPr>
      <w:r>
        <w:rPr>
          <w:rFonts w:ascii="Times New Roman"/>
          <w:b w:val="false"/>
          <w:i w:val="false"/>
          <w:color w:val="000000"/>
          <w:sz w:val="28"/>
        </w:rPr>
        <w:t xml:space="preserve">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 а также по данным о доходе индивидуального предпринимателя, лица, занимающегося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Закона;</w:t>
      </w:r>
    </w:p>
    <w:p>
      <w:pPr>
        <w:spacing w:after="0"/>
        <w:ind w:left="0"/>
        <w:jc w:val="both"/>
      </w:pPr>
      <w:r>
        <w:rPr>
          <w:rFonts w:ascii="Times New Roman"/>
          <w:b w:val="false"/>
          <w:i w:val="false"/>
          <w:color w:val="000000"/>
          <w:sz w:val="28"/>
        </w:rPr>
        <w:t>
      в ИС "Централизованный банк данных лиц, имеющих инвалидность" на наличие сведений об установлении инвалидности;</w:t>
      </w:r>
    </w:p>
    <w:p>
      <w:pPr>
        <w:spacing w:after="0"/>
        <w:ind w:left="0"/>
        <w:jc w:val="both"/>
      </w:pPr>
      <w:r>
        <w:rPr>
          <w:rFonts w:ascii="Times New Roman"/>
          <w:b w:val="false"/>
          <w:i w:val="false"/>
          <w:color w:val="000000"/>
          <w:sz w:val="28"/>
        </w:rPr>
        <w:t>
      в ИС "ЗАГС" (записи актов гражданского состояния) – по свидетельству или уведомлению о смерти (по регистрациям, произведенным на территории Республики Казахстан после 1 мая 2008 года).</w:t>
      </w:r>
    </w:p>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w:t>
      </w:r>
    </w:p>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5. Для назначения пенсионных выплат по возрасту к документам, перечисленным в пункте 3 настоящих Правил, заявителем представляются:</w:t>
      </w:r>
    </w:p>
    <w:bookmarkEnd w:id="44"/>
    <w:bookmarkStart w:name="z538" w:id="45"/>
    <w:p>
      <w:pPr>
        <w:spacing w:after="0"/>
        <w:ind w:left="0"/>
        <w:jc w:val="both"/>
      </w:pPr>
      <w:r>
        <w:rPr>
          <w:rFonts w:ascii="Times New Roman"/>
          <w:b w:val="false"/>
          <w:i w:val="false"/>
          <w:color w:val="000000"/>
          <w:sz w:val="28"/>
        </w:rPr>
        <w:t>
      1)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bookmarkEnd w:id="45"/>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Start w:name="z643" w:id="46"/>
    <w:p>
      <w:pPr>
        <w:spacing w:after="0"/>
        <w:ind w:left="0"/>
        <w:jc w:val="both"/>
      </w:pPr>
      <w:r>
        <w:rPr>
          <w:rFonts w:ascii="Times New Roman"/>
          <w:b w:val="false"/>
          <w:i w:val="false"/>
          <w:color w:val="000000"/>
          <w:sz w:val="28"/>
        </w:rPr>
        <w:t xml:space="preserve">
      1-1)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пенсионном обеспечении в Республике Казахстан"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46"/>
    <w:bookmarkStart w:name="z543" w:id="47"/>
    <w:p>
      <w:pPr>
        <w:spacing w:after="0"/>
        <w:ind w:left="0"/>
        <w:jc w:val="both"/>
      </w:pPr>
      <w:r>
        <w:rPr>
          <w:rFonts w:ascii="Times New Roman"/>
          <w:b w:val="false"/>
          <w:i w:val="false"/>
          <w:color w:val="000000"/>
          <w:sz w:val="28"/>
        </w:rPr>
        <w:t>
      2) документы, подтверждающие трудовой стаж заявителя:</w:t>
      </w:r>
    </w:p>
    <w:bookmarkEnd w:id="47"/>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0"/>
        <w:ind w:left="0"/>
        <w:jc w:val="both"/>
      </w:pPr>
      <w:r>
        <w:rPr>
          <w:rFonts w:ascii="Times New Roman"/>
          <w:b w:val="false"/>
          <w:i w:val="false"/>
          <w:color w:val="000000"/>
          <w:sz w:val="28"/>
        </w:rPr>
        <w:t>
      При наличии также представляются:</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both"/>
      </w:pPr>
      <w:r>
        <w:rPr>
          <w:rFonts w:ascii="Times New Roman"/>
          <w:b w:val="false"/>
          <w:i w:val="false"/>
          <w:color w:val="000000"/>
          <w:sz w:val="28"/>
        </w:rPr>
        <w:t>
      аттестат об окончании среднего учебного заведения детей;</w:t>
      </w:r>
    </w:p>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0"/>
        <w:ind w:left="0"/>
        <w:jc w:val="both"/>
      </w:pPr>
      <w:r>
        <w:rPr>
          <w:rFonts w:ascii="Times New Roman"/>
          <w:b w:val="false"/>
          <w:i w:val="false"/>
          <w:color w:val="000000"/>
          <w:sz w:val="28"/>
        </w:rPr>
        <w:t>
      свидетельству или уведомлению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Start w:name="z563" w:id="48"/>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9"/>
    <w:p>
      <w:pPr>
        <w:spacing w:after="0"/>
        <w:ind w:left="0"/>
        <w:jc w:val="both"/>
      </w:pPr>
      <w:r>
        <w:rPr>
          <w:rFonts w:ascii="Times New Roman"/>
          <w:b w:val="false"/>
          <w:i w:val="false"/>
          <w:color w:val="000000"/>
          <w:sz w:val="28"/>
        </w:rPr>
        <w:t>
      6. При назначении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49"/>
    <w:bookmarkStart w:name="z645" w:id="50"/>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bookmarkEnd w:id="50"/>
    <w:bookmarkStart w:name="z646" w:id="51"/>
    <w:p>
      <w:pPr>
        <w:spacing w:after="0"/>
        <w:ind w:left="0"/>
        <w:jc w:val="both"/>
      </w:pPr>
      <w:r>
        <w:rPr>
          <w:rFonts w:ascii="Times New Roman"/>
          <w:b w:val="false"/>
          <w:i w:val="false"/>
          <w:color w:val="000000"/>
          <w:sz w:val="28"/>
        </w:rPr>
        <w:t>
      1) документы, удостоверяющие личность детей;</w:t>
      </w:r>
    </w:p>
    <w:bookmarkEnd w:id="51"/>
    <w:bookmarkStart w:name="z647" w:id="52"/>
    <w:p>
      <w:pPr>
        <w:spacing w:after="0"/>
        <w:ind w:left="0"/>
        <w:jc w:val="both"/>
      </w:pPr>
      <w:r>
        <w:rPr>
          <w:rFonts w:ascii="Times New Roman"/>
          <w:b w:val="false"/>
          <w:i w:val="false"/>
          <w:color w:val="000000"/>
          <w:sz w:val="28"/>
        </w:rPr>
        <w:t xml:space="preserve">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bookmarkEnd w:id="52"/>
    <w:bookmarkStart w:name="z648" w:id="53"/>
    <w:p>
      <w:pPr>
        <w:spacing w:after="0"/>
        <w:ind w:left="0"/>
        <w:jc w:val="both"/>
      </w:pPr>
      <w:r>
        <w:rPr>
          <w:rFonts w:ascii="Times New Roman"/>
          <w:b w:val="false"/>
          <w:i w:val="false"/>
          <w:color w:val="000000"/>
          <w:sz w:val="28"/>
        </w:rPr>
        <w:t xml:space="preserve">
      3) документ об обучении в учебном заведении детей; </w:t>
      </w:r>
    </w:p>
    <w:bookmarkEnd w:id="53"/>
    <w:bookmarkStart w:name="z649" w:id="54"/>
    <w:p>
      <w:pPr>
        <w:spacing w:after="0"/>
        <w:ind w:left="0"/>
        <w:jc w:val="both"/>
      </w:pPr>
      <w:r>
        <w:rPr>
          <w:rFonts w:ascii="Times New Roman"/>
          <w:b w:val="false"/>
          <w:i w:val="false"/>
          <w:color w:val="000000"/>
          <w:sz w:val="28"/>
        </w:rPr>
        <w:t>
      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bookmarkEnd w:id="54"/>
    <w:bookmarkStart w:name="z650" w:id="55"/>
    <w:p>
      <w:pPr>
        <w:spacing w:after="0"/>
        <w:ind w:left="0"/>
        <w:jc w:val="both"/>
      </w:pPr>
      <w:r>
        <w:rPr>
          <w:rFonts w:ascii="Times New Roman"/>
          <w:b w:val="false"/>
          <w:i w:val="false"/>
          <w:color w:val="000000"/>
          <w:sz w:val="28"/>
        </w:rPr>
        <w:t>
      5) военный билет;</w:t>
      </w:r>
    </w:p>
    <w:bookmarkEnd w:id="55"/>
    <w:bookmarkStart w:name="z651" w:id="56"/>
    <w:p>
      <w:pPr>
        <w:spacing w:after="0"/>
        <w:ind w:left="0"/>
        <w:jc w:val="both"/>
      </w:pPr>
      <w:r>
        <w:rPr>
          <w:rFonts w:ascii="Times New Roman"/>
          <w:b w:val="false"/>
          <w:i w:val="false"/>
          <w:color w:val="000000"/>
          <w:sz w:val="28"/>
        </w:rPr>
        <w:t>
      6) решение суда об установлении факта воспитания, усыновления (удочерения) ребенка (детей).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7.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bookmarkEnd w:id="57"/>
    <w:bookmarkStart w:name="z90" w:id="58"/>
    <w:p>
      <w:pPr>
        <w:spacing w:after="0"/>
        <w:ind w:left="0"/>
        <w:jc w:val="both"/>
      </w:pPr>
      <w:r>
        <w:rPr>
          <w:rFonts w:ascii="Times New Roman"/>
          <w:b w:val="false"/>
          <w:i w:val="false"/>
          <w:color w:val="000000"/>
          <w:sz w:val="28"/>
        </w:rPr>
        <w:t>
      8. Для назначения базовой пенсии помимо документов, перечисленных в пункте 3 настоящих Правил, заявителем представляются:</w:t>
      </w:r>
    </w:p>
    <w:bookmarkEnd w:id="58"/>
    <w:bookmarkStart w:name="z653" w:id="59"/>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59"/>
    <w:bookmarkStart w:name="z654" w:id="60"/>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60"/>
    <w:bookmarkStart w:name="z655" w:id="61"/>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61"/>
    <w:bookmarkStart w:name="z656" w:id="62"/>
    <w:p>
      <w:pPr>
        <w:spacing w:after="0"/>
        <w:ind w:left="0"/>
        <w:jc w:val="both"/>
      </w:pPr>
      <w:r>
        <w:rPr>
          <w:rFonts w:ascii="Times New Roman"/>
          <w:b w:val="false"/>
          <w:i w:val="false"/>
          <w:color w:val="000000"/>
          <w:sz w:val="28"/>
        </w:rPr>
        <w:t>
      1) документы, предусмотренные подпунктом 2) пункта 5 настоящих Правил, подтверждающие трудовой стаж заявителя, выработанный до 1 января 1998 года;</w:t>
      </w:r>
    </w:p>
    <w:bookmarkEnd w:id="62"/>
    <w:bookmarkStart w:name="z657" w:id="63"/>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63"/>
    <w:bookmarkStart w:name="z658" w:id="64"/>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4"/>
    <w:bookmarkStart w:name="z659" w:id="65"/>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65"/>
    <w:bookmarkStart w:name="z660" w:id="66"/>
    <w:p>
      <w:pPr>
        <w:spacing w:after="0"/>
        <w:ind w:left="0"/>
        <w:jc w:val="both"/>
      </w:pPr>
      <w:r>
        <w:rPr>
          <w:rFonts w:ascii="Times New Roman"/>
          <w:b w:val="false"/>
          <w:i w:val="false"/>
          <w:color w:val="000000"/>
          <w:sz w:val="28"/>
        </w:rPr>
        <w:t>
      документ, удостоверяющий личность детей;</w:t>
      </w:r>
    </w:p>
    <w:bookmarkEnd w:id="66"/>
    <w:bookmarkStart w:name="z661" w:id="67"/>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67"/>
    <w:bookmarkStart w:name="z662" w:id="68"/>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68"/>
    <w:bookmarkStart w:name="z663" w:id="69"/>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69"/>
    <w:bookmarkStart w:name="z664" w:id="70"/>
    <w:p>
      <w:pPr>
        <w:spacing w:after="0"/>
        <w:ind w:left="0"/>
        <w:jc w:val="both"/>
      </w:pPr>
      <w:r>
        <w:rPr>
          <w:rFonts w:ascii="Times New Roman"/>
          <w:b w:val="false"/>
          <w:i w:val="false"/>
          <w:color w:val="000000"/>
          <w:sz w:val="28"/>
        </w:rPr>
        <w:t>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bookmarkEnd w:id="70"/>
    <w:bookmarkStart w:name="z665" w:id="71"/>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1"/>
    <w:bookmarkStart w:name="z666" w:id="72"/>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72"/>
    <w:bookmarkStart w:name="z667" w:id="73"/>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73"/>
    <w:bookmarkStart w:name="z668" w:id="74"/>
    <w:p>
      <w:pPr>
        <w:spacing w:after="0"/>
        <w:ind w:left="0"/>
        <w:jc w:val="both"/>
      </w:pPr>
      <w:r>
        <w:rPr>
          <w:rFonts w:ascii="Times New Roman"/>
          <w:b w:val="false"/>
          <w:i w:val="false"/>
          <w:color w:val="000000"/>
          <w:sz w:val="28"/>
        </w:rPr>
        <w:t>
      4)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bookmarkEnd w:id="74"/>
    <w:bookmarkStart w:name="z669" w:id="75"/>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ИС;</w:t>
      </w:r>
    </w:p>
    <w:bookmarkEnd w:id="75"/>
    <w:bookmarkStart w:name="z670" w:id="76"/>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76"/>
    <w:bookmarkStart w:name="z671" w:id="77"/>
    <w:p>
      <w:pPr>
        <w:spacing w:after="0"/>
        <w:ind w:left="0"/>
        <w:jc w:val="both"/>
      </w:pPr>
      <w:r>
        <w:rPr>
          <w:rFonts w:ascii="Times New Roman"/>
          <w:b w:val="false"/>
          <w:i w:val="false"/>
          <w:color w:val="000000"/>
          <w:sz w:val="28"/>
        </w:rPr>
        <w:t>
      трудовая книжка;</w:t>
      </w:r>
    </w:p>
    <w:bookmarkEnd w:id="77"/>
    <w:bookmarkStart w:name="z672" w:id="78"/>
    <w:p>
      <w:pPr>
        <w:spacing w:after="0"/>
        <w:ind w:left="0"/>
        <w:jc w:val="both"/>
      </w:pPr>
      <w:r>
        <w:rPr>
          <w:rFonts w:ascii="Times New Roman"/>
          <w:b w:val="false"/>
          <w:i w:val="false"/>
          <w:color w:val="000000"/>
          <w:sz w:val="28"/>
        </w:rPr>
        <w:t>
      военный билет;</w:t>
      </w:r>
    </w:p>
    <w:bookmarkEnd w:id="78"/>
    <w:bookmarkStart w:name="z673" w:id="79"/>
    <w:p>
      <w:pPr>
        <w:spacing w:after="0"/>
        <w:ind w:left="0"/>
        <w:jc w:val="both"/>
      </w:pPr>
      <w:r>
        <w:rPr>
          <w:rFonts w:ascii="Times New Roman"/>
          <w:b w:val="false"/>
          <w:i w:val="false"/>
          <w:color w:val="000000"/>
          <w:sz w:val="28"/>
        </w:rPr>
        <w:t>
      справка архивного учреждения о периоде службы;</w:t>
      </w:r>
    </w:p>
    <w:bookmarkEnd w:id="79"/>
    <w:bookmarkStart w:name="z674" w:id="80"/>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80"/>
    <w:bookmarkStart w:name="z675" w:id="81"/>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81"/>
    <w:bookmarkStart w:name="z676" w:id="82"/>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82"/>
    <w:bookmarkStart w:name="z677" w:id="83"/>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83"/>
    <w:bookmarkStart w:name="z678" w:id="84"/>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84"/>
    <w:bookmarkStart w:name="z679" w:id="85"/>
    <w:p>
      <w:pPr>
        <w:spacing w:after="0"/>
        <w:ind w:left="0"/>
        <w:jc w:val="both"/>
      </w:pPr>
      <w:r>
        <w:rPr>
          <w:rFonts w:ascii="Times New Roman"/>
          <w:b w:val="false"/>
          <w:i w:val="false"/>
          <w:color w:val="000000"/>
          <w:sz w:val="28"/>
        </w:rPr>
        <w:t>
      трудовая книжка;</w:t>
      </w:r>
    </w:p>
    <w:bookmarkEnd w:id="85"/>
    <w:bookmarkStart w:name="z680" w:id="86"/>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86"/>
    <w:bookmarkStart w:name="z681" w:id="87"/>
    <w:p>
      <w:pPr>
        <w:spacing w:after="0"/>
        <w:ind w:left="0"/>
        <w:jc w:val="both"/>
      </w:pPr>
      <w:r>
        <w:rPr>
          <w:rFonts w:ascii="Times New Roman"/>
          <w:b w:val="false"/>
          <w:i w:val="false"/>
          <w:color w:val="000000"/>
          <w:sz w:val="28"/>
        </w:rPr>
        <w:t>
      решение суда.</w:t>
      </w:r>
    </w:p>
    <w:bookmarkEnd w:id="87"/>
    <w:bookmarkStart w:name="z682" w:id="88"/>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9.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89"/>
    <w:bookmarkStart w:name="z684" w:id="90"/>
    <w:p>
      <w:pPr>
        <w:spacing w:after="0"/>
        <w:ind w:left="0"/>
        <w:jc w:val="both"/>
      </w:pPr>
      <w:r>
        <w:rPr>
          <w:rFonts w:ascii="Times New Roman"/>
          <w:b w:val="false"/>
          <w:i w:val="false"/>
          <w:color w:val="000000"/>
          <w:sz w:val="28"/>
        </w:rPr>
        <w:t>
      При неполном или несвоевременном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90"/>
    <w:bookmarkStart w:name="z685" w:id="91"/>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91"/>
    <w:bookmarkStart w:name="z686" w:id="92"/>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92"/>
    <w:bookmarkStart w:name="z687" w:id="93"/>
    <w:p>
      <w:pPr>
        <w:spacing w:after="0"/>
        <w:ind w:left="0"/>
        <w:jc w:val="both"/>
      </w:pPr>
      <w:r>
        <w:rPr>
          <w:rFonts w:ascii="Times New Roman"/>
          <w:b w:val="false"/>
          <w:i w:val="false"/>
          <w:color w:val="000000"/>
          <w:sz w:val="28"/>
        </w:rPr>
        <w:t>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93"/>
    <w:bookmarkStart w:name="z688" w:id="94"/>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94"/>
    <w:bookmarkStart w:name="z689" w:id="95"/>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95"/>
    <w:bookmarkStart w:name="z690" w:id="96"/>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96"/>
    <w:bookmarkStart w:name="z691" w:id="97"/>
    <w:p>
      <w:pPr>
        <w:spacing w:after="0"/>
        <w:ind w:left="0"/>
        <w:jc w:val="both"/>
      </w:pPr>
      <w:r>
        <w:rPr>
          <w:rFonts w:ascii="Times New Roman"/>
          <w:b w:val="false"/>
          <w:i w:val="false"/>
          <w:color w:val="000000"/>
          <w:sz w:val="28"/>
        </w:rPr>
        <w:t xml:space="preserve">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подтверждаются справкой работодателя согласно </w:t>
      </w:r>
      <w:r>
        <w:rPr>
          <w:rFonts w:ascii="Times New Roman"/>
          <w:b w:val="false"/>
          <w:i w:val="false"/>
          <w:color w:val="000000"/>
          <w:sz w:val="28"/>
        </w:rPr>
        <w:t>приложения 5-1</w:t>
      </w:r>
      <w:r>
        <w:rPr>
          <w:rFonts w:ascii="Times New Roman"/>
          <w:b w:val="false"/>
          <w:i w:val="false"/>
          <w:color w:val="000000"/>
          <w:sz w:val="28"/>
        </w:rPr>
        <w:t xml:space="preserve"> к настоящим Правилам.</w:t>
      </w:r>
    </w:p>
    <w:bookmarkEnd w:id="97"/>
    <w:bookmarkStart w:name="z692" w:id="98"/>
    <w:p>
      <w:pPr>
        <w:spacing w:after="0"/>
        <w:ind w:left="0"/>
        <w:jc w:val="both"/>
      </w:pPr>
      <w:r>
        <w:rPr>
          <w:rFonts w:ascii="Times New Roman"/>
          <w:b w:val="false"/>
          <w:i w:val="false"/>
          <w:color w:val="000000"/>
          <w:sz w:val="28"/>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bookmarkEnd w:id="98"/>
    <w:bookmarkStart w:name="z693" w:id="99"/>
    <w:p>
      <w:pPr>
        <w:spacing w:after="0"/>
        <w:ind w:left="0"/>
        <w:jc w:val="both"/>
      </w:pPr>
      <w:r>
        <w:rPr>
          <w:rFonts w:ascii="Times New Roman"/>
          <w:b w:val="false"/>
          <w:i w:val="false"/>
          <w:color w:val="000000"/>
          <w:sz w:val="28"/>
        </w:rPr>
        <w:t>
      Суммы излишне (ошибочно) уплаченных обязательных пенсионных взносов, учтенные для назначения пенсионных выплат по возрасту, не подлежат возврату.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00"/>
    <w:p>
      <w:pPr>
        <w:spacing w:after="0"/>
        <w:ind w:left="0"/>
        <w:jc w:val="both"/>
      </w:pPr>
      <w:r>
        <w:rPr>
          <w:rFonts w:ascii="Times New Roman"/>
          <w:b w:val="false"/>
          <w:i w:val="false"/>
          <w:color w:val="000000"/>
          <w:sz w:val="28"/>
        </w:rPr>
        <w:t>
      10. Для назначения государственного социального пособия по инвалидности, помимо документов, перечисленных в пункте 3 настоящих Правил, из централизованной базы данных лиц с инвалидностью запрашиваются сведения об установлении инвалидности заявителю.</w:t>
      </w:r>
    </w:p>
    <w:bookmarkEnd w:id="100"/>
    <w:bookmarkStart w:name="z695" w:id="101"/>
    <w:p>
      <w:pPr>
        <w:spacing w:after="0"/>
        <w:ind w:left="0"/>
        <w:jc w:val="both"/>
      </w:pPr>
      <w:r>
        <w:rPr>
          <w:rFonts w:ascii="Times New Roman"/>
          <w:b w:val="false"/>
          <w:i w:val="false"/>
          <w:color w:val="000000"/>
          <w:sz w:val="28"/>
        </w:rPr>
        <w:t>
      При отсутствии сведений из централизованной базы данных лиц с инвалидностью к заявлению прилагается копия справки об инвалидности.</w:t>
      </w:r>
    </w:p>
    <w:bookmarkEnd w:id="101"/>
    <w:bookmarkStart w:name="z696" w:id="102"/>
    <w:p>
      <w:pPr>
        <w:spacing w:after="0"/>
        <w:ind w:left="0"/>
        <w:jc w:val="both"/>
      </w:pPr>
      <w:r>
        <w:rPr>
          <w:rFonts w:ascii="Times New Roman"/>
          <w:b w:val="false"/>
          <w:i w:val="false"/>
          <w:color w:val="000000"/>
          <w:sz w:val="28"/>
        </w:rPr>
        <w:t>
      В зависимости от наличия представляется один из следующих документов:</w:t>
      </w:r>
    </w:p>
    <w:bookmarkEnd w:id="102"/>
    <w:bookmarkStart w:name="z697" w:id="103"/>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103"/>
    <w:bookmarkStart w:name="z698" w:id="104"/>
    <w:p>
      <w:pPr>
        <w:spacing w:after="0"/>
        <w:ind w:left="0"/>
        <w:jc w:val="both"/>
      </w:pPr>
      <w:r>
        <w:rPr>
          <w:rFonts w:ascii="Times New Roman"/>
          <w:b w:val="false"/>
          <w:i w:val="false"/>
          <w:color w:val="000000"/>
          <w:sz w:val="28"/>
        </w:rPr>
        <w:t>
      2) решение Центральной военно-врачебной комиссии;</w:t>
      </w:r>
    </w:p>
    <w:bookmarkEnd w:id="104"/>
    <w:bookmarkStart w:name="z699" w:id="105"/>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105"/>
    <w:bookmarkStart w:name="z700" w:id="106"/>
    <w:p>
      <w:pPr>
        <w:spacing w:after="0"/>
        <w:ind w:left="0"/>
        <w:jc w:val="both"/>
      </w:pPr>
      <w:r>
        <w:rPr>
          <w:rFonts w:ascii="Times New Roman"/>
          <w:b w:val="false"/>
          <w:i w:val="false"/>
          <w:color w:val="000000"/>
          <w:sz w:val="28"/>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106"/>
    <w:bookmarkStart w:name="z701" w:id="107"/>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заключении/расторжении брака (при изменении фамилии родителя/опекуна).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08"/>
    <w:p>
      <w:pPr>
        <w:spacing w:after="0"/>
        <w:ind w:left="0"/>
        <w:jc w:val="both"/>
      </w:pPr>
      <w:r>
        <w:rPr>
          <w:rFonts w:ascii="Times New Roman"/>
          <w:b w:val="false"/>
          <w:i w:val="false"/>
          <w:color w:val="000000"/>
          <w:sz w:val="28"/>
        </w:rPr>
        <w:t xml:space="preserve">
      11. Для назначения государственного социального пособия по случаю потери кормильца, помимо документов, перечисленных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заявителем представляется:</w:t>
      </w:r>
    </w:p>
    <w:bookmarkEnd w:id="108"/>
    <w:bookmarkStart w:name="z138" w:id="109"/>
    <w:p>
      <w:pPr>
        <w:spacing w:after="0"/>
        <w:ind w:left="0"/>
        <w:jc w:val="both"/>
      </w:pPr>
      <w:r>
        <w:rPr>
          <w:rFonts w:ascii="Times New Roman"/>
          <w:b w:val="false"/>
          <w:i w:val="false"/>
          <w:color w:val="000000"/>
          <w:sz w:val="28"/>
        </w:rPr>
        <w:t>
      1) свидетельство или уведомление о смерти кормильца или решение суда о признании лица безвестно отсутствующим (умершим);</w:t>
      </w:r>
    </w:p>
    <w:bookmarkEnd w:id="109"/>
    <w:bookmarkStart w:name="z139" w:id="110"/>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bookmarkEnd w:id="110"/>
    <w:bookmarkStart w:name="z140" w:id="111"/>
    <w:p>
      <w:pPr>
        <w:spacing w:after="0"/>
        <w:ind w:left="0"/>
        <w:jc w:val="both"/>
      </w:pPr>
      <w:r>
        <w:rPr>
          <w:rFonts w:ascii="Times New Roman"/>
          <w:b w:val="false"/>
          <w:i w:val="false"/>
          <w:color w:val="000000"/>
          <w:sz w:val="28"/>
        </w:rPr>
        <w:t>
      При необходимости (в зависимости от их наличия) представляются следующие документы:</w:t>
      </w:r>
    </w:p>
    <w:bookmarkEnd w:id="111"/>
    <w:bookmarkStart w:name="z141" w:id="112"/>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112"/>
    <w:bookmarkStart w:name="z142" w:id="113"/>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 </w:t>
      </w:r>
    </w:p>
    <w:bookmarkEnd w:id="113"/>
    <w:bookmarkStart w:name="z143" w:id="114"/>
    <w:p>
      <w:pPr>
        <w:spacing w:after="0"/>
        <w:ind w:left="0"/>
        <w:jc w:val="both"/>
      </w:pPr>
      <w:r>
        <w:rPr>
          <w:rFonts w:ascii="Times New Roman"/>
          <w:b w:val="false"/>
          <w:i w:val="false"/>
          <w:color w:val="000000"/>
          <w:sz w:val="28"/>
        </w:rPr>
        <w:t>
      3) документ об установлении опеки или попечительства;</w:t>
      </w:r>
    </w:p>
    <w:bookmarkEnd w:id="114"/>
    <w:bookmarkStart w:name="z144" w:id="115"/>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bookmarkEnd w:id="115"/>
    <w:bookmarkStart w:name="z145" w:id="116"/>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12.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заявителем представляется трудовая книжка с записью о прекращении трудовой деятельности, в случае ее отсутствия отделением Государственной корпорации запрашиваются из ИС сведения о том, что лицо не зарегистрировано в качестве индивидуального предпринимателя и из автоматизированной ИС центрального исполнительного органа об отсутствии факта перечисления обязательных пенсионных взносов.</w:t>
      </w:r>
    </w:p>
    <w:bookmarkEnd w:id="117"/>
    <w:bookmarkStart w:name="z147" w:id="118"/>
    <w:p>
      <w:pPr>
        <w:spacing w:after="0"/>
        <w:ind w:left="0"/>
        <w:jc w:val="both"/>
      </w:pPr>
      <w:r>
        <w:rPr>
          <w:rFonts w:ascii="Times New Roman"/>
          <w:b w:val="false"/>
          <w:i w:val="false"/>
          <w:color w:val="000000"/>
          <w:sz w:val="28"/>
        </w:rPr>
        <w:t xml:space="preserve">
      13. Для назначения государственного специального пособия, помимо документов, перечисленных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заявителем представляются:</w:t>
      </w:r>
    </w:p>
    <w:bookmarkEnd w:id="118"/>
    <w:bookmarkStart w:name="z148" w:id="119"/>
    <w:p>
      <w:pPr>
        <w:spacing w:after="0"/>
        <w:ind w:left="0"/>
        <w:jc w:val="both"/>
      </w:pPr>
      <w:r>
        <w:rPr>
          <w:rFonts w:ascii="Times New Roman"/>
          <w:b w:val="false"/>
          <w:i w:val="false"/>
          <w:color w:val="000000"/>
          <w:sz w:val="28"/>
        </w:rPr>
        <w:t xml:space="preserve">
      1) справка организации, подтверждающая характер работы или условия труда,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9"/>
    <w:bookmarkStart w:name="z149" w:id="120"/>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120"/>
    <w:bookmarkStart w:name="z150" w:id="121"/>
    <w:p>
      <w:pPr>
        <w:spacing w:after="0"/>
        <w:ind w:left="0"/>
        <w:jc w:val="both"/>
      </w:pPr>
      <w:r>
        <w:rPr>
          <w:rFonts w:ascii="Times New Roman"/>
          <w:b w:val="false"/>
          <w:i w:val="false"/>
          <w:color w:val="000000"/>
          <w:sz w:val="28"/>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1999 года № 1930, устанавливаются через судебные органы;</w:t>
      </w:r>
    </w:p>
    <w:bookmarkEnd w:id="121"/>
    <w:bookmarkStart w:name="z151" w:id="122"/>
    <w:p>
      <w:pPr>
        <w:spacing w:after="0"/>
        <w:ind w:left="0"/>
        <w:jc w:val="both"/>
      </w:pPr>
      <w:r>
        <w:rPr>
          <w:rFonts w:ascii="Times New Roman"/>
          <w:b w:val="false"/>
          <w:i w:val="false"/>
          <w:color w:val="000000"/>
          <w:sz w:val="28"/>
        </w:rPr>
        <w:t xml:space="preserve">
      2) документы, подтверждающие трудовой стаж,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5 настоящих Правил.</w:t>
      </w:r>
    </w:p>
    <w:bookmarkEnd w:id="122"/>
    <w:bookmarkStart w:name="z152" w:id="123"/>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24"/>
    <w:p>
      <w:pPr>
        <w:spacing w:after="0"/>
        <w:ind w:left="0"/>
        <w:jc w:val="both"/>
      </w:pPr>
      <w:r>
        <w:rPr>
          <w:rFonts w:ascii="Times New Roman"/>
          <w:b w:val="false"/>
          <w:i w:val="false"/>
          <w:color w:val="000000"/>
          <w:sz w:val="28"/>
        </w:rPr>
        <w:t>
      15. При обращении заявителя за назначением пенсии и пособий специалистом, принявшим заявление, осуществляется проверка на наличие у заявителя факта назначения или подачи заявления на назначение выплаты.</w:t>
      </w:r>
    </w:p>
    <w:bookmarkEnd w:id="124"/>
    <w:bookmarkStart w:name="z154" w:id="125"/>
    <w:p>
      <w:pPr>
        <w:spacing w:after="0"/>
        <w:ind w:left="0"/>
        <w:jc w:val="both"/>
      </w:pPr>
      <w:r>
        <w:rPr>
          <w:rFonts w:ascii="Times New Roman"/>
          <w:b w:val="false"/>
          <w:i w:val="false"/>
          <w:color w:val="000000"/>
          <w:sz w:val="28"/>
        </w:rPr>
        <w:t xml:space="preserve">
      При получении сведений из ИС центрального исполнительного органа, подтверждающих факт назначения соответствующей выплаты или подачи заявления на назначение пенсии и пособий заявителю безотлагательно вручается расписка об отказе в приеме заявления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а при назначении государственных социальных пособий по инвалидности и по случаю потери кормильца через проактивную услугу процесс оказания государственной услуги завершается.</w:t>
      </w:r>
    </w:p>
    <w:bookmarkEnd w:id="125"/>
    <w:bookmarkStart w:name="z155" w:id="126"/>
    <w:p>
      <w:pPr>
        <w:spacing w:after="0"/>
        <w:ind w:left="0"/>
        <w:jc w:val="both"/>
      </w:pPr>
      <w:r>
        <w:rPr>
          <w:rFonts w:ascii="Times New Roman"/>
          <w:b w:val="false"/>
          <w:i w:val="false"/>
          <w:color w:val="000000"/>
          <w:sz w:val="28"/>
        </w:rPr>
        <w:t xml:space="preserve">
      16. Специалист, принявший заявление, проверяет полноту пакета документов, принимаемых у заявителя для назначения соответствующей выплаты, а также сведений, полученных из ИС, обеспечивают качество воспроизведения электронных копий документов и их соответствия оригиналам, представленных заявителем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удостоверяет посредством своего ЭЦП, после чего оригиналы документов возвращает заявителю.</w:t>
      </w:r>
    </w:p>
    <w:bookmarkEnd w:id="126"/>
    <w:bookmarkStart w:name="z156" w:id="127"/>
    <w:p>
      <w:pPr>
        <w:spacing w:after="0"/>
        <w:ind w:left="0"/>
        <w:jc w:val="both"/>
      </w:pPr>
      <w:r>
        <w:rPr>
          <w:rFonts w:ascii="Times New Roman"/>
          <w:b w:val="false"/>
          <w:i w:val="false"/>
          <w:color w:val="000000"/>
          <w:sz w:val="28"/>
        </w:rPr>
        <w:t xml:space="preserve">
      17. В случае представления заявителем неполного пакета документов, и (или) документов с истекшим сроком действия, отсутствия права на назначение пенсий и пособий заявителю безотлагательно выдается расписка об отказе в приеме заявления на назначение пенсии и пособий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7"/>
    <w:bookmarkStart w:name="z157" w:id="128"/>
    <w:p>
      <w:pPr>
        <w:spacing w:after="0"/>
        <w:ind w:left="0"/>
        <w:jc w:val="both"/>
      </w:pPr>
      <w:r>
        <w:rPr>
          <w:rFonts w:ascii="Times New Roman"/>
          <w:b w:val="false"/>
          <w:i w:val="false"/>
          <w:color w:val="000000"/>
          <w:sz w:val="28"/>
        </w:rPr>
        <w:t>
      18. При обращения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государственного социального пособия по инвалидности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19. При назначении пенсионных выплат по возрасту доход подтверждается сведениями централизованной базы данных о перечислении обязательных пенсионных взносов, социальных отчислений в государственный фонд социального страхования, отчислений и /или взносов в фонд обязательного медицинского страхования и индивидуального подоходного налога.</w:t>
      </w:r>
    </w:p>
    <w:bookmarkEnd w:id="129"/>
    <w:p>
      <w:pPr>
        <w:spacing w:after="0"/>
        <w:ind w:left="0"/>
        <w:jc w:val="both"/>
      </w:pPr>
      <w:r>
        <w:rPr>
          <w:rFonts w:ascii="Times New Roman"/>
          <w:b w:val="false"/>
          <w:i w:val="false"/>
          <w:color w:val="000000"/>
          <w:sz w:val="28"/>
        </w:rPr>
        <w:t>
      При выявлении расхождений среднемесячный доход для исчисления размеров пенсионных выплат по возрасту определяется без учета сумм дохода за те месяцы, в которых обнаружились расхождения.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xml:space="preserve">
      20. Заявление о назначении пенсий и пособий в отделении Государственной корпорации регистрируется в электронном журнале регистрации заявлений граждан о назначении (перерасчете) пенсий и пособий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Электронные заявки, поступившие через МСЭ и портал регистрируются в электронном журнале регистрации заявлений граждан на назначение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30"/>
    <w:bookmarkStart w:name="z161" w:id="131"/>
    <w:p>
      <w:pPr>
        <w:spacing w:after="0"/>
        <w:ind w:left="0"/>
        <w:jc w:val="both"/>
      </w:pPr>
      <w:r>
        <w:rPr>
          <w:rFonts w:ascii="Times New Roman"/>
          <w:b w:val="false"/>
          <w:i w:val="false"/>
          <w:color w:val="000000"/>
          <w:sz w:val="28"/>
        </w:rPr>
        <w:t>
      21. Специалистом, принявшим заявление, заявителю вручается расписка о принятии документов.</w:t>
      </w:r>
    </w:p>
    <w:bookmarkEnd w:id="131"/>
    <w:bookmarkStart w:name="z162" w:id="132"/>
    <w:p>
      <w:pPr>
        <w:spacing w:after="0"/>
        <w:ind w:left="0"/>
        <w:jc w:val="both"/>
      </w:pPr>
      <w:r>
        <w:rPr>
          <w:rFonts w:ascii="Times New Roman"/>
          <w:b w:val="false"/>
          <w:i w:val="false"/>
          <w:color w:val="000000"/>
          <w:sz w:val="28"/>
        </w:rPr>
        <w:t>
      Трудовая книжка возвращается отделением Государственной корпорации заявителю после назначения пенсионных выплат по возрасту и государственного специального пособия.</w:t>
      </w:r>
    </w:p>
    <w:bookmarkEnd w:id="132"/>
    <w:bookmarkStart w:name="z163" w:id="133"/>
    <w:p>
      <w:pPr>
        <w:spacing w:after="0"/>
        <w:ind w:left="0"/>
        <w:jc w:val="both"/>
      </w:pPr>
      <w:r>
        <w:rPr>
          <w:rFonts w:ascii="Times New Roman"/>
          <w:b w:val="false"/>
          <w:i w:val="false"/>
          <w:color w:val="000000"/>
          <w:sz w:val="28"/>
        </w:rPr>
        <w:t xml:space="preserve">
      22. Лицо, имеющее право на долю государственного социального пособия по случаю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133"/>
    <w:bookmarkStart w:name="z164" w:id="134"/>
    <w:p>
      <w:pPr>
        <w:spacing w:after="0"/>
        <w:ind w:left="0"/>
        <w:jc w:val="both"/>
      </w:pPr>
      <w:r>
        <w:rPr>
          <w:rFonts w:ascii="Times New Roman"/>
          <w:b w:val="false"/>
          <w:i w:val="false"/>
          <w:color w:val="000000"/>
          <w:sz w:val="28"/>
        </w:rPr>
        <w:t>
      Отделение Государственной корпорации по месту жительства долевого получателя в течение одного рабочего дня направляет в электронном виде в отделение Государственной корпорации по месту жительства основного получателя заявление о назначении государственного социального пособия по случаю потери кормильца и приложенные к нему документы.</w:t>
      </w:r>
    </w:p>
    <w:bookmarkEnd w:id="134"/>
    <w:bookmarkStart w:name="z165" w:id="135"/>
    <w:p>
      <w:pPr>
        <w:spacing w:after="0"/>
        <w:ind w:left="0"/>
        <w:jc w:val="both"/>
      </w:pPr>
      <w:r>
        <w:rPr>
          <w:rFonts w:ascii="Times New Roman"/>
          <w:b w:val="false"/>
          <w:i w:val="false"/>
          <w:color w:val="000000"/>
          <w:sz w:val="28"/>
        </w:rPr>
        <w:t>
      Отделение Государственной корпорации по месту жительства основного получателя в течение одного рабочего дня со дня поступления формирует электронный проект решения на назначение государственного социального пособия по случаю потери кормильца основному получателю с указанием размера пособия долевого получателя и направляет через филиал Государственной корпорации в уполномоченный орган.</w:t>
      </w:r>
    </w:p>
    <w:bookmarkEnd w:id="135"/>
    <w:bookmarkStart w:name="z166" w:id="136"/>
    <w:p>
      <w:pPr>
        <w:spacing w:after="0"/>
        <w:ind w:left="0"/>
        <w:jc w:val="left"/>
      </w:pPr>
      <w:r>
        <w:rPr>
          <w:rFonts w:ascii="Times New Roman"/>
          <w:b/>
          <w:i w:val="false"/>
          <w:color w:val="000000"/>
        </w:rPr>
        <w:t xml:space="preserve"> Глава 3. Порядок обращения за назначением базовой пенсии, государственных социальных пособий по инвалидности, по случаю потери кормильца и единовременной выплаты на погребение через портал</w:t>
      </w:r>
    </w:p>
    <w:bookmarkEnd w:id="136"/>
    <w:bookmarkStart w:name="z167" w:id="137"/>
    <w:p>
      <w:pPr>
        <w:spacing w:after="0"/>
        <w:ind w:left="0"/>
        <w:jc w:val="both"/>
      </w:pPr>
      <w:r>
        <w:rPr>
          <w:rFonts w:ascii="Times New Roman"/>
          <w:b w:val="false"/>
          <w:i w:val="false"/>
          <w:color w:val="000000"/>
          <w:sz w:val="28"/>
        </w:rPr>
        <w:t>
      23. При обращении заявителя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w:t>
      </w:r>
    </w:p>
    <w:bookmarkEnd w:id="137"/>
    <w:bookmarkStart w:name="z703" w:id="138"/>
    <w:p>
      <w:pPr>
        <w:spacing w:after="0"/>
        <w:ind w:left="0"/>
        <w:jc w:val="both"/>
      </w:pPr>
      <w:r>
        <w:rPr>
          <w:rFonts w:ascii="Times New Roman"/>
          <w:b w:val="false"/>
          <w:i w:val="false"/>
          <w:color w:val="000000"/>
          <w:sz w:val="28"/>
        </w:rPr>
        <w:t xml:space="preserve">
      для назначения базовой пенсии -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8"/>
    <w:bookmarkStart w:name="z704" w:id="139"/>
    <w:p>
      <w:pPr>
        <w:spacing w:after="0"/>
        <w:ind w:left="0"/>
        <w:jc w:val="both"/>
      </w:pPr>
      <w:r>
        <w:rPr>
          <w:rFonts w:ascii="Times New Roman"/>
          <w:b w:val="false"/>
          <w:i w:val="false"/>
          <w:color w:val="000000"/>
          <w:sz w:val="28"/>
        </w:rPr>
        <w:t xml:space="preserve">
      для назначения государственного социального пособия по инвалидности –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39"/>
    <w:bookmarkStart w:name="z705" w:id="140"/>
    <w:p>
      <w:pPr>
        <w:spacing w:after="0"/>
        <w:ind w:left="0"/>
        <w:jc w:val="both"/>
      </w:pPr>
      <w:r>
        <w:rPr>
          <w:rFonts w:ascii="Times New Roman"/>
          <w:b w:val="false"/>
          <w:i w:val="false"/>
          <w:color w:val="000000"/>
          <w:sz w:val="28"/>
        </w:rPr>
        <w:t xml:space="preserve">
      для назначения государственного социального пособия по случаю потери кормильца –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40"/>
    <w:bookmarkStart w:name="z706" w:id="141"/>
    <w:p>
      <w:pPr>
        <w:spacing w:after="0"/>
        <w:ind w:left="0"/>
        <w:jc w:val="both"/>
      </w:pPr>
      <w:r>
        <w:rPr>
          <w:rFonts w:ascii="Times New Roman"/>
          <w:b w:val="false"/>
          <w:i w:val="false"/>
          <w:color w:val="000000"/>
          <w:sz w:val="28"/>
        </w:rPr>
        <w:t>
      для назначения единовременной выплаты на погребение – согласно приложению 21 к настоящим Правилам, получаются из соответствующих ИС государственных органов и (или) организаций самим заявителем через ШЭП (шлюз "электронного правительства").</w:t>
      </w:r>
    </w:p>
    <w:bookmarkEnd w:id="141"/>
    <w:bookmarkStart w:name="z707" w:id="142"/>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ИС Е-макет. </w:t>
      </w:r>
    </w:p>
    <w:bookmarkEnd w:id="142"/>
    <w:bookmarkStart w:name="z708" w:id="143"/>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базовой пенсии, государственных социальных пособий по инвалидности, по случаю потери кормильца и единовременной выплаты на погребение проходит проверку по следующим параметрам:</w:t>
      </w:r>
    </w:p>
    <w:bookmarkEnd w:id="143"/>
    <w:bookmarkStart w:name="z709" w:id="144"/>
    <w:p>
      <w:pPr>
        <w:spacing w:after="0"/>
        <w:ind w:left="0"/>
        <w:jc w:val="both"/>
      </w:pPr>
      <w:r>
        <w:rPr>
          <w:rFonts w:ascii="Times New Roman"/>
          <w:b w:val="false"/>
          <w:i w:val="false"/>
          <w:color w:val="000000"/>
          <w:sz w:val="28"/>
        </w:rPr>
        <w:t>
      1) полнота представленных сведений;</w:t>
      </w:r>
    </w:p>
    <w:bookmarkEnd w:id="144"/>
    <w:bookmarkStart w:name="z710" w:id="145"/>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выплат;</w:t>
      </w:r>
    </w:p>
    <w:bookmarkEnd w:id="145"/>
    <w:bookmarkStart w:name="z711" w:id="146"/>
    <w:p>
      <w:pPr>
        <w:spacing w:after="0"/>
        <w:ind w:left="0"/>
        <w:jc w:val="both"/>
      </w:pPr>
      <w:r>
        <w:rPr>
          <w:rFonts w:ascii="Times New Roman"/>
          <w:b w:val="false"/>
          <w:i w:val="false"/>
          <w:color w:val="000000"/>
          <w:sz w:val="28"/>
        </w:rPr>
        <w:t xml:space="preserve">
      3) назначение заявителю выплаты по другому основанию; </w:t>
      </w:r>
    </w:p>
    <w:bookmarkEnd w:id="146"/>
    <w:bookmarkStart w:name="z712" w:id="147"/>
    <w:p>
      <w:pPr>
        <w:spacing w:after="0"/>
        <w:ind w:left="0"/>
        <w:jc w:val="both"/>
      </w:pPr>
      <w:r>
        <w:rPr>
          <w:rFonts w:ascii="Times New Roman"/>
          <w:b w:val="false"/>
          <w:i w:val="false"/>
          <w:color w:val="000000"/>
          <w:sz w:val="28"/>
        </w:rPr>
        <w:t>
      4) для назначения базовой пенсии – о достижении заявителем пенсионного возраста;</w:t>
      </w:r>
    </w:p>
    <w:bookmarkEnd w:id="147"/>
    <w:bookmarkStart w:name="z713" w:id="148"/>
    <w:p>
      <w:pPr>
        <w:spacing w:after="0"/>
        <w:ind w:left="0"/>
        <w:jc w:val="both"/>
      </w:pPr>
      <w:r>
        <w:rPr>
          <w:rFonts w:ascii="Times New Roman"/>
          <w:b w:val="false"/>
          <w:i w:val="false"/>
          <w:color w:val="000000"/>
          <w:sz w:val="28"/>
        </w:rPr>
        <w:t>
      5) для назначения единовременной выплаты на погребение – подача заявления на назначение выплаты по указанному умершему;</w:t>
      </w:r>
    </w:p>
    <w:bookmarkEnd w:id="148"/>
    <w:bookmarkStart w:name="z714" w:id="149"/>
    <w:p>
      <w:pPr>
        <w:spacing w:after="0"/>
        <w:ind w:left="0"/>
        <w:jc w:val="both"/>
      </w:pPr>
      <w:r>
        <w:rPr>
          <w:rFonts w:ascii="Times New Roman"/>
          <w:b w:val="false"/>
          <w:i w:val="false"/>
          <w:color w:val="000000"/>
          <w:sz w:val="28"/>
        </w:rPr>
        <w:t>
      наличие у умершего назначение пенсий по возрасту, базовой пенсии и пособий;</w:t>
      </w:r>
    </w:p>
    <w:bookmarkEnd w:id="149"/>
    <w:bookmarkStart w:name="z715" w:id="150"/>
    <w:p>
      <w:pPr>
        <w:spacing w:after="0"/>
        <w:ind w:left="0"/>
        <w:jc w:val="both"/>
      </w:pPr>
      <w:r>
        <w:rPr>
          <w:rFonts w:ascii="Times New Roman"/>
          <w:b w:val="false"/>
          <w:i w:val="false"/>
          <w:color w:val="000000"/>
          <w:sz w:val="28"/>
        </w:rPr>
        <w:t>
      обращение за единовременной выплатой на погребение последовало не позднее трех лет после месяца смерти получателя пенсии или пособий;</w:t>
      </w:r>
    </w:p>
    <w:bookmarkEnd w:id="150"/>
    <w:bookmarkStart w:name="z716" w:id="151"/>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Е-макет.</w:t>
      </w:r>
    </w:p>
    <w:bookmarkEnd w:id="151"/>
    <w:bookmarkStart w:name="z717" w:id="152"/>
    <w:p>
      <w:pPr>
        <w:spacing w:after="0"/>
        <w:ind w:left="0"/>
        <w:jc w:val="both"/>
      </w:pPr>
      <w:r>
        <w:rPr>
          <w:rFonts w:ascii="Times New Roman"/>
          <w:b w:val="false"/>
          <w:i w:val="false"/>
          <w:color w:val="000000"/>
          <w:sz w:val="28"/>
        </w:rPr>
        <w:t>
      Заявителю, обратившемуся за назначением базовой пенсии, государственных социальных пособий по инвалидности, по случаю потери кормильца и единовременной выплаты на погребение посредством портала, в личный кабинет заявителя направляется уведомление о принятии электронного заявления.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53"/>
    <w:p>
      <w:pPr>
        <w:spacing w:after="0"/>
        <w:ind w:left="0"/>
        <w:jc w:val="left"/>
      </w:pPr>
      <w:r>
        <w:rPr>
          <w:rFonts w:ascii="Times New Roman"/>
          <w:b/>
          <w:i w:val="false"/>
          <w:color w:val="000000"/>
        </w:rPr>
        <w:t xml:space="preserve"> Глава 4. Порядок оказания через проактивную услугу по назначению государственных социальных пособий по инвалидности и по случаю потери кормильца</w:t>
      </w:r>
    </w:p>
    <w:bookmarkEnd w:id="153"/>
    <w:bookmarkStart w:name="z184" w:id="154"/>
    <w:p>
      <w:pPr>
        <w:spacing w:after="0"/>
        <w:ind w:left="0"/>
        <w:jc w:val="both"/>
      </w:pPr>
      <w:r>
        <w:rPr>
          <w:rFonts w:ascii="Times New Roman"/>
          <w:b w:val="false"/>
          <w:i w:val="false"/>
          <w:color w:val="000000"/>
          <w:sz w:val="28"/>
        </w:rPr>
        <w:t>
      24. При возникновении права на назначение государственных социальных пособий по инвалидности и по случаю потери кормильца, по основаниям, предусмотренным Законом о государственных социальных пособиях, инициируется посредством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государственных социальных пособий по инвалидности и по случаю потери кормильца и выборе языка.</w:t>
      </w:r>
    </w:p>
    <w:bookmarkEnd w:id="154"/>
    <w:bookmarkStart w:name="z185" w:id="155"/>
    <w:p>
      <w:pPr>
        <w:spacing w:after="0"/>
        <w:ind w:left="0"/>
        <w:jc w:val="both"/>
      </w:pPr>
      <w:r>
        <w:rPr>
          <w:rFonts w:ascii="Times New Roman"/>
          <w:b w:val="false"/>
          <w:i w:val="false"/>
          <w:color w:val="000000"/>
          <w:sz w:val="28"/>
        </w:rPr>
        <w:t>
      25. После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bookmarkEnd w:id="155"/>
    <w:bookmarkStart w:name="z186" w:id="156"/>
    <w:p>
      <w:pPr>
        <w:spacing w:after="0"/>
        <w:ind w:left="0"/>
        <w:jc w:val="both"/>
      </w:pPr>
      <w:r>
        <w:rPr>
          <w:rFonts w:ascii="Times New Roman"/>
          <w:b w:val="false"/>
          <w:i w:val="false"/>
          <w:color w:val="000000"/>
          <w:sz w:val="28"/>
        </w:rPr>
        <w:t>
      Днем обращения за назначением государственных социальных пособий по инвалидности и по случаю потери кормильца через проактивную услугу считается день получения согласия на назначение пособия.</w:t>
      </w:r>
    </w:p>
    <w:bookmarkEnd w:id="156"/>
    <w:bookmarkStart w:name="z187" w:id="157"/>
    <w:p>
      <w:pPr>
        <w:spacing w:after="0"/>
        <w:ind w:left="0"/>
        <w:jc w:val="both"/>
      </w:pPr>
      <w:r>
        <w:rPr>
          <w:rFonts w:ascii="Times New Roman"/>
          <w:b w:val="false"/>
          <w:i w:val="false"/>
          <w:color w:val="000000"/>
          <w:sz w:val="28"/>
        </w:rPr>
        <w:t xml:space="preserve">
      26. При назначении государственных социальных пособий по инвалидности и по случаю потери кормильца через проактивную услугу запрос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осуществляется Е-макет. </w:t>
      </w:r>
    </w:p>
    <w:bookmarkEnd w:id="157"/>
    <w:bookmarkStart w:name="z188" w:id="158"/>
    <w:p>
      <w:pPr>
        <w:spacing w:after="0"/>
        <w:ind w:left="0"/>
        <w:jc w:val="both"/>
      </w:pPr>
      <w:r>
        <w:rPr>
          <w:rFonts w:ascii="Times New Roman"/>
          <w:b w:val="false"/>
          <w:i w:val="false"/>
          <w:color w:val="000000"/>
          <w:sz w:val="28"/>
        </w:rPr>
        <w:t>
      27.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158"/>
    <w:bookmarkStart w:name="z189" w:id="159"/>
    <w:p>
      <w:pPr>
        <w:spacing w:after="0"/>
        <w:ind w:left="0"/>
        <w:jc w:val="both"/>
      </w:pPr>
      <w:r>
        <w:rPr>
          <w:rFonts w:ascii="Times New Roman"/>
          <w:b w:val="false"/>
          <w:i w:val="false"/>
          <w:color w:val="000000"/>
          <w:sz w:val="28"/>
        </w:rPr>
        <w:t xml:space="preserve">
      Действия работников филиала Государственной корпорации и уполномоченного органа предусмотрены главой 5 настоящих Правил. </w:t>
      </w:r>
    </w:p>
    <w:bookmarkEnd w:id="159"/>
    <w:bookmarkStart w:name="z190" w:id="160"/>
    <w:p>
      <w:pPr>
        <w:spacing w:after="0"/>
        <w:ind w:left="0"/>
        <w:jc w:val="both"/>
      </w:pPr>
      <w:r>
        <w:rPr>
          <w:rFonts w:ascii="Times New Roman"/>
          <w:b w:val="false"/>
          <w:i w:val="false"/>
          <w:color w:val="000000"/>
          <w:sz w:val="28"/>
        </w:rPr>
        <w:t>
      28. В случае отсутствия или некорректности сведений в ЭМД, необходимых для принятия решения о назначении, уполномоченный орган выносит решение об отказе в назначении государственных социальных пособий по инвалидности и по случаю потери кормильца.</w:t>
      </w:r>
    </w:p>
    <w:bookmarkEnd w:id="160"/>
    <w:bookmarkStart w:name="z191" w:id="161"/>
    <w:p>
      <w:pPr>
        <w:spacing w:after="0"/>
        <w:ind w:left="0"/>
        <w:jc w:val="both"/>
      </w:pPr>
      <w:r>
        <w:rPr>
          <w:rFonts w:ascii="Times New Roman"/>
          <w:b w:val="false"/>
          <w:i w:val="false"/>
          <w:color w:val="000000"/>
          <w:sz w:val="28"/>
        </w:rPr>
        <w:t>
      29.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61"/>
    <w:bookmarkStart w:name="z192" w:id="162"/>
    <w:p>
      <w:pPr>
        <w:spacing w:after="0"/>
        <w:ind w:left="0"/>
        <w:jc w:val="both"/>
      </w:pPr>
      <w:r>
        <w:rPr>
          <w:rFonts w:ascii="Times New Roman"/>
          <w:b w:val="false"/>
          <w:i w:val="false"/>
          <w:color w:val="000000"/>
          <w:sz w:val="28"/>
        </w:rPr>
        <w:t xml:space="preserve">
      Sms-оповещения о назначении или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62"/>
    <w:bookmarkStart w:name="z193" w:id="163"/>
    <w:p>
      <w:pPr>
        <w:spacing w:after="0"/>
        <w:ind w:left="0"/>
        <w:jc w:val="both"/>
      </w:pPr>
      <w:r>
        <w:rPr>
          <w:rFonts w:ascii="Times New Roman"/>
          <w:b w:val="false"/>
          <w:i w:val="false"/>
          <w:color w:val="000000"/>
          <w:sz w:val="28"/>
        </w:rPr>
        <w:t>
      На портале информация о назначении пособий направляется в "личный кабинет" заявителя в форме электронного документа, удостоверенного ЭЦП уполномоченного лица.</w:t>
      </w:r>
    </w:p>
    <w:bookmarkEnd w:id="163"/>
    <w:bookmarkStart w:name="z194" w:id="164"/>
    <w:p>
      <w:pPr>
        <w:spacing w:after="0"/>
        <w:ind w:left="0"/>
        <w:jc w:val="left"/>
      </w:pPr>
      <w:r>
        <w:rPr>
          <w:rFonts w:ascii="Times New Roman"/>
          <w:b/>
          <w:i w:val="false"/>
          <w:color w:val="000000"/>
        </w:rPr>
        <w:t xml:space="preserve"> Глава 5. Порядок назначения пенсий и пособий</w:t>
      </w:r>
    </w:p>
    <w:bookmarkEnd w:id="164"/>
    <w:bookmarkStart w:name="z195" w:id="165"/>
    <w:p>
      <w:pPr>
        <w:spacing w:after="0"/>
        <w:ind w:left="0"/>
        <w:jc w:val="both"/>
      </w:pPr>
      <w:r>
        <w:rPr>
          <w:rFonts w:ascii="Times New Roman"/>
          <w:b w:val="false"/>
          <w:i w:val="false"/>
          <w:color w:val="000000"/>
          <w:sz w:val="28"/>
        </w:rPr>
        <w:t>
      30. Отделение Государственной корпорации формирует ЭМД и проект решения со дня регистрации заявления на назначение пенсионных выплат по возрасту в течение трех рабочих дней, на назначение базовой пенсии и пособий – в течение двух рабочих дней.</w:t>
      </w:r>
    </w:p>
    <w:bookmarkEnd w:id="165"/>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(изменении, возобновлении выплаты, отказе в назначении) пенсии или пособия через филиал Государственной корпорации.</w:t>
      </w:r>
    </w:p>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 и пособий.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166"/>
    <w:p>
      <w:pPr>
        <w:spacing w:after="0"/>
        <w:ind w:left="0"/>
        <w:jc w:val="both"/>
      </w:pPr>
      <w:r>
        <w:rPr>
          <w:rFonts w:ascii="Times New Roman"/>
          <w:b w:val="false"/>
          <w:i w:val="false"/>
          <w:color w:val="000000"/>
          <w:sz w:val="28"/>
        </w:rPr>
        <w:t>
      31. Пенсионные выплаты по возрасту в неполном объеме рассчитываются как доля от полной пенсионной выплаты пропорционально имеющемуся трудовому стажу на 1 января 1998 года.</w:t>
      </w:r>
    </w:p>
    <w:bookmarkEnd w:id="166"/>
    <w:bookmarkStart w:name="z200" w:id="167"/>
    <w:p>
      <w:pPr>
        <w:spacing w:after="0"/>
        <w:ind w:left="0"/>
        <w:jc w:val="both"/>
      </w:pPr>
      <w:r>
        <w:rPr>
          <w:rFonts w:ascii="Times New Roman"/>
          <w:b w:val="false"/>
          <w:i w:val="false"/>
          <w:color w:val="000000"/>
          <w:sz w:val="28"/>
        </w:rPr>
        <w:t>
      Количество полных месяцев имеющегося трудового стажа делится на количество месяцев требуемого стажа и умножается на размер полной пенсионной выплаты по возрасту, равной 60 процентам от учтенного дохода.</w:t>
      </w:r>
    </w:p>
    <w:bookmarkEnd w:id="167"/>
    <w:bookmarkStart w:name="z201" w:id="168"/>
    <w:p>
      <w:pPr>
        <w:spacing w:after="0"/>
        <w:ind w:left="0"/>
        <w:jc w:val="both"/>
      </w:pPr>
      <w:r>
        <w:rPr>
          <w:rFonts w:ascii="Times New Roman"/>
          <w:b w:val="false"/>
          <w:i w:val="false"/>
          <w:color w:val="000000"/>
          <w:sz w:val="28"/>
        </w:rPr>
        <w:t>
      Исчисление пенсионной выплаты по возрасту в неполном объеме при отсутствии требуемого законодательством дохода осуществляется исходя из минимальной пенсии, устанавливаемой законом о республиканском бюджете на соответствующий финансовый год.</w:t>
      </w:r>
    </w:p>
    <w:bookmarkEnd w:id="168"/>
    <w:bookmarkStart w:name="z202" w:id="169"/>
    <w:p>
      <w:pPr>
        <w:spacing w:after="0"/>
        <w:ind w:left="0"/>
        <w:jc w:val="both"/>
      </w:pPr>
      <w:r>
        <w:rPr>
          <w:rFonts w:ascii="Times New Roman"/>
          <w:b w:val="false"/>
          <w:i w:val="false"/>
          <w:color w:val="000000"/>
          <w:sz w:val="28"/>
        </w:rPr>
        <w:t>
      32. При назначении и изменении размеров пенсий и пособий все суммы, исчисленные в тиынах, подлежат округлению до одного тенге, независимо от суммы тиынов.</w:t>
      </w:r>
    </w:p>
    <w:bookmarkEnd w:id="169"/>
    <w:bookmarkStart w:name="z203" w:id="170"/>
    <w:p>
      <w:pPr>
        <w:spacing w:after="0"/>
        <w:ind w:left="0"/>
        <w:jc w:val="both"/>
      </w:pPr>
      <w:r>
        <w:rPr>
          <w:rFonts w:ascii="Times New Roman"/>
          <w:b w:val="false"/>
          <w:i w:val="false"/>
          <w:color w:val="000000"/>
          <w:sz w:val="28"/>
        </w:rPr>
        <w:t xml:space="preserve">
      33. Уполномоченный орган рассматривает ЭМД и принимает решение о назначении (изменении, возобновлении выплаты, отказе в назначении) пенсионных выплат по возрасту в течение пяти рабочих дней, базовой пенсии и пособий - в течение четырех рабочих дней со дня поступления ЭМД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70"/>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пенсий и пособий уполномоченный орган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в течение 2 (двух)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уполномоченный орган принимает решение о назначении (изменении, возобновлении выплаты) или формирует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при обращении заявителя через Государственную корпорацию уполномоченный орган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1"/>
    <w:p>
      <w:pPr>
        <w:spacing w:after="0"/>
        <w:ind w:left="0"/>
        <w:jc w:val="both"/>
      </w:pPr>
      <w:r>
        <w:rPr>
          <w:rFonts w:ascii="Times New Roman"/>
          <w:b w:val="false"/>
          <w:i w:val="false"/>
          <w:color w:val="000000"/>
          <w:sz w:val="28"/>
        </w:rPr>
        <w:t xml:space="preserve">
      34. Если для принятия решения о назначении (изменении, возобновлении, выплаты) пенсий и пособий требуется приобщение к ЭМД дополнительных документов и (или) доход не подтверждается сведениями централизованной базы данных о перечислении обязательных пенсионных взносов, социальных отчислений в государственный фонд социального страхования, отчислений и /или взносов в фонд обязательного медицинского страхования и индивидуального подоходного налога уполномоченный орган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71"/>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для принятия решения о назначении пенсии и пособия.</w:t>
      </w:r>
    </w:p>
    <w:p>
      <w:pPr>
        <w:spacing w:after="0"/>
        <w:ind w:left="0"/>
        <w:jc w:val="both"/>
      </w:pPr>
      <w:r>
        <w:rPr>
          <w:rFonts w:ascii="Times New Roman"/>
          <w:b w:val="false"/>
          <w:i w:val="false"/>
          <w:color w:val="000000"/>
          <w:sz w:val="28"/>
        </w:rPr>
        <w:t>
      Если требуемые документы для назначения пенсий и пособий представлены в течение тридцати рабочих дней, отделение Госкорпорации направляет для утверждения в уполномоченный орган электронный проект решения о назначении (изменении, возобновлении) выплаты пенсии или пособия со дня возникновения права на выплату.</w:t>
      </w:r>
    </w:p>
    <w:p>
      <w:pPr>
        <w:spacing w:after="0"/>
        <w:ind w:left="0"/>
        <w:jc w:val="both"/>
      </w:pPr>
      <w:r>
        <w:rPr>
          <w:rFonts w:ascii="Times New Roman"/>
          <w:b w:val="false"/>
          <w:i w:val="false"/>
          <w:color w:val="000000"/>
          <w:sz w:val="28"/>
        </w:rPr>
        <w:t>
      Если требуемые документы представлены по истечении тридцати рабочих дней, датой обращения считается день повторной подачи заявления в соответствии с пунктами 44 и 45 настоящих Правил.</w:t>
      </w:r>
    </w:p>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пенсий или пособия документа по заявлениям, в том числе принятым через портал, на доработку выносит решение об отказе в назначении.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72"/>
    <w:p>
      <w:pPr>
        <w:spacing w:after="0"/>
        <w:ind w:left="0"/>
        <w:jc w:val="both"/>
      </w:pPr>
      <w:r>
        <w:rPr>
          <w:rFonts w:ascii="Times New Roman"/>
          <w:b w:val="false"/>
          <w:i w:val="false"/>
          <w:color w:val="000000"/>
          <w:sz w:val="28"/>
        </w:rPr>
        <w:t xml:space="preserve">
      35. При принятии решения о назначении (отказе в назначении) пенсии или пособия отделение Государственной корпорации вручает при личном обращении уведомление о назначении (отказе в назначении)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w:t>
      </w:r>
    </w:p>
    <w:bookmarkEnd w:id="172"/>
    <w:bookmarkStart w:name="z209" w:id="173"/>
    <w:p>
      <w:pPr>
        <w:spacing w:after="0"/>
        <w:ind w:left="0"/>
        <w:jc w:val="both"/>
      </w:pPr>
      <w:r>
        <w:rPr>
          <w:rFonts w:ascii="Times New Roman"/>
          <w:b w:val="false"/>
          <w:i w:val="false"/>
          <w:color w:val="000000"/>
          <w:sz w:val="28"/>
        </w:rPr>
        <w:t>
      Если в заявлении на назначение пенсии или пособия указан номер мобильного телефона, зарегистрированного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173"/>
    <w:bookmarkStart w:name="z210" w:id="174"/>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74"/>
    <w:bookmarkStart w:name="z211" w:id="175"/>
    <w:p>
      <w:pPr>
        <w:spacing w:after="0"/>
        <w:ind w:left="0"/>
        <w:jc w:val="both"/>
      </w:pPr>
      <w:r>
        <w:rPr>
          <w:rFonts w:ascii="Times New Roman"/>
          <w:b w:val="false"/>
          <w:i w:val="false"/>
          <w:color w:val="000000"/>
          <w:sz w:val="28"/>
        </w:rPr>
        <w:t>
      На портале информация о назначении пенсий и пособий направляется в "личный кабинет" заявителя в форме электронного документа, удостоверенного ЭЦП уполномоченного лица.</w:t>
      </w:r>
    </w:p>
    <w:bookmarkEnd w:id="175"/>
    <w:bookmarkStart w:name="z212" w:id="176"/>
    <w:p>
      <w:pPr>
        <w:spacing w:after="0"/>
        <w:ind w:left="0"/>
        <w:jc w:val="both"/>
      </w:pPr>
      <w:r>
        <w:rPr>
          <w:rFonts w:ascii="Times New Roman"/>
          <w:b w:val="false"/>
          <w:i w:val="false"/>
          <w:color w:val="000000"/>
          <w:sz w:val="28"/>
        </w:rPr>
        <w:t>
      36. Отделение Государственной корпорации после принятия уполномоченным органом решения о назначении пенсионной выплаты по возрасту или государственного специального пособия проставляет в трудовой книжке отметку "пенсия (пособие) назначена (-о)" и возвращает ее заявителю при его личном обращении.</w:t>
      </w:r>
    </w:p>
    <w:bookmarkEnd w:id="176"/>
    <w:p>
      <w:pPr>
        <w:spacing w:after="0"/>
        <w:ind w:left="0"/>
        <w:jc w:val="both"/>
      </w:pPr>
      <w:r>
        <w:rPr>
          <w:rFonts w:ascii="Times New Roman"/>
          <w:b w:val="false"/>
          <w:i w:val="false"/>
          <w:color w:val="000000"/>
          <w:sz w:val="28"/>
        </w:rPr>
        <w:t xml:space="preserve">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К вышеуказанному удостоверению прилагается уведомление о расчете размера пенсионных выплат по возрасту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или уведомление о расчете размера государственной базовой пенсионной выплаты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Выдача удостоверения регистрируется в журнале регистрации удостоверений по форме согласно приложению 35 к настоящим Правилам.</w:t>
      </w:r>
    </w:p>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p>
      <w:pPr>
        <w:spacing w:after="0"/>
        <w:ind w:left="0"/>
        <w:jc w:val="both"/>
      </w:pPr>
      <w:r>
        <w:rPr>
          <w:rFonts w:ascii="Times New Roman"/>
          <w:b w:val="false"/>
          <w:i w:val="false"/>
          <w:color w:val="000000"/>
          <w:sz w:val="28"/>
        </w:rPr>
        <w:t>
      В случае изменения вида или размера пенсии или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9" w:id="177"/>
    <w:p>
      <w:pPr>
        <w:spacing w:after="0"/>
        <w:ind w:left="0"/>
        <w:jc w:val="both"/>
      </w:pPr>
      <w:r>
        <w:rPr>
          <w:rFonts w:ascii="Times New Roman"/>
          <w:b w:val="false"/>
          <w:i w:val="false"/>
          <w:color w:val="000000"/>
          <w:sz w:val="28"/>
        </w:rPr>
        <w:t>
      37. Решение об отказе в назначении пенсий и пособий принимается по следующим основаниям:</w:t>
      </w:r>
    </w:p>
    <w:bookmarkEnd w:id="177"/>
    <w:bookmarkStart w:name="z220" w:id="178"/>
    <w:p>
      <w:pPr>
        <w:spacing w:after="0"/>
        <w:ind w:left="0"/>
        <w:jc w:val="both"/>
      </w:pPr>
      <w:r>
        <w:rPr>
          <w:rFonts w:ascii="Times New Roman"/>
          <w:b w:val="false"/>
          <w:i w:val="false"/>
          <w:color w:val="000000"/>
          <w:sz w:val="28"/>
        </w:rPr>
        <w:t>
      1) установление недостоверности документов, представленных для назначения пенсий и пособий и (или) данных (сведений), содержащихся в них;</w:t>
      </w:r>
    </w:p>
    <w:bookmarkEnd w:id="178"/>
    <w:bookmarkStart w:name="z221" w:id="179"/>
    <w:p>
      <w:pPr>
        <w:spacing w:after="0"/>
        <w:ind w:left="0"/>
        <w:jc w:val="both"/>
      </w:pPr>
      <w:r>
        <w:rPr>
          <w:rFonts w:ascii="Times New Roman"/>
          <w:b w:val="false"/>
          <w:i w:val="false"/>
          <w:color w:val="000000"/>
          <w:sz w:val="28"/>
        </w:rPr>
        <w:t>
      2) несоответствие представленных для назначения пенсий и пособий данных и сведений, требованиям, установленными законодательными актами Республики Казахстан.</w:t>
      </w:r>
    </w:p>
    <w:bookmarkEnd w:id="179"/>
    <w:bookmarkStart w:name="z222" w:id="180"/>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180"/>
    <w:bookmarkStart w:name="z223" w:id="181"/>
    <w:p>
      <w:pPr>
        <w:spacing w:after="0"/>
        <w:ind w:left="0"/>
        <w:jc w:val="both"/>
      </w:pPr>
      <w:r>
        <w:rPr>
          <w:rFonts w:ascii="Times New Roman"/>
          <w:b w:val="false"/>
          <w:i w:val="false"/>
          <w:color w:val="000000"/>
          <w:sz w:val="28"/>
        </w:rPr>
        <w:t>
      38. Обжалование решений, действий (бездействий) уполномоченного органа и (или) его должностных лиц, Государственной корпорации и (или) ее работников по вопросам оказания государственных услуг, указанных в перечне основных требований к оказанию государственной услуги, осуществляется путем подачи жалобы на имя руководителя уполномоченного органа и (или) Министерства и (или) Государственной корпорации.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82"/>
    <w:p>
      <w:pPr>
        <w:spacing w:after="0"/>
        <w:ind w:left="0"/>
        <w:jc w:val="both"/>
      </w:pPr>
      <w:r>
        <w:rPr>
          <w:rFonts w:ascii="Times New Roman"/>
          <w:b w:val="false"/>
          <w:i w:val="false"/>
          <w:color w:val="000000"/>
          <w:sz w:val="28"/>
        </w:rPr>
        <w:t>
      39. Подтверждением принятия жалобы является ее регистрация (штамп, входящий номер и дата) в канцелярии уполномоченного органа или Министерства, с указанием фамилии и инициалов лица, принявшего жалобу, срока и места получения ответа на поданную жалобу.</w:t>
      </w:r>
    </w:p>
    <w:bookmarkEnd w:id="182"/>
    <w:p>
      <w:pPr>
        <w:spacing w:after="0"/>
        <w:ind w:left="0"/>
        <w:jc w:val="both"/>
      </w:pPr>
      <w:r>
        <w:rPr>
          <w:rFonts w:ascii="Times New Roman"/>
          <w:b w:val="false"/>
          <w:i w:val="false"/>
          <w:color w:val="000000"/>
          <w:sz w:val="28"/>
        </w:rPr>
        <w:t>
      Жалоба на действие (бездействие) работников Государственной корпорации при оказании им услуг подается на имя его руководителя либо в уполномоченный орган в сфере информатизации.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6" w:id="183"/>
    <w:p>
      <w:pPr>
        <w:spacing w:after="0"/>
        <w:ind w:left="0"/>
        <w:jc w:val="both"/>
      </w:pPr>
      <w:r>
        <w:rPr>
          <w:rFonts w:ascii="Times New Roman"/>
          <w:b w:val="false"/>
          <w:i w:val="false"/>
          <w:color w:val="000000"/>
          <w:sz w:val="28"/>
        </w:rPr>
        <w:t>
      40.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183"/>
    <w:bookmarkStart w:name="z227" w:id="184"/>
    <w:p>
      <w:pPr>
        <w:spacing w:after="0"/>
        <w:ind w:left="0"/>
        <w:jc w:val="both"/>
      </w:pPr>
      <w:r>
        <w:rPr>
          <w:rFonts w:ascii="Times New Roman"/>
          <w:b w:val="false"/>
          <w:i w:val="false"/>
          <w:color w:val="000000"/>
          <w:sz w:val="28"/>
        </w:rPr>
        <w:t xml:space="preserve">
      41. Жалоба услугополучателя, поступившая в адрес услугодателя, Министерства или Государственной корпорации,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уполномоченного органа, Министерства или Государственной корпорации.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8" w:id="185"/>
    <w:p>
      <w:pPr>
        <w:spacing w:after="0"/>
        <w:ind w:left="0"/>
        <w:jc w:val="both"/>
      </w:pPr>
      <w:r>
        <w:rPr>
          <w:rFonts w:ascii="Times New Roman"/>
          <w:b w:val="false"/>
          <w:i w:val="false"/>
          <w:color w:val="000000"/>
          <w:sz w:val="28"/>
        </w:rPr>
        <w:t>
      42.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85"/>
    <w:bookmarkStart w:name="z229" w:id="186"/>
    <w:p>
      <w:pPr>
        <w:spacing w:after="0"/>
        <w:ind w:left="0"/>
        <w:jc w:val="both"/>
      </w:pPr>
      <w:r>
        <w:rPr>
          <w:rFonts w:ascii="Times New Roman"/>
          <w:b w:val="false"/>
          <w:i w:val="false"/>
          <w:color w:val="000000"/>
          <w:sz w:val="28"/>
        </w:rPr>
        <w:t>
      43.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186"/>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Start w:name="z605" w:id="187"/>
    <w:p>
      <w:pPr>
        <w:spacing w:after="0"/>
        <w:ind w:left="0"/>
        <w:jc w:val="both"/>
      </w:pPr>
      <w:r>
        <w:rPr>
          <w:rFonts w:ascii="Times New Roman"/>
          <w:b w:val="false"/>
          <w:i w:val="false"/>
          <w:color w:val="000000"/>
          <w:sz w:val="28"/>
        </w:rPr>
        <w:t>
      43-1.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приказом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6" w:id="188"/>
    <w:p>
      <w:pPr>
        <w:spacing w:after="0"/>
        <w:ind w:left="0"/>
        <w:jc w:val="both"/>
      </w:pPr>
      <w:r>
        <w:rPr>
          <w:rFonts w:ascii="Times New Roman"/>
          <w:b w:val="false"/>
          <w:i w:val="false"/>
          <w:color w:val="000000"/>
          <w:sz w:val="28"/>
        </w:rPr>
        <w:t xml:space="preserve">
      43-2.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43-2 в соответствии с приказом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1" w:id="189"/>
    <w:p>
      <w:pPr>
        <w:spacing w:after="0"/>
        <w:ind w:left="0"/>
        <w:jc w:val="both"/>
      </w:pPr>
      <w:r>
        <w:rPr>
          <w:rFonts w:ascii="Times New Roman"/>
          <w:b w:val="false"/>
          <w:i w:val="false"/>
          <w:color w:val="000000"/>
          <w:sz w:val="28"/>
        </w:rPr>
        <w:t xml:space="preserve">
      44. При представлении получателем пенсионных выплат по возрасту документов о трудовом стаже до 1 января 1998 года, доходе с 1 января 1998 года, дополняющих ранее представленные для назначения пенсионных выплат по возрасту документы, изменение размера пенсионных выплат по возрасту осуществляется на основании решения уполномоченного органа с учетом произведенных повышений со дня подачи заявления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которое регистрируется в электронном журнале согласно приложению 16 к настоящим Правилам.</w:t>
      </w:r>
    </w:p>
    <w:bookmarkEnd w:id="189"/>
    <w:p>
      <w:pPr>
        <w:spacing w:after="0"/>
        <w:ind w:left="0"/>
        <w:jc w:val="both"/>
      </w:pPr>
      <w:r>
        <w:rPr>
          <w:rFonts w:ascii="Times New Roman"/>
          <w:b w:val="false"/>
          <w:i w:val="false"/>
          <w:color w:val="000000"/>
          <w:sz w:val="28"/>
        </w:rPr>
        <w:t>
      При этом период учитываемого среднемесячного дохода по дополнительно представленным документам, в том числе связанным с неполным исчислением, удержанием и несвоевременным перечислением обязательных пенсионных взносов в накопительные пенсионные фонды или единый накопительный пенсионный фонд, соответствует периоду первоначально представленного среднемесячного дохода, из которого был исчислен размер пенсионных выплат по возрасту.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3" w:id="190"/>
    <w:p>
      <w:pPr>
        <w:spacing w:after="0"/>
        <w:ind w:left="0"/>
        <w:jc w:val="both"/>
      </w:pPr>
      <w:r>
        <w:rPr>
          <w:rFonts w:ascii="Times New Roman"/>
          <w:b w:val="false"/>
          <w:i w:val="false"/>
          <w:color w:val="000000"/>
          <w:sz w:val="28"/>
        </w:rPr>
        <w:t xml:space="preserve">
      45. При представлении получателем базовой пенсии дополнительных документов о стаже участия в пенсионной системе, изменение размера базовой пенсии осуществляется со дня подачи заявления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а для получателей базовой пенсии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90"/>
    <w:p>
      <w:pPr>
        <w:spacing w:after="0"/>
        <w:ind w:left="0"/>
        <w:jc w:val="both"/>
      </w:pPr>
      <w:r>
        <w:rPr>
          <w:rFonts w:ascii="Times New Roman"/>
          <w:b w:val="false"/>
          <w:i w:val="false"/>
          <w:color w:val="000000"/>
          <w:sz w:val="28"/>
        </w:rPr>
        <w:t xml:space="preserve">
      При изменении размера базовой пенсии уполномоченными государственными органами, осуществляющими назначение пенсионных выплат за выслугу лет, направляются в филиалы Государственной корпорации выписки о новом размере базовой пенсии по форме 1-ВС-повышение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w:t>
      </w:r>
    </w:p>
    <w:p>
      <w:pPr>
        <w:spacing w:after="0"/>
        <w:ind w:left="0"/>
        <w:jc w:val="both"/>
      </w:pPr>
      <w:r>
        <w:rPr>
          <w:rFonts w:ascii="Times New Roman"/>
          <w:b w:val="false"/>
          <w:i w:val="false"/>
          <w:color w:val="000000"/>
          <w:sz w:val="28"/>
        </w:rPr>
        <w:t>
      При представлении дополнительных документов о стаже участия в пенсионной системе получателем базовой пенсии, назначенной до 1 июля 2018 года, изменение размера базовой пенсии осуществляется с 1 июля 2018 года при условии обращения с заявлением до 31 декабря 2018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91"/>
    <w:p>
      <w:pPr>
        <w:spacing w:after="0"/>
        <w:ind w:left="0"/>
        <w:jc w:val="both"/>
      </w:pPr>
      <w:r>
        <w:rPr>
          <w:rFonts w:ascii="Times New Roman"/>
          <w:b w:val="false"/>
          <w:i w:val="false"/>
          <w:color w:val="000000"/>
          <w:sz w:val="28"/>
        </w:rPr>
        <w:t xml:space="preserve">
      46. Изменение размеров пенсий и пособий в связи повышением, предусмотренным законодательством Республики Казахстан, изменением месячного расчетного показателя, прожиточного минимума, размеров минимальной пенсии, базовой пенсии производится на основании решений уполномоченного органа по формам согласно </w:t>
      </w:r>
      <w:r>
        <w:rPr>
          <w:rFonts w:ascii="Times New Roman"/>
          <w:b w:val="false"/>
          <w:i w:val="false"/>
          <w:color w:val="000000"/>
          <w:sz w:val="28"/>
        </w:rPr>
        <w:t>приложениям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191"/>
    <w:bookmarkStart w:name="z237" w:id="192"/>
    <w:p>
      <w:pPr>
        <w:spacing w:after="0"/>
        <w:ind w:left="0"/>
        <w:jc w:val="both"/>
      </w:pPr>
      <w:r>
        <w:rPr>
          <w:rFonts w:ascii="Times New Roman"/>
          <w:b w:val="false"/>
          <w:i w:val="false"/>
          <w:color w:val="000000"/>
          <w:sz w:val="28"/>
        </w:rPr>
        <w:t xml:space="preserve">
      47.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или числа нетрудоспособных членов семьи, обеспечиваемых пособием по случаю потери кормильца, отделение Государственной корпорации готовит проект решения о назначении (изменении, возобновлении выплаты, отказе в назначении) пенсий и пособий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192"/>
    <w:bookmarkStart w:name="z238" w:id="193"/>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193"/>
    <w:bookmarkStart w:name="z239" w:id="194"/>
    <w:p>
      <w:pPr>
        <w:spacing w:after="0"/>
        <w:ind w:left="0"/>
        <w:jc w:val="both"/>
      </w:pPr>
      <w:r>
        <w:rPr>
          <w:rFonts w:ascii="Times New Roman"/>
          <w:b w:val="false"/>
          <w:i w:val="false"/>
          <w:color w:val="000000"/>
          <w:sz w:val="28"/>
        </w:rPr>
        <w:t>
      48. При достижении лицом с инвалидностью пенсионного возраста, выплата пособия по инвалидности прекращается или пересматривается с учетом размера получаемых пенсионных выплат по возрасту.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95"/>
    <w:p>
      <w:pPr>
        <w:spacing w:after="0"/>
        <w:ind w:left="0"/>
        <w:jc w:val="left"/>
      </w:pPr>
      <w:r>
        <w:rPr>
          <w:rFonts w:ascii="Times New Roman"/>
          <w:b/>
          <w:i w:val="false"/>
          <w:color w:val="000000"/>
        </w:rPr>
        <w:t xml:space="preserve"> Глава 6. Порядок назначения и выплаты пенсий и пособий при перемене местожительства</w:t>
      </w:r>
    </w:p>
    <w:bookmarkEnd w:id="195"/>
    <w:bookmarkStart w:name="z241" w:id="196"/>
    <w:p>
      <w:pPr>
        <w:spacing w:after="0"/>
        <w:ind w:left="0"/>
        <w:jc w:val="both"/>
      </w:pPr>
      <w:r>
        <w:rPr>
          <w:rFonts w:ascii="Times New Roman"/>
          <w:b w:val="false"/>
          <w:i w:val="false"/>
          <w:color w:val="000000"/>
          <w:sz w:val="28"/>
        </w:rPr>
        <w:t xml:space="preserve">
      49.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пенсионного дела/дела получателя пособия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если иное не предусмотрено законами и международными договорами.</w:t>
      </w:r>
    </w:p>
    <w:bookmarkEnd w:id="196"/>
    <w:bookmarkStart w:name="z242" w:id="197"/>
    <w:p>
      <w:pPr>
        <w:spacing w:after="0"/>
        <w:ind w:left="0"/>
        <w:jc w:val="both"/>
      </w:pPr>
      <w:r>
        <w:rPr>
          <w:rFonts w:ascii="Times New Roman"/>
          <w:b w:val="false"/>
          <w:i w:val="false"/>
          <w:color w:val="000000"/>
          <w:sz w:val="28"/>
        </w:rPr>
        <w:t>
      Отделением Государственной корпорации осуществляется запрос пенсионного дела/дела получателя пособия по прежнему местожительству заявителя.</w:t>
      </w:r>
    </w:p>
    <w:bookmarkEnd w:id="197"/>
    <w:bookmarkStart w:name="z243" w:id="198"/>
    <w:p>
      <w:pPr>
        <w:spacing w:after="0"/>
        <w:ind w:left="0"/>
        <w:jc w:val="both"/>
      </w:pPr>
      <w:r>
        <w:rPr>
          <w:rFonts w:ascii="Times New Roman"/>
          <w:b w:val="false"/>
          <w:i w:val="false"/>
          <w:color w:val="000000"/>
          <w:sz w:val="28"/>
        </w:rPr>
        <w:t xml:space="preserve">
      50. Лица, прибывшие на постоянное местожительство в Республику Казахстан из государств-участников Содружества Независимых Государств,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после поступления пенсионного дела.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199"/>
    <w:p>
      <w:pPr>
        <w:spacing w:after="0"/>
        <w:ind w:left="0"/>
        <w:jc w:val="both"/>
      </w:pPr>
      <w:r>
        <w:rPr>
          <w:rFonts w:ascii="Times New Roman"/>
          <w:b w:val="false"/>
          <w:i w:val="false"/>
          <w:color w:val="000000"/>
          <w:sz w:val="28"/>
        </w:rPr>
        <w:t>
      51. Лица, прибывшие на постоянное местожительство в Республику Казахстан, которым ранее назначались пенсионные выплаты по возрасту в Республике Казахстан, имеют право выбора возобновить выплату ранее назначенных в Республике Казахстан пенсионных выплат по возрасту в размере, установленном на момент выезда за пределы Республики Казахстан либо пройти процедуру нового назначения в соответствии с законодательством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200"/>
    <w:p>
      <w:pPr>
        <w:spacing w:after="0"/>
        <w:ind w:left="0"/>
        <w:jc w:val="both"/>
      </w:pPr>
      <w:r>
        <w:rPr>
          <w:rFonts w:ascii="Times New Roman"/>
          <w:b w:val="false"/>
          <w:i w:val="false"/>
          <w:color w:val="000000"/>
          <w:sz w:val="28"/>
        </w:rPr>
        <w:t xml:space="preserve">
      53. Пенсионное дело/дело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 </w:t>
      </w:r>
    </w:p>
    <w:bookmarkEnd w:id="200"/>
    <w:bookmarkStart w:name="z248" w:id="201"/>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01"/>
    <w:bookmarkStart w:name="z249" w:id="202"/>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w:t>
      </w:r>
    </w:p>
    <w:bookmarkEnd w:id="202"/>
    <w:bookmarkStart w:name="z250" w:id="203"/>
    <w:p>
      <w:pPr>
        <w:spacing w:after="0"/>
        <w:ind w:left="0"/>
        <w:jc w:val="both"/>
      </w:pPr>
      <w:r>
        <w:rPr>
          <w:rFonts w:ascii="Times New Roman"/>
          <w:b w:val="false"/>
          <w:i w:val="false"/>
          <w:color w:val="000000"/>
          <w:sz w:val="28"/>
        </w:rPr>
        <w:t xml:space="preserve">
      54.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пенсионное дело/дело получателя пособия выдается на руки получателю или высылается по запросу уполномоченных органов других стран.</w:t>
      </w:r>
    </w:p>
    <w:bookmarkEnd w:id="203"/>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p>
      <w:pPr>
        <w:spacing w:after="0"/>
        <w:ind w:left="0"/>
        <w:jc w:val="both"/>
      </w:pP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204"/>
    <w:p>
      <w:pPr>
        <w:spacing w:after="0"/>
        <w:ind w:left="0"/>
        <w:jc w:val="left"/>
      </w:pPr>
      <w:r>
        <w:rPr>
          <w:rFonts w:ascii="Times New Roman"/>
          <w:b/>
          <w:i w:val="false"/>
          <w:color w:val="000000"/>
        </w:rPr>
        <w:t xml:space="preserve"> Глава 7. Порядок осуществления выплаты пенсий и пособий</w:t>
      </w:r>
    </w:p>
    <w:bookmarkEnd w:id="204"/>
    <w:bookmarkStart w:name="z254" w:id="205"/>
    <w:p>
      <w:pPr>
        <w:spacing w:after="0"/>
        <w:ind w:left="0"/>
        <w:jc w:val="both"/>
      </w:pPr>
      <w:r>
        <w:rPr>
          <w:rFonts w:ascii="Times New Roman"/>
          <w:b w:val="false"/>
          <w:i w:val="false"/>
          <w:color w:val="000000"/>
          <w:sz w:val="28"/>
        </w:rPr>
        <w:t>
      55. На основании решений уполномоченного органа о назначении пенсий или пособий Государственная корпорация в течение пяти рабочих дней обеспечивает включение назначенных сумм пенсий и пособий в потребность в бюджетных средствах на выплату, которая представляется ежемесячно к 27 числу месяца, предшествующего месяцу выплаты, в Министерство труда и социальной защиты населения Республики Казахстан (далее – Министерство).</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5" w:id="206"/>
    <w:p>
      <w:pPr>
        <w:spacing w:after="0"/>
        <w:ind w:left="0"/>
        <w:jc w:val="both"/>
      </w:pPr>
      <w:r>
        <w:rPr>
          <w:rFonts w:ascii="Times New Roman"/>
          <w:b w:val="false"/>
          <w:i w:val="false"/>
          <w:color w:val="000000"/>
          <w:sz w:val="28"/>
        </w:rPr>
        <w:t>
      56. Министерство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206"/>
    <w:bookmarkStart w:name="z256" w:id="207"/>
    <w:p>
      <w:pPr>
        <w:spacing w:after="0"/>
        <w:ind w:left="0"/>
        <w:jc w:val="both"/>
      </w:pPr>
      <w:r>
        <w:rPr>
          <w:rFonts w:ascii="Times New Roman"/>
          <w:b w:val="false"/>
          <w:i w:val="false"/>
          <w:color w:val="000000"/>
          <w:sz w:val="28"/>
        </w:rPr>
        <w:t>
      57.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207"/>
    <w:bookmarkStart w:name="z257" w:id="208"/>
    <w:p>
      <w:pPr>
        <w:spacing w:after="0"/>
        <w:ind w:left="0"/>
        <w:jc w:val="both"/>
      </w:pPr>
      <w:r>
        <w:rPr>
          <w:rFonts w:ascii="Times New Roman"/>
          <w:b w:val="false"/>
          <w:i w:val="false"/>
          <w:color w:val="000000"/>
          <w:sz w:val="28"/>
        </w:rPr>
        <w:t>
      58.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208"/>
    <w:bookmarkStart w:name="z258" w:id="209"/>
    <w:p>
      <w:pPr>
        <w:spacing w:after="0"/>
        <w:ind w:left="0"/>
        <w:jc w:val="both"/>
      </w:pPr>
      <w:r>
        <w:rPr>
          <w:rFonts w:ascii="Times New Roman"/>
          <w:b w:val="false"/>
          <w:i w:val="false"/>
          <w:color w:val="000000"/>
          <w:sz w:val="28"/>
        </w:rPr>
        <w:t>
      59. Государственная корпорация, получив бюджетные средства, формирует в соответствии с графиком выплаты платежные поручения на выплату пенсий и пособий, а также удержаний из пенсий и пособий.</w:t>
      </w:r>
    </w:p>
    <w:bookmarkEnd w:id="209"/>
    <w:bookmarkStart w:name="z259" w:id="210"/>
    <w:p>
      <w:pPr>
        <w:spacing w:after="0"/>
        <w:ind w:left="0"/>
        <w:jc w:val="both"/>
      </w:pPr>
      <w:r>
        <w:rPr>
          <w:rFonts w:ascii="Times New Roman"/>
          <w:b w:val="false"/>
          <w:i w:val="false"/>
          <w:color w:val="000000"/>
          <w:sz w:val="28"/>
        </w:rPr>
        <w:t>
      60. Выплата пенсий и пособий производится Государственной корпорацией путем:</w:t>
      </w:r>
    </w:p>
    <w:bookmarkEnd w:id="210"/>
    <w:p>
      <w:pPr>
        <w:spacing w:after="0"/>
        <w:ind w:left="0"/>
        <w:jc w:val="both"/>
      </w:pPr>
      <w:r>
        <w:rPr>
          <w:rFonts w:ascii="Times New Roman"/>
          <w:b w:val="false"/>
          <w:i w:val="false"/>
          <w:color w:val="000000"/>
          <w:sz w:val="28"/>
        </w:rPr>
        <w:t>
      зачисления пособий на детей, находящихся в семьях по договору о патронате осуществляется на счет самого ребенка;</w:t>
      </w:r>
    </w:p>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4" w:id="211"/>
    <w:p>
      <w:pPr>
        <w:spacing w:after="0"/>
        <w:ind w:left="0"/>
        <w:jc w:val="both"/>
      </w:pPr>
      <w:r>
        <w:rPr>
          <w:rFonts w:ascii="Times New Roman"/>
          <w:b w:val="false"/>
          <w:i w:val="false"/>
          <w:color w:val="000000"/>
          <w:sz w:val="28"/>
        </w:rPr>
        <w:t>
      61. Доставка пенсий и пособий на дом производится следующим категориям:</w:t>
      </w:r>
    </w:p>
    <w:bookmarkEnd w:id="211"/>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p>
      <w:pPr>
        <w:spacing w:after="0"/>
        <w:ind w:left="0"/>
        <w:jc w:val="both"/>
      </w:pPr>
      <w:r>
        <w:rPr>
          <w:rFonts w:ascii="Times New Roman"/>
          <w:b w:val="false"/>
          <w:i w:val="false"/>
          <w:color w:val="000000"/>
          <w:sz w:val="28"/>
        </w:rPr>
        <w:t>
      получателям пенсий и пособий, достигшим восьмидесятилетнего возраста;</w:t>
      </w:r>
    </w:p>
    <w:p>
      <w:pPr>
        <w:spacing w:after="0"/>
        <w:ind w:left="0"/>
        <w:jc w:val="both"/>
      </w:pPr>
      <w:r>
        <w:rPr>
          <w:rFonts w:ascii="Times New Roman"/>
          <w:b w:val="false"/>
          <w:i w:val="false"/>
          <w:color w:val="000000"/>
          <w:sz w:val="28"/>
        </w:rPr>
        <w:t xml:space="preserve">
      лицам с инвалидностью первой группы; </w:t>
      </w:r>
    </w:p>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12"/>
    <w:p>
      <w:pPr>
        <w:spacing w:after="0"/>
        <w:ind w:left="0"/>
        <w:jc w:val="both"/>
      </w:pPr>
      <w:r>
        <w:rPr>
          <w:rFonts w:ascii="Times New Roman"/>
          <w:b w:val="false"/>
          <w:i w:val="false"/>
          <w:color w:val="000000"/>
          <w:sz w:val="28"/>
        </w:rPr>
        <w:t>
      62. Взаимодействие по выплате пенсий и пособий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212"/>
    <w:bookmarkStart w:name="z271" w:id="213"/>
    <w:p>
      <w:pPr>
        <w:spacing w:after="0"/>
        <w:ind w:left="0"/>
        <w:jc w:val="both"/>
      </w:pPr>
      <w:r>
        <w:rPr>
          <w:rFonts w:ascii="Times New Roman"/>
          <w:b w:val="false"/>
          <w:i w:val="false"/>
          <w:color w:val="000000"/>
          <w:sz w:val="28"/>
        </w:rPr>
        <w:t>
      63. Оплата банковских услуг, связанных с выплатой пенсий и пособий, осуществляется за счет бюджетных средств.</w:t>
      </w:r>
    </w:p>
    <w:bookmarkEnd w:id="213"/>
    <w:bookmarkStart w:name="z272" w:id="214"/>
    <w:p>
      <w:pPr>
        <w:spacing w:after="0"/>
        <w:ind w:left="0"/>
        <w:jc w:val="both"/>
      </w:pPr>
      <w:r>
        <w:rPr>
          <w:rFonts w:ascii="Times New Roman"/>
          <w:b w:val="false"/>
          <w:i w:val="false"/>
          <w:color w:val="000000"/>
          <w:sz w:val="28"/>
        </w:rPr>
        <w:t>
      64. Отделение Государственной корпорации на основании решения уполномоченного органа по форме согласно приложению 46 к настоящим Правилам приостанавливает выплату пенсий и пособий с первого числа следующего месяца:</w:t>
      </w:r>
    </w:p>
    <w:bookmarkEnd w:id="214"/>
    <w:bookmarkStart w:name="z719" w:id="215"/>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пенсий и пособий;</w:t>
      </w:r>
    </w:p>
    <w:bookmarkEnd w:id="215"/>
    <w:bookmarkStart w:name="z720" w:id="216"/>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кандаса, в том числе из ИС;</w:t>
      </w:r>
    </w:p>
    <w:bookmarkEnd w:id="216"/>
    <w:bookmarkStart w:name="z721" w:id="217"/>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ИС;</w:t>
      </w:r>
    </w:p>
    <w:bookmarkEnd w:id="217"/>
    <w:bookmarkStart w:name="z722" w:id="218"/>
    <w:p>
      <w:pPr>
        <w:spacing w:after="0"/>
        <w:ind w:left="0"/>
        <w:jc w:val="both"/>
      </w:pPr>
      <w:r>
        <w:rPr>
          <w:rFonts w:ascii="Times New Roman"/>
          <w:b w:val="false"/>
          <w:i w:val="false"/>
          <w:color w:val="000000"/>
          <w:sz w:val="28"/>
        </w:rPr>
        <w:t>
      4) о выявлении фактов лишения родительских прав родителя (-ей) и прав опекуна (попечителей об освобожденных и отстраненных опекунах (попечителях), смены опекуна (попечителя), в том числе при выбытии опекаемого из одного медико-социального учреждения в другое, до назначении нового опекуна (попечителя), в том числе из ИС;</w:t>
      </w:r>
    </w:p>
    <w:bookmarkEnd w:id="218"/>
    <w:bookmarkStart w:name="z723" w:id="219"/>
    <w:p>
      <w:pPr>
        <w:spacing w:after="0"/>
        <w:ind w:left="0"/>
        <w:jc w:val="both"/>
      </w:pPr>
      <w:r>
        <w:rPr>
          <w:rFonts w:ascii="Times New Roman"/>
          <w:b w:val="false"/>
          <w:i w:val="false"/>
          <w:color w:val="000000"/>
          <w:sz w:val="28"/>
        </w:rPr>
        <w:t>
      5)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ИС;</w:t>
      </w:r>
    </w:p>
    <w:bookmarkEnd w:id="219"/>
    <w:bookmarkStart w:name="z724" w:id="220"/>
    <w:p>
      <w:pPr>
        <w:spacing w:after="0"/>
        <w:ind w:left="0"/>
        <w:jc w:val="both"/>
      </w:pPr>
      <w:r>
        <w:rPr>
          <w:rFonts w:ascii="Times New Roman"/>
          <w:b w:val="false"/>
          <w:i w:val="false"/>
          <w:color w:val="000000"/>
          <w:sz w:val="28"/>
        </w:rPr>
        <w:t>
      6) о выявлении факта трудоустройства лиц, занятых уходом за детьми, братьями, сестрами или внуками умершего кормильца, в том числе из ИС;</w:t>
      </w:r>
    </w:p>
    <w:bookmarkEnd w:id="220"/>
    <w:bookmarkStart w:name="z725" w:id="221"/>
    <w:p>
      <w:pPr>
        <w:spacing w:after="0"/>
        <w:ind w:left="0"/>
        <w:jc w:val="both"/>
      </w:pPr>
      <w:r>
        <w:rPr>
          <w:rFonts w:ascii="Times New Roman"/>
          <w:b w:val="false"/>
          <w:i w:val="false"/>
          <w:color w:val="000000"/>
          <w:sz w:val="28"/>
        </w:rPr>
        <w:t>
      7)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221"/>
    <w:bookmarkStart w:name="z726" w:id="222"/>
    <w:p>
      <w:pPr>
        <w:spacing w:after="0"/>
        <w:ind w:left="0"/>
        <w:jc w:val="both"/>
      </w:pPr>
      <w:r>
        <w:rPr>
          <w:rFonts w:ascii="Times New Roman"/>
          <w:b w:val="false"/>
          <w:i w:val="false"/>
          <w:color w:val="000000"/>
          <w:sz w:val="28"/>
        </w:rPr>
        <w:t>
      8) о выявлении факта утраты или выхода из гражданства Республики Казахстан до получения вида на жительство иностранца, в том числе из информационных систем;</w:t>
      </w:r>
    </w:p>
    <w:bookmarkEnd w:id="222"/>
    <w:bookmarkStart w:name="z727" w:id="223"/>
    <w:p>
      <w:pPr>
        <w:spacing w:after="0"/>
        <w:ind w:left="0"/>
        <w:jc w:val="both"/>
      </w:pPr>
      <w:r>
        <w:rPr>
          <w:rFonts w:ascii="Times New Roman"/>
          <w:b w:val="false"/>
          <w:i w:val="false"/>
          <w:color w:val="000000"/>
          <w:sz w:val="28"/>
        </w:rPr>
        <w:t>
      9) при выявлении факта получения пенсионных выплат, пособий в государствах-участниках Содружества Независимых Государств,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w:t>
      </w:r>
    </w:p>
    <w:bookmarkEnd w:id="223"/>
    <w:bookmarkStart w:name="z728" w:id="224"/>
    <w:p>
      <w:pPr>
        <w:spacing w:after="0"/>
        <w:ind w:left="0"/>
        <w:jc w:val="both"/>
      </w:pPr>
      <w:r>
        <w:rPr>
          <w:rFonts w:ascii="Times New Roman"/>
          <w:b w:val="false"/>
          <w:i w:val="false"/>
          <w:color w:val="000000"/>
          <w:sz w:val="28"/>
        </w:rPr>
        <w:t>
      При приостановлении пенсий и пособий по причине выявления факта получения пенсионных выплат и пособий в государствах-участниках Содружества Независимых Государств,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 возобновление выплаты производится со дня приостановления, но не более чем за три года перед обращением за возобновлением выплат, при условии погашения излишне выплаченных сумм пенсий и пособий в государствах-участниках Содружества Независимых Государств.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25"/>
    <w:p>
      <w:pPr>
        <w:spacing w:after="0"/>
        <w:ind w:left="0"/>
        <w:jc w:val="both"/>
      </w:pPr>
      <w:r>
        <w:rPr>
          <w:rFonts w:ascii="Times New Roman"/>
          <w:b w:val="false"/>
          <w:i w:val="false"/>
          <w:color w:val="000000"/>
          <w:sz w:val="28"/>
        </w:rPr>
        <w:t>
      65. Отделение Государственной корпорации на основании решения уполномоченного органа по форме согласно приложению 47 к настоящим Правилам прекращает выплату пенсий или пособий с первого числа следующего месяца в случаях:</w:t>
      </w:r>
    </w:p>
    <w:bookmarkEnd w:id="225"/>
    <w:p>
      <w:pPr>
        <w:spacing w:after="0"/>
        <w:ind w:left="0"/>
        <w:jc w:val="both"/>
      </w:pPr>
      <w:r>
        <w:rPr>
          <w:rFonts w:ascii="Times New Roman"/>
          <w:b w:val="false"/>
          <w:i w:val="false"/>
          <w:color w:val="000000"/>
          <w:sz w:val="28"/>
        </w:rPr>
        <w:t>
      смерти получателя;</w:t>
      </w:r>
    </w:p>
    <w:p>
      <w:pPr>
        <w:spacing w:after="0"/>
        <w:ind w:left="0"/>
        <w:jc w:val="both"/>
      </w:pPr>
      <w:r>
        <w:rPr>
          <w:rFonts w:ascii="Times New Roman"/>
          <w:b w:val="false"/>
          <w:i w:val="false"/>
          <w:color w:val="000000"/>
          <w:sz w:val="28"/>
        </w:rPr>
        <w:t>
      поступления запроса пенсионного дела/дела получателя пособия от уполномоченного органа страны выезда;</w:t>
      </w:r>
    </w:p>
    <w:p>
      <w:pPr>
        <w:spacing w:after="0"/>
        <w:ind w:left="0"/>
        <w:jc w:val="both"/>
      </w:pPr>
      <w:r>
        <w:rPr>
          <w:rFonts w:ascii="Times New Roman"/>
          <w:b w:val="false"/>
          <w:i w:val="false"/>
          <w:color w:val="000000"/>
          <w:sz w:val="28"/>
        </w:rPr>
        <w:t>
      поступления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p>
      <w:pPr>
        <w:spacing w:after="0"/>
        <w:ind w:left="0"/>
        <w:jc w:val="both"/>
      </w:pPr>
      <w:r>
        <w:rPr>
          <w:rFonts w:ascii="Times New Roman"/>
          <w:b w:val="false"/>
          <w:i w:val="false"/>
          <w:color w:val="000000"/>
          <w:sz w:val="28"/>
        </w:rPr>
        <w:t>
      выявления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p>
      <w:pPr>
        <w:spacing w:after="0"/>
        <w:ind w:left="0"/>
        <w:jc w:val="both"/>
      </w:pPr>
      <w:r>
        <w:rPr>
          <w:rFonts w:ascii="Times New Roman"/>
          <w:b w:val="false"/>
          <w:i w:val="false"/>
          <w:color w:val="000000"/>
          <w:sz w:val="28"/>
        </w:rPr>
        <w:t>
      назначения (возобновления) ежемесячного пожизненного содержания судье, пребывающему в отставке, на основании уведомления Верховного суда Республики Казахстан;</w:t>
      </w:r>
    </w:p>
    <w:p>
      <w:pPr>
        <w:spacing w:after="0"/>
        <w:ind w:left="0"/>
        <w:jc w:val="both"/>
      </w:pPr>
      <w:r>
        <w:rPr>
          <w:rFonts w:ascii="Times New Roman"/>
          <w:b w:val="false"/>
          <w:i w:val="false"/>
          <w:color w:val="000000"/>
          <w:sz w:val="28"/>
        </w:rPr>
        <w:t>
      назначения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выявления факта выезда получателей пенсий и пособий на постоянное местожительство за пределы Республики Казахстан, в том числе из ИС;</w:t>
      </w:r>
    </w:p>
    <w:p>
      <w:pPr>
        <w:spacing w:after="0"/>
        <w:ind w:left="0"/>
        <w:jc w:val="both"/>
      </w:pPr>
      <w:r>
        <w:rPr>
          <w:rFonts w:ascii="Times New Roman"/>
          <w:b w:val="false"/>
          <w:i w:val="false"/>
          <w:color w:val="000000"/>
          <w:sz w:val="28"/>
        </w:rPr>
        <w:t>
      выявления факта предоставления заявителем недостоверных сведений, повлекших за собой необоснованное назначение.</w:t>
      </w:r>
    </w:p>
    <w:p>
      <w:pPr>
        <w:spacing w:after="0"/>
        <w:ind w:left="0"/>
        <w:jc w:val="both"/>
      </w:pPr>
      <w:r>
        <w:rPr>
          <w:rFonts w:ascii="Times New Roman"/>
          <w:b w:val="false"/>
          <w:i w:val="false"/>
          <w:color w:val="000000"/>
          <w:sz w:val="28"/>
        </w:rPr>
        <w:t>
      При прекращении выплаты пенсий и пособий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p>
      <w:pPr>
        <w:spacing w:after="0"/>
        <w:ind w:left="0"/>
        <w:jc w:val="both"/>
      </w:pPr>
      <w:r>
        <w:rPr>
          <w:rFonts w:ascii="Times New Roman"/>
          <w:b w:val="false"/>
          <w:i w:val="false"/>
          <w:color w:val="000000"/>
          <w:sz w:val="28"/>
        </w:rPr>
        <w:t>
      Уполномоченный орган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пенсий и пособий прекращается с момента первоначального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26"/>
    <w:p>
      <w:pPr>
        <w:spacing w:after="0"/>
        <w:ind w:left="0"/>
        <w:jc w:val="both"/>
      </w:pPr>
      <w:r>
        <w:rPr>
          <w:rFonts w:ascii="Times New Roman"/>
          <w:b w:val="false"/>
          <w:i w:val="false"/>
          <w:color w:val="000000"/>
          <w:sz w:val="28"/>
        </w:rPr>
        <w:t xml:space="preserve">
      66. При приостановлении выплаты пенсий и пособий по основаниям, предусмотренным подпунктами 1), 2) и 4) пункта 64 настоящих Правил, возобновление выплаты производится со дня приостановления, но не более чем за три года перед обращением за их получением,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настоящим Правилам.</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1" w:id="227"/>
    <w:p>
      <w:pPr>
        <w:spacing w:after="0"/>
        <w:ind w:left="0"/>
        <w:jc w:val="both"/>
      </w:pPr>
      <w:r>
        <w:rPr>
          <w:rFonts w:ascii="Times New Roman"/>
          <w:b w:val="false"/>
          <w:i w:val="false"/>
          <w:color w:val="000000"/>
          <w:sz w:val="28"/>
        </w:rPr>
        <w:t>
      68.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p>
    <w:bookmarkEnd w:id="227"/>
    <w:bookmarkStart w:name="z292" w:id="228"/>
    <w:p>
      <w:pPr>
        <w:spacing w:after="0"/>
        <w:ind w:left="0"/>
        <w:jc w:val="both"/>
      </w:pPr>
      <w:r>
        <w:rPr>
          <w:rFonts w:ascii="Times New Roman"/>
          <w:b w:val="false"/>
          <w:i w:val="false"/>
          <w:color w:val="000000"/>
          <w:sz w:val="28"/>
        </w:rPr>
        <w:t>
      Одновременно уполномоченный орган утверждает решение о приостановлении выплаты и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bookmarkEnd w:id="228"/>
    <w:bookmarkStart w:name="z293" w:id="229"/>
    <w:p>
      <w:pPr>
        <w:spacing w:after="0"/>
        <w:ind w:left="0"/>
        <w:jc w:val="both"/>
      </w:pPr>
      <w:r>
        <w:rPr>
          <w:rFonts w:ascii="Times New Roman"/>
          <w:b w:val="false"/>
          <w:i w:val="false"/>
          <w:color w:val="000000"/>
          <w:sz w:val="28"/>
        </w:rPr>
        <w:t>
      При вынесении судебного решения об отмене ранее вынесенного судебного решения о признании гражданина безвестно отсутствующим либо объявлении умершим, выплата пособия по случаю потери кормильца прекращается со дня приостановления выплаты.</w:t>
      </w:r>
    </w:p>
    <w:bookmarkEnd w:id="229"/>
    <w:bookmarkStart w:name="z294" w:id="230"/>
    <w:p>
      <w:pPr>
        <w:spacing w:after="0"/>
        <w:ind w:left="0"/>
        <w:jc w:val="both"/>
      </w:pPr>
      <w:r>
        <w:rPr>
          <w:rFonts w:ascii="Times New Roman"/>
          <w:b w:val="false"/>
          <w:i w:val="false"/>
          <w:color w:val="000000"/>
          <w:sz w:val="28"/>
        </w:rPr>
        <w:t>
      69. В случае поступления документов исполнительного производства на удержания из пенсий и пособий отделение Государственной корпорации в соответствии с законодательством Республики Казахстан производит удержания в ЦБД.</w:t>
      </w:r>
    </w:p>
    <w:bookmarkEnd w:id="230"/>
    <w:bookmarkStart w:name="z295" w:id="231"/>
    <w:p>
      <w:pPr>
        <w:spacing w:after="0"/>
        <w:ind w:left="0"/>
        <w:jc w:val="both"/>
      </w:pPr>
      <w:r>
        <w:rPr>
          <w:rFonts w:ascii="Times New Roman"/>
          <w:b w:val="false"/>
          <w:i w:val="false"/>
          <w:color w:val="000000"/>
          <w:sz w:val="28"/>
        </w:rPr>
        <w:t xml:space="preserve">
      В случае поступления заявления получателя на удержание из пенсий и пособий отделение Государственной корпорации производит удержания на основании решения уполномоченного органа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231"/>
    <w:bookmarkStart w:name="z296" w:id="232"/>
    <w:p>
      <w:pPr>
        <w:spacing w:after="0"/>
        <w:ind w:left="0"/>
        <w:jc w:val="both"/>
      </w:pPr>
      <w:r>
        <w:rPr>
          <w:rFonts w:ascii="Times New Roman"/>
          <w:b w:val="false"/>
          <w:i w:val="false"/>
          <w:color w:val="000000"/>
          <w:sz w:val="28"/>
        </w:rPr>
        <w:t>
      70.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232"/>
    <w:bookmarkStart w:name="z297" w:id="233"/>
    <w:p>
      <w:pPr>
        <w:spacing w:after="0"/>
        <w:ind w:left="0"/>
        <w:jc w:val="both"/>
      </w:pPr>
      <w:r>
        <w:rPr>
          <w:rFonts w:ascii="Times New Roman"/>
          <w:b w:val="false"/>
          <w:i w:val="false"/>
          <w:color w:val="000000"/>
          <w:sz w:val="28"/>
        </w:rPr>
        <w:t>
      71. В случае смерти получателя пенсии или пособия лицу, осуществившему погребение, выплачивается единовременная выплата на погребение в размере, определяемом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8" w:id="234"/>
    <w:p>
      <w:pPr>
        <w:spacing w:after="0"/>
        <w:ind w:left="0"/>
        <w:jc w:val="both"/>
      </w:pPr>
      <w:r>
        <w:rPr>
          <w:rFonts w:ascii="Times New Roman"/>
          <w:b w:val="false"/>
          <w:i w:val="false"/>
          <w:color w:val="000000"/>
          <w:sz w:val="28"/>
        </w:rPr>
        <w:t xml:space="preserve">
      72. Для назначения единовременной выплаты на погребение умершего получателя пенсии или пособия физическим или юридическим лицом, осуществившим погребение, при наличии индивидуального идентификационного номера заявителя или бизнес-идентификационного номера юридического лица представляется заявление в отделение Государственной корпорации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с приложением документов, предусмотренных </w:t>
      </w:r>
      <w:r>
        <w:rPr>
          <w:rFonts w:ascii="Times New Roman"/>
          <w:b w:val="false"/>
          <w:i w:val="false"/>
          <w:color w:val="000000"/>
          <w:sz w:val="28"/>
        </w:rPr>
        <w:t>пунктом 72</w:t>
      </w:r>
      <w:r>
        <w:rPr>
          <w:rFonts w:ascii="Times New Roman"/>
          <w:b w:val="false"/>
          <w:i w:val="false"/>
          <w:color w:val="000000"/>
          <w:sz w:val="28"/>
        </w:rPr>
        <w:t xml:space="preserve"> настоящих Правил.</w:t>
      </w:r>
    </w:p>
    <w:bookmarkEnd w:id="234"/>
    <w:bookmarkStart w:name="z299" w:id="235"/>
    <w:p>
      <w:pPr>
        <w:spacing w:after="0"/>
        <w:ind w:left="0"/>
        <w:jc w:val="both"/>
      </w:pPr>
      <w:r>
        <w:rPr>
          <w:rFonts w:ascii="Times New Roman"/>
          <w:b w:val="false"/>
          <w:i w:val="false"/>
          <w:color w:val="000000"/>
          <w:sz w:val="28"/>
        </w:rPr>
        <w:t>
      73. При приеме заявления от физического или юридического лица, осуществившим погребение, сведения о документе, удостоверяющем личность, о смерти получателя пенсии или пособия получают из соответствующих информационных систем.</w:t>
      </w:r>
    </w:p>
    <w:bookmarkEnd w:id="235"/>
    <w:bookmarkStart w:name="z618" w:id="236"/>
    <w:p>
      <w:pPr>
        <w:spacing w:after="0"/>
        <w:ind w:left="0"/>
        <w:jc w:val="both"/>
      </w:pPr>
      <w:r>
        <w:rPr>
          <w:rFonts w:ascii="Times New Roman"/>
          <w:b w:val="false"/>
          <w:i w:val="false"/>
          <w:color w:val="000000"/>
          <w:sz w:val="28"/>
        </w:rPr>
        <w:t>
      При отсутствии сведений из информационных систем физическим или юридическим лицом, осуществившим погребение, прилагаются к заявлению:</w:t>
      </w:r>
    </w:p>
    <w:bookmarkEnd w:id="236"/>
    <w:bookmarkStart w:name="z619" w:id="237"/>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bookmarkEnd w:id="237"/>
    <w:bookmarkStart w:name="z620" w:id="238"/>
    <w:p>
      <w:pPr>
        <w:spacing w:after="0"/>
        <w:ind w:left="0"/>
        <w:jc w:val="both"/>
      </w:pPr>
      <w:r>
        <w:rPr>
          <w:rFonts w:ascii="Times New Roman"/>
          <w:b w:val="false"/>
          <w:i w:val="false"/>
          <w:color w:val="000000"/>
          <w:sz w:val="28"/>
        </w:rPr>
        <w:t>
      2) свидетельство или уведомление о смерти получателя или документ, подтверждающий факт смерти, выданный уполномоченным органом других государств и заверенный апостилем.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239"/>
    <w:p>
      <w:pPr>
        <w:spacing w:after="0"/>
        <w:ind w:left="0"/>
        <w:jc w:val="both"/>
      </w:pPr>
      <w:r>
        <w:rPr>
          <w:rFonts w:ascii="Times New Roman"/>
          <w:b w:val="false"/>
          <w:i w:val="false"/>
          <w:color w:val="000000"/>
          <w:sz w:val="28"/>
        </w:rPr>
        <w:t xml:space="preserve">
      74. Перечень основных требований к оказанию государственной услуги по назначению единовременной выплаты на погребение,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регламентирован согласно </w:t>
      </w:r>
      <w:r>
        <w:rPr>
          <w:rFonts w:ascii="Times New Roman"/>
          <w:b w:val="false"/>
          <w:i w:val="false"/>
          <w:color w:val="000000"/>
          <w:sz w:val="28"/>
        </w:rPr>
        <w:t>приложением 50</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40"/>
    <w:p>
      <w:pPr>
        <w:spacing w:after="0"/>
        <w:ind w:left="0"/>
        <w:jc w:val="both"/>
      </w:pPr>
      <w:r>
        <w:rPr>
          <w:rFonts w:ascii="Times New Roman"/>
          <w:b w:val="false"/>
          <w:i w:val="false"/>
          <w:color w:val="000000"/>
          <w:sz w:val="28"/>
        </w:rPr>
        <w:t xml:space="preserve">
      75. Отделение Государственной корпорации в течение одного рабочего дня формирует ЭМД и электронный проект решения на назначение единовременной выплаты на погребение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направляет в Филиал Государственной корпорации.</w:t>
      </w:r>
    </w:p>
    <w:bookmarkEnd w:id="240"/>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расчета и оформления ЭМД и электронного проекта решения и направляет в уполномоченный орган для принятия решения о назначении (об отказе в назначении) единовременной выплаты на погребение.</w:t>
      </w:r>
    </w:p>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труда и социальной защиты населения РК от 16.11.2021 </w:t>
      </w:r>
      <w:r>
        <w:rPr>
          <w:rFonts w:ascii="Times New Roman"/>
          <w:b w:val="false"/>
          <w:i w:val="false"/>
          <w:color w:val="00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9" w:id="241"/>
    <w:p>
      <w:pPr>
        <w:spacing w:after="0"/>
        <w:ind w:left="0"/>
        <w:jc w:val="both"/>
      </w:pPr>
      <w:r>
        <w:rPr>
          <w:rFonts w:ascii="Times New Roman"/>
          <w:b w:val="false"/>
          <w:i w:val="false"/>
          <w:color w:val="000000"/>
          <w:sz w:val="28"/>
        </w:rPr>
        <w:t xml:space="preserve">
      76. Отделение Государственной корпорации на основании решения уполномоченного органа о назначении единовременной выплаты на погребение в течение одного рабочего дня со дня их поступления формирует заявку бюджетных средств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или </w:t>
      </w:r>
      <w:r>
        <w:rPr>
          <w:rFonts w:ascii="Times New Roman"/>
          <w:b w:val="false"/>
          <w:i w:val="false"/>
          <w:color w:val="000000"/>
          <w:sz w:val="28"/>
        </w:rPr>
        <w:t>53</w:t>
      </w:r>
      <w:r>
        <w:rPr>
          <w:rFonts w:ascii="Times New Roman"/>
          <w:b w:val="false"/>
          <w:i w:val="false"/>
          <w:color w:val="000000"/>
          <w:sz w:val="28"/>
        </w:rPr>
        <w:t xml:space="preserve">, а также список-ведомость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и направляет в Государственную корпорацию.</w:t>
      </w:r>
    </w:p>
    <w:bookmarkEnd w:id="241"/>
    <w:bookmarkStart w:name="z310" w:id="242"/>
    <w:p>
      <w:pPr>
        <w:spacing w:after="0"/>
        <w:ind w:left="0"/>
        <w:jc w:val="both"/>
      </w:pPr>
      <w:r>
        <w:rPr>
          <w:rFonts w:ascii="Times New Roman"/>
          <w:b w:val="false"/>
          <w:i w:val="false"/>
          <w:color w:val="000000"/>
          <w:sz w:val="28"/>
        </w:rPr>
        <w:t>
      77. Перечисление единовременной выплаты на погребение Государственная корпорация производит в течение пяти рабочих дней со дня обращения.</w:t>
      </w:r>
    </w:p>
    <w:bookmarkEnd w:id="242"/>
    <w:bookmarkStart w:name="z311" w:id="243"/>
    <w:p>
      <w:pPr>
        <w:spacing w:after="0"/>
        <w:ind w:left="0"/>
        <w:jc w:val="left"/>
      </w:pPr>
      <w:r>
        <w:rPr>
          <w:rFonts w:ascii="Times New Roman"/>
          <w:b/>
          <w:i w:val="false"/>
          <w:color w:val="000000"/>
        </w:rPr>
        <w:t xml:space="preserve"> Глава 8. Порядок назначения и выплаты пенсий или пособий лицам, находящимся в учреждениях уголовно-исполнительной системы</w:t>
      </w:r>
    </w:p>
    <w:bookmarkEnd w:id="243"/>
    <w:p>
      <w:pPr>
        <w:spacing w:after="0"/>
        <w:ind w:left="0"/>
        <w:jc w:val="both"/>
      </w:pPr>
      <w:r>
        <w:rPr>
          <w:rFonts w:ascii="Times New Roman"/>
          <w:b w:val="false"/>
          <w:i w:val="false"/>
          <w:color w:val="ff0000"/>
          <w:sz w:val="28"/>
        </w:rPr>
        <w:t xml:space="preserve">
      Сноска. Заголовок главы 7 - в редакции приказа Министра труда и социальной защиты населения РК от 16.11.2021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bookmarkStart w:name="z312" w:id="244"/>
    <w:p>
      <w:pPr>
        <w:spacing w:after="0"/>
        <w:ind w:left="0"/>
        <w:jc w:val="both"/>
      </w:pPr>
      <w:r>
        <w:rPr>
          <w:rFonts w:ascii="Times New Roman"/>
          <w:b w:val="false"/>
          <w:i w:val="false"/>
          <w:color w:val="000000"/>
          <w:sz w:val="28"/>
        </w:rPr>
        <w:t xml:space="preserve">
      78. Лицу, имеющему право на получение пенсии или пособия, находящемуся в учреждениях уголовно-исполнительной системы, пенсия или пособие назначаются на основании заявления и документов,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244"/>
    <w:bookmarkStart w:name="z313" w:id="245"/>
    <w:p>
      <w:pPr>
        <w:spacing w:after="0"/>
        <w:ind w:left="0"/>
        <w:jc w:val="both"/>
      </w:pPr>
      <w:r>
        <w:rPr>
          <w:rFonts w:ascii="Times New Roman"/>
          <w:b w:val="false"/>
          <w:i w:val="false"/>
          <w:color w:val="000000"/>
          <w:sz w:val="28"/>
        </w:rPr>
        <w:t xml:space="preserve">
      79. Если лицо на момент помещения в учреждение уголовно-исполнительной системы является получателем пенсии или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w:t>
      </w:r>
      <w:r>
        <w:rPr>
          <w:rFonts w:ascii="Times New Roman"/>
          <w:b w:val="false"/>
          <w:i w:val="false"/>
          <w:color w:val="000000"/>
          <w:sz w:val="28"/>
        </w:rPr>
        <w:t>пунктами 49</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 осуществляет выплату в соответствии с законодательством Республики Казахстан.</w:t>
      </w:r>
    </w:p>
    <w:bookmarkEnd w:id="245"/>
    <w:bookmarkStart w:name="z314" w:id="246"/>
    <w:p>
      <w:pPr>
        <w:spacing w:after="0"/>
        <w:ind w:left="0"/>
        <w:jc w:val="both"/>
      </w:pPr>
      <w:r>
        <w:rPr>
          <w:rFonts w:ascii="Times New Roman"/>
          <w:b w:val="false"/>
          <w:i w:val="false"/>
          <w:color w:val="000000"/>
          <w:sz w:val="28"/>
        </w:rPr>
        <w:t>
      80. Отделение Государственной корпорации по месту нахождения учреждения уголовно-исполнительной системы после получения пенсионного/личного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пенсий и пособий.</w:t>
      </w:r>
    </w:p>
    <w:bookmarkEnd w:id="246"/>
    <w:bookmarkStart w:name="z315" w:id="247"/>
    <w:p>
      <w:pPr>
        <w:spacing w:after="0"/>
        <w:ind w:left="0"/>
        <w:jc w:val="left"/>
      </w:pPr>
      <w:r>
        <w:rPr>
          <w:rFonts w:ascii="Times New Roman"/>
          <w:b/>
          <w:i w:val="false"/>
          <w:color w:val="000000"/>
        </w:rPr>
        <w:t xml:space="preserve"> Глава 9. Порядок выплаты пенсий и пособий в интернатных и государственных медико-социальных учреждениях</w:t>
      </w:r>
    </w:p>
    <w:bookmarkEnd w:id="247"/>
    <w:p>
      <w:pPr>
        <w:spacing w:after="0"/>
        <w:ind w:left="0"/>
        <w:jc w:val="both"/>
      </w:pPr>
      <w:r>
        <w:rPr>
          <w:rFonts w:ascii="Times New Roman"/>
          <w:b w:val="false"/>
          <w:i w:val="false"/>
          <w:color w:val="ff0000"/>
          <w:sz w:val="28"/>
        </w:rPr>
        <w:t xml:space="preserve">
      Сноска. Заголовок главы 8 - в редакции приказа Министра труда и социальной защиты населения РК от 16.11.2021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bookmarkStart w:name="z316" w:id="248"/>
    <w:p>
      <w:pPr>
        <w:spacing w:after="0"/>
        <w:ind w:left="0"/>
        <w:jc w:val="both"/>
      </w:pPr>
      <w:r>
        <w:rPr>
          <w:rFonts w:ascii="Times New Roman"/>
          <w:b w:val="false"/>
          <w:i w:val="false"/>
          <w:color w:val="000000"/>
          <w:sz w:val="28"/>
        </w:rPr>
        <w:t>
      81.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248"/>
    <w:bookmarkStart w:name="z317" w:id="249"/>
    <w:p>
      <w:pPr>
        <w:spacing w:after="0"/>
        <w:ind w:left="0"/>
        <w:jc w:val="both"/>
      </w:pPr>
      <w:r>
        <w:rPr>
          <w:rFonts w:ascii="Times New Roman"/>
          <w:b w:val="false"/>
          <w:i w:val="false"/>
          <w:color w:val="000000"/>
          <w:sz w:val="28"/>
        </w:rPr>
        <w:t xml:space="preserve">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и государственного медико-социального учреждения осуществляет выплату пенсий или пособий на основании документов, полученных в соответствии с </w:t>
      </w:r>
      <w:r>
        <w:rPr>
          <w:rFonts w:ascii="Times New Roman"/>
          <w:b w:val="false"/>
          <w:i w:val="false"/>
          <w:color w:val="000000"/>
          <w:sz w:val="28"/>
        </w:rPr>
        <w:t>пунктами 49</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w:t>
      </w:r>
    </w:p>
    <w:bookmarkEnd w:id="249"/>
    <w:bookmarkStart w:name="z318" w:id="250"/>
    <w:p>
      <w:pPr>
        <w:spacing w:after="0"/>
        <w:ind w:left="0"/>
        <w:jc w:val="both"/>
      </w:pPr>
      <w:r>
        <w:rPr>
          <w:rFonts w:ascii="Times New Roman"/>
          <w:b w:val="false"/>
          <w:i w:val="false"/>
          <w:color w:val="000000"/>
          <w:sz w:val="28"/>
        </w:rPr>
        <w:t>
      При этом, невыплаченные суммы пенсий и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250"/>
    <w:bookmarkStart w:name="z319" w:id="251"/>
    <w:p>
      <w:pPr>
        <w:spacing w:after="0"/>
        <w:ind w:left="0"/>
        <w:jc w:val="both"/>
      </w:pPr>
      <w:r>
        <w:rPr>
          <w:rFonts w:ascii="Times New Roman"/>
          <w:b w:val="false"/>
          <w:i w:val="false"/>
          <w:color w:val="000000"/>
          <w:sz w:val="28"/>
        </w:rPr>
        <w:t xml:space="preserve">
      82. Отделение Государственной корпорации в течение двух рабочих дней с момента получения информации из ИС центрального исполнительного органа о поступлении (выбытии) получателя государственной базовой пенсионной выплаты в медико-социальные учреждения (организации) в условиях стационара, готовит проект решения о приостановлении (возобновлении) государственной базовой пенсионной выплаты с первого числа месяца, следующего за месяцем внесения информации в ИС о поступлении (выбытии) получателя государственной базовой пенсионной выплаты в медико-социальное учреждение (организацию) по форме, согласно </w:t>
      </w:r>
      <w:r>
        <w:rPr>
          <w:rFonts w:ascii="Times New Roman"/>
          <w:b w:val="false"/>
          <w:i w:val="false"/>
          <w:color w:val="000000"/>
          <w:sz w:val="28"/>
        </w:rPr>
        <w:t>приложениям 46</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и передает его в уполномоченный орган через филиал Государственной корпорации.</w:t>
      </w:r>
    </w:p>
    <w:bookmarkEnd w:id="251"/>
    <w:bookmarkStart w:name="z320" w:id="252"/>
    <w:p>
      <w:pPr>
        <w:spacing w:after="0"/>
        <w:ind w:left="0"/>
        <w:jc w:val="both"/>
      </w:pPr>
      <w:r>
        <w:rPr>
          <w:rFonts w:ascii="Times New Roman"/>
          <w:b w:val="false"/>
          <w:i w:val="false"/>
          <w:color w:val="000000"/>
          <w:sz w:val="28"/>
        </w:rPr>
        <w:t>
      Уполномоченный орган в течении трех рабочих дней рассматривает поступивший ЭМД и принимает решение о приостановлении (возобновлении) государственной базовой пенсионной выплаты, за исключением лиц, не имеющих право на пенсионные выплаты по возрасту и государственное социальное пособие по инвалидности.</w:t>
      </w:r>
    </w:p>
    <w:bookmarkEnd w:id="252"/>
    <w:bookmarkStart w:name="z321" w:id="253"/>
    <w:p>
      <w:pPr>
        <w:spacing w:after="0"/>
        <w:ind w:left="0"/>
        <w:jc w:val="both"/>
      </w:pPr>
      <w:r>
        <w:rPr>
          <w:rFonts w:ascii="Times New Roman"/>
          <w:b w:val="false"/>
          <w:i w:val="false"/>
          <w:color w:val="000000"/>
          <w:sz w:val="28"/>
        </w:rPr>
        <w:t>
      Лицам, проживающим в медико-социальных учреждениях (организациях) в условиях стационара и находящимся на полном государственном обеспечении, не имеющим право на пенсионные выплаты по возрасту и государственное социальное пособие по инвалидности, базовая пенсионная выплата выплачивается в полном объеме путем зачисления на их банковские счета, открытые в уполномоченной организации по выдаче пенсий и пособий.</w:t>
      </w:r>
    </w:p>
    <w:bookmarkEnd w:id="253"/>
    <w:bookmarkStart w:name="z322" w:id="254"/>
    <w:p>
      <w:pPr>
        <w:spacing w:after="0"/>
        <w:ind w:left="0"/>
        <w:jc w:val="both"/>
      </w:pPr>
      <w:r>
        <w:rPr>
          <w:rFonts w:ascii="Times New Roman"/>
          <w:b w:val="false"/>
          <w:i w:val="false"/>
          <w:color w:val="000000"/>
          <w:sz w:val="28"/>
        </w:rPr>
        <w:t xml:space="preserve">
      83. Государственная корпорация осуществляет пенсионные выплаты по возрасту (сумм образовавшихся после формирования потребности на месяц выплаты) в объемах,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21 Закона лицам, проживающим в медико-социальных учреждениях (организациях) в условиях стационара и находящимся на полном государственном обеспечении, с первого числа месяца, следующего за месяцем внесения информации в ИС о поступлении (выбытии) получателя пенсионных выплат по возрасту в медико-социальное учреждение (организацию).</w:t>
      </w:r>
    </w:p>
    <w:bookmarkEnd w:id="254"/>
    <w:bookmarkStart w:name="z323" w:id="255"/>
    <w:p>
      <w:pPr>
        <w:spacing w:after="0"/>
        <w:ind w:left="0"/>
        <w:jc w:val="both"/>
      </w:pPr>
      <w:r>
        <w:rPr>
          <w:rFonts w:ascii="Times New Roman"/>
          <w:b w:val="false"/>
          <w:i w:val="false"/>
          <w:color w:val="000000"/>
          <w:sz w:val="28"/>
        </w:rPr>
        <w:t>
      В случае поступления документов исполнительного производства или заявления получателя на удержание объемы пенсионных выплат по возрасту, установленные пунктом 2-1 статьи 21 Закона, определяются после соответствующих удержаний.</w:t>
      </w:r>
    </w:p>
    <w:bookmarkEnd w:id="255"/>
    <w:bookmarkStart w:name="z324" w:id="256"/>
    <w:p>
      <w:pPr>
        <w:spacing w:after="0"/>
        <w:ind w:left="0"/>
        <w:jc w:val="both"/>
      </w:pPr>
      <w:r>
        <w:rPr>
          <w:rFonts w:ascii="Times New Roman"/>
          <w:b w:val="false"/>
          <w:i w:val="false"/>
          <w:color w:val="000000"/>
          <w:sz w:val="28"/>
        </w:rPr>
        <w:t>
      Зачисление сумм пенсионных выплат по возрасту лицам, проживающим в медико-социальных учреждениях (организациях), осуществляется в соответствии с законодательством Республики Казахстан.</w:t>
      </w:r>
    </w:p>
    <w:bookmarkEnd w:id="256"/>
    <w:bookmarkStart w:name="z325" w:id="257"/>
    <w:p>
      <w:pPr>
        <w:spacing w:after="0"/>
        <w:ind w:left="0"/>
        <w:jc w:val="both"/>
      </w:pPr>
      <w:r>
        <w:rPr>
          <w:rFonts w:ascii="Times New Roman"/>
          <w:b w:val="false"/>
          <w:i w:val="false"/>
          <w:color w:val="000000"/>
          <w:sz w:val="28"/>
        </w:rPr>
        <w:t>
      При этом, невыплаченные суммы пенсионных выплат по возрасту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257"/>
    <w:bookmarkStart w:name="z326" w:id="258"/>
    <w:p>
      <w:pPr>
        <w:spacing w:after="0"/>
        <w:ind w:left="0"/>
        <w:jc w:val="both"/>
      </w:pPr>
      <w:r>
        <w:rPr>
          <w:rFonts w:ascii="Times New Roman"/>
          <w:b w:val="false"/>
          <w:i w:val="false"/>
          <w:color w:val="000000"/>
          <w:sz w:val="28"/>
        </w:rPr>
        <w:t>
      84. Государственная корпорация осуществляет выплату государственных социальных пособий по инвалидности и по случаю потери кормильца (сумм образовавшихся после формирования потребности на месяц выплаты) в размерах и объемах, определенных пунктами 1-1 и 1-2 статьи 6 Закона о государственных социальных пособиях, с первого числа месяца, следующего за месяцем внесения информации в ИС о поступлении (выбытии) получателя пособия в медико-социальное учреждение (организацию).</w:t>
      </w:r>
    </w:p>
    <w:bookmarkEnd w:id="258"/>
    <w:bookmarkStart w:name="z327" w:id="259"/>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государственных социальных пособий по инвалидности и по случаю потери кормильца, установленные </w:t>
      </w:r>
      <w:r>
        <w:rPr>
          <w:rFonts w:ascii="Times New Roman"/>
          <w:b w:val="false"/>
          <w:i w:val="false"/>
          <w:color w:val="000000"/>
          <w:sz w:val="28"/>
        </w:rPr>
        <w:t>пунктом 1-1</w:t>
      </w:r>
      <w:r>
        <w:rPr>
          <w:rFonts w:ascii="Times New Roman"/>
          <w:b w:val="false"/>
          <w:i w:val="false"/>
          <w:color w:val="000000"/>
          <w:sz w:val="28"/>
        </w:rPr>
        <w:t xml:space="preserve"> статьи 6 Закона о государственных социальных пособиях, определяются после соответствующих удержаний.</w:t>
      </w:r>
    </w:p>
    <w:bookmarkEnd w:id="259"/>
    <w:bookmarkStart w:name="z328" w:id="260"/>
    <w:p>
      <w:pPr>
        <w:spacing w:after="0"/>
        <w:ind w:left="0"/>
        <w:jc w:val="both"/>
      </w:pPr>
      <w:r>
        <w:rPr>
          <w:rFonts w:ascii="Times New Roman"/>
          <w:b w:val="false"/>
          <w:i w:val="false"/>
          <w:color w:val="000000"/>
          <w:sz w:val="28"/>
        </w:rPr>
        <w:t>
      Зачисление сумм пособий лицам, проживающим в медико-социальных учреждений (организаций), осуществляется в соответствии с законодательством Республики Казахстан.</w:t>
      </w:r>
    </w:p>
    <w:bookmarkEnd w:id="260"/>
    <w:bookmarkStart w:name="z329" w:id="261"/>
    <w:p>
      <w:pPr>
        <w:spacing w:after="0"/>
        <w:ind w:left="0"/>
        <w:jc w:val="both"/>
      </w:pPr>
      <w:r>
        <w:rPr>
          <w:rFonts w:ascii="Times New Roman"/>
          <w:b w:val="false"/>
          <w:i w:val="false"/>
          <w:color w:val="000000"/>
          <w:sz w:val="28"/>
        </w:rPr>
        <w:t>
      При этом, невыплаченные суммы пособий за период до даты регистрации в государственных медико-социальных учреждениях, выплачиваются в полном объеме путем зачисления на банковский счет получателя.</w:t>
      </w:r>
    </w:p>
    <w:bookmarkEnd w:id="261"/>
    <w:bookmarkStart w:name="z330" w:id="262"/>
    <w:p>
      <w:pPr>
        <w:spacing w:after="0"/>
        <w:ind w:left="0"/>
        <w:jc w:val="both"/>
      </w:pPr>
      <w:r>
        <w:rPr>
          <w:rFonts w:ascii="Times New Roman"/>
          <w:b w:val="false"/>
          <w:i w:val="false"/>
          <w:color w:val="000000"/>
          <w:sz w:val="28"/>
        </w:rPr>
        <w:t>
      85. Отделение Государственной корпорации возобновляет выплату пенсии по возрасту или пособий в полном объеме с первого числа месяца, следующего за месяцем внесения информации в ИС центрального исполнительного органа о выбытии получателя.</w:t>
      </w:r>
    </w:p>
    <w:bookmarkEnd w:id="262"/>
    <w:bookmarkStart w:name="z331" w:id="263"/>
    <w:p>
      <w:pPr>
        <w:spacing w:after="0"/>
        <w:ind w:left="0"/>
        <w:jc w:val="both"/>
      </w:pPr>
      <w:r>
        <w:rPr>
          <w:rFonts w:ascii="Times New Roman"/>
          <w:b w:val="false"/>
          <w:i w:val="false"/>
          <w:color w:val="000000"/>
          <w:sz w:val="28"/>
        </w:rPr>
        <w:t>
      86. Детям с инвалидностью с нарушением опорно-двигательного аппарата, проживающим в государственных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 путем зачисления на их банковские счета, открытые в уполномоченной организации по выдаче пенсий и пособий.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64"/>
    <w:p>
      <w:pPr>
        <w:spacing w:after="0"/>
        <w:ind w:left="0"/>
        <w:jc w:val="left"/>
      </w:pPr>
      <w:r>
        <w:rPr>
          <w:rFonts w:ascii="Times New Roman"/>
          <w:b/>
          <w:i w:val="false"/>
          <w:color w:val="000000"/>
        </w:rPr>
        <w:t xml:space="preserve"> Глава 10. Заключительные положения</w:t>
      </w:r>
    </w:p>
    <w:bookmarkEnd w:id="264"/>
    <w:bookmarkStart w:name="z333" w:id="265"/>
    <w:p>
      <w:pPr>
        <w:spacing w:after="0"/>
        <w:ind w:left="0"/>
        <w:jc w:val="both"/>
      </w:pPr>
      <w:r>
        <w:rPr>
          <w:rFonts w:ascii="Times New Roman"/>
          <w:b w:val="false"/>
          <w:i w:val="false"/>
          <w:color w:val="000000"/>
          <w:sz w:val="28"/>
        </w:rPr>
        <w:t>
      87. Возврат излишне зачисленных (выплаченных) сумм пенсий и пособий осуществляется:</w:t>
      </w:r>
    </w:p>
    <w:bookmarkEnd w:id="265"/>
    <w:bookmarkStart w:name="z334" w:id="266"/>
    <w:p>
      <w:pPr>
        <w:spacing w:after="0"/>
        <w:ind w:left="0"/>
        <w:jc w:val="both"/>
      </w:pPr>
      <w:r>
        <w:rPr>
          <w:rFonts w:ascii="Times New Roman"/>
          <w:b w:val="false"/>
          <w:i w:val="false"/>
          <w:color w:val="000000"/>
          <w:sz w:val="28"/>
        </w:rPr>
        <w:t>
      по заявлению получателя;</w:t>
      </w:r>
    </w:p>
    <w:bookmarkEnd w:id="266"/>
    <w:bookmarkStart w:name="z335" w:id="267"/>
    <w:p>
      <w:pPr>
        <w:spacing w:after="0"/>
        <w:ind w:left="0"/>
        <w:jc w:val="both"/>
      </w:pPr>
      <w:r>
        <w:rPr>
          <w:rFonts w:ascii="Times New Roman"/>
          <w:b w:val="false"/>
          <w:i w:val="false"/>
          <w:color w:val="000000"/>
          <w:sz w:val="28"/>
        </w:rPr>
        <w:t>
      на основании письма отделения Государственной корпорации по основаниям, предусмотренным законодательными актами Республики Казахстан.</w:t>
      </w:r>
    </w:p>
    <w:bookmarkEnd w:id="267"/>
    <w:bookmarkStart w:name="z336" w:id="268"/>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пенсионного дела или дело получателя пособия от уполномоченного органа страны проживания, выехавшего получателя пенсии и пособия), подтверждающего обоснованность возврата выплат в Государственную корпорацию для перечисления в доход республиканского бюджета;</w:t>
      </w:r>
    </w:p>
    <w:bookmarkEnd w:id="268"/>
    <w:bookmarkStart w:name="z337" w:id="269"/>
    <w:p>
      <w:pPr>
        <w:spacing w:after="0"/>
        <w:ind w:left="0"/>
        <w:jc w:val="both"/>
      </w:pPr>
      <w:r>
        <w:rPr>
          <w:rFonts w:ascii="Times New Roman"/>
          <w:b w:val="false"/>
          <w:i w:val="false"/>
          <w:color w:val="000000"/>
          <w:sz w:val="28"/>
        </w:rPr>
        <w:t>
      по решению суда.</w:t>
      </w:r>
    </w:p>
    <w:bookmarkEnd w:id="269"/>
    <w:bookmarkStart w:name="z338" w:id="270"/>
    <w:p>
      <w:pPr>
        <w:spacing w:after="0"/>
        <w:ind w:left="0"/>
        <w:jc w:val="both"/>
      </w:pPr>
      <w:r>
        <w:rPr>
          <w:rFonts w:ascii="Times New Roman"/>
          <w:b w:val="false"/>
          <w:i w:val="false"/>
          <w:color w:val="000000"/>
          <w:sz w:val="28"/>
        </w:rPr>
        <w:t>
      88. В случаях ошибочного перечисления сумм пенсий и пособий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270"/>
    <w:bookmarkStart w:name="z339" w:id="271"/>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271"/>
    <w:bookmarkStart w:name="z340" w:id="272"/>
    <w:p>
      <w:pPr>
        <w:spacing w:after="0"/>
        <w:ind w:left="0"/>
        <w:jc w:val="both"/>
      </w:pPr>
      <w:r>
        <w:rPr>
          <w:rFonts w:ascii="Times New Roman"/>
          <w:b w:val="false"/>
          <w:i w:val="false"/>
          <w:color w:val="000000"/>
          <w:sz w:val="28"/>
        </w:rPr>
        <w:t xml:space="preserve">
      89. Для списания сумм пенсий и пособий,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272"/>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273"/>
    <w:p>
      <w:pPr>
        <w:spacing w:after="0"/>
        <w:ind w:left="0"/>
        <w:jc w:val="both"/>
      </w:pPr>
      <w:r>
        <w:rPr>
          <w:rFonts w:ascii="Times New Roman"/>
          <w:b w:val="false"/>
          <w:i w:val="false"/>
          <w:color w:val="000000"/>
          <w:sz w:val="28"/>
        </w:rPr>
        <w:t>
      90. Пенсионные дела/дела получателей пособий, по которым осуществляется выплата пенсий или пособий (действующие дела), хранятся в архиве действующих дел.</w:t>
      </w:r>
    </w:p>
    <w:bookmarkEnd w:id="273"/>
    <w:bookmarkStart w:name="z345" w:id="274"/>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274"/>
    <w:bookmarkStart w:name="z346" w:id="275"/>
    <w:p>
      <w:pPr>
        <w:spacing w:after="0"/>
        <w:ind w:left="0"/>
        <w:jc w:val="both"/>
      </w:pPr>
      <w:r>
        <w:rPr>
          <w:rFonts w:ascii="Times New Roman"/>
          <w:b w:val="false"/>
          <w:i w:val="false"/>
          <w:color w:val="000000"/>
          <w:sz w:val="28"/>
        </w:rPr>
        <w:t>
      91. Пенсионные дела/дела получателей пособий, по которым приостановлены выплаты пенсий или пособий, хранятся отдельно от действующих дел с отметкой "На контроле" до обращения самого получателя или членов семьи (наследника).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труда и социальной защиты населения РК от 29.09.2022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76"/>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пенсионным делам/делам получателей пособий Государственной корпорацией выплата пенсий или пособий возобновляется по решению о назначении пенсии или пособия уполномоченного органа.</w:t>
      </w:r>
    </w:p>
    <w:bookmarkEnd w:id="276"/>
    <w:bookmarkStart w:name="z348" w:id="277"/>
    <w:p>
      <w:pPr>
        <w:spacing w:after="0"/>
        <w:ind w:left="0"/>
        <w:jc w:val="both"/>
      </w:pPr>
      <w:r>
        <w:rPr>
          <w:rFonts w:ascii="Times New Roman"/>
          <w:b w:val="false"/>
          <w:i w:val="false"/>
          <w:color w:val="000000"/>
          <w:sz w:val="28"/>
        </w:rPr>
        <w:t>
      92. Восстановление дубликата пенсионного дела/дела получателя пособий производится на основании решения уполномоченного органа.</w:t>
      </w:r>
    </w:p>
    <w:bookmarkEnd w:id="277"/>
    <w:bookmarkStart w:name="z349" w:id="278"/>
    <w:p>
      <w:pPr>
        <w:spacing w:after="0"/>
        <w:ind w:left="0"/>
        <w:jc w:val="both"/>
      </w:pPr>
      <w:r>
        <w:rPr>
          <w:rFonts w:ascii="Times New Roman"/>
          <w:b w:val="false"/>
          <w:i w:val="false"/>
          <w:color w:val="000000"/>
          <w:sz w:val="28"/>
        </w:rPr>
        <w:t>
      В правом верхнем углу на обложке восстановленного дубликата пенсионного дела/дела получателей пособий проставляется отметка "Дубликат".</w:t>
      </w:r>
    </w:p>
    <w:bookmarkEnd w:id="278"/>
    <w:bookmarkStart w:name="z350" w:id="279"/>
    <w:p>
      <w:pPr>
        <w:spacing w:after="0"/>
        <w:ind w:left="0"/>
        <w:jc w:val="both"/>
      </w:pPr>
      <w:r>
        <w:rPr>
          <w:rFonts w:ascii="Times New Roman"/>
          <w:b w:val="false"/>
          <w:i w:val="false"/>
          <w:color w:val="000000"/>
          <w:sz w:val="28"/>
        </w:rPr>
        <w:t>
      93.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центрального исполнительного органа обеспечивает полноту, достоверность, актуальность и своевременность передаваемых данных.</w:t>
      </w:r>
    </w:p>
    <w:bookmarkEnd w:id="279"/>
    <w:bookmarkStart w:name="z351" w:id="280"/>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280"/>
    <w:bookmarkStart w:name="z352" w:id="281"/>
    <w:p>
      <w:pPr>
        <w:spacing w:after="0"/>
        <w:ind w:left="0"/>
        <w:jc w:val="both"/>
      </w:pPr>
      <w:r>
        <w:rPr>
          <w:rFonts w:ascii="Times New Roman"/>
          <w:b w:val="false"/>
          <w:i w:val="false"/>
          <w:color w:val="000000"/>
          <w:sz w:val="28"/>
        </w:rPr>
        <w:t>
      94. Уполномоченный орган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Код района ___________________</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 области (городу)</w:t>
      </w:r>
    </w:p>
    <w:bookmarkStart w:name="z729" w:id="282"/>
    <w:p>
      <w:pPr>
        <w:spacing w:after="0"/>
        <w:ind w:left="0"/>
        <w:jc w:val="left"/>
      </w:pPr>
      <w:r>
        <w:rPr>
          <w:rFonts w:ascii="Times New Roman"/>
          <w:b/>
          <w:i w:val="false"/>
          <w:color w:val="000000"/>
        </w:rPr>
        <w:t xml:space="preserve"> Заявление</w:t>
      </w:r>
    </w:p>
    <w:bookmarkEnd w:id="282"/>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 номер документа: ________ кем выдан: 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____________________________</w:t>
      </w:r>
    </w:p>
    <w:p>
      <w:pPr>
        <w:spacing w:after="0"/>
        <w:ind w:left="0"/>
        <w:jc w:val="both"/>
      </w:pPr>
      <w:r>
        <w:rPr>
          <w:rFonts w:ascii="Times New Roman"/>
          <w:b w:val="false"/>
          <w:i w:val="false"/>
          <w:color w:val="000000"/>
          <w:sz w:val="28"/>
        </w:rPr>
        <w:t>улица (микрорайон) ______________________ дом ______ квартира 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______________________________________________________</w:t>
      </w:r>
    </w:p>
    <w:p>
      <w:pPr>
        <w:spacing w:after="0"/>
        <w:ind w:left="0"/>
        <w:jc w:val="both"/>
      </w:pPr>
      <w:r>
        <w:rPr>
          <w:rFonts w:ascii="Times New Roman"/>
          <w:b w:val="false"/>
          <w:i w:val="false"/>
          <w:color w:val="000000"/>
          <w:sz w:val="28"/>
        </w:rPr>
        <w:t>Прошу назначить (возобновить) мне 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 выплату, государственное социальное пособие: по инвалидности, по случаю потери кормильца, государственное специальное пособие).</w:t>
      </w:r>
    </w:p>
    <w:p>
      <w:pPr>
        <w:spacing w:after="0"/>
        <w:ind w:left="0"/>
        <w:jc w:val="both"/>
      </w:pPr>
      <w:r>
        <w:rPr>
          <w:rFonts w:ascii="Times New Roman"/>
          <w:b w:val="false"/>
          <w:i w:val="false"/>
          <w:color w:val="000000"/>
          <w:sz w:val="28"/>
        </w:rPr>
        <w:t xml:space="preserve">
      При подачи заявления на государственное социальное пособие по случаю потери кормильца указывается количество иждивенцев. </w:t>
      </w:r>
    </w:p>
    <w:p>
      <w:pPr>
        <w:spacing w:after="0"/>
        <w:ind w:left="0"/>
        <w:jc w:val="both"/>
      </w:pPr>
      <w:r>
        <w:rPr>
          <w:rFonts w:ascii="Times New Roman"/>
          <w:b w:val="false"/>
          <w:i w:val="false"/>
          <w:color w:val="000000"/>
          <w:sz w:val="28"/>
        </w:rPr>
        <w:t>
      Ранее пенсионные выплаты или пособие мне назначались/не назначались, в том числе за пределами Республики Казахстан (ненужное вычеркнуть).</w:t>
      </w:r>
    </w:p>
    <w:p>
      <w:pPr>
        <w:spacing w:after="0"/>
        <w:ind w:left="0"/>
        <w:jc w:val="both"/>
      </w:pPr>
      <w:r>
        <w:rPr>
          <w:rFonts w:ascii="Times New Roman"/>
          <w:b w:val="false"/>
          <w:i w:val="false"/>
          <w:color w:val="000000"/>
          <w:sz w:val="28"/>
        </w:rPr>
        <w:t>
      Даю согласие для исчисления среднемесячного дохода за любые три года подряд из информационной системы Министерства труда и социальной защиты населения Республики Казахстан по наиболее выгодному периоду, с которого осуществлялись обязательные пенсионные взносы в накопительные пенсионные фонды или единый накопительный пенсионный фонд с _____________года по ____________года в сумме _____________ тенге.</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изменения размеров выплачиваемых пенсий или пособий,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При открытии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 </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назначении) пенсионной выплаты, базовой пенсии, государственного социального пособия: по инвалидности, по случаю потери кормильца, государственного специального пособия, путем отправления на мобильный телефон sms-оповещения.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"______" _____________ 20 ___ года.</w:t>
      </w:r>
    </w:p>
    <w:p>
      <w:pPr>
        <w:spacing w:after="0"/>
        <w:ind w:left="0"/>
        <w:jc w:val="both"/>
      </w:pPr>
      <w:r>
        <w:rPr>
          <w:rFonts w:ascii="Times New Roman"/>
          <w:b w:val="false"/>
          <w:i w:val="false"/>
          <w:color w:val="000000"/>
          <w:sz w:val="28"/>
        </w:rPr>
        <w:t>Подпись заявителя/ЭЦП 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 года ___ часов ___ минут ___ секунд 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гражданина___________________________________________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 __ 20 ___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000000"/>
          <w:sz w:val="28"/>
        </w:rPr>
        <w:t>
      Код района_______________________________</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 области (городу)</w:t>
      </w:r>
    </w:p>
    <w:p>
      <w:pPr>
        <w:spacing w:after="0"/>
        <w:ind w:left="0"/>
        <w:jc w:val="both"/>
      </w:pPr>
      <w:r>
        <w:rPr>
          <w:rFonts w:ascii="Times New Roman"/>
          <w:b w:val="false"/>
          <w:i w:val="false"/>
          <w:color w:val="000000"/>
          <w:sz w:val="28"/>
        </w:rPr>
        <w:t>АО "Единый накопительный пенсионный фонд" (далее – ЕНПФ)</w:t>
      </w:r>
    </w:p>
    <w:bookmarkStart w:name="z623" w:id="283"/>
    <w:p>
      <w:pPr>
        <w:spacing w:after="0"/>
        <w:ind w:left="0"/>
        <w:jc w:val="left"/>
      </w:pPr>
      <w:r>
        <w:rPr>
          <w:rFonts w:ascii="Times New Roman"/>
          <w:b/>
          <w:i w:val="false"/>
          <w:color w:val="000000"/>
        </w:rPr>
        <w:t xml:space="preserve"> Заявление</w:t>
      </w:r>
    </w:p>
    <w:bookmarkEnd w:id="283"/>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16.11.2021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 город (район) _____________ село: _______</w:t>
      </w:r>
    </w:p>
    <w:p>
      <w:pPr>
        <w:spacing w:after="0"/>
        <w:ind w:left="0"/>
        <w:jc w:val="both"/>
      </w:pPr>
      <w:r>
        <w:rPr>
          <w:rFonts w:ascii="Times New Roman"/>
          <w:b w:val="false"/>
          <w:i w:val="false"/>
          <w:color w:val="000000"/>
          <w:sz w:val="28"/>
        </w:rPr>
        <w:t>улица (микрорайон) ________ 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Резидентство: резидент/ нерезидент</w:t>
      </w:r>
    </w:p>
    <w:p>
      <w:pPr>
        <w:spacing w:after="0"/>
        <w:ind w:left="0"/>
        <w:jc w:val="both"/>
      </w:pPr>
      <w:r>
        <w:rPr>
          <w:rFonts w:ascii="Times New Roman"/>
          <w:b w:val="false"/>
          <w:i w:val="false"/>
          <w:color w:val="000000"/>
          <w:sz w:val="28"/>
        </w:rPr>
        <w:t>Прошу назначить мне в связи с достижением пенсионного возраста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пенсионные выплаты по возрасту, государственную базовую пенсионную</w:t>
      </w:r>
    </w:p>
    <w:p>
      <w:pPr>
        <w:spacing w:after="0"/>
        <w:ind w:left="0"/>
        <w:jc w:val="both"/>
      </w:pPr>
      <w:r>
        <w:rPr>
          <w:rFonts w:ascii="Times New Roman"/>
          <w:b w:val="false"/>
          <w:i w:val="false"/>
          <w:color w:val="000000"/>
          <w:sz w:val="28"/>
        </w:rPr>
        <w:t>выплату, пенсионные выплаты из ЕНПФ). Ранее пенсионные выплаты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При пенсионных выплатах из ЕНПФ прошу применить (-ять) к моему доходу</w:t>
      </w:r>
    </w:p>
    <w:p>
      <w:pPr>
        <w:spacing w:after="0"/>
        <w:ind w:left="0"/>
        <w:jc w:val="both"/>
      </w:pPr>
      <w:r>
        <w:rPr>
          <w:rFonts w:ascii="Times New Roman"/>
          <w:b w:val="false"/>
          <w:i w:val="false"/>
          <w:color w:val="000000"/>
          <w:sz w:val="28"/>
        </w:rPr>
        <w:t>в виде пенсионных выплат из ЕНПФ налоговый вычет, рассчитанный на дату</w:t>
      </w:r>
    </w:p>
    <w:p>
      <w:pPr>
        <w:spacing w:after="0"/>
        <w:ind w:left="0"/>
        <w:jc w:val="both"/>
      </w:pPr>
      <w:r>
        <w:rPr>
          <w:rFonts w:ascii="Times New Roman"/>
          <w:b w:val="false"/>
          <w:i w:val="false"/>
          <w:color w:val="000000"/>
          <w:sz w:val="28"/>
        </w:rPr>
        <w:t>выплаты из ЕНПФ, но не более пределов, установленных налоговым</w:t>
      </w:r>
    </w:p>
    <w:p>
      <w:pPr>
        <w:spacing w:after="0"/>
        <w:ind w:left="0"/>
        <w:jc w:val="both"/>
      </w:pPr>
      <w:r>
        <w:rPr>
          <w:rFonts w:ascii="Times New Roman"/>
          <w:b w:val="false"/>
          <w:i w:val="false"/>
          <w:color w:val="000000"/>
          <w:sz w:val="28"/>
        </w:rPr>
        <w:t>законодательством Республики Казахстан. Cогласен, что применение налогового</w:t>
      </w:r>
    </w:p>
    <w:p>
      <w:pPr>
        <w:spacing w:after="0"/>
        <w:ind w:left="0"/>
        <w:jc w:val="both"/>
      </w:pPr>
      <w:r>
        <w:rPr>
          <w:rFonts w:ascii="Times New Roman"/>
          <w:b w:val="false"/>
          <w:i w:val="false"/>
          <w:color w:val="000000"/>
          <w:sz w:val="28"/>
        </w:rPr>
        <w:t>вычета к моему доходу в виде пенсионных выплат из ЕНПФ, подлежащему</w:t>
      </w:r>
    </w:p>
    <w:p>
      <w:pPr>
        <w:spacing w:after="0"/>
        <w:ind w:left="0"/>
        <w:jc w:val="both"/>
      </w:pPr>
      <w:r>
        <w:rPr>
          <w:rFonts w:ascii="Times New Roman"/>
          <w:b w:val="false"/>
          <w:i w:val="false"/>
          <w:color w:val="000000"/>
          <w:sz w:val="28"/>
        </w:rPr>
        <w:t>налогообложению индивидуальным подоходным налогом, будет применяться</w:t>
      </w:r>
    </w:p>
    <w:p>
      <w:pPr>
        <w:spacing w:after="0"/>
        <w:ind w:left="0"/>
        <w:jc w:val="both"/>
      </w:pPr>
      <w:r>
        <w:rPr>
          <w:rFonts w:ascii="Times New Roman"/>
          <w:b w:val="false"/>
          <w:i w:val="false"/>
          <w:color w:val="000000"/>
          <w:sz w:val="28"/>
        </w:rPr>
        <w:t>в течение срока действия права на налоговый вычет.</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размеров</w:t>
      </w:r>
    </w:p>
    <w:p>
      <w:pPr>
        <w:spacing w:after="0"/>
        <w:ind w:left="0"/>
        <w:jc w:val="both"/>
      </w:pPr>
      <w:r>
        <w:rPr>
          <w:rFonts w:ascii="Times New Roman"/>
          <w:b w:val="false"/>
          <w:i w:val="false"/>
          <w:color w:val="000000"/>
          <w:sz w:val="28"/>
        </w:rPr>
        <w:t>выплачиваемых пенсионных выплат, а также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пенсионных выплат по возрасту, государственной базовой</w:t>
      </w:r>
    </w:p>
    <w:p>
      <w:pPr>
        <w:spacing w:after="0"/>
        <w:ind w:left="0"/>
        <w:jc w:val="both"/>
      </w:pPr>
      <w:r>
        <w:rPr>
          <w:rFonts w:ascii="Times New Roman"/>
          <w:b w:val="false"/>
          <w:i w:val="false"/>
          <w:color w:val="000000"/>
          <w:sz w:val="28"/>
        </w:rPr>
        <w:t>пенсионной выплаты, пенсионных выплат из ЕНПФ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 мобильный ____________ Е-маil ____________</w:t>
      </w:r>
    </w:p>
    <w:p>
      <w:pPr>
        <w:spacing w:after="0"/>
        <w:ind w:left="0"/>
        <w:jc w:val="both"/>
      </w:pPr>
      <w:r>
        <w:rPr>
          <w:rFonts w:ascii="Times New Roman"/>
          <w:b w:val="false"/>
          <w:i w:val="false"/>
          <w:color w:val="000000"/>
          <w:sz w:val="28"/>
        </w:rPr>
        <w:t>дата подачи заявления: "____"__________ 20 __ 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Заявление гражданина 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"__"__ 20 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000000"/>
          <w:sz w:val="28"/>
        </w:rPr>
        <w:t>
      Код района ___________________________________</w:t>
      </w:r>
    </w:p>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730" w:id="284"/>
    <w:p>
      <w:pPr>
        <w:spacing w:after="0"/>
        <w:ind w:left="0"/>
        <w:jc w:val="left"/>
      </w:pPr>
      <w:r>
        <w:rPr>
          <w:rFonts w:ascii="Times New Roman"/>
          <w:b/>
          <w:i w:val="false"/>
          <w:color w:val="000000"/>
        </w:rPr>
        <w:t xml:space="preserve"> Заявление</w:t>
      </w:r>
    </w:p>
    <w:bookmarkEnd w:id="284"/>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w:t>
      </w:r>
    </w:p>
    <w:p>
      <w:pPr>
        <w:spacing w:after="0"/>
        <w:ind w:left="0"/>
        <w:jc w:val="both"/>
      </w:pPr>
      <w:r>
        <w:rPr>
          <w:rFonts w:ascii="Times New Roman"/>
          <w:b w:val="false"/>
          <w:i w:val="false"/>
          <w:color w:val="000000"/>
          <w:sz w:val="28"/>
        </w:rPr>
        <w:t>ребенка с инвалидностью/лица с инвалидностью первой группы или опекаемого)</w:t>
      </w:r>
    </w:p>
    <w:p>
      <w:pPr>
        <w:spacing w:after="0"/>
        <w:ind w:left="0"/>
        <w:jc w:val="both"/>
      </w:pPr>
      <w:r>
        <w:rPr>
          <w:rFonts w:ascii="Times New Roman"/>
          <w:b w:val="false"/>
          <w:i w:val="false"/>
          <w:color w:val="000000"/>
          <w:sz w:val="28"/>
        </w:rPr>
        <w:t>государственное социальное пособие по инвалидности, специальное государственное</w:t>
      </w:r>
    </w:p>
    <w:p>
      <w:pPr>
        <w:spacing w:after="0"/>
        <w:ind w:left="0"/>
        <w:jc w:val="both"/>
      </w:pPr>
      <w:r>
        <w:rPr>
          <w:rFonts w:ascii="Times New Roman"/>
          <w:b w:val="false"/>
          <w:i w:val="false"/>
          <w:color w:val="000000"/>
          <w:sz w:val="28"/>
        </w:rPr>
        <w:t>пособие по инвалидности, пособие воспитывающему ребенка с инвалидностью,</w:t>
      </w:r>
    </w:p>
    <w:p>
      <w:pPr>
        <w:spacing w:after="0"/>
        <w:ind w:left="0"/>
        <w:jc w:val="both"/>
      </w:pPr>
      <w:r>
        <w:rPr>
          <w:rFonts w:ascii="Times New Roman"/>
          <w:b w:val="false"/>
          <w:i w:val="false"/>
          <w:color w:val="000000"/>
          <w:sz w:val="28"/>
        </w:rPr>
        <w:t>пособие по уходу за лицом с инвалидностью первой группы, социальной выплаты</w:t>
      </w:r>
    </w:p>
    <w:p>
      <w:pPr>
        <w:spacing w:after="0"/>
        <w:ind w:left="0"/>
        <w:jc w:val="both"/>
      </w:pPr>
      <w:r>
        <w:rPr>
          <w:rFonts w:ascii="Times New Roman"/>
          <w:b w:val="false"/>
          <w:i w:val="false"/>
          <w:color w:val="000000"/>
          <w:sz w:val="28"/>
        </w:rPr>
        <w:t>на случай утраты трудоспособности (нужное подчеркнуть)</w:t>
      </w:r>
    </w:p>
    <w:p>
      <w:pPr>
        <w:spacing w:after="0"/>
        <w:ind w:left="0"/>
        <w:jc w:val="both"/>
      </w:pPr>
      <w:r>
        <w:rPr>
          <w:rFonts w:ascii="Times New Roman"/>
          <w:b w:val="false"/>
          <w:i w:val="false"/>
          <w:color w:val="000000"/>
          <w:sz w:val="28"/>
        </w:rPr>
        <w:t>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______________город(район)_________ село: ______________ улица</w:t>
      </w:r>
    </w:p>
    <w:p>
      <w:pPr>
        <w:spacing w:after="0"/>
        <w:ind w:left="0"/>
        <w:jc w:val="both"/>
      </w:pPr>
      <w:r>
        <w:rPr>
          <w:rFonts w:ascii="Times New Roman"/>
          <w:b w:val="false"/>
          <w:i w:val="false"/>
          <w:color w:val="000000"/>
          <w:sz w:val="28"/>
        </w:rPr>
        <w:t>(микрорайон)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w:t>
      </w:r>
    </w:p>
    <w:p>
      <w:pPr>
        <w:spacing w:after="0"/>
        <w:ind w:left="0"/>
        <w:jc w:val="both"/>
      </w:pPr>
      <w:r>
        <w:rPr>
          <w:rFonts w:ascii="Times New Roman"/>
          <w:b w:val="false"/>
          <w:i w:val="false"/>
          <w:color w:val="000000"/>
          <w:sz w:val="28"/>
        </w:rPr>
        <w:t>Ранее пенсионные выплаты или пособие мне назначались/не назначались в том</w:t>
      </w:r>
    </w:p>
    <w:p>
      <w:pPr>
        <w:spacing w:after="0"/>
        <w:ind w:left="0"/>
        <w:jc w:val="both"/>
      </w:pPr>
      <w:r>
        <w:rPr>
          <w:rFonts w:ascii="Times New Roman"/>
          <w:b w:val="false"/>
          <w:i w:val="false"/>
          <w:color w:val="000000"/>
          <w:sz w:val="28"/>
        </w:rPr>
        <w:t>числе 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социальной выплаты на случай утраты трудоспособности,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w:t>
      </w:r>
    </w:p>
    <w:p>
      <w:pPr>
        <w:spacing w:after="0"/>
        <w:ind w:left="0"/>
        <w:jc w:val="both"/>
      </w:pPr>
      <w:r>
        <w:rPr>
          <w:rFonts w:ascii="Times New Roman"/>
          <w:b w:val="false"/>
          <w:i w:val="false"/>
          <w:color w:val="000000"/>
          <w:sz w:val="28"/>
        </w:rPr>
        <w:t>данных, банковских реквизитов в отделение Государственной корпорации в течение</w:t>
      </w:r>
    </w:p>
    <w:p>
      <w:pPr>
        <w:spacing w:after="0"/>
        <w:ind w:left="0"/>
        <w:jc w:val="both"/>
      </w:pPr>
      <w:r>
        <w:rPr>
          <w:rFonts w:ascii="Times New Roman"/>
          <w:b w:val="false"/>
          <w:i w:val="false"/>
          <w:color w:val="000000"/>
          <w:sz w:val="28"/>
        </w:rPr>
        <w:t>десяти 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 </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путем отправления на мобильный телефон sms-оповещения.</w:t>
      </w:r>
    </w:p>
    <w:p>
      <w:pPr>
        <w:spacing w:after="0"/>
        <w:ind w:left="0"/>
        <w:jc w:val="both"/>
      </w:pPr>
      <w:r>
        <w:rPr>
          <w:rFonts w:ascii="Times New Roman"/>
          <w:b w:val="false"/>
          <w:i w:val="false"/>
          <w:color w:val="000000"/>
          <w:sz w:val="28"/>
        </w:rPr>
        <w:t>
      При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 с детства:</w:t>
      </w:r>
    </w:p>
    <w:p>
      <w:pPr>
        <w:spacing w:after="0"/>
        <w:ind w:left="0"/>
        <w:jc w:val="both"/>
      </w:pPr>
      <w:r>
        <w:rPr>
          <w:rFonts w:ascii="Times New Roman"/>
          <w:b w:val="false"/>
          <w:i w:val="false"/>
          <w:color w:val="000000"/>
          <w:sz w:val="28"/>
        </w:rPr>
        <w:t>телефон домашний ___________ 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заявителя/ЭЦП/sms-сообщения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____._____________.________года____часов ____ минут ____ секунд 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__________________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с прилагаемыми документами зарегистрировано за № ___________, дата регистрации заявления "____" ________ 20____ года (дата получения услуги со дня регистрации заявления в отделении Государственной корпорации) "___" _________ 20 ___ г.</w:t>
      </w:r>
    </w:p>
    <w:p>
      <w:pPr>
        <w:spacing w:after="0"/>
        <w:ind w:left="0"/>
        <w:jc w:val="both"/>
      </w:pPr>
      <w:r>
        <w:rPr>
          <w:rFonts w:ascii="Times New Roman"/>
          <w:b w:val="false"/>
          <w:i w:val="false"/>
          <w:color w:val="000000"/>
          <w:sz w:val="28"/>
        </w:rPr>
        <w:t>
      Даю согласие сообщать обо всех изменениях, влекущих изменение размера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626" w:id="285"/>
    <w:p>
      <w:pPr>
        <w:spacing w:after="0"/>
        <w:ind w:left="0"/>
        <w:jc w:val="left"/>
      </w:pPr>
      <w:r>
        <w:rPr>
          <w:rFonts w:ascii="Times New Roman"/>
          <w:b/>
          <w:i w:val="false"/>
          <w:color w:val="000000"/>
        </w:rPr>
        <w:t xml:space="preserve"> СПРАВКА</w:t>
      </w:r>
      <w:r>
        <w:br/>
      </w:r>
      <w:r>
        <w:rPr>
          <w:rFonts w:ascii="Times New Roman"/>
          <w:b/>
          <w:i w:val="false"/>
          <w:color w:val="000000"/>
        </w:rPr>
        <w:t>о суммах дохода, выплаченных физическому лицу и осуществленных с дохода обязательных пенсионных взносов</w:t>
      </w:r>
      <w:r>
        <w:br/>
      </w:r>
      <w:r>
        <w:rPr>
          <w:rFonts w:ascii="Times New Roman"/>
          <w:b/>
          <w:i w:val="false"/>
          <w:color w:val="000000"/>
        </w:rPr>
        <w:t>с _____ ________________ года по ______ ___________ года</w:t>
      </w:r>
    </w:p>
    <w:bookmarkEnd w:id="285"/>
    <w:p>
      <w:pPr>
        <w:spacing w:after="0"/>
        <w:ind w:left="0"/>
        <w:jc w:val="both"/>
      </w:pPr>
      <w:r>
        <w:rPr>
          <w:rFonts w:ascii="Times New Roman"/>
          <w:b w:val="false"/>
          <w:i w:val="false"/>
          <w:color w:val="ff0000"/>
          <w:sz w:val="28"/>
        </w:rPr>
        <w:t xml:space="preserve">
      Сноска. Приложение 4 исключено приказом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5" w:id="286"/>
    <w:p>
      <w:pPr>
        <w:spacing w:after="0"/>
        <w:ind w:left="0"/>
        <w:jc w:val="left"/>
      </w:pPr>
      <w:r>
        <w:rPr>
          <w:rFonts w:ascii="Times New Roman"/>
          <w:b/>
          <w:i w:val="false"/>
          <w:color w:val="000000"/>
        </w:rPr>
        <w:t xml:space="preserve"> СПРАВКА работодателя (правопреемника) о перечислении обязательных пенсионных взносов</w:t>
      </w:r>
    </w:p>
    <w:bookmarkEnd w:id="286"/>
    <w:p>
      <w:pPr>
        <w:spacing w:after="0"/>
        <w:ind w:left="0"/>
        <w:jc w:val="both"/>
      </w:pPr>
      <w:r>
        <w:rPr>
          <w:rFonts w:ascii="Times New Roman"/>
          <w:b w:val="false"/>
          <w:i w:val="false"/>
          <w:color w:val="000000"/>
          <w:sz w:val="28"/>
        </w:rPr>
        <w:t>
      Вкладчик</w:t>
      </w:r>
    </w:p>
    <w:p>
      <w:pPr>
        <w:spacing w:after="0"/>
        <w:ind w:left="0"/>
        <w:jc w:val="both"/>
      </w:pPr>
      <w:r>
        <w:rPr>
          <w:rFonts w:ascii="Times New Roman"/>
          <w:b w:val="false"/>
          <w:i w:val="false"/>
          <w:color w:val="000000"/>
          <w:sz w:val="28"/>
        </w:rPr>
        <w:t>Фамилия |__|__|__|__|__|__|__|__|__|__|__|__|__|__|__|__|__|</w:t>
      </w:r>
    </w:p>
    <w:p>
      <w:pPr>
        <w:spacing w:after="0"/>
        <w:ind w:left="0"/>
        <w:jc w:val="both"/>
      </w:pPr>
      <w:r>
        <w:rPr>
          <w:rFonts w:ascii="Times New Roman"/>
          <w:b w:val="false"/>
          <w:i w:val="false"/>
          <w:color w:val="000000"/>
          <w:sz w:val="28"/>
        </w:rPr>
        <w:t>Имя |__|__|__|__|__|__|__|__|__|__|__|__|__|__|__|__|__|</w:t>
      </w:r>
    </w:p>
    <w:p>
      <w:pPr>
        <w:spacing w:after="0"/>
        <w:ind w:left="0"/>
        <w:jc w:val="both"/>
      </w:pPr>
      <w:r>
        <w:rPr>
          <w:rFonts w:ascii="Times New Roman"/>
          <w:b w:val="false"/>
          <w:i w:val="false"/>
          <w:color w:val="000000"/>
          <w:sz w:val="28"/>
        </w:rPr>
        <w:t>Отчество (при его наличии) |__|__|__|__|__|__|__|__|__|__|__|__|__|</w:t>
      </w:r>
    </w:p>
    <w:p>
      <w:pPr>
        <w:spacing w:after="0"/>
        <w:ind w:left="0"/>
        <w:jc w:val="both"/>
      </w:pPr>
      <w:r>
        <w:rPr>
          <w:rFonts w:ascii="Times New Roman"/>
          <w:b w:val="false"/>
          <w:i w:val="false"/>
          <w:color w:val="000000"/>
          <w:sz w:val="28"/>
        </w:rPr>
        <w:t>Дата рождения |__|__|__|__|__|__|__|__|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Вид документа удостоверяющего личность:______________________________</w:t>
      </w:r>
    </w:p>
    <w:p>
      <w:pPr>
        <w:spacing w:after="0"/>
        <w:ind w:left="0"/>
        <w:jc w:val="both"/>
      </w:pPr>
      <w:r>
        <w:rPr>
          <w:rFonts w:ascii="Times New Roman"/>
          <w:b w:val="false"/>
          <w:i w:val="false"/>
          <w:color w:val="000000"/>
          <w:sz w:val="28"/>
        </w:rPr>
        <w:t>Номер |__|__|__|__|__|__|__|__|__|</w:t>
      </w:r>
    </w:p>
    <w:p>
      <w:pPr>
        <w:spacing w:after="0"/>
        <w:ind w:left="0"/>
        <w:jc w:val="both"/>
      </w:pPr>
      <w:r>
        <w:rPr>
          <w:rFonts w:ascii="Times New Roman"/>
          <w:b w:val="false"/>
          <w:i w:val="false"/>
          <w:color w:val="000000"/>
          <w:sz w:val="28"/>
        </w:rPr>
        <w:t>выдано ________________________________</w:t>
      </w:r>
    </w:p>
    <w:p>
      <w:pPr>
        <w:spacing w:after="0"/>
        <w:ind w:left="0"/>
        <w:jc w:val="both"/>
      </w:pPr>
      <w:r>
        <w:rPr>
          <w:rFonts w:ascii="Times New Roman"/>
          <w:b w:val="false"/>
          <w:i w:val="false"/>
          <w:color w:val="000000"/>
          <w:sz w:val="28"/>
        </w:rPr>
        <w:t>Индивидуальный идентификационный номер № |__|__|__|__|__|__|__|__|__|__|__|__|</w:t>
      </w:r>
    </w:p>
    <w:p>
      <w:pPr>
        <w:spacing w:after="0"/>
        <w:ind w:left="0"/>
        <w:jc w:val="both"/>
      </w:pPr>
      <w:r>
        <w:rPr>
          <w:rFonts w:ascii="Times New Roman"/>
          <w:b w:val="false"/>
          <w:i w:val="false"/>
          <w:color w:val="000000"/>
          <w:sz w:val="28"/>
        </w:rPr>
        <w:t>Наименование работодателя __________________________________________</w:t>
      </w:r>
    </w:p>
    <w:p>
      <w:pPr>
        <w:spacing w:after="0"/>
        <w:ind w:left="0"/>
        <w:jc w:val="both"/>
      </w:pPr>
      <w:r>
        <w:rPr>
          <w:rFonts w:ascii="Times New Roman"/>
          <w:b w:val="false"/>
          <w:i w:val="false"/>
          <w:color w:val="000000"/>
          <w:sz w:val="28"/>
        </w:rPr>
        <w:t>БИН(ИИН) работодателя |__|__|__|__|__|__|__|__|__|__|</w:t>
      </w:r>
    </w:p>
    <w:p>
      <w:pPr>
        <w:spacing w:after="0"/>
        <w:ind w:left="0"/>
        <w:jc w:val="both"/>
      </w:pPr>
      <w:r>
        <w:rPr>
          <w:rFonts w:ascii="Times New Roman"/>
          <w:b w:val="false"/>
          <w:i w:val="false"/>
          <w:color w:val="000000"/>
          <w:sz w:val="28"/>
        </w:rPr>
        <w:t>Местонахождение работодателя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Является правопреемником (заполнить при необходимости)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w:t>
      </w:r>
    </w:p>
    <w:p>
      <w:pPr>
        <w:spacing w:after="0"/>
        <w:ind w:left="0"/>
        <w:jc w:val="both"/>
      </w:pPr>
      <w:r>
        <w:rPr>
          <w:rFonts w:ascii="Times New Roman"/>
          <w:b w:val="false"/>
          <w:i w:val="false"/>
          <w:color w:val="000000"/>
          <w:sz w:val="28"/>
        </w:rPr>
        <w:t>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перечислены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трудовой деятельности в данной организации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Основание:_______________________________________________________</w:t>
      </w:r>
    </w:p>
    <w:p>
      <w:pPr>
        <w:spacing w:after="0"/>
        <w:ind w:left="0"/>
        <w:jc w:val="both"/>
      </w:pPr>
      <w:r>
        <w:rPr>
          <w:rFonts w:ascii="Times New Roman"/>
          <w:b w:val="false"/>
          <w:i w:val="false"/>
          <w:color w:val="000000"/>
          <w:sz w:val="28"/>
        </w:rPr>
        <w:t>(документы, послужившие основанием для выдачи справки)</w:t>
      </w:r>
    </w:p>
    <w:p>
      <w:pPr>
        <w:spacing w:after="0"/>
        <w:ind w:left="0"/>
        <w:jc w:val="both"/>
      </w:pPr>
      <w:r>
        <w:rPr>
          <w:rFonts w:ascii="Times New Roman"/>
          <w:b w:val="false"/>
          <w:i w:val="false"/>
          <w:color w:val="000000"/>
          <w:sz w:val="28"/>
        </w:rPr>
        <w:t>Справка выдана для исчисления стажа участия в пенсионной системе</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Исх штамп</w:t>
            </w:r>
          </w:p>
        </w:tc>
      </w:tr>
    </w:tbl>
    <w:bookmarkStart w:name="z731" w:id="287"/>
    <w:p>
      <w:pPr>
        <w:spacing w:after="0"/>
        <w:ind w:left="0"/>
        <w:jc w:val="left"/>
      </w:pPr>
      <w:r>
        <w:rPr>
          <w:rFonts w:ascii="Times New Roman"/>
          <w:b/>
          <w:i w:val="false"/>
          <w:color w:val="000000"/>
        </w:rPr>
        <w:t xml:space="preserve"> Справка о стаже участия в системе пенсионного обеспечения и доходах</w:t>
      </w:r>
    </w:p>
    <w:bookmarkEnd w:id="287"/>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труда и социальной защиты населения РК от 16.11.2021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Индивидуальный счет № 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Фамилия ___________________________________________</w:t>
      </w:r>
    </w:p>
    <w:p>
      <w:pPr>
        <w:spacing w:after="0"/>
        <w:ind w:left="0"/>
        <w:jc w:val="both"/>
      </w:pPr>
      <w:r>
        <w:rPr>
          <w:rFonts w:ascii="Times New Roman"/>
          <w:b w:val="false"/>
          <w:i w:val="false"/>
          <w:color w:val="000000"/>
          <w:sz w:val="28"/>
        </w:rPr>
        <w:t>Имя 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В период с ______________ по ______________ был освобожден от уплаты</w:t>
      </w:r>
    </w:p>
    <w:p>
      <w:pPr>
        <w:spacing w:after="0"/>
        <w:ind w:left="0"/>
        <w:jc w:val="both"/>
      </w:pPr>
      <w:r>
        <w:rPr>
          <w:rFonts w:ascii="Times New Roman"/>
          <w:b w:val="false"/>
          <w:i w:val="false"/>
          <w:color w:val="000000"/>
          <w:sz w:val="28"/>
        </w:rPr>
        <w:t>обязательных пенсионных взносов, обязательных профессиональных пенсионных</w:t>
      </w:r>
    </w:p>
    <w:p>
      <w:pPr>
        <w:spacing w:after="0"/>
        <w:ind w:left="0"/>
        <w:jc w:val="both"/>
      </w:pPr>
      <w:r>
        <w:rPr>
          <w:rFonts w:ascii="Times New Roman"/>
          <w:b w:val="false"/>
          <w:i w:val="false"/>
          <w:color w:val="000000"/>
          <w:sz w:val="28"/>
        </w:rPr>
        <w:t xml:space="preserve">взносов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20 апреля 2020 года № 224 "О дальнейших мерах по реализации Указа</w:t>
      </w:r>
    </w:p>
    <w:p>
      <w:pPr>
        <w:spacing w:after="0"/>
        <w:ind w:left="0"/>
        <w:jc w:val="both"/>
      </w:pPr>
      <w:r>
        <w:rPr>
          <w:rFonts w:ascii="Times New Roman"/>
          <w:b w:val="false"/>
          <w:i w:val="false"/>
          <w:color w:val="000000"/>
          <w:sz w:val="28"/>
        </w:rPr>
        <w:t>Президента Республики Казахстан от 16 марта 2020 года № 287</w:t>
      </w:r>
    </w:p>
    <w:p>
      <w:pPr>
        <w:spacing w:after="0"/>
        <w:ind w:left="0"/>
        <w:jc w:val="both"/>
      </w:pPr>
      <w:r>
        <w:rPr>
          <w:rFonts w:ascii="Times New Roman"/>
          <w:b w:val="false"/>
          <w:i w:val="false"/>
          <w:color w:val="000000"/>
          <w:sz w:val="28"/>
        </w:rPr>
        <w:t>"О дальнейших мерах по стабилизации экономики" по вопросам налогообложения",</w:t>
      </w:r>
    </w:p>
    <w:p>
      <w:pPr>
        <w:spacing w:after="0"/>
        <w:ind w:left="0"/>
        <w:jc w:val="both"/>
      </w:pPr>
      <w:r>
        <w:rPr>
          <w:rFonts w:ascii="Times New Roman"/>
          <w:b w:val="false"/>
          <w:i w:val="false"/>
          <w:color w:val="000000"/>
          <w:sz w:val="28"/>
        </w:rPr>
        <w:t>а также в период деятельности, доходы от которой исключены из доходов</w:t>
      </w:r>
    </w:p>
    <w:p>
      <w:pPr>
        <w:spacing w:after="0"/>
        <w:ind w:left="0"/>
        <w:jc w:val="both"/>
      </w:pPr>
      <w:r>
        <w:rPr>
          <w:rFonts w:ascii="Times New Roman"/>
          <w:b w:val="false"/>
          <w:i w:val="false"/>
          <w:color w:val="000000"/>
          <w:sz w:val="28"/>
        </w:rPr>
        <w:t xml:space="preserve">физического лица, подлежащих налогообложению в соответствии с </w:t>
      </w:r>
      <w:r>
        <w:rPr>
          <w:rFonts w:ascii="Times New Roman"/>
          <w:b w:val="false"/>
          <w:i w:val="false"/>
          <w:color w:val="000000"/>
          <w:sz w:val="28"/>
        </w:rPr>
        <w:t>подпунктом 2-2)</w:t>
      </w:r>
    </w:p>
    <w:p>
      <w:pPr>
        <w:spacing w:after="0"/>
        <w:ind w:left="0"/>
        <w:jc w:val="both"/>
      </w:pPr>
      <w:r>
        <w:rPr>
          <w:rFonts w:ascii="Times New Roman"/>
          <w:b w:val="false"/>
          <w:i w:val="false"/>
          <w:color w:val="000000"/>
          <w:sz w:val="28"/>
        </w:rPr>
        <w:t>пункта 2 статьи 4 Закона Республики Казахстан "О пенсионном обеспечении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Доход за указанный период составил ___ тенге___ тиын</w:t>
      </w:r>
    </w:p>
    <w:p>
      <w:pPr>
        <w:spacing w:after="0"/>
        <w:ind w:left="0"/>
        <w:jc w:val="both"/>
      </w:pPr>
      <w:r>
        <w:rPr>
          <w:rFonts w:ascii="Times New Roman"/>
          <w:b w:val="false"/>
          <w:i w:val="false"/>
          <w:color w:val="000000"/>
          <w:sz w:val="28"/>
        </w:rPr>
        <w:t>(указать с разбивкой помесячно)</w:t>
      </w:r>
    </w:p>
    <w:p>
      <w:pPr>
        <w:spacing w:after="0"/>
        <w:ind w:left="0"/>
        <w:jc w:val="both"/>
      </w:pPr>
      <w:r>
        <w:rPr>
          <w:rFonts w:ascii="Times New Roman"/>
          <w:b w:val="false"/>
          <w:i w:val="false"/>
          <w:color w:val="000000"/>
          <w:sz w:val="28"/>
        </w:rPr>
        <w:t>Директор Главный Бухгалтер</w:t>
      </w:r>
    </w:p>
    <w:p>
      <w:pPr>
        <w:spacing w:after="0"/>
        <w:ind w:left="0"/>
        <w:jc w:val="both"/>
      </w:pPr>
      <w:r>
        <w:rPr>
          <w:rFonts w:ascii="Times New Roman"/>
          <w:b w:val="false"/>
          <w:i w:val="false"/>
          <w:color w:val="000000"/>
          <w:sz w:val="28"/>
        </w:rPr>
        <w:t>печать 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000000"/>
          <w:sz w:val="28"/>
        </w:rPr>
        <w:t>
      Угловой штамп</w:t>
      </w:r>
    </w:p>
    <w:p>
      <w:pPr>
        <w:spacing w:after="0"/>
        <w:ind w:left="0"/>
        <w:jc w:val="both"/>
      </w:pPr>
      <w:r>
        <w:rPr>
          <w:rFonts w:ascii="Times New Roman"/>
          <w:b w:val="false"/>
          <w:i w:val="false"/>
          <w:color w:val="000000"/>
          <w:sz w:val="28"/>
        </w:rPr>
        <w:t>учебного заведения</w:t>
      </w:r>
    </w:p>
    <w:p>
      <w:pPr>
        <w:spacing w:after="0"/>
        <w:ind w:left="0"/>
        <w:jc w:val="both"/>
      </w:pPr>
      <w:r>
        <w:rPr>
          <w:rFonts w:ascii="Times New Roman"/>
          <w:b w:val="false"/>
          <w:i w:val="false"/>
          <w:color w:val="000000"/>
          <w:sz w:val="28"/>
        </w:rPr>
        <w:t xml:space="preserve"> дата выдачи, исх. № ____</w:t>
      </w:r>
    </w:p>
    <w:bookmarkStart w:name="z367" w:id="288"/>
    <w:p>
      <w:pPr>
        <w:spacing w:after="0"/>
        <w:ind w:left="0"/>
        <w:jc w:val="left"/>
      </w:pPr>
      <w:r>
        <w:rPr>
          <w:rFonts w:ascii="Times New Roman"/>
          <w:b/>
          <w:i w:val="false"/>
          <w:color w:val="000000"/>
        </w:rPr>
        <w:t xml:space="preserve">                                      СПРАВКА</w:t>
      </w:r>
    </w:p>
    <w:bookmarkEnd w:id="288"/>
    <w:p>
      <w:pPr>
        <w:spacing w:after="0"/>
        <w:ind w:left="0"/>
        <w:jc w:val="both"/>
      </w:pPr>
      <w:r>
        <w:rPr>
          <w:rFonts w:ascii="Times New Roman"/>
          <w:b w:val="false"/>
          <w:i w:val="false"/>
          <w:color w:val="000000"/>
          <w:sz w:val="28"/>
        </w:rPr>
        <w:t>
      Дана гражданину______________________________________________________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обучающегося, с указанием даты рождения) в том, что он (а) действительно является</w:t>
      </w:r>
    </w:p>
    <w:p>
      <w:pPr>
        <w:spacing w:after="0"/>
        <w:ind w:left="0"/>
        <w:jc w:val="both"/>
      </w:pPr>
      <w:r>
        <w:rPr>
          <w:rFonts w:ascii="Times New Roman"/>
          <w:b w:val="false"/>
          <w:i w:val="false"/>
          <w:color w:val="000000"/>
          <w:sz w:val="28"/>
        </w:rPr>
        <w:t>обучающимся________________________________________________________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 дату и срок действия лицензии, дающей право на</w:t>
      </w:r>
    </w:p>
    <w:p>
      <w:pPr>
        <w:spacing w:after="0"/>
        <w:ind w:left="0"/>
        <w:jc w:val="both"/>
      </w:pPr>
      <w:r>
        <w:rPr>
          <w:rFonts w:ascii="Times New Roman"/>
          <w:b w:val="false"/>
          <w:i w:val="false"/>
          <w:color w:val="000000"/>
          <w:sz w:val="28"/>
        </w:rPr>
        <w:t>осуществление образовательной деятельности) __________ класса/курса,</w:t>
      </w:r>
    </w:p>
    <w:p>
      <w:pPr>
        <w:spacing w:after="0"/>
        <w:ind w:left="0"/>
        <w:jc w:val="both"/>
      </w:pPr>
      <w:r>
        <w:rPr>
          <w:rFonts w:ascii="Times New Roman"/>
          <w:b w:val="false"/>
          <w:i w:val="false"/>
          <w:color w:val="000000"/>
          <w:sz w:val="28"/>
        </w:rPr>
        <w:t>форма обучения _____________________________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w:t>
      </w:r>
    </w:p>
    <w:p>
      <w:pPr>
        <w:spacing w:after="0"/>
        <w:ind w:left="0"/>
        <w:jc w:val="both"/>
      </w:pPr>
      <w:r>
        <w:rPr>
          <w:rFonts w:ascii="Times New Roman"/>
          <w:b w:val="false"/>
          <w:i w:val="false"/>
          <w:color w:val="000000"/>
          <w:sz w:val="28"/>
        </w:rPr>
        <w:t>________________________________ отделение 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w:t>
      </w:r>
    </w:p>
    <w:p>
      <w:pPr>
        <w:spacing w:after="0"/>
        <w:ind w:left="0"/>
        <w:jc w:val="both"/>
      </w:pPr>
      <w:r>
        <w:rPr>
          <w:rFonts w:ascii="Times New Roman"/>
          <w:b w:val="false"/>
          <w:i w:val="false"/>
          <w:color w:val="000000"/>
          <w:sz w:val="28"/>
        </w:rPr>
        <w:t>период обучения с ___ ______20 ___года по ____ __________20____ года</w:t>
      </w:r>
    </w:p>
    <w:p>
      <w:pPr>
        <w:spacing w:after="0"/>
        <w:ind w:left="0"/>
        <w:jc w:val="both"/>
      </w:pPr>
      <w:r>
        <w:rPr>
          <w:rFonts w:ascii="Times New Roman"/>
          <w:b w:val="false"/>
          <w:i w:val="false"/>
          <w:color w:val="000000"/>
          <w:sz w:val="28"/>
        </w:rPr>
        <w:t>Примечание: справка действительна 1 год. В случаях отчисления обучающегося из учебного заведения или перевода на заочную форму обучения, руководитель учебного заведения извещает отделение 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70" w:id="289"/>
      <w:r>
        <w:rPr>
          <w:rFonts w:ascii="Times New Roman"/>
          <w:b w:val="false"/>
          <w:i w:val="false"/>
          <w:color w:val="000000"/>
          <w:sz w:val="28"/>
        </w:rPr>
        <w:t>
      М.Ш. _________________________</w:t>
      </w:r>
    </w:p>
    <w:bookmarkEnd w:id="289"/>
    <w:p>
      <w:pPr>
        <w:spacing w:after="0"/>
        <w:ind w:left="0"/>
        <w:jc w:val="both"/>
      </w:pPr>
      <w:r>
        <w:rPr>
          <w:rFonts w:ascii="Times New Roman"/>
          <w:b w:val="false"/>
          <w:i w:val="false"/>
          <w:color w:val="000000"/>
          <w:sz w:val="28"/>
        </w:rPr>
        <w:t>(организация)</w:t>
      </w:r>
    </w:p>
    <w:p>
      <w:pPr>
        <w:spacing w:after="0"/>
        <w:ind w:left="0"/>
        <w:jc w:val="both"/>
      </w:pPr>
      <w:r>
        <w:rPr>
          <w:rFonts w:ascii="Times New Roman"/>
          <w:b w:val="false"/>
          <w:i w:val="false"/>
          <w:color w:val="000000"/>
          <w:sz w:val="28"/>
        </w:rPr>
        <w:t>"___" _____________ 20 ___ год</w:t>
      </w:r>
    </w:p>
    <w:p>
      <w:pPr>
        <w:spacing w:after="0"/>
        <w:ind w:left="0"/>
        <w:jc w:val="both"/>
      </w:pPr>
      <w:r>
        <w:rPr>
          <w:rFonts w:ascii="Times New Roman"/>
          <w:b w:val="false"/>
          <w:i w:val="false"/>
          <w:color w:val="000000"/>
          <w:sz w:val="28"/>
        </w:rPr>
        <w:t>СПРАВКА, подтверждающая характер работы или условия трудадля назначения государственного специального пособия</w:t>
      </w:r>
    </w:p>
    <w:p>
      <w:pPr>
        <w:spacing w:after="0"/>
        <w:ind w:left="0"/>
        <w:jc w:val="both"/>
      </w:pPr>
      <w:r>
        <w:rPr>
          <w:rFonts w:ascii="Times New Roman"/>
          <w:b w:val="false"/>
          <w:i w:val="false"/>
          <w:color w:val="000000"/>
          <w:sz w:val="28"/>
        </w:rPr>
        <w:t>Выдана гражданину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он/а в период с ____ года по _____ год работал/а _____ лет _________</w:t>
      </w:r>
    </w:p>
    <w:p>
      <w:pPr>
        <w:spacing w:after="0"/>
        <w:ind w:left="0"/>
        <w:jc w:val="both"/>
      </w:pPr>
      <w:r>
        <w:rPr>
          <w:rFonts w:ascii="Times New Roman"/>
          <w:b w:val="false"/>
          <w:i w:val="false"/>
          <w:color w:val="000000"/>
          <w:sz w:val="28"/>
        </w:rPr>
        <w:t>месяцев ______________ дней (полный, неполный рабочий день) 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во вредных (особо вредных) и тяжелых (особо тяжелых)</w:t>
      </w:r>
    </w:p>
    <w:p>
      <w:pPr>
        <w:spacing w:after="0"/>
        <w:ind w:left="0"/>
        <w:jc w:val="both"/>
      </w:pPr>
      <w:r>
        <w:rPr>
          <w:rFonts w:ascii="Times New Roman"/>
          <w:b w:val="false"/>
          <w:i w:val="false"/>
          <w:color w:val="000000"/>
          <w:sz w:val="28"/>
        </w:rPr>
        <w:t>условиях труда _____ лет _____ месяцев _____ дней,</w:t>
      </w:r>
    </w:p>
    <w:p>
      <w:pPr>
        <w:spacing w:after="0"/>
        <w:ind w:left="0"/>
        <w:jc w:val="both"/>
      </w:pPr>
      <w:r>
        <w:rPr>
          <w:rFonts w:ascii="Times New Roman"/>
          <w:b w:val="false"/>
          <w:i w:val="false"/>
          <w:color w:val="000000"/>
          <w:sz w:val="28"/>
        </w:rPr>
        <w:t>что предусмотрено_______разделом _______пунктом списка № ______, в том числе:</w:t>
      </w:r>
    </w:p>
    <w:p>
      <w:pPr>
        <w:spacing w:after="0"/>
        <w:ind w:left="0"/>
        <w:jc w:val="both"/>
      </w:pPr>
      <w:r>
        <w:rPr>
          <w:rFonts w:ascii="Times New Roman"/>
          <w:b w:val="false"/>
          <w:i w:val="false"/>
          <w:color w:val="000000"/>
          <w:sz w:val="28"/>
        </w:rPr>
        <w:t>с ______года по _______год в качестве ________________________________________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журналы дозиметрии и другое)</w:t>
      </w:r>
    </w:p>
    <w:p>
      <w:pPr>
        <w:spacing w:after="0"/>
        <w:ind w:left="0"/>
        <w:jc w:val="both"/>
      </w:pPr>
      <w:r>
        <w:rPr>
          <w:rFonts w:ascii="Times New Roman"/>
          <w:b w:val="false"/>
          <w:i w:val="false"/>
          <w:color w:val="000000"/>
          <w:sz w:val="28"/>
        </w:rPr>
        <w:t>с ____года по ______ год в качестве 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журналы дозиметрии и другое)</w:t>
      </w:r>
    </w:p>
    <w:p>
      <w:pPr>
        <w:spacing w:after="0"/>
        <w:ind w:left="0"/>
        <w:jc w:val="both"/>
      </w:pPr>
      <w:r>
        <w:rPr>
          <w:rFonts w:ascii="Times New Roman"/>
          <w:b w:val="false"/>
          <w:i w:val="false"/>
          <w:color w:val="000000"/>
          <w:sz w:val="28"/>
        </w:rPr>
        <w:t>с ____года по ______ год в качестве _________________________________</w:t>
      </w:r>
    </w:p>
    <w:p>
      <w:pPr>
        <w:spacing w:after="0"/>
        <w:ind w:left="0"/>
        <w:jc w:val="both"/>
      </w:pPr>
      <w:r>
        <w:rPr>
          <w:rFonts w:ascii="Times New Roman"/>
          <w:b w:val="false"/>
          <w:i w:val="false"/>
          <w:color w:val="000000"/>
          <w:sz w:val="28"/>
        </w:rPr>
        <w:t>(наименование профессии, должности)</w:t>
      </w:r>
    </w:p>
    <w:p>
      <w:pPr>
        <w:spacing w:after="0"/>
        <w:ind w:left="0"/>
        <w:jc w:val="both"/>
      </w:pPr>
      <w:r>
        <w:rPr>
          <w:rFonts w:ascii="Times New Roman"/>
          <w:b w:val="false"/>
          <w:i w:val="false"/>
          <w:color w:val="000000"/>
          <w:sz w:val="28"/>
        </w:rPr>
        <w:t>Основание:___________________________________________________________</w:t>
      </w:r>
    </w:p>
    <w:p>
      <w:pPr>
        <w:spacing w:after="0"/>
        <w:ind w:left="0"/>
        <w:jc w:val="both"/>
      </w:pPr>
      <w:r>
        <w:rPr>
          <w:rFonts w:ascii="Times New Roman"/>
          <w:b w:val="false"/>
          <w:i w:val="false"/>
          <w:color w:val="000000"/>
          <w:sz w:val="28"/>
        </w:rPr>
        <w:t>(приказы, расчетные ведомости, журналы спусков,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журналы дозиметрии и другие)</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предприятия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(десять) рабочих дней </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xml:space="preserve">
2) на портале – 30 минут с момента поступления электронного запроса в информационных системах; </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xml:space="preserve">
1) Министерство – www.enbek.gov.kz, раздел "Государственные услуги"; </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p>
            <w:pPr>
              <w:spacing w:after="20"/>
              <w:ind w:left="20"/>
              <w:jc w:val="both"/>
            </w:pPr>
            <w:r>
              <w:rPr>
                <w:rFonts w:ascii="Times New Roman"/>
                <w:b w:val="false"/>
                <w:i w:val="false"/>
                <w:color w:val="000000"/>
                <w:sz w:val="20"/>
              </w:rPr>
              <w:t>
2)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3) 2)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p>
            <w:pPr>
              <w:spacing w:after="20"/>
              <w:ind w:left="20"/>
              <w:jc w:val="both"/>
            </w:pPr>
            <w:r>
              <w:rPr>
                <w:rFonts w:ascii="Times New Roman"/>
                <w:b w:val="false"/>
                <w:i w:val="false"/>
                <w:color w:val="000000"/>
                <w:sz w:val="20"/>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xml:space="preserve">
2-1)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15 Закона Республики Казахстан "О пенсионном обеспечении в Республике Казахстан" согласно </w:t>
            </w:r>
            <w:r>
              <w:rPr>
                <w:rFonts w:ascii="Times New Roman"/>
                <w:b w:val="false"/>
                <w:i w:val="false"/>
                <w:color w:val="000000"/>
                <w:sz w:val="20"/>
              </w:rPr>
              <w:t>приложению 5-1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xml:space="preserve">
В зависимости от наличия представляются следующие документы: </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свидетельство или уведомление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xml:space="preserve">
При назначении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w:t>
            </w:r>
          </w:p>
          <w:p>
            <w:pPr>
              <w:spacing w:after="20"/>
              <w:ind w:left="20"/>
              <w:jc w:val="both"/>
            </w:pPr>
            <w:r>
              <w:rPr>
                <w:rFonts w:ascii="Times New Roman"/>
                <w:b w:val="false"/>
                <w:i w:val="false"/>
                <w:color w:val="000000"/>
                <w:sz w:val="20"/>
              </w:rPr>
              <w:t>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1) документы, удостоверяющие личность детей;</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3) документ об обучении в учебном заведении детей;</w:t>
            </w:r>
          </w:p>
          <w:p>
            <w:pPr>
              <w:spacing w:after="20"/>
              <w:ind w:left="20"/>
              <w:jc w:val="both"/>
            </w:pPr>
            <w:r>
              <w:rPr>
                <w:rFonts w:ascii="Times New Roman"/>
                <w:b w:val="false"/>
                <w:i w:val="false"/>
                <w:color w:val="000000"/>
                <w:sz w:val="20"/>
              </w:rPr>
              <w:t>
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5) военный билет;</w:t>
            </w:r>
          </w:p>
          <w:p>
            <w:pPr>
              <w:spacing w:after="20"/>
              <w:ind w:left="20"/>
              <w:jc w:val="both"/>
            </w:pPr>
            <w:r>
              <w:rPr>
                <w:rFonts w:ascii="Times New Roman"/>
                <w:b w:val="false"/>
                <w:i w:val="false"/>
                <w:color w:val="000000"/>
                <w:sz w:val="20"/>
              </w:rPr>
              <w:t>
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При назначении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При установлении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При подаче услугополучателем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w:t>
            </w:r>
          </w:p>
          <w:p>
            <w:pPr>
              <w:spacing w:after="20"/>
              <w:ind w:left="20"/>
              <w:jc w:val="both"/>
            </w:pPr>
            <w:r>
              <w:rPr>
                <w:rFonts w:ascii="Times New Roman"/>
                <w:b w:val="false"/>
                <w:i w:val="false"/>
                <w:color w:val="000000"/>
                <w:sz w:val="20"/>
              </w:rPr>
              <w:t xml:space="preserve">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При получении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государственной базовой пенсионной выплаты"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государственной базовой пенсионной выплаты по форме согласно приложению 30 к настоящим Правилам. Форма предоставления результата оказания государственной услуги: электронная и (или) бумажная.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20"/>
              <w:ind w:left="20"/>
              <w:jc w:val="both"/>
            </w:pPr>
            <w:r>
              <w:rPr>
                <w:rFonts w:ascii="Times New Roman"/>
                <w:b w:val="false"/>
                <w:i w:val="false"/>
                <w:color w:val="000000"/>
                <w:sz w:val="20"/>
              </w:rPr>
              <w:t>
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При наличии также представляются:</w:t>
            </w:r>
          </w:p>
          <w:p>
            <w:pPr>
              <w:spacing w:after="20"/>
              <w:ind w:left="20"/>
              <w:jc w:val="both"/>
            </w:pPr>
            <w:r>
              <w:rPr>
                <w:rFonts w:ascii="Times New Roman"/>
                <w:b w:val="false"/>
                <w:i w:val="false"/>
                <w:color w:val="000000"/>
                <w:sz w:val="20"/>
              </w:rPr>
              <w:t xml:space="preserve">
документ об образовании; </w:t>
            </w:r>
          </w:p>
          <w:p>
            <w:pPr>
              <w:spacing w:after="20"/>
              <w:ind w:left="20"/>
              <w:jc w:val="both"/>
            </w:pPr>
            <w:r>
              <w:rPr>
                <w:rFonts w:ascii="Times New Roman"/>
                <w:b w:val="false"/>
                <w:i w:val="false"/>
                <w:color w:val="000000"/>
                <w:sz w:val="20"/>
              </w:rPr>
              <w:t>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w:t>
            </w:r>
          </w:p>
          <w:p>
            <w:pPr>
              <w:spacing w:after="20"/>
              <w:ind w:left="20"/>
              <w:jc w:val="both"/>
            </w:pPr>
            <w:r>
              <w:rPr>
                <w:rFonts w:ascii="Times New Roman"/>
                <w:b w:val="false"/>
                <w:i w:val="false"/>
                <w:color w:val="000000"/>
                <w:sz w:val="20"/>
              </w:rPr>
              <w:t xml:space="preserve">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инвалидностью в возрасте до восемнадцати лет; </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документ, удостоверяющий личность детей;</w:t>
            </w:r>
          </w:p>
          <w:p>
            <w:pPr>
              <w:spacing w:after="20"/>
              <w:ind w:left="20"/>
              <w:jc w:val="both"/>
            </w:pPr>
            <w:r>
              <w:rPr>
                <w:rFonts w:ascii="Times New Roman"/>
                <w:b w:val="false"/>
                <w:i w:val="false"/>
                <w:color w:val="000000"/>
                <w:sz w:val="20"/>
              </w:rP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xml:space="preserve">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xml:space="preserve">
документы, подтверждающие время ухода неработающей матери за малолетними детьми: </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xml:space="preserve">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w:t>
            </w:r>
          </w:p>
          <w:p>
            <w:pPr>
              <w:spacing w:after="20"/>
              <w:ind w:left="20"/>
              <w:jc w:val="both"/>
            </w:pPr>
            <w:r>
              <w:rPr>
                <w:rFonts w:ascii="Times New Roman"/>
                <w:b w:val="false"/>
                <w:i w:val="false"/>
                <w:color w:val="000000"/>
                <w:sz w:val="20"/>
              </w:rPr>
              <w:t xml:space="preserve">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w:t>
            </w:r>
          </w:p>
          <w:p>
            <w:pPr>
              <w:spacing w:after="20"/>
              <w:ind w:left="20"/>
              <w:jc w:val="both"/>
            </w:pPr>
            <w:r>
              <w:rPr>
                <w:rFonts w:ascii="Times New Roman"/>
                <w:b w:val="false"/>
                <w:i w:val="false"/>
                <w:color w:val="000000"/>
                <w:sz w:val="20"/>
              </w:rPr>
              <w:t xml:space="preserve">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w:t>
            </w:r>
          </w:p>
          <w:p>
            <w:pPr>
              <w:spacing w:after="20"/>
              <w:ind w:left="20"/>
              <w:jc w:val="both"/>
            </w:pPr>
            <w:r>
              <w:rPr>
                <w:rFonts w:ascii="Times New Roman"/>
                <w:b w:val="false"/>
                <w:i w:val="false"/>
                <w:color w:val="000000"/>
                <w:sz w:val="20"/>
              </w:rPr>
              <w:t>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При этом, указанный период не засчитывается в стаж участия в пенсионной системе матери ребенка;</w:t>
            </w:r>
          </w:p>
          <w:p>
            <w:pPr>
              <w:spacing w:after="20"/>
              <w:ind w:left="20"/>
              <w:jc w:val="both"/>
            </w:pPr>
            <w:r>
              <w:rPr>
                <w:rFonts w:ascii="Times New Roman"/>
                <w:b w:val="false"/>
                <w:i w:val="false"/>
                <w:color w:val="000000"/>
                <w:sz w:val="20"/>
              </w:rPr>
              <w:t>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xml:space="preserve">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нвалидностью, лицу, осуществляющему уход за лицом с инвалидностью первой группы государственными информационными системами; </w:t>
            </w:r>
          </w:p>
          <w:p>
            <w:pPr>
              <w:spacing w:after="20"/>
              <w:ind w:left="20"/>
              <w:jc w:val="both"/>
            </w:pPr>
            <w:r>
              <w:rPr>
                <w:rFonts w:ascii="Times New Roman"/>
                <w:b w:val="false"/>
                <w:i w:val="false"/>
                <w:color w:val="000000"/>
                <w:sz w:val="20"/>
              </w:rPr>
              <w:t>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20"/>
              <w:ind w:left="20"/>
              <w:jc w:val="both"/>
            </w:pPr>
            <w:r>
              <w:rPr>
                <w:rFonts w:ascii="Times New Roman"/>
                <w:b w:val="false"/>
                <w:i w:val="false"/>
                <w:color w:val="000000"/>
                <w:sz w:val="20"/>
              </w:rPr>
              <w:t>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w:t>
            </w:r>
          </w:p>
          <w:p>
            <w:pPr>
              <w:spacing w:after="20"/>
              <w:ind w:left="20"/>
              <w:jc w:val="both"/>
            </w:pPr>
            <w:r>
              <w:rPr>
                <w:rFonts w:ascii="Times New Roman"/>
                <w:b w:val="false"/>
                <w:i w:val="false"/>
                <w:color w:val="000000"/>
                <w:sz w:val="20"/>
              </w:rPr>
              <w:t>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p>
          <w:p>
            <w:pPr>
              <w:spacing w:after="20"/>
              <w:ind w:left="20"/>
              <w:jc w:val="both"/>
            </w:pPr>
            <w:r>
              <w:rPr>
                <w:rFonts w:ascii="Times New Roman"/>
                <w:b w:val="false"/>
                <w:i w:val="false"/>
                <w:color w:val="000000"/>
                <w:sz w:val="20"/>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При неполной или несвоевременным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xml:space="preserve">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 </w:t>
            </w:r>
          </w:p>
          <w:p>
            <w:pPr>
              <w:spacing w:after="20"/>
              <w:ind w:left="20"/>
              <w:jc w:val="both"/>
            </w:pPr>
            <w:r>
              <w:rPr>
                <w:rFonts w:ascii="Times New Roman"/>
                <w:b w:val="false"/>
                <w:i w:val="false"/>
                <w:color w:val="000000"/>
                <w:sz w:val="20"/>
              </w:rPr>
              <w:t>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 согласно приложения 5-1 к настоящим Правилам.</w:t>
            </w:r>
          </w:p>
          <w:p>
            <w:pPr>
              <w:spacing w:after="20"/>
              <w:ind w:left="20"/>
              <w:jc w:val="both"/>
            </w:pPr>
            <w:r>
              <w:rPr>
                <w:rFonts w:ascii="Times New Roman"/>
                <w:b w:val="false"/>
                <w:i w:val="false"/>
                <w:color w:val="000000"/>
                <w:sz w:val="20"/>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При установлении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p>
            <w:pPr>
              <w:spacing w:after="20"/>
              <w:ind w:left="20"/>
              <w:jc w:val="both"/>
            </w:pPr>
            <w:r>
              <w:rPr>
                <w:rFonts w:ascii="Times New Roman"/>
                <w:b w:val="false"/>
                <w:i w:val="false"/>
                <w:color w:val="000000"/>
                <w:sz w:val="20"/>
              </w:rPr>
              <w:t xml:space="preserve">
При получении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 </w:t>
            </w:r>
          </w:p>
          <w:p>
            <w:pPr>
              <w:spacing w:after="20"/>
              <w:ind w:left="20"/>
              <w:jc w:val="both"/>
            </w:pPr>
            <w:r>
              <w:rPr>
                <w:rFonts w:ascii="Times New Roman"/>
                <w:b w:val="false"/>
                <w:i w:val="false"/>
                <w:color w:val="000000"/>
                <w:sz w:val="20"/>
              </w:rPr>
              <w:t xml:space="preserve">
Услугодатель отказывает в оказании государственных услуг по следующим основаниям: </w:t>
            </w:r>
          </w:p>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"Назначение государственного социального пособия по инвалидности"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веб-портал "электронного правительства" www.egov.kz (далее – портал) </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услугодателю предоставляет заявление по форме согласно приложению 3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xml:space="preserve">
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20"/>
              <w:ind w:left="20"/>
              <w:jc w:val="both"/>
            </w:pPr>
            <w:r>
              <w:rPr>
                <w:rFonts w:ascii="Times New Roman"/>
                <w:b w:val="false"/>
                <w:i w:val="false"/>
                <w:color w:val="000000"/>
                <w:sz w:val="20"/>
              </w:rPr>
              <w:t>
При наличии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 с инвалидностью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19 к настоящим Правилам;</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p>
            <w:pPr>
              <w:spacing w:after="20"/>
              <w:ind w:left="20"/>
              <w:jc w:val="both"/>
            </w:pPr>
            <w:r>
              <w:rPr>
                <w:rFonts w:ascii="Times New Roman"/>
                <w:b w:val="false"/>
                <w:i w:val="false"/>
                <w:color w:val="000000"/>
                <w:sz w:val="20"/>
              </w:rPr>
              <w:t>
При получении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 с инвалидностью, пособие по уходу за лицом с инвалидностью первой группы с детства.</w:t>
            </w:r>
          </w:p>
          <w:p>
            <w:pPr>
              <w:spacing w:after="20"/>
              <w:ind w:left="20"/>
              <w:jc w:val="both"/>
            </w:pPr>
            <w:r>
              <w:rPr>
                <w:rFonts w:ascii="Times New Roman"/>
                <w:b w:val="false"/>
                <w:i w:val="false"/>
                <w:color w:val="000000"/>
                <w:sz w:val="20"/>
              </w:rPr>
              <w:t>
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Государственная услуга услугодателем оказывается:</w:t>
            </w:r>
          </w:p>
          <w:p>
            <w:pPr>
              <w:spacing w:after="20"/>
              <w:ind w:left="20"/>
              <w:jc w:val="both"/>
            </w:pPr>
            <w:r>
              <w:rPr>
                <w:rFonts w:ascii="Times New Roman"/>
                <w:b w:val="false"/>
                <w:i w:val="false"/>
                <w:color w:val="000000"/>
                <w:sz w:val="20"/>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пособий по форме согласно приложению 30 к настоящим Правилам.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случаю потери кормильца, а также информация о назначении государственного социального пособия по случаю потери кормильца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Трудовому кодексу Республики Казахстан.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свидетельство или уведомление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3) документ об установлении опеки или попечительства;</w:t>
            </w:r>
          </w:p>
          <w:p>
            <w:pPr>
              <w:spacing w:after="20"/>
              <w:ind w:left="20"/>
              <w:jc w:val="both"/>
            </w:pPr>
            <w:r>
              <w:rPr>
                <w:rFonts w:ascii="Times New Roman"/>
                <w:b w:val="false"/>
                <w:i w:val="false"/>
                <w:color w:val="000000"/>
                <w:sz w:val="20"/>
              </w:rPr>
              <w:t>
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при ее отсутствии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20 к настоящим Правилам;</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всех требуемых услугополучателю выдается:</w:t>
            </w:r>
          </w:p>
          <w:p>
            <w:pPr>
              <w:spacing w:after="20"/>
              <w:ind w:left="20"/>
              <w:jc w:val="both"/>
            </w:pPr>
            <w:r>
              <w:rPr>
                <w:rFonts w:ascii="Times New Roman"/>
                <w:b w:val="false"/>
                <w:i w:val="false"/>
                <w:color w:val="000000"/>
                <w:sz w:val="20"/>
              </w:rPr>
              <w:t>
в Государственной корпорации-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государственных специальных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на портале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пособия по форме согласно приложению 30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настоящим Правилам.</w:t>
            </w:r>
          </w:p>
          <w:p>
            <w:pPr>
              <w:spacing w:after="20"/>
              <w:ind w:left="20"/>
              <w:jc w:val="both"/>
            </w:pPr>
            <w:r>
              <w:rPr>
                <w:rFonts w:ascii="Times New Roman"/>
                <w:b w:val="false"/>
                <w:i w:val="false"/>
                <w:color w:val="000000"/>
                <w:sz w:val="20"/>
              </w:rPr>
              <w:t>
При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декабря 1999 года № 1930, устанавливаются через судебные органы;</w:t>
            </w:r>
          </w:p>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xml:space="preserve">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xml:space="preserve">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20"/>
              <w:ind w:left="20"/>
              <w:jc w:val="both"/>
            </w:pPr>
            <w:r>
              <w:rPr>
                <w:rFonts w:ascii="Times New Roman"/>
                <w:b w:val="false"/>
                <w:i w:val="false"/>
                <w:color w:val="000000"/>
                <w:sz w:val="20"/>
              </w:rPr>
              <w:t>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или уведомление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xml:space="preserve">
на портал: запрос в форме электронного документа, удостоверенного ЭЦП услугополучателя. </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20"/>
              <w:ind w:left="20"/>
              <w:jc w:val="both"/>
            </w:pPr>
            <w:r>
              <w:rPr>
                <w:rFonts w:ascii="Times New Roman"/>
                <w:b w:val="false"/>
                <w:i w:val="false"/>
                <w:color w:val="000000"/>
                <w:sz w:val="20"/>
              </w:rPr>
              <w:t xml:space="preserve">
При подаче услугополучателем всех требуемых документов услугополучателю выдается расписка о приеме соответствующих документов; </w:t>
            </w:r>
          </w:p>
          <w:p>
            <w:pPr>
              <w:spacing w:after="20"/>
              <w:ind w:left="20"/>
              <w:jc w:val="both"/>
            </w:pPr>
            <w:r>
              <w:rPr>
                <w:rFonts w:ascii="Times New Roman"/>
                <w:b w:val="false"/>
                <w:i w:val="false"/>
                <w:color w:val="000000"/>
                <w:sz w:val="20"/>
              </w:rPr>
              <w:t>
на портале – для получения информации о назначении пособия:</w:t>
            </w:r>
          </w:p>
          <w:p>
            <w:pPr>
              <w:spacing w:after="20"/>
              <w:ind w:left="20"/>
              <w:jc w:val="both"/>
            </w:pPr>
            <w:r>
              <w:rPr>
                <w:rFonts w:ascii="Times New Roman"/>
                <w:b w:val="false"/>
                <w:i w:val="false"/>
                <w:color w:val="000000"/>
                <w:sz w:val="20"/>
              </w:rPr>
              <w:t>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p>
            <w:pPr>
              <w:spacing w:after="20"/>
              <w:ind w:left="20"/>
              <w:jc w:val="both"/>
            </w:pPr>
            <w:r>
              <w:rPr>
                <w:rFonts w:ascii="Times New Roman"/>
                <w:b w:val="false"/>
                <w:i w:val="false"/>
                <w:color w:val="000000"/>
                <w:sz w:val="20"/>
              </w:rPr>
              <w:t>
При получении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пособия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290"/>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 xml:space="preserve">       ______________________________________________ (указать вид)</w:t>
      </w:r>
    </w:p>
    <w:bookmarkEnd w:id="290"/>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"__________" _________________________ 20 ____ года</w:t>
      </w:r>
    </w:p>
    <w:p>
      <w:pPr>
        <w:spacing w:after="0"/>
        <w:ind w:left="0"/>
        <w:jc w:val="both"/>
      </w:pPr>
      <w:r>
        <w:rPr>
          <w:rFonts w:ascii="Times New Roman"/>
          <w:b w:val="false"/>
          <w:i w:val="false"/>
          <w:color w:val="000000"/>
          <w:sz w:val="28"/>
        </w:rPr>
        <w:t>По информационной системе центрального исполнительного органа факт 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291"/>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                   об отказе в приеме заявления на назначение</w:t>
      </w:r>
    </w:p>
    <w:bookmarkEnd w:id="291"/>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(указать вид) от "___" _________ 20 ____ года</w:t>
      </w:r>
    </w:p>
    <w:p>
      <w:pPr>
        <w:spacing w:after="0"/>
        <w:ind w:left="0"/>
        <w:jc w:val="both"/>
      </w:pPr>
      <w:r>
        <w:rPr>
          <w:rFonts w:ascii="Times New Roman"/>
          <w:b w:val="false"/>
          <w:i w:val="false"/>
          <w:color w:val="000000"/>
          <w:sz w:val="28"/>
        </w:rPr>
        <w:t>Гражданин (ка)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"__________" _____________________ 20 ____ 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 пакета документов, и (или) документов с истекшим сроком действия, отсутствия права на выплату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383" w:id="292"/>
    <w:p>
      <w:pPr>
        <w:spacing w:after="0"/>
        <w:ind w:left="0"/>
        <w:jc w:val="left"/>
      </w:pPr>
      <w:r>
        <w:rPr>
          <w:rFonts w:ascii="Times New Roman"/>
          <w:b/>
          <w:i w:val="false"/>
          <w:color w:val="000000"/>
        </w:rPr>
        <w:t xml:space="preserve"> СПРАВКА-ПОДТВЕРЖДЕНИЕ</w:t>
      </w:r>
      <w:r>
        <w:br/>
      </w:r>
      <w:r>
        <w:rPr>
          <w:rFonts w:ascii="Times New Roman"/>
          <w:b/>
          <w:i w:val="false"/>
          <w:color w:val="000000"/>
        </w:rPr>
        <w:t>о перечислении обязательных пенсионных взносов</w:t>
      </w:r>
    </w:p>
    <w:bookmarkEnd w:id="292"/>
    <w:p>
      <w:pPr>
        <w:spacing w:after="0"/>
        <w:ind w:left="0"/>
        <w:jc w:val="both"/>
      </w:pPr>
      <w:r>
        <w:rPr>
          <w:rFonts w:ascii="Times New Roman"/>
          <w:b w:val="false"/>
          <w:i w:val="false"/>
          <w:color w:val="ff0000"/>
          <w:sz w:val="28"/>
        </w:rPr>
        <w:t xml:space="preserve">
      Сноска. Приложение 15 исключено приказом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93"/>
    <w:p>
      <w:pPr>
        <w:spacing w:after="0"/>
        <w:ind w:left="0"/>
        <w:jc w:val="left"/>
      </w:pPr>
      <w:r>
        <w:rPr>
          <w:rFonts w:ascii="Times New Roman"/>
          <w:b/>
          <w:i w:val="false"/>
          <w:color w:val="000000"/>
        </w:rPr>
        <w:t xml:space="preserve">                          Электронный журнал регистрации</w:t>
      </w:r>
      <w:r>
        <w:br/>
      </w:r>
      <w:r>
        <w:rPr>
          <w:rFonts w:ascii="Times New Roman"/>
          <w:b/>
          <w:i w:val="false"/>
          <w:color w:val="000000"/>
        </w:rPr>
        <w:t xml:space="preserve">                   заявлений граждан о назначении (перерасчете)</w:t>
      </w:r>
      <w:r>
        <w:br/>
      </w:r>
      <w:r>
        <w:rPr>
          <w:rFonts w:ascii="Times New Roman"/>
          <w:b/>
          <w:i w:val="false"/>
          <w:color w:val="000000"/>
        </w:rPr>
        <w:t xml:space="preserve">             ____________________________________________________ (вид выплаты)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w:t>
            </w:r>
            <w:r>
              <w:br/>
            </w:r>
            <w:r>
              <w:rPr>
                <w:rFonts w:ascii="Times New Roman"/>
                <w:b w:val="false"/>
                <w:i w:val="false"/>
                <w:color w:val="000000"/>
                <w:sz w:val="20"/>
              </w:rPr>
              <w:t>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294"/>
    <w:p>
      <w:pPr>
        <w:spacing w:after="0"/>
        <w:ind w:left="0"/>
        <w:jc w:val="left"/>
      </w:pPr>
      <w:r>
        <w:rPr>
          <w:rFonts w:ascii="Times New Roman"/>
          <w:b/>
          <w:i w:val="false"/>
          <w:color w:val="000000"/>
        </w:rPr>
        <w:t xml:space="preserve">                    Электронный журнал регистрации</w:t>
      </w:r>
      <w:r>
        <w:br/>
      </w:r>
      <w:r>
        <w:rPr>
          <w:rFonts w:ascii="Times New Roman"/>
          <w:b/>
          <w:i w:val="false"/>
          <w:color w:val="000000"/>
        </w:rPr>
        <w:t xml:space="preserve">                   заявлений граждан на назначение</w:t>
      </w:r>
      <w:r>
        <w:br/>
      </w:r>
      <w:r>
        <w:rPr>
          <w:rFonts w:ascii="Times New Roman"/>
          <w:b/>
          <w:i w:val="false"/>
          <w:color w:val="000000"/>
        </w:rPr>
        <w:t xml:space="preserve">       ____________________________________________________ (вид выплаты)</w:t>
      </w:r>
      <w:r>
        <w:br/>
      </w:r>
      <w:r>
        <w:rPr>
          <w:rFonts w:ascii="Times New Roman"/>
          <w:b/>
          <w:i w:val="false"/>
          <w:color w:val="000000"/>
        </w:rPr>
        <w:t xml:space="preserve">             Электронные заявки, поступившие через МСЭ и портал</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 области</w:t>
      </w:r>
    </w:p>
    <w:p>
      <w:pPr>
        <w:spacing w:after="0"/>
        <w:ind w:left="0"/>
        <w:jc w:val="both"/>
      </w:pPr>
      <w:r>
        <w:rPr>
          <w:rFonts w:ascii="Times New Roman"/>
          <w:b w:val="false"/>
          <w:i w:val="false"/>
          <w:color w:val="000000"/>
          <w:sz w:val="28"/>
        </w:rPr>
        <w:t>Код отделения_____</w:t>
      </w:r>
    </w:p>
    <w:bookmarkStart w:name="z392" w:id="295"/>
    <w:p>
      <w:pPr>
        <w:spacing w:after="0"/>
        <w:ind w:left="0"/>
        <w:jc w:val="left"/>
      </w:pPr>
      <w:r>
        <w:rPr>
          <w:rFonts w:ascii="Times New Roman"/>
          <w:b/>
          <w:i w:val="false"/>
          <w:color w:val="000000"/>
        </w:rPr>
        <w:t xml:space="preserve">                    Заявление на назначение выплаты через портал</w:t>
      </w:r>
    </w:p>
    <w:bookmarkEnd w:id="295"/>
    <w:p>
      <w:pPr>
        <w:spacing w:after="0"/>
        <w:ind w:left="0"/>
        <w:jc w:val="both"/>
      </w:pPr>
      <w:r>
        <w:rPr>
          <w:rFonts w:ascii="Times New Roman"/>
          <w:b w:val="false"/>
          <w:i w:val="false"/>
          <w:color w:val="000000"/>
          <w:sz w:val="28"/>
        </w:rPr>
        <w:t>
      Cведения о заявителе:</w:t>
      </w:r>
    </w:p>
    <w:p>
      <w:pPr>
        <w:spacing w:after="0"/>
        <w:ind w:left="0"/>
        <w:jc w:val="both"/>
      </w:pPr>
      <w:r>
        <w:rPr>
          <w:rFonts w:ascii="Times New Roman"/>
          <w:b w:val="false"/>
          <w:i w:val="false"/>
          <w:color w:val="000000"/>
          <w:sz w:val="28"/>
        </w:rPr>
        <w:t>Индивидуальный идентификационный номер: __________________________________</w:t>
      </w:r>
    </w:p>
    <w:p>
      <w:pPr>
        <w:spacing w:after="0"/>
        <w:ind w:left="0"/>
        <w:jc w:val="both"/>
      </w:pPr>
      <w:r>
        <w:rPr>
          <w:rFonts w:ascii="Times New Roman"/>
          <w:b w:val="false"/>
          <w:i w:val="false"/>
          <w:color w:val="000000"/>
          <w:sz w:val="28"/>
        </w:rPr>
        <w:t>От гражданина (ки)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______года</w:t>
      </w:r>
    </w:p>
    <w:p>
      <w:pPr>
        <w:spacing w:after="0"/>
        <w:ind w:left="0"/>
        <w:jc w:val="both"/>
      </w:pPr>
      <w:r>
        <w:rPr>
          <w:rFonts w:ascii="Times New Roman"/>
          <w:b w:val="false"/>
          <w:i w:val="false"/>
          <w:color w:val="000000"/>
          <w:sz w:val="28"/>
        </w:rPr>
        <w:t>Прошу назначить мне государственную базовую пенсионную выплату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выдан:_________</w:t>
      </w:r>
    </w:p>
    <w:p>
      <w:pPr>
        <w:spacing w:after="0"/>
        <w:ind w:left="0"/>
        <w:jc w:val="both"/>
      </w:pPr>
      <w:r>
        <w:rPr>
          <w:rFonts w:ascii="Times New Roman"/>
          <w:b w:val="false"/>
          <w:i w:val="false"/>
          <w:color w:val="000000"/>
          <w:sz w:val="28"/>
        </w:rPr>
        <w:t>Дата выдачи "_____"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 город (район) ________________село:_________________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домашний___________мобильный__________ E-mail___________</w:t>
      </w:r>
    </w:p>
    <w:p>
      <w:pPr>
        <w:spacing w:after="0"/>
        <w:ind w:left="0"/>
        <w:jc w:val="both"/>
      </w:pPr>
      <w:r>
        <w:rPr>
          <w:rFonts w:ascii="Times New Roman"/>
          <w:b w:val="false"/>
          <w:i w:val="false"/>
          <w:color w:val="000000"/>
          <w:sz w:val="28"/>
        </w:rPr>
        <w:t>Сведения о заявителе подтверждаются</w:t>
      </w:r>
    </w:p>
    <w:p>
      <w:pPr>
        <w:spacing w:after="0"/>
        <w:ind w:left="0"/>
        <w:jc w:val="both"/>
      </w:pPr>
      <w:r>
        <w:rPr>
          <w:rFonts w:ascii="Times New Roman"/>
          <w:b w:val="false"/>
          <w:i w:val="false"/>
          <w:color w:val="000000"/>
          <w:sz w:val="28"/>
        </w:rPr>
        <w:t>Министерством юстиции Республики Казахстан (МЮ РК) ____________</w:t>
      </w:r>
    </w:p>
    <w:p>
      <w:pPr>
        <w:spacing w:after="0"/>
        <w:ind w:left="0"/>
        <w:jc w:val="both"/>
      </w:pPr>
      <w:r>
        <w:rPr>
          <w:rFonts w:ascii="Times New Roman"/>
          <w:b w:val="false"/>
          <w:i w:val="false"/>
          <w:color w:val="000000"/>
          <w:sz w:val="28"/>
        </w:rPr>
        <w:t>(электронно-цифровая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(БВУ)________ (ЭЦП БВУ)</w:t>
      </w:r>
    </w:p>
    <w:p>
      <w:pPr>
        <w:spacing w:after="0"/>
        <w:ind w:left="0"/>
        <w:jc w:val="both"/>
      </w:pPr>
      <w:r>
        <w:rPr>
          <w:rFonts w:ascii="Times New Roman"/>
          <w:b w:val="false"/>
          <w:i w:val="false"/>
          <w:color w:val="000000"/>
          <w:sz w:val="28"/>
        </w:rPr>
        <w:t>Фамилия, имя, отчество (при наличии) заявителя _______________________________</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ЭЦП 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w:t>
      </w:r>
    </w:p>
    <w:p>
      <w:pPr>
        <w:spacing w:after="0"/>
        <w:ind w:left="0"/>
        <w:jc w:val="both"/>
      </w:pPr>
      <w:r>
        <w:rPr>
          <w:rFonts w:ascii="Times New Roman"/>
          <w:b w:val="false"/>
          <w:i w:val="false"/>
          <w:color w:val="000000"/>
          <w:sz w:val="28"/>
        </w:rPr>
        <w:t>изменение/прекращение размера выплаты,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РК), анкетных данных, банковских реквизитов в</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В случае получения государственной услуги через Государственную корпорацию</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______________________________________________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w:t>
      </w:r>
    </w:p>
    <w:p>
      <w:pPr>
        <w:spacing w:after="0"/>
        <w:ind w:left="0"/>
        <w:jc w:val="both"/>
      </w:pPr>
      <w:r>
        <w:rPr>
          <w:rFonts w:ascii="Times New Roman"/>
          <w:b w:val="false"/>
          <w:i w:val="false"/>
          <w:color w:val="000000"/>
          <w:sz w:val="28"/>
        </w:rPr>
        <w:t>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394" w:id="296"/>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инвалидности через веб-портал "электронного правительства"</w:t>
      </w:r>
    </w:p>
    <w:bookmarkEnd w:id="296"/>
    <w:p>
      <w:pPr>
        <w:spacing w:after="0"/>
        <w:ind w:left="0"/>
        <w:jc w:val="both"/>
      </w:pPr>
      <w:r>
        <w:rPr>
          <w:rFonts w:ascii="Times New Roman"/>
          <w:b w:val="false"/>
          <w:i w:val="false"/>
          <w:color w:val="ff0000"/>
          <w:sz w:val="28"/>
        </w:rPr>
        <w:t xml:space="preserve">
      Сноска. Приложение 19 -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 опекун (попечитель) ___________________</w:t>
      </w:r>
    </w:p>
    <w:p>
      <w:pPr>
        <w:spacing w:after="0"/>
        <w:ind w:left="0"/>
        <w:jc w:val="both"/>
      </w:pPr>
      <w:r>
        <w:rPr>
          <w:rFonts w:ascii="Times New Roman"/>
          <w:b w:val="false"/>
          <w:i w:val="false"/>
          <w:color w:val="000000"/>
          <w:sz w:val="28"/>
        </w:rPr>
        <w:t>законный представитель 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инвалидности.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_____________________ село: 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Сведения о ребенке, на которого назначается государственное социальное</w:t>
      </w:r>
    </w:p>
    <w:p>
      <w:pPr>
        <w:spacing w:after="0"/>
        <w:ind w:left="0"/>
        <w:jc w:val="both"/>
      </w:pPr>
      <w:r>
        <w:rPr>
          <w:rFonts w:ascii="Times New Roman"/>
          <w:b w:val="false"/>
          <w:i w:val="false"/>
          <w:color w:val="000000"/>
          <w:sz w:val="28"/>
        </w:rPr>
        <w:t>пособие по инвалидности (если ребенок с инвалидностью):</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Сведения о наличии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об опекунстве над лицом с инвалидностью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w:t>
      </w:r>
    </w:p>
    <w:p>
      <w:pPr>
        <w:spacing w:after="0"/>
        <w:ind w:left="0"/>
        <w:jc w:val="both"/>
      </w:pPr>
      <w:r>
        <w:rPr>
          <w:rFonts w:ascii="Times New Roman"/>
          <w:b w:val="false"/>
          <w:i w:val="false"/>
          <w:color w:val="000000"/>
          <w:sz w:val="28"/>
        </w:rPr>
        <w:t>а также об изменении местожительства (в т.ч. выезд за пределы РК),</w:t>
      </w:r>
    </w:p>
    <w:p>
      <w:pPr>
        <w:spacing w:after="0"/>
        <w:ind w:left="0"/>
        <w:jc w:val="both"/>
      </w:pPr>
      <w:r>
        <w:rPr>
          <w:rFonts w:ascii="Times New Roman"/>
          <w:b w:val="false"/>
          <w:i w:val="false"/>
          <w:color w:val="000000"/>
          <w:sz w:val="28"/>
        </w:rPr>
        <w:t>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w:t>
      </w:r>
    </w:p>
    <w:p>
      <w:pPr>
        <w:spacing w:after="0"/>
        <w:ind w:left="0"/>
        <w:jc w:val="both"/>
      </w:pPr>
      <w:r>
        <w:rPr>
          <w:rFonts w:ascii="Times New Roman"/>
          <w:b w:val="false"/>
          <w:i w:val="false"/>
          <w:color w:val="000000"/>
          <w:sz w:val="28"/>
        </w:rPr>
        <w:t>из 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 E-mail 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 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bookmarkStart w:name="z396" w:id="297"/>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случаю потери кормильца через веб-портал "электронного правительства"</w:t>
      </w:r>
    </w:p>
    <w:bookmarkEnd w:id="297"/>
    <w:p>
      <w:pPr>
        <w:spacing w:after="0"/>
        <w:ind w:left="0"/>
        <w:jc w:val="both"/>
      </w:pPr>
      <w:r>
        <w:rPr>
          <w:rFonts w:ascii="Times New Roman"/>
          <w:b w:val="false"/>
          <w:i w:val="false"/>
          <w:color w:val="ff0000"/>
          <w:sz w:val="28"/>
        </w:rPr>
        <w:t xml:space="preserve">
      Сноска. Приложение 20 -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о заявителе (отметить галочкой):</w:t>
      </w:r>
    </w:p>
    <w:p>
      <w:pPr>
        <w:spacing w:after="0"/>
        <w:ind w:left="0"/>
        <w:jc w:val="both"/>
      </w:pPr>
      <w:r>
        <w:rPr>
          <w:rFonts w:ascii="Times New Roman"/>
          <w:b w:val="false"/>
          <w:i w:val="false"/>
          <w:color w:val="000000"/>
          <w:sz w:val="28"/>
        </w:rPr>
        <w:t>лицо с инвалидностью ________ опекун (попечитель) ___________________</w:t>
      </w:r>
    </w:p>
    <w:p>
      <w:pPr>
        <w:spacing w:after="0"/>
        <w:ind w:left="0"/>
        <w:jc w:val="both"/>
      </w:pPr>
      <w:r>
        <w:rPr>
          <w:rFonts w:ascii="Times New Roman"/>
          <w:b w:val="false"/>
          <w:i w:val="false"/>
          <w:color w:val="000000"/>
          <w:sz w:val="28"/>
        </w:rPr>
        <w:t>законный представитель 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случаю потери</w:t>
      </w:r>
    </w:p>
    <w:p>
      <w:pPr>
        <w:spacing w:after="0"/>
        <w:ind w:left="0"/>
        <w:jc w:val="both"/>
      </w:pPr>
      <w:r>
        <w:rPr>
          <w:rFonts w:ascii="Times New Roman"/>
          <w:b w:val="false"/>
          <w:i w:val="false"/>
          <w:color w:val="000000"/>
          <w:sz w:val="28"/>
        </w:rPr>
        <w:t>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 село:____________________________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__________</w:t>
      </w:r>
    </w:p>
    <w:p>
      <w:pPr>
        <w:spacing w:after="0"/>
        <w:ind w:left="0"/>
        <w:jc w:val="both"/>
      </w:pPr>
      <w:r>
        <w:rPr>
          <w:rFonts w:ascii="Times New Roman"/>
          <w:b w:val="false"/>
          <w:i w:val="false"/>
          <w:color w:val="000000"/>
          <w:sz w:val="28"/>
        </w:rPr>
        <w:t>Сведения об иждивенцах, на которых назначается государственное социальное</w:t>
      </w:r>
    </w:p>
    <w:p>
      <w:pPr>
        <w:spacing w:after="0"/>
        <w:ind w:left="0"/>
        <w:jc w:val="both"/>
      </w:pPr>
      <w:r>
        <w:rPr>
          <w:rFonts w:ascii="Times New Roman"/>
          <w:b w:val="false"/>
          <w:i w:val="false"/>
          <w:color w:val="000000"/>
          <w:sz w:val="28"/>
        </w:rPr>
        <w:t>пособие по случаю потери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иждивенца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 а также</w:t>
      </w:r>
    </w:p>
    <w:p>
      <w:pPr>
        <w:spacing w:after="0"/>
        <w:ind w:left="0"/>
        <w:jc w:val="both"/>
      </w:pPr>
      <w:r>
        <w:rPr>
          <w:rFonts w:ascii="Times New Roman"/>
          <w:b w:val="false"/>
          <w:i w:val="false"/>
          <w:color w:val="000000"/>
          <w:sz w:val="28"/>
        </w:rPr>
        <w:t>об изменении местожительства (в т.ч. выезд за пределы РК), анкетных данных,</w:t>
      </w:r>
    </w:p>
    <w:p>
      <w:pPr>
        <w:spacing w:after="0"/>
        <w:ind w:left="0"/>
        <w:jc w:val="both"/>
      </w:pPr>
      <w:r>
        <w:rPr>
          <w:rFonts w:ascii="Times New Roman"/>
          <w:b w:val="false"/>
          <w:i w:val="false"/>
          <w:color w:val="000000"/>
          <w:sz w:val="28"/>
        </w:rPr>
        <w:t>банковских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 E-mail _______________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 (ЭЦП БВУ)</w:t>
      </w:r>
    </w:p>
    <w:p>
      <w:pPr>
        <w:spacing w:after="0"/>
        <w:ind w:left="0"/>
        <w:jc w:val="both"/>
      </w:pPr>
      <w:r>
        <w:rPr>
          <w:rFonts w:ascii="Times New Roman"/>
          <w:b w:val="false"/>
          <w:i w:val="false"/>
          <w:color w:val="000000"/>
          <w:sz w:val="28"/>
        </w:rPr>
        <w:t>Фамилия, имя, отчество (при его наличии) заявителя ЭЦП 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____часов ____минут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 и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специальных пособий</w:t>
            </w:r>
          </w:p>
        </w:tc>
      </w:tr>
    </w:tbl>
    <w:bookmarkStart w:name="z398" w:id="298"/>
    <w:p>
      <w:pPr>
        <w:spacing w:after="0"/>
        <w:ind w:left="0"/>
        <w:jc w:val="left"/>
      </w:pPr>
      <w:r>
        <w:rPr>
          <w:rFonts w:ascii="Times New Roman"/>
          <w:b/>
          <w:i w:val="false"/>
          <w:color w:val="000000"/>
        </w:rPr>
        <w:t xml:space="preserve"> Заявление на назначение единовременной государственной выплаты на погребение через веб-портал "электронного правительства"</w:t>
      </w:r>
    </w:p>
    <w:bookmarkEnd w:id="298"/>
    <w:p>
      <w:pPr>
        <w:spacing w:after="0"/>
        <w:ind w:left="0"/>
        <w:jc w:val="both"/>
      </w:pPr>
      <w:r>
        <w:rPr>
          <w:rFonts w:ascii="Times New Roman"/>
          <w:b w:val="false"/>
          <w:i w:val="false"/>
          <w:color w:val="ff0000"/>
          <w:sz w:val="28"/>
        </w:rPr>
        <w:t xml:space="preserve">
      Сноска. Приложение 21 -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___________________</w:t>
      </w:r>
    </w:p>
    <w:p>
      <w:pPr>
        <w:spacing w:after="0"/>
        <w:ind w:left="0"/>
        <w:jc w:val="both"/>
      </w:pPr>
      <w:r>
        <w:rPr>
          <w:rFonts w:ascii="Times New Roman"/>
          <w:b w:val="false"/>
          <w:i w:val="false"/>
          <w:color w:val="000000"/>
          <w:sz w:val="28"/>
        </w:rPr>
        <w:t>Прошу назначить единовременную выплату на погребение: 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Сведения об умершем: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смерти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смерти (актовой записи)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РАГСа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________номер документа: ________ кем выдан:________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домашний __________ мобильный ___________ E-mail _________</w:t>
      </w:r>
    </w:p>
    <w:p>
      <w:pPr>
        <w:spacing w:after="0"/>
        <w:ind w:left="0"/>
        <w:jc w:val="both"/>
      </w:pPr>
      <w:r>
        <w:rPr>
          <w:rFonts w:ascii="Times New Roman"/>
          <w:b w:val="false"/>
          <w:i w:val="false"/>
          <w:color w:val="000000"/>
          <w:sz w:val="28"/>
        </w:rPr>
        <w:t>Сведения о заявителе подтверждаются МЮ РК 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w:t>
      </w:r>
    </w:p>
    <w:p>
      <w:pPr>
        <w:spacing w:after="0"/>
        <w:ind w:left="0"/>
        <w:jc w:val="both"/>
      </w:pPr>
      <w:r>
        <w:rPr>
          <w:rFonts w:ascii="Times New Roman"/>
          <w:b w:val="false"/>
          <w:i w:val="false"/>
          <w:color w:val="000000"/>
          <w:sz w:val="28"/>
        </w:rPr>
        <w:t>(или) 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299"/>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 xml:space="preserve">                   _____________________________ (вид выплаты)</w:t>
      </w:r>
    </w:p>
    <w:bookmarkEnd w:id="299"/>
    <w:p>
      <w:pPr>
        <w:spacing w:after="0"/>
        <w:ind w:left="0"/>
        <w:jc w:val="both"/>
      </w:pPr>
      <w:r>
        <w:rPr>
          <w:rFonts w:ascii="Times New Roman"/>
          <w:b w:val="false"/>
          <w:i w:val="false"/>
          <w:color w:val="000000"/>
          <w:sz w:val="28"/>
        </w:rPr>
        <w:t>
      по 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00"/>
    <w:p>
      <w:pPr>
        <w:spacing w:after="0"/>
        <w:ind w:left="0"/>
        <w:jc w:val="both"/>
      </w:pPr>
      <w:r>
        <w:rPr>
          <w:rFonts w:ascii="Times New Roman"/>
          <w:b w:val="false"/>
          <w:i w:val="false"/>
          <w:color w:val="000000"/>
          <w:sz w:val="28"/>
        </w:rPr>
        <w:t>
      Пенсионное дело/дело получателя пособия</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Пенсионное дело/дело получателя пособия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Отметки о принятии и снятии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
Вид выплаты __________________________________</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 </w:t>
            </w:r>
          </w:p>
          <w:p>
            <w:pPr>
              <w:spacing w:after="20"/>
              <w:ind w:left="20"/>
              <w:jc w:val="both"/>
            </w:pPr>
            <w:r>
              <w:rPr>
                <w:rFonts w:ascii="Times New Roman"/>
                <w:b w:val="false"/>
                <w:i w:val="false"/>
                <w:color w:val="000000"/>
                <w:sz w:val="20"/>
              </w:rPr>
              <w:t>
Принять на учет с "____" ____________ 20______года</w:t>
            </w:r>
          </w:p>
          <w:p>
            <w:pPr>
              <w:spacing w:after="20"/>
              <w:ind w:left="20"/>
              <w:jc w:val="both"/>
            </w:pPr>
            <w:r>
              <w:rPr>
                <w:rFonts w:ascii="Times New Roman"/>
                <w:b w:val="false"/>
                <w:i w:val="false"/>
                <w:color w:val="000000"/>
                <w:sz w:val="20"/>
              </w:rPr>
              <w:t xml:space="preserve">
 Вид выплаты _________________________________ </w:t>
            </w:r>
          </w:p>
          <w:p>
            <w:pPr>
              <w:spacing w:after="20"/>
              <w:ind w:left="20"/>
              <w:jc w:val="both"/>
            </w:pPr>
            <w:r>
              <w:rPr>
                <w:rFonts w:ascii="Times New Roman"/>
                <w:b w:val="false"/>
                <w:i w:val="false"/>
                <w:color w:val="000000"/>
                <w:sz w:val="20"/>
              </w:rPr>
              <w:t xml:space="preserve">
 Размер выплаты ______ тенге /___________________/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_______________ </w:t>
            </w:r>
          </w:p>
          <w:p>
            <w:pPr>
              <w:spacing w:after="20"/>
              <w:ind w:left="20"/>
              <w:jc w:val="both"/>
            </w:pPr>
            <w:r>
              <w:rPr>
                <w:rFonts w:ascii="Times New Roman"/>
                <w:b w:val="false"/>
                <w:i w:val="false"/>
                <w:color w:val="000000"/>
                <w:sz w:val="20"/>
              </w:rPr>
              <w:t>
Снять с учета с "____"_______________ 20______года</w:t>
            </w:r>
          </w:p>
          <w:p>
            <w:pPr>
              <w:spacing w:after="20"/>
              <w:ind w:left="20"/>
              <w:jc w:val="both"/>
            </w:pPr>
            <w:r>
              <w:rPr>
                <w:rFonts w:ascii="Times New Roman"/>
                <w:b w:val="false"/>
                <w:i w:val="false"/>
                <w:color w:val="000000"/>
                <w:sz w:val="20"/>
              </w:rPr>
              <w:t xml:space="preserve">
 Вид выплаты ___________________________________ </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______________________ </w:t>
            </w:r>
          </w:p>
          <w:p>
            <w:pPr>
              <w:spacing w:after="20"/>
              <w:ind w:left="20"/>
              <w:jc w:val="both"/>
            </w:pPr>
            <w:r>
              <w:rPr>
                <w:rFonts w:ascii="Times New Roman"/>
                <w:b w:val="false"/>
                <w:i w:val="false"/>
                <w:color w:val="000000"/>
                <w:sz w:val="20"/>
              </w:rPr>
              <w:t>
Принять на учет с "____"_____________20______года</w:t>
            </w:r>
          </w:p>
          <w:p>
            <w:pPr>
              <w:spacing w:after="20"/>
              <w:ind w:left="20"/>
              <w:jc w:val="both"/>
            </w:pPr>
            <w:r>
              <w:rPr>
                <w:rFonts w:ascii="Times New Roman"/>
                <w:b w:val="false"/>
                <w:i w:val="false"/>
                <w:color w:val="000000"/>
                <w:sz w:val="20"/>
              </w:rPr>
              <w:t>
вид выплаты____________________________________</w:t>
            </w:r>
          </w:p>
          <w:p>
            <w:pPr>
              <w:spacing w:after="20"/>
              <w:ind w:left="20"/>
              <w:jc w:val="both"/>
            </w:pPr>
            <w:r>
              <w:rPr>
                <w:rFonts w:ascii="Times New Roman"/>
                <w:b w:val="false"/>
                <w:i w:val="false"/>
                <w:color w:val="000000"/>
                <w:sz w:val="20"/>
              </w:rPr>
              <w:t xml:space="preserve">
 Размер выплаты ______ тенге /____________________/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Начальник отделения ____________________________</w:t>
            </w:r>
          </w:p>
        </w:tc>
      </w:tr>
    </w:tbl>
    <w:p>
      <w:pPr>
        <w:spacing w:after="0"/>
        <w:ind w:left="0"/>
        <w:jc w:val="both"/>
      </w:pPr>
      <w:r>
        <w:rPr>
          <w:rFonts w:ascii="Times New Roman"/>
          <w:b w:val="false"/>
          <w:i w:val="false"/>
          <w:color w:val="000000"/>
          <w:sz w:val="28"/>
        </w:rPr>
        <w:t>
      Отметки о проведении инвентаризации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tc>
      </w:tr>
    </w:tbl>
    <w:p>
      <w:pPr>
        <w:spacing w:after="0"/>
        <w:ind w:left="0"/>
        <w:jc w:val="both"/>
      </w:pPr>
      <w:r>
        <w:rPr>
          <w:rFonts w:ascii="Times New Roman"/>
          <w:b w:val="false"/>
          <w:i w:val="false"/>
          <w:color w:val="000000"/>
          <w:sz w:val="28"/>
        </w:rPr>
        <w:t>
      Отметки о проверке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Представитель (дата,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базовой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пенсионной выплаты 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также назначения и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пенсионных выплат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возрасту,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пособий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инвалидности, по случаю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специальных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24 -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 ___ " ________ 20 ___ года</w:t>
      </w:r>
    </w:p>
    <w:p>
      <w:pPr>
        <w:spacing w:after="0"/>
        <w:ind w:left="0"/>
        <w:jc w:val="both"/>
      </w:pPr>
      <w:r>
        <w:rPr>
          <w:rFonts w:ascii="Times New Roman"/>
          <w:b w:val="false"/>
          <w:i w:val="false"/>
          <w:color w:val="000000"/>
          <w:sz w:val="28"/>
        </w:rPr>
        <w:t>Департамента Комитета труда, социальной защите и миграции</w:t>
      </w:r>
    </w:p>
    <w:p>
      <w:pPr>
        <w:spacing w:after="0"/>
        <w:ind w:left="0"/>
        <w:jc w:val="both"/>
      </w:pPr>
      <w:r>
        <w:rPr>
          <w:rFonts w:ascii="Times New Roman"/>
          <w:b w:val="false"/>
          <w:i w:val="false"/>
          <w:color w:val="000000"/>
          <w:sz w:val="28"/>
        </w:rPr>
        <w:t>по ____________________________________________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пенсионной выплаты по возрасту</w:t>
      </w:r>
    </w:p>
    <w:p>
      <w:pPr>
        <w:spacing w:after="0"/>
        <w:ind w:left="0"/>
        <w:jc w:val="both"/>
      </w:pPr>
      <w:r>
        <w:rPr>
          <w:rFonts w:ascii="Times New Roman"/>
          <w:b w:val="false"/>
          <w:i w:val="false"/>
          <w:color w:val="000000"/>
          <w:sz w:val="28"/>
        </w:rPr>
        <w:t>Гражданин(ки)_____________________________________________________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Требуется трудовой стаж работы ______ лет.</w:t>
      </w:r>
    </w:p>
    <w:p>
      <w:pPr>
        <w:spacing w:after="0"/>
        <w:ind w:left="0"/>
        <w:jc w:val="both"/>
      </w:pPr>
      <w:r>
        <w:rPr>
          <w:rFonts w:ascii="Times New Roman"/>
          <w:b w:val="false"/>
          <w:i w:val="false"/>
          <w:color w:val="000000"/>
          <w:sz w:val="28"/>
        </w:rPr>
        <w:t>Подтверждено __ лет ___ месяцев____ дней ____ (до 1 января 1998 года).</w:t>
      </w:r>
    </w:p>
    <w:p>
      <w:pPr>
        <w:spacing w:after="0"/>
        <w:ind w:left="0"/>
        <w:jc w:val="both"/>
      </w:pPr>
      <w:r>
        <w:rPr>
          <w:rFonts w:ascii="Times New Roman"/>
          <w:b w:val="false"/>
          <w:i w:val="false"/>
          <w:color w:val="000000"/>
          <w:sz w:val="28"/>
        </w:rPr>
        <w:t>Учтен среднемесячный доход с ____ года по ______ год _________ тенге.</w:t>
      </w:r>
    </w:p>
    <w:p>
      <w:pPr>
        <w:spacing w:after="0"/>
        <w:ind w:left="0"/>
        <w:jc w:val="both"/>
      </w:pPr>
      <w:r>
        <w:rPr>
          <w:rFonts w:ascii="Times New Roman"/>
          <w:b w:val="false"/>
          <w:i w:val="false"/>
          <w:color w:val="000000"/>
          <w:sz w:val="28"/>
        </w:rPr>
        <w:t>Назначить пенсионную выплату по возрасту</w:t>
      </w:r>
    </w:p>
    <w:p>
      <w:pPr>
        <w:spacing w:after="0"/>
        <w:ind w:left="0"/>
        <w:jc w:val="both"/>
      </w:pPr>
      <w:r>
        <w:rPr>
          <w:rFonts w:ascii="Times New Roman"/>
          <w:b w:val="false"/>
          <w:i w:val="false"/>
          <w:color w:val="000000"/>
          <w:sz w:val="28"/>
        </w:rPr>
        <w:t>в соответствии с пунктом _________ статьи __________</w:t>
      </w:r>
    </w:p>
    <w:p>
      <w:pPr>
        <w:spacing w:after="0"/>
        <w:ind w:left="0"/>
        <w:jc w:val="both"/>
      </w:pPr>
      <w:r>
        <w:rPr>
          <w:rFonts w:ascii="Times New Roman"/>
          <w:b w:val="false"/>
          <w:i w:val="false"/>
          <w:color w:val="000000"/>
          <w:sz w:val="28"/>
        </w:rPr>
        <w:t>Закона Республики Казахстан от "_____" _______ 20____ года № 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Основной размер пенсионной выплаты по возрасту 60% _____________ тенге</w:t>
      </w:r>
    </w:p>
    <w:p>
      <w:pPr>
        <w:spacing w:after="0"/>
        <w:ind w:left="0"/>
        <w:jc w:val="both"/>
      </w:pPr>
      <w:r>
        <w:rPr>
          <w:rFonts w:ascii="Times New Roman"/>
          <w:b w:val="false"/>
          <w:i w:val="false"/>
          <w:color w:val="000000"/>
          <w:sz w:val="28"/>
        </w:rPr>
        <w:t>Надбавки: за сверх отработанный стаж _______ % __________________ тенге</w:t>
      </w:r>
    </w:p>
    <w:p>
      <w:pPr>
        <w:spacing w:after="0"/>
        <w:ind w:left="0"/>
        <w:jc w:val="both"/>
      </w:pPr>
      <w:r>
        <w:rPr>
          <w:rFonts w:ascii="Times New Roman"/>
          <w:b w:val="false"/>
          <w:i w:val="false"/>
          <w:color w:val="000000"/>
          <w:sz w:val="28"/>
        </w:rPr>
        <w:t>Экологическая надбавка в размере ________________________________ тенге</w:t>
      </w:r>
    </w:p>
    <w:p>
      <w:pPr>
        <w:spacing w:after="0"/>
        <w:ind w:left="0"/>
        <w:jc w:val="both"/>
      </w:pPr>
      <w:r>
        <w:rPr>
          <w:rFonts w:ascii="Times New Roman"/>
          <w:b w:val="false"/>
          <w:i w:val="false"/>
          <w:color w:val="000000"/>
          <w:sz w:val="28"/>
        </w:rPr>
        <w:t>Доплата до размера пособия _____________________________________ тенге</w:t>
      </w:r>
    </w:p>
    <w:p>
      <w:pPr>
        <w:spacing w:after="0"/>
        <w:ind w:left="0"/>
        <w:jc w:val="both"/>
      </w:pPr>
      <w:r>
        <w:rPr>
          <w:rFonts w:ascii="Times New Roman"/>
          <w:b w:val="false"/>
          <w:i w:val="false"/>
          <w:color w:val="000000"/>
          <w:sz w:val="28"/>
        </w:rPr>
        <w:t>(вид пособия) 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месячной пенсионной выплаты (с учетом доплаты до размера</w:t>
      </w:r>
    </w:p>
    <w:p>
      <w:pPr>
        <w:spacing w:after="0"/>
        <w:ind w:left="0"/>
        <w:jc w:val="both"/>
      </w:pPr>
      <w:r>
        <w:rPr>
          <w:rFonts w:ascii="Times New Roman"/>
          <w:b w:val="false"/>
          <w:i w:val="false"/>
          <w:color w:val="000000"/>
          <w:sz w:val="28"/>
        </w:rPr>
        <w:t>пособия________(вид пособия) ___________) ______________________тенге</w:t>
      </w:r>
    </w:p>
    <w:p>
      <w:pPr>
        <w:spacing w:after="0"/>
        <w:ind w:left="0"/>
        <w:jc w:val="both"/>
      </w:pPr>
      <w:r>
        <w:rPr>
          <w:rFonts w:ascii="Times New Roman"/>
          <w:b w:val="false"/>
          <w:i w:val="false"/>
          <w:color w:val="000000"/>
          <w:sz w:val="28"/>
        </w:rPr>
        <w:t>(сумма прописью с "____" _________ 20 ____ года по "____" _______ 20 __ год</w:t>
      </w:r>
    </w:p>
    <w:p>
      <w:pPr>
        <w:spacing w:after="0"/>
        <w:ind w:left="0"/>
        <w:jc w:val="both"/>
      </w:pPr>
      <w:r>
        <w:rPr>
          <w:rFonts w:ascii="Times New Roman"/>
          <w:b w:val="false"/>
          <w:i w:val="false"/>
          <w:color w:val="000000"/>
          <w:sz w:val="28"/>
        </w:rPr>
        <w:t>2. Отказать в назначении пенсионных выплат по возрасту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w:t>
            </w:r>
            <w:r>
              <w:br/>
            </w:r>
            <w:r>
              <w:rPr>
                <w:rFonts w:ascii="Times New Roman"/>
                <w:b w:val="false"/>
                <w:i w:val="false"/>
                <w:color w:val="000000"/>
                <w:sz w:val="20"/>
              </w:rPr>
              <w:t>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______________________</w:t>
      </w:r>
    </w:p>
    <w:p>
      <w:pPr>
        <w:spacing w:after="0"/>
        <w:ind w:left="0"/>
        <w:jc w:val="both"/>
      </w:pPr>
      <w:r>
        <w:rPr>
          <w:rFonts w:ascii="Times New Roman"/>
          <w:b/>
          <w:i w:val="false"/>
          <w:color w:val="000000"/>
          <w:sz w:val="28"/>
        </w:rPr>
        <w:t>Область __________________</w:t>
      </w:r>
    </w:p>
    <w:p>
      <w:pPr>
        <w:spacing w:after="0"/>
        <w:ind w:left="0"/>
        <w:jc w:val="both"/>
      </w:pPr>
      <w:bookmarkStart w:name="z410" w:id="301"/>
      <w:r>
        <w:rPr>
          <w:rFonts w:ascii="Times New Roman"/>
          <w:b w:val="false"/>
          <w:i w:val="false"/>
          <w:color w:val="000000"/>
          <w:sz w:val="28"/>
        </w:rPr>
        <w:t>
      Решение № ____ от " ___ " ________ 20 ___ года</w:t>
      </w:r>
    </w:p>
    <w:bookmarkEnd w:id="301"/>
    <w:p>
      <w:pPr>
        <w:spacing w:after="0"/>
        <w:ind w:left="0"/>
        <w:jc w:val="both"/>
      </w:pPr>
      <w:r>
        <w:rPr>
          <w:rFonts w:ascii="Times New Roman"/>
          <w:b w:val="false"/>
          <w:i w:val="false"/>
          <w:color w:val="000000"/>
          <w:sz w:val="28"/>
        </w:rPr>
        <w:t>Департамента Комитета труда, социальной защите и миграции по 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государственной базовой пенсионной выплаты</w:t>
      </w:r>
    </w:p>
    <w:p>
      <w:pPr>
        <w:spacing w:after="0"/>
        <w:ind w:left="0"/>
        <w:jc w:val="both"/>
      </w:pPr>
      <w:r>
        <w:rPr>
          <w:rFonts w:ascii="Times New Roman"/>
          <w:b w:val="false"/>
          <w:i w:val="false"/>
          <w:color w:val="000000"/>
          <w:sz w:val="28"/>
        </w:rPr>
        <w:t>Гражданина(ки) 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 19 ____ года</w:t>
      </w:r>
    </w:p>
    <w:p>
      <w:pPr>
        <w:spacing w:after="0"/>
        <w:ind w:left="0"/>
        <w:jc w:val="both"/>
      </w:pPr>
      <w:r>
        <w:rPr>
          <w:rFonts w:ascii="Times New Roman"/>
          <w:b w:val="false"/>
          <w:i w:val="false"/>
          <w:color w:val="000000"/>
          <w:sz w:val="28"/>
        </w:rPr>
        <w:t>Дата обращения "______" ________________ 20 ____ года № __________</w:t>
      </w:r>
    </w:p>
    <w:p>
      <w:pPr>
        <w:spacing w:after="0"/>
        <w:ind w:left="0"/>
        <w:jc w:val="both"/>
      </w:pPr>
      <w:r>
        <w:rPr>
          <w:rFonts w:ascii="Times New Roman"/>
          <w:b w:val="false"/>
          <w:i w:val="false"/>
          <w:color w:val="000000"/>
          <w:sz w:val="28"/>
        </w:rPr>
        <w:t>Стаж участия в пенсионной системе __ лет</w:t>
      </w:r>
    </w:p>
    <w:p>
      <w:pPr>
        <w:spacing w:after="0"/>
        <w:ind w:left="0"/>
        <w:jc w:val="both"/>
      </w:pPr>
      <w:r>
        <w:rPr>
          <w:rFonts w:ascii="Times New Roman"/>
          <w:b w:val="false"/>
          <w:i w:val="false"/>
          <w:color w:val="000000"/>
          <w:sz w:val="28"/>
        </w:rPr>
        <w:t>Назначить государственную базовую пенсионную выплату в соответствии с</w:t>
      </w:r>
    </w:p>
    <w:p>
      <w:pPr>
        <w:spacing w:after="0"/>
        <w:ind w:left="0"/>
        <w:jc w:val="both"/>
      </w:pPr>
      <w:r>
        <w:rPr>
          <w:rFonts w:ascii="Times New Roman"/>
          <w:b w:val="false"/>
          <w:i w:val="false"/>
          <w:color w:val="000000"/>
          <w:sz w:val="28"/>
        </w:rPr>
        <w:t>пунктом___статьи___</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w:t>
      </w:r>
    </w:p>
    <w:p>
      <w:pPr>
        <w:spacing w:after="0"/>
        <w:ind w:left="0"/>
        <w:jc w:val="both"/>
      </w:pPr>
      <w:r>
        <w:rPr>
          <w:rFonts w:ascii="Times New Roman"/>
          <w:b w:val="false"/>
          <w:i w:val="false"/>
          <w:color w:val="000000"/>
          <w:sz w:val="28"/>
        </w:rPr>
        <w:t>в Республике Казахстан" Размер государственной базовой пенсионной выплаты</w:t>
      </w:r>
    </w:p>
    <w:p>
      <w:pPr>
        <w:spacing w:after="0"/>
        <w:ind w:left="0"/>
        <w:jc w:val="both"/>
      </w:pPr>
      <w:r>
        <w:rPr>
          <w:rFonts w:ascii="Times New Roman"/>
          <w:b w:val="false"/>
          <w:i w:val="false"/>
          <w:color w:val="000000"/>
          <w:sz w:val="28"/>
        </w:rPr>
        <w:t>_____________________тенге</w:t>
      </w:r>
    </w:p>
    <w:p>
      <w:pPr>
        <w:spacing w:after="0"/>
        <w:ind w:left="0"/>
        <w:jc w:val="both"/>
      </w:pPr>
      <w:r>
        <w:rPr>
          <w:rFonts w:ascii="Times New Roman"/>
          <w:b w:val="false"/>
          <w:i w:val="false"/>
          <w:color w:val="000000"/>
          <w:sz w:val="28"/>
        </w:rPr>
        <w:t>_____________________________________________________________________тенге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 20 ___ года по "___" _________ 20 ___ года</w:t>
      </w:r>
    </w:p>
    <w:p>
      <w:pPr>
        <w:spacing w:after="0"/>
        <w:ind w:left="0"/>
        <w:jc w:val="both"/>
      </w:pPr>
      <w:r>
        <w:rPr>
          <w:rFonts w:ascii="Times New Roman"/>
          <w:b w:val="false"/>
          <w:i w:val="false"/>
          <w:color w:val="000000"/>
          <w:sz w:val="28"/>
        </w:rPr>
        <w:t>2. Отказать в назначении государственной базовой пенсионной выплаты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 филиала</w:t>
      </w:r>
    </w:p>
    <w:p>
      <w:pPr>
        <w:spacing w:after="0"/>
        <w:ind w:left="0"/>
        <w:jc w:val="both"/>
      </w:pPr>
      <w:r>
        <w:rPr>
          <w:rFonts w:ascii="Times New Roman"/>
          <w:b w:val="false"/>
          <w:i w:val="false"/>
          <w:color w:val="000000"/>
          <w:sz w:val="28"/>
        </w:rPr>
        <w:t>Государственной корпорации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w:t>
            </w:r>
            <w:r>
              <w:br/>
            </w:r>
            <w:r>
              <w:rPr>
                <w:rFonts w:ascii="Times New Roman"/>
                <w:b w:val="false"/>
                <w:i w:val="false"/>
                <w:color w:val="000000"/>
                <w:sz w:val="20"/>
              </w:rPr>
              <w:t>и 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26 -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w:t>
      </w:r>
    </w:p>
    <w:p>
      <w:pPr>
        <w:spacing w:after="0"/>
        <w:ind w:left="0"/>
        <w:jc w:val="both"/>
      </w:pPr>
      <w:r>
        <w:rPr>
          <w:rFonts w:ascii="Times New Roman"/>
          <w:b w:val="false"/>
          <w:i w:val="false"/>
          <w:color w:val="000000"/>
          <w:sz w:val="28"/>
        </w:rPr>
        <w:t>социальной защите и миграции</w:t>
      </w:r>
    </w:p>
    <w:p>
      <w:pPr>
        <w:spacing w:after="0"/>
        <w:ind w:left="0"/>
        <w:jc w:val="both"/>
      </w:pPr>
      <w:r>
        <w:rPr>
          <w:rFonts w:ascii="Times New Roman"/>
          <w:b w:val="false"/>
          <w:i w:val="false"/>
          <w:color w:val="000000"/>
          <w:sz w:val="28"/>
        </w:rPr>
        <w:t>по 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 до 18 лет,</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"____" ______________ 19 ____ года</w:t>
      </w:r>
    </w:p>
    <w:p>
      <w:pPr>
        <w:spacing w:after="0"/>
        <w:ind w:left="0"/>
        <w:jc w:val="both"/>
      </w:pPr>
      <w:r>
        <w:rPr>
          <w:rFonts w:ascii="Times New Roman"/>
          <w:b w:val="false"/>
          <w:i w:val="false"/>
          <w:color w:val="000000"/>
          <w:sz w:val="28"/>
        </w:rPr>
        <w:t>Дата обращения "____" ________________ 20 ____ года № ____________</w:t>
      </w:r>
    </w:p>
    <w:p>
      <w:pPr>
        <w:spacing w:after="0"/>
        <w:ind w:left="0"/>
        <w:jc w:val="both"/>
      </w:pPr>
      <w:r>
        <w:rPr>
          <w:rFonts w:ascii="Times New Roman"/>
          <w:b w:val="false"/>
          <w:i w:val="false"/>
          <w:color w:val="000000"/>
          <w:sz w:val="28"/>
        </w:rPr>
        <w:t>Группа инвалидности 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 до 18 лет 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______Закона</w:t>
      </w:r>
    </w:p>
    <w:p>
      <w:pPr>
        <w:spacing w:after="0"/>
        <w:ind w:left="0"/>
        <w:jc w:val="both"/>
      </w:pPr>
      <w:r>
        <w:rPr>
          <w:rFonts w:ascii="Times New Roman"/>
          <w:b w:val="false"/>
          <w:i w:val="false"/>
          <w:color w:val="000000"/>
          <w:sz w:val="28"/>
        </w:rPr>
        <w:t>Республики Казахстан от "___" __________19____ года № ____________</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__________________________________________________________тенге</w:t>
      </w:r>
    </w:p>
    <w:p>
      <w:pPr>
        <w:spacing w:after="0"/>
        <w:ind w:left="0"/>
        <w:jc w:val="both"/>
      </w:pPr>
      <w:r>
        <w:rPr>
          <w:rFonts w:ascii="Times New Roman"/>
          <w:b w:val="false"/>
          <w:i w:val="false"/>
          <w:color w:val="000000"/>
          <w:sz w:val="28"/>
        </w:rPr>
        <w:t>(сумма прописью) с "____" ____ 20 __ года по "_____" _____ 20 ___ года</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______________________</w:t>
      </w:r>
    </w:p>
    <w:p>
      <w:pPr>
        <w:spacing w:after="0"/>
        <w:ind w:left="0"/>
        <w:jc w:val="both"/>
      </w:pPr>
      <w:r>
        <w:rPr>
          <w:rFonts w:ascii="Times New Roman"/>
          <w:b/>
          <w:i w:val="false"/>
          <w:color w:val="000000"/>
          <w:sz w:val="28"/>
        </w:rPr>
        <w:t>Область __________________</w:t>
      </w:r>
    </w:p>
    <w:bookmarkStart w:name="z416" w:id="302"/>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 по</w:t>
      </w:r>
      <w:r>
        <w:br/>
      </w:r>
      <w:r>
        <w:rPr>
          <w:rFonts w:ascii="Times New Roman"/>
          <w:b/>
          <w:i w:val="false"/>
          <w:color w:val="000000"/>
        </w:rPr>
        <w:t xml:space="preserve">                         ________________________ области</w:t>
      </w:r>
    </w:p>
    <w:bookmarkEnd w:id="302"/>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 19 ____ года</w:t>
      </w:r>
    </w:p>
    <w:p>
      <w:pPr>
        <w:spacing w:after="0"/>
        <w:ind w:left="0"/>
        <w:jc w:val="both"/>
      </w:pPr>
      <w:r>
        <w:rPr>
          <w:rFonts w:ascii="Times New Roman"/>
          <w:b w:val="false"/>
          <w:i w:val="false"/>
          <w:color w:val="000000"/>
          <w:sz w:val="28"/>
        </w:rPr>
        <w:t>Нетрудоспособные члены семьи ________, в т.ч. круглых сирот _________</w:t>
      </w:r>
    </w:p>
    <w:p>
      <w:pPr>
        <w:spacing w:after="0"/>
        <w:ind w:left="0"/>
        <w:jc w:val="both"/>
      </w:pPr>
      <w:r>
        <w:rPr>
          <w:rFonts w:ascii="Times New Roman"/>
          <w:b w:val="false"/>
          <w:i w:val="false"/>
          <w:color w:val="000000"/>
          <w:sz w:val="28"/>
        </w:rPr>
        <w:t>Дата обращения "_____" _________ 20_____ года № __________________</w:t>
      </w:r>
    </w:p>
    <w:p>
      <w:pPr>
        <w:spacing w:after="0"/>
        <w:ind w:left="0"/>
        <w:jc w:val="both"/>
      </w:pPr>
      <w:r>
        <w:rPr>
          <w:rFonts w:ascii="Times New Roman"/>
          <w:b w:val="false"/>
          <w:i w:val="false"/>
          <w:color w:val="000000"/>
          <w:sz w:val="28"/>
        </w:rPr>
        <w:t>Дата смерти кормильца "_______" _____________ 20_____ год</w:t>
      </w:r>
    </w:p>
    <w:p>
      <w:pPr>
        <w:spacing w:after="0"/>
        <w:ind w:left="0"/>
        <w:jc w:val="both"/>
      </w:pPr>
      <w:r>
        <w:rPr>
          <w:rFonts w:ascii="Times New Roman"/>
          <w:b w:val="false"/>
          <w:i w:val="false"/>
          <w:color w:val="000000"/>
          <w:sz w:val="28"/>
        </w:rPr>
        <w:t>Семья погибшего (умершего) _____________________________________</w:t>
      </w:r>
    </w:p>
    <w:p>
      <w:pPr>
        <w:spacing w:after="0"/>
        <w:ind w:left="0"/>
        <w:jc w:val="both"/>
      </w:pPr>
      <w:r>
        <w:rPr>
          <w:rFonts w:ascii="Times New Roman"/>
          <w:b w:val="false"/>
          <w:i w:val="false"/>
          <w:color w:val="000000"/>
          <w:sz w:val="28"/>
        </w:rPr>
        <w:t>(причина смерти)</w:t>
      </w:r>
    </w:p>
    <w:p>
      <w:pPr>
        <w:spacing w:after="0"/>
        <w:ind w:left="0"/>
        <w:jc w:val="both"/>
      </w:pPr>
      <w:r>
        <w:rPr>
          <w:rFonts w:ascii="Times New Roman"/>
          <w:b w:val="false"/>
          <w:i w:val="false"/>
          <w:color w:val="000000"/>
          <w:sz w:val="28"/>
        </w:rPr>
        <w:t>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Республики Казахстан от "____" ______19___года № _________________</w:t>
      </w:r>
    </w:p>
    <w:p>
      <w:pPr>
        <w:spacing w:after="0"/>
        <w:ind w:left="0"/>
        <w:jc w:val="both"/>
      </w:pPr>
      <w:r>
        <w:rPr>
          <w:rFonts w:ascii="Times New Roman"/>
          <w:b w:val="false"/>
          <w:i w:val="false"/>
          <w:color w:val="000000"/>
          <w:sz w:val="28"/>
        </w:rPr>
        <w:t>Размер месячного пособия ___________________________________тенге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_____________ 20 ____ года по "_____" __________ 20 ___ год</w:t>
      </w:r>
    </w:p>
    <w:p>
      <w:pPr>
        <w:spacing w:after="0"/>
        <w:ind w:left="0"/>
        <w:jc w:val="both"/>
      </w:pPr>
      <w:r>
        <w:rPr>
          <w:rFonts w:ascii="Times New Roman"/>
          <w:b w:val="false"/>
          <w:i w:val="false"/>
          <w:color w:val="000000"/>
          <w:sz w:val="28"/>
        </w:rPr>
        <w:t>2. Выделить долю пособия на _____________ человек:</w:t>
      </w:r>
    </w:p>
    <w:p>
      <w:pPr>
        <w:spacing w:after="0"/>
        <w:ind w:left="0"/>
        <w:jc w:val="both"/>
      </w:pPr>
      <w:r>
        <w:rPr>
          <w:rFonts w:ascii="Times New Roman"/>
          <w:b w:val="false"/>
          <w:i w:val="false"/>
          <w:color w:val="000000"/>
          <w:sz w:val="28"/>
        </w:rPr>
        <w:t>Основному получателю в размере_________ тенге</w:t>
      </w:r>
    </w:p>
    <w:p>
      <w:pPr>
        <w:spacing w:after="0"/>
        <w:ind w:left="0"/>
        <w:jc w:val="both"/>
      </w:pPr>
      <w:r>
        <w:rPr>
          <w:rFonts w:ascii="Times New Roman"/>
          <w:b w:val="false"/>
          <w:i w:val="false"/>
          <w:color w:val="000000"/>
          <w:sz w:val="28"/>
        </w:rPr>
        <w:t>с "___" ____ 20 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____________ тенге</w:t>
      </w:r>
    </w:p>
    <w:p>
      <w:pPr>
        <w:spacing w:after="0"/>
        <w:ind w:left="0"/>
        <w:jc w:val="both"/>
      </w:pPr>
      <w:r>
        <w:rPr>
          <w:rFonts w:ascii="Times New Roman"/>
          <w:b w:val="false"/>
          <w:i w:val="false"/>
          <w:color w:val="000000"/>
          <w:sz w:val="28"/>
        </w:rPr>
        <w:t>с "___" _________ 20__ года по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__________________</w:t>
      </w:r>
    </w:p>
    <w:bookmarkStart w:name="z419" w:id="303"/>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 xml:space="preserve">             Департамента Комитета труда, социальной защите и миграции по</w:t>
      </w:r>
      <w:r>
        <w:br/>
      </w:r>
      <w:r>
        <w:rPr>
          <w:rFonts w:ascii="Times New Roman"/>
          <w:b/>
          <w:i w:val="false"/>
          <w:color w:val="000000"/>
        </w:rPr>
        <w:t xml:space="preserve">                         ________________________ области</w:t>
      </w:r>
    </w:p>
    <w:bookmarkEnd w:id="303"/>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назначении (изменении, возобновлении выплаты, отказе в назначении)</w:t>
      </w:r>
    </w:p>
    <w:p>
      <w:pPr>
        <w:spacing w:after="0"/>
        <w:ind w:left="0"/>
        <w:jc w:val="both"/>
      </w:pPr>
      <w:r>
        <w:rPr>
          <w:rFonts w:ascii="Times New Roman"/>
          <w:b w:val="false"/>
          <w:i w:val="false"/>
          <w:color w:val="000000"/>
          <w:sz w:val="28"/>
        </w:rPr>
        <w:t>государственного специального пособия по спискам № 1, № 2</w:t>
      </w:r>
    </w:p>
    <w:p>
      <w:pPr>
        <w:spacing w:after="0"/>
        <w:ind w:left="0"/>
        <w:jc w:val="both"/>
      </w:pPr>
      <w:r>
        <w:rPr>
          <w:rFonts w:ascii="Times New Roman"/>
          <w:b w:val="false"/>
          <w:i w:val="false"/>
          <w:color w:val="000000"/>
          <w:sz w:val="28"/>
        </w:rPr>
        <w:t>Гражданин(ка)________________________________________________________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______________ 19 ____ года</w:t>
      </w:r>
    </w:p>
    <w:p>
      <w:pPr>
        <w:spacing w:after="0"/>
        <w:ind w:left="0"/>
        <w:jc w:val="both"/>
      </w:pPr>
      <w:r>
        <w:rPr>
          <w:rFonts w:ascii="Times New Roman"/>
          <w:b w:val="false"/>
          <w:i w:val="false"/>
          <w:color w:val="000000"/>
          <w:sz w:val="28"/>
        </w:rPr>
        <w:t>Дата обращения "______" ________________ 20 ____ года № _____________</w:t>
      </w:r>
    </w:p>
    <w:p>
      <w:pPr>
        <w:spacing w:after="0"/>
        <w:ind w:left="0"/>
        <w:jc w:val="both"/>
      </w:pPr>
      <w:r>
        <w:rPr>
          <w:rFonts w:ascii="Times New Roman"/>
          <w:b w:val="false"/>
          <w:i w:val="false"/>
          <w:color w:val="000000"/>
          <w:sz w:val="28"/>
        </w:rPr>
        <w:t>Требуется трудовой стаж работы _________ лет</w:t>
      </w:r>
    </w:p>
    <w:p>
      <w:pPr>
        <w:spacing w:after="0"/>
        <w:ind w:left="0"/>
        <w:jc w:val="both"/>
      </w:pPr>
      <w:r>
        <w:rPr>
          <w:rFonts w:ascii="Times New Roman"/>
          <w:b w:val="false"/>
          <w:i w:val="false"/>
          <w:color w:val="000000"/>
          <w:sz w:val="28"/>
        </w:rPr>
        <w:t>Подтверждено _____ лет _____ месяцев ____ дней _____ (до 01.01.98 г.)</w:t>
      </w:r>
    </w:p>
    <w:p>
      <w:pPr>
        <w:spacing w:after="0"/>
        <w:ind w:left="0"/>
        <w:jc w:val="both"/>
      </w:pPr>
      <w:r>
        <w:rPr>
          <w:rFonts w:ascii="Times New Roman"/>
          <w:b w:val="false"/>
          <w:i w:val="false"/>
          <w:color w:val="000000"/>
          <w:sz w:val="28"/>
        </w:rPr>
        <w:t>Стаж по Списку № 1 (№ 2) ______ лет _____ месяцев ____ дней ________</w:t>
      </w:r>
    </w:p>
    <w:p>
      <w:pPr>
        <w:spacing w:after="0"/>
        <w:ind w:left="0"/>
        <w:jc w:val="both"/>
      </w:pPr>
      <w:r>
        <w:rPr>
          <w:rFonts w:ascii="Times New Roman"/>
          <w:b w:val="false"/>
          <w:i w:val="false"/>
          <w:color w:val="000000"/>
          <w:sz w:val="28"/>
        </w:rPr>
        <w:t>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Республики Казахстан от "____" ______19___года № ____________________</w:t>
      </w:r>
    </w:p>
    <w:p>
      <w:pPr>
        <w:spacing w:after="0"/>
        <w:ind w:left="0"/>
        <w:jc w:val="both"/>
      </w:pPr>
      <w:r>
        <w:rPr>
          <w:rFonts w:ascii="Times New Roman"/>
          <w:b w:val="false"/>
          <w:i w:val="false"/>
          <w:color w:val="000000"/>
          <w:sz w:val="28"/>
        </w:rPr>
        <w:t>Размер месячного пособия в сумме ______________________________ тенге</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_____________ 20 ____ года по "_____" __________ 20 ___ год</w:t>
      </w:r>
    </w:p>
    <w:p>
      <w:pPr>
        <w:spacing w:after="0"/>
        <w:ind w:left="0"/>
        <w:jc w:val="both"/>
      </w:pPr>
      <w:r>
        <w:rPr>
          <w:rFonts w:ascii="Times New Roman"/>
          <w:b w:val="false"/>
          <w:i w:val="false"/>
          <w:color w:val="000000"/>
          <w:sz w:val="28"/>
        </w:rPr>
        <w:t>2.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304"/>
    <w:p>
      <w:pPr>
        <w:spacing w:after="0"/>
        <w:ind w:left="0"/>
        <w:jc w:val="left"/>
      </w:pPr>
      <w:r>
        <w:rPr>
          <w:rFonts w:ascii="Times New Roman"/>
          <w:b/>
          <w:i w:val="false"/>
          <w:color w:val="000000"/>
        </w:rPr>
        <w:t xml:space="preserve">                                      Уведомление</w:t>
      </w:r>
    </w:p>
    <w:bookmarkEnd w:id="304"/>
    <w:p>
      <w:pPr>
        <w:spacing w:after="0"/>
        <w:ind w:left="0"/>
        <w:jc w:val="both"/>
      </w:pPr>
      <w:r>
        <w:rPr>
          <w:rFonts w:ascii="Times New Roman"/>
          <w:b w:val="false"/>
          <w:i w:val="false"/>
          <w:color w:val="000000"/>
          <w:sz w:val="28"/>
        </w:rPr>
        <w:t>
      от "_____" ________20____ года</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 ___________________ ________года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_______________________________________до "__"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 уполномоченный</w:t>
      </w:r>
    </w:p>
    <w:p>
      <w:pPr>
        <w:spacing w:after="0"/>
        <w:ind w:left="0"/>
        <w:jc w:val="both"/>
      </w:pPr>
      <w:r>
        <w:rPr>
          <w:rFonts w:ascii="Times New Roman"/>
          <w:b w:val="false"/>
          <w:i w:val="false"/>
          <w:color w:val="000000"/>
          <w:sz w:val="28"/>
        </w:rPr>
        <w:t>орган выносит решение о назначении (изменении, возобновлении, отказе в</w:t>
      </w:r>
    </w:p>
    <w:p>
      <w:pPr>
        <w:spacing w:after="0"/>
        <w:ind w:left="0"/>
        <w:jc w:val="both"/>
      </w:pPr>
      <w:r>
        <w:rPr>
          <w:rFonts w:ascii="Times New Roman"/>
          <w:b w:val="false"/>
          <w:i w:val="false"/>
          <w:color w:val="000000"/>
          <w:sz w:val="28"/>
        </w:rPr>
        <w:t>назначении)  пенсии и (или) пособия по имеющимся документам.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bookmarkStart w:name="z627" w:id="305"/>
    <w:p>
      <w:pPr>
        <w:spacing w:after="0"/>
        <w:ind w:left="0"/>
        <w:jc w:val="left"/>
      </w:pPr>
      <w:r>
        <w:rPr>
          <w:rFonts w:ascii="Times New Roman"/>
          <w:b/>
          <w:i w:val="false"/>
          <w:color w:val="000000"/>
        </w:rPr>
        <w:t xml:space="preserve"> Уведомление № ____о назначении (отказе в назначении)</w:t>
      </w:r>
    </w:p>
    <w:bookmarkEnd w:id="30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ff0000"/>
          <w:sz w:val="28"/>
        </w:rPr>
        <w:t xml:space="preserve">
      Сноска. Приложение 30 - в редакции приказа Министра труда и социальной защиты населения РК от 16.11.2021 </w:t>
      </w:r>
      <w:r>
        <w:rPr>
          <w:rFonts w:ascii="Times New Roman"/>
          <w:b w:val="false"/>
          <w:i w:val="false"/>
          <w:color w:val="ff0000"/>
          <w:sz w:val="28"/>
        </w:rPr>
        <w:t>№ 424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от "___"________20__ года</w:t>
      </w:r>
    </w:p>
    <w:p>
      <w:pPr>
        <w:spacing w:after="0"/>
        <w:ind w:left="0"/>
        <w:jc w:val="both"/>
      </w:pPr>
      <w:r>
        <w:rPr>
          <w:rFonts w:ascii="Times New Roman"/>
          <w:b w:val="false"/>
          <w:i w:val="false"/>
          <w:color w:val="000000"/>
          <w:sz w:val="28"/>
        </w:rPr>
        <w:t>Гражданин(ка)_________________________________________________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 ___ от "__" __ 20__ года</w:t>
      </w:r>
    </w:p>
    <w:p>
      <w:pPr>
        <w:spacing w:after="0"/>
        <w:ind w:left="0"/>
        <w:jc w:val="both"/>
      </w:pPr>
      <w:r>
        <w:rPr>
          <w:rFonts w:ascii="Times New Roman"/>
          <w:b w:val="false"/>
          <w:i w:val="false"/>
          <w:color w:val="000000"/>
          <w:sz w:val="28"/>
        </w:rPr>
        <w:t>Вам утверждена (вид выплаты) в размере __________________________ тенге</w:t>
      </w:r>
    </w:p>
    <w:p>
      <w:pPr>
        <w:spacing w:after="0"/>
        <w:ind w:left="0"/>
        <w:jc w:val="both"/>
      </w:pPr>
      <w:r>
        <w:rPr>
          <w:rFonts w:ascii="Times New Roman"/>
          <w:b w:val="false"/>
          <w:i w:val="false"/>
          <w:color w:val="000000"/>
          <w:sz w:val="28"/>
        </w:rPr>
        <w:t>(сумма прописью) 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306"/>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 xml:space="preserve">                         ___________________________________</w:t>
      </w:r>
      <w:r>
        <w:br/>
      </w:r>
      <w:r>
        <w:rPr>
          <w:rFonts w:ascii="Times New Roman"/>
          <w:b/>
          <w:i w:val="false"/>
          <w:color w:val="000000"/>
        </w:rPr>
        <w:t xml:space="preserve">                               (вид выплаты)</w:t>
      </w:r>
    </w:p>
    <w:bookmarkEnd w:id="306"/>
    <w:p>
      <w:pPr>
        <w:spacing w:after="0"/>
        <w:ind w:left="0"/>
        <w:jc w:val="both"/>
      </w:pPr>
      <w:r>
        <w:rPr>
          <w:rFonts w:ascii="Times New Roman"/>
          <w:b w:val="false"/>
          <w:i w:val="false"/>
          <w:color w:val="000000"/>
          <w:sz w:val="28"/>
        </w:rPr>
        <w:t>
      по 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
Жасына байланысты зейнетақы/жәрдемақы алушының</w:t>
            </w:r>
          </w:p>
          <w:p>
            <w:pPr>
              <w:spacing w:after="20"/>
              <w:ind w:left="20"/>
              <w:jc w:val="both"/>
            </w:pPr>
            <w:r>
              <w:rPr>
                <w:rFonts w:ascii="Times New Roman"/>
                <w:b w:val="false"/>
                <w:i w:val="false"/>
                <w:color w:val="000000"/>
                <w:sz w:val="20"/>
              </w:rPr>
              <w:t>
КУӘЛIГІ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
Удостоверение __________________________</w:t>
            </w:r>
          </w:p>
          <w:p>
            <w:pPr>
              <w:spacing w:after="20"/>
              <w:ind w:left="20"/>
              <w:jc w:val="both"/>
            </w:pPr>
            <w:r>
              <w:rPr>
                <w:rFonts w:ascii="Times New Roman"/>
                <w:b w:val="false"/>
                <w:i w:val="false"/>
                <w:color w:val="000000"/>
                <w:sz w:val="20"/>
              </w:rPr>
              <w:t>
(тегi - фамилия)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(әкесiнiң аты - отчество)</w:t>
            </w:r>
          </w:p>
          <w:p>
            <w:pPr>
              <w:spacing w:after="20"/>
              <w:ind w:left="20"/>
              <w:jc w:val="both"/>
            </w:pPr>
            <w:r>
              <w:rPr>
                <w:rFonts w:ascii="Times New Roman"/>
                <w:b w:val="false"/>
                <w:i w:val="false"/>
                <w:color w:val="000000"/>
                <w:sz w:val="20"/>
              </w:rPr>
              <w:t>
"__" ____________ ж.\г.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М.О. М.П.</w:t>
            </w:r>
          </w:p>
          <w:p>
            <w:pPr>
              <w:spacing w:after="20"/>
              <w:ind w:left="20"/>
              <w:jc w:val="both"/>
            </w:pPr>
            <w:r>
              <w:rPr>
                <w:rFonts w:ascii="Times New Roman"/>
                <w:b w:val="false"/>
                <w:i w:val="false"/>
                <w:color w:val="000000"/>
                <w:sz w:val="20"/>
              </w:rPr>
              <w:t>
Бөлiмше бастығы ___________________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Берiлген уақыты "__"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 мөлшерiнде ______________ жылдан</w:t>
            </w:r>
          </w:p>
          <w:p>
            <w:pPr>
              <w:spacing w:after="20"/>
              <w:ind w:left="20"/>
              <w:jc w:val="both"/>
            </w:pPr>
            <w:r>
              <w:rPr>
                <w:rFonts w:ascii="Times New Roman"/>
                <w:b w:val="false"/>
                <w:i w:val="false"/>
                <w:color w:val="000000"/>
                <w:sz w:val="20"/>
              </w:rPr>
              <w:t>
бастап _____________________ дейiн</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(төлемнiң түрi)</w:t>
            </w:r>
          </w:p>
          <w:p>
            <w:pPr>
              <w:spacing w:after="20"/>
              <w:ind w:left="20"/>
              <w:jc w:val="both"/>
            </w:pPr>
            <w:r>
              <w:rPr>
                <w:rFonts w:ascii="Times New Roman"/>
                <w:b w:val="false"/>
                <w:i w:val="false"/>
                <w:color w:val="000000"/>
                <w:sz w:val="20"/>
              </w:rPr>
              <w:t>
_________________________ тағайындалды.</w:t>
            </w:r>
          </w:p>
          <w:p>
            <w:pPr>
              <w:spacing w:after="20"/>
              <w:ind w:left="20"/>
              <w:jc w:val="both"/>
            </w:pPr>
            <w:r>
              <w:rPr>
                <w:rFonts w:ascii="Times New Roman"/>
                <w:b w:val="false"/>
                <w:i w:val="false"/>
                <w:color w:val="000000"/>
                <w:sz w:val="20"/>
              </w:rPr>
              <w:t>
Еңбек стажы ____________________</w:t>
            </w:r>
          </w:p>
          <w:p>
            <w:pPr>
              <w:spacing w:after="20"/>
              <w:ind w:left="20"/>
              <w:jc w:val="both"/>
            </w:pPr>
            <w:r>
              <w:rPr>
                <w:rFonts w:ascii="Times New Roman"/>
                <w:b w:val="false"/>
                <w:i w:val="false"/>
                <w:color w:val="000000"/>
                <w:sz w:val="20"/>
              </w:rPr>
              <w:t>
Орташа айлық табысы</w:t>
            </w:r>
          </w:p>
          <w:p>
            <w:pPr>
              <w:spacing w:after="20"/>
              <w:ind w:left="20"/>
              <w:jc w:val="both"/>
            </w:pPr>
            <w:r>
              <w:rPr>
                <w:rFonts w:ascii="Times New Roman"/>
                <w:b w:val="false"/>
                <w:i w:val="false"/>
                <w:color w:val="000000"/>
                <w:sz w:val="20"/>
              </w:rPr>
              <w:t>
_____________ теңге ____ жылдан бастап</w:t>
            </w:r>
          </w:p>
          <w:p>
            <w:pPr>
              <w:spacing w:after="20"/>
              <w:ind w:left="20"/>
              <w:jc w:val="both"/>
            </w:pPr>
            <w:r>
              <w:rPr>
                <w:rFonts w:ascii="Times New Roman"/>
                <w:b w:val="false"/>
                <w:i w:val="false"/>
                <w:color w:val="000000"/>
                <w:sz w:val="20"/>
              </w:rPr>
              <w:t>
______ жылға ____ дейiн</w:t>
            </w:r>
          </w:p>
          <w:p>
            <w:pPr>
              <w:spacing w:after="20"/>
              <w:ind w:left="20"/>
              <w:jc w:val="both"/>
            </w:pPr>
            <w:r>
              <w:rPr>
                <w:rFonts w:ascii="Times New Roman"/>
                <w:b w:val="false"/>
                <w:i w:val="false"/>
                <w:color w:val="000000"/>
                <w:sz w:val="20"/>
              </w:rPr>
              <w:t>
2. Мүгедектiк тобы және ceбeбi</w:t>
            </w:r>
          </w:p>
          <w:p>
            <w:pPr>
              <w:spacing w:after="20"/>
              <w:ind w:left="20"/>
              <w:jc w:val="both"/>
            </w:pPr>
            <w:r>
              <w:rPr>
                <w:rFonts w:ascii="Times New Roman"/>
                <w:b w:val="false"/>
                <w:i w:val="false"/>
                <w:color w:val="000000"/>
                <w:sz w:val="20"/>
              </w:rPr>
              <w:t>
3. Отбасының еңбекке жарамсыз</w:t>
            </w:r>
          </w:p>
          <w:p>
            <w:pPr>
              <w:spacing w:after="20"/>
              <w:ind w:left="20"/>
              <w:jc w:val="both"/>
            </w:pPr>
            <w:r>
              <w:rPr>
                <w:rFonts w:ascii="Times New Roman"/>
                <w:b w:val="false"/>
                <w:i w:val="false"/>
                <w:color w:val="000000"/>
                <w:sz w:val="20"/>
              </w:rPr>
              <w:t>
мүшелерi саны ___________________</w:t>
            </w:r>
          </w:p>
          <w:p>
            <w:pPr>
              <w:spacing w:after="20"/>
              <w:ind w:left="20"/>
              <w:jc w:val="both"/>
            </w:pPr>
            <w:r>
              <w:rPr>
                <w:rFonts w:ascii="Times New Roman"/>
                <w:b w:val="false"/>
                <w:i w:val="false"/>
                <w:color w:val="000000"/>
                <w:sz w:val="20"/>
              </w:rPr>
              <w:t>
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 Закона 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назначена (о) ____________________________  (вид выплаты)</w:t>
            </w:r>
          </w:p>
          <w:p>
            <w:pPr>
              <w:spacing w:after="20"/>
              <w:ind w:left="20"/>
              <w:jc w:val="both"/>
            </w:pPr>
            <w:r>
              <w:rPr>
                <w:rFonts w:ascii="Times New Roman"/>
                <w:b w:val="false"/>
                <w:i w:val="false"/>
                <w:color w:val="000000"/>
                <w:sz w:val="20"/>
              </w:rPr>
              <w:t>
в размере ____________________________</w:t>
            </w:r>
          </w:p>
          <w:p>
            <w:pPr>
              <w:spacing w:after="20"/>
              <w:ind w:left="20"/>
              <w:jc w:val="both"/>
            </w:pPr>
            <w:r>
              <w:rPr>
                <w:rFonts w:ascii="Times New Roman"/>
                <w:b w:val="false"/>
                <w:i w:val="false"/>
                <w:color w:val="000000"/>
                <w:sz w:val="20"/>
              </w:rPr>
              <w:t>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 _________ тенге</w:t>
            </w:r>
          </w:p>
          <w:p>
            <w:pPr>
              <w:spacing w:after="20"/>
              <w:ind w:left="20"/>
              <w:jc w:val="both"/>
            </w:pPr>
            <w:r>
              <w:rPr>
                <w:rFonts w:ascii="Times New Roman"/>
                <w:b w:val="false"/>
                <w:i w:val="false"/>
                <w:color w:val="000000"/>
                <w:sz w:val="20"/>
              </w:rPr>
              <w:t>
за период с "_____"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 пенсионная выплата</w:t>
            </w:r>
          </w:p>
          <w:p>
            <w:pPr>
              <w:spacing w:after="20"/>
              <w:ind w:left="20"/>
              <w:jc w:val="both"/>
            </w:pPr>
            <w:r>
              <w:rPr>
                <w:rFonts w:ascii="Times New Roman"/>
                <w:b w:val="false"/>
                <w:i w:val="false"/>
                <w:color w:val="000000"/>
                <w:sz w:val="20"/>
              </w:rPr>
              <w:t>
с "____"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Есепке қою және шығару</w:t>
            </w:r>
          </w:p>
          <w:p>
            <w:pPr>
              <w:spacing w:after="20"/>
              <w:ind w:left="20"/>
              <w:jc w:val="both"/>
            </w:pPr>
            <w:r>
              <w:rPr>
                <w:rFonts w:ascii="Times New Roman"/>
                <w:b w:val="false"/>
                <w:i w:val="false"/>
                <w:color w:val="000000"/>
                <w:sz w:val="20"/>
              </w:rPr>
              <w:t>
_____________________ аудандық (қалалық) орталық бөлiмшесi</w:t>
            </w:r>
          </w:p>
          <w:p>
            <w:pPr>
              <w:spacing w:after="20"/>
              <w:ind w:left="20"/>
              <w:jc w:val="both"/>
            </w:pPr>
            <w:r>
              <w:rPr>
                <w:rFonts w:ascii="Times New Roman"/>
                <w:b w:val="false"/>
                <w:i w:val="false"/>
                <w:color w:val="000000"/>
                <w:sz w:val="20"/>
              </w:rPr>
              <w:t>
___________________ есепке қойылды</w:t>
            </w:r>
          </w:p>
          <w:p>
            <w:pPr>
              <w:spacing w:after="20"/>
              <w:ind w:left="20"/>
              <w:jc w:val="both"/>
            </w:pPr>
            <w:r>
              <w:rPr>
                <w:rFonts w:ascii="Times New Roman"/>
                <w:b w:val="false"/>
                <w:i w:val="false"/>
                <w:color w:val="000000"/>
                <w:sz w:val="20"/>
              </w:rPr>
              <w:t>
___________________ жылдан бастап</w:t>
            </w:r>
          </w:p>
          <w:p>
            <w:pPr>
              <w:spacing w:after="20"/>
              <w:ind w:left="20"/>
              <w:jc w:val="both"/>
            </w:pPr>
            <w:r>
              <w:rPr>
                <w:rFonts w:ascii="Times New Roman"/>
                <w:b w:val="false"/>
                <w:i w:val="false"/>
                <w:color w:val="000000"/>
                <w:sz w:val="20"/>
              </w:rPr>
              <w:t>
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 М.П.</w:t>
            </w:r>
          </w:p>
          <w:p>
            <w:pPr>
              <w:spacing w:after="20"/>
              <w:ind w:left="20"/>
              <w:jc w:val="both"/>
            </w:pPr>
            <w:r>
              <w:rPr>
                <w:rFonts w:ascii="Times New Roman"/>
                <w:b w:val="false"/>
                <w:i w:val="false"/>
                <w:color w:val="000000"/>
                <w:sz w:val="20"/>
              </w:rPr>
              <w:t>
Снят с учета _________________</w:t>
            </w:r>
          </w:p>
          <w:p>
            <w:pPr>
              <w:spacing w:after="20"/>
              <w:ind w:left="20"/>
              <w:jc w:val="both"/>
            </w:pPr>
            <w:r>
              <w:rPr>
                <w:rFonts w:ascii="Times New Roman"/>
                <w:b w:val="false"/>
                <w:i w:val="false"/>
                <w:color w:val="000000"/>
                <w:sz w:val="20"/>
              </w:rPr>
              <w:t>
рай(гор) отделение Государственной корпорации</w:t>
            </w:r>
          </w:p>
          <w:p>
            <w:pPr>
              <w:spacing w:after="20"/>
              <w:ind w:left="20"/>
              <w:jc w:val="both"/>
            </w:pPr>
            <w:r>
              <w:rPr>
                <w:rFonts w:ascii="Times New Roman"/>
                <w:b w:val="false"/>
                <w:i w:val="false"/>
                <w:color w:val="000000"/>
                <w:sz w:val="20"/>
              </w:rPr>
              <w:t>
Выплата пенсии (пособия) в размере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p>
            <w:pPr>
              <w:spacing w:after="20"/>
              <w:ind w:left="20"/>
              <w:jc w:val="both"/>
            </w:pPr>
            <w:r>
              <w:rPr>
                <w:rFonts w:ascii="Times New Roman"/>
                <w:b w:val="false"/>
                <w:i w:val="false"/>
                <w:color w:val="000000"/>
                <w:sz w:val="20"/>
              </w:rPr>
              <w:t>
______ жылға ____ дейiн</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(зейнетақы түрi, стажы,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пенсии(пособия) продлена или изменен размер с "_____" _________ _______года</w:t>
            </w:r>
          </w:p>
          <w:p>
            <w:pPr>
              <w:spacing w:after="20"/>
              <w:ind w:left="20"/>
              <w:jc w:val="both"/>
            </w:pPr>
            <w:r>
              <w:rPr>
                <w:rFonts w:ascii="Times New Roman"/>
                <w:b w:val="false"/>
                <w:i w:val="false"/>
                <w:color w:val="000000"/>
                <w:sz w:val="20"/>
              </w:rPr>
              <w:t>
до "____" _________ _______года</w:t>
            </w:r>
          </w:p>
          <w:p>
            <w:pPr>
              <w:spacing w:after="20"/>
              <w:ind w:left="20"/>
              <w:jc w:val="both"/>
            </w:pPr>
            <w:r>
              <w:rPr>
                <w:rFonts w:ascii="Times New Roman"/>
                <w:b w:val="false"/>
                <w:i w:val="false"/>
                <w:color w:val="000000"/>
                <w:sz w:val="20"/>
              </w:rPr>
              <w:t>
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дохода, группы инвалидности,</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07"/>
    <w:p>
      <w:pPr>
        <w:spacing w:after="0"/>
        <w:ind w:left="0"/>
        <w:jc w:val="left"/>
      </w:pPr>
      <w:r>
        <w:rPr>
          <w:rFonts w:ascii="Times New Roman"/>
          <w:b/>
          <w:i w:val="false"/>
          <w:color w:val="000000"/>
        </w:rPr>
        <w:t xml:space="preserve"> УВЕДОМЛЕНИЕ О РАСЧЕТЕ РАЗМЕРА ПЕНСИОННЫХ ВЫПЛАТ ПО ВОЗРАСТУ</w:t>
      </w:r>
    </w:p>
    <w:bookmarkEnd w:id="307"/>
    <w:p>
      <w:pPr>
        <w:spacing w:after="0"/>
        <w:ind w:left="0"/>
        <w:jc w:val="both"/>
      </w:pPr>
      <w:r>
        <w:rPr>
          <w:rFonts w:ascii="Times New Roman"/>
          <w:b w:val="false"/>
          <w:i w:val="false"/>
          <w:color w:val="000000"/>
          <w:sz w:val="28"/>
        </w:rPr>
        <w:t>
      Гражданин (ка)_________________________________________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 _____ года</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Общий трудовой стаж до 01.01.1998г. ____ лет ___ мес.____дн.,</w:t>
      </w:r>
    </w:p>
    <w:p>
      <w:pPr>
        <w:spacing w:after="0"/>
        <w:ind w:left="0"/>
        <w:jc w:val="both"/>
      </w:pPr>
      <w:r>
        <w:rPr>
          <w:rFonts w:ascii="Times New Roman"/>
          <w:b w:val="false"/>
          <w:i w:val="false"/>
          <w:color w:val="000000"/>
          <w:sz w:val="28"/>
        </w:rPr>
        <w:t>в том числе по периодам:</w:t>
      </w:r>
    </w:p>
    <w:p>
      <w:pPr>
        <w:spacing w:after="0"/>
        <w:ind w:left="0"/>
        <w:jc w:val="both"/>
      </w:pPr>
      <w:r>
        <w:rPr>
          <w:rFonts w:ascii="Times New Roman"/>
          <w:b w:val="false"/>
          <w:i w:val="false"/>
          <w:color w:val="000000"/>
          <w:sz w:val="28"/>
        </w:rPr>
        <w:t>с_______ по_________ ______лет. ___ мес.___дн.</w:t>
      </w:r>
    </w:p>
    <w:p>
      <w:pPr>
        <w:spacing w:after="0"/>
        <w:ind w:left="0"/>
        <w:jc w:val="both"/>
      </w:pPr>
      <w:r>
        <w:rPr>
          <w:rFonts w:ascii="Times New Roman"/>
          <w:b w:val="false"/>
          <w:i w:val="false"/>
          <w:color w:val="000000"/>
          <w:sz w:val="28"/>
        </w:rPr>
        <w:t>с_______ по_________ ______лет.</w:t>
      </w:r>
    </w:p>
    <w:p>
      <w:pPr>
        <w:spacing w:after="0"/>
        <w:ind w:left="0"/>
        <w:jc w:val="both"/>
      </w:pPr>
      <w:r>
        <w:rPr>
          <w:rFonts w:ascii="Times New Roman"/>
          <w:b w:val="false"/>
          <w:i w:val="false"/>
          <w:color w:val="000000"/>
          <w:sz w:val="28"/>
        </w:rPr>
        <w:t>___ мес.___дн. с_______ по_________ ______лет.</w:t>
      </w:r>
    </w:p>
    <w:p>
      <w:pPr>
        <w:spacing w:after="0"/>
        <w:ind w:left="0"/>
        <w:jc w:val="both"/>
      </w:pPr>
      <w:r>
        <w:rPr>
          <w:rFonts w:ascii="Times New Roman"/>
          <w:b w:val="false"/>
          <w:i w:val="false"/>
          <w:color w:val="000000"/>
          <w:sz w:val="28"/>
        </w:rPr>
        <w:t>___ мес.___дн. с_______ по_________ ______лет. ___ мес.___дн.</w:t>
      </w:r>
    </w:p>
    <w:p>
      <w:pPr>
        <w:spacing w:after="0"/>
        <w:ind w:left="0"/>
        <w:jc w:val="both"/>
      </w:pPr>
      <w:r>
        <w:rPr>
          <w:rFonts w:ascii="Times New Roman"/>
          <w:b w:val="false"/>
          <w:i w:val="false"/>
          <w:color w:val="000000"/>
          <w:sz w:val="28"/>
        </w:rPr>
        <w:t>Учтен среднемесячный доход с ____ по _____ г. ______ тенге.</w:t>
      </w:r>
    </w:p>
    <w:p>
      <w:pPr>
        <w:spacing w:after="0"/>
        <w:ind w:left="0"/>
        <w:jc w:val="both"/>
      </w:pPr>
      <w:r>
        <w:rPr>
          <w:rFonts w:ascii="Times New Roman"/>
          <w:b w:val="false"/>
          <w:i w:val="false"/>
          <w:color w:val="000000"/>
          <w:sz w:val="28"/>
        </w:rPr>
        <w:t>Учтен среднемесячный доход с _______ по _____ г. ______ тенге.</w:t>
      </w:r>
    </w:p>
    <w:p>
      <w:pPr>
        <w:spacing w:after="0"/>
        <w:ind w:left="0"/>
        <w:jc w:val="both"/>
      </w:pPr>
      <w:r>
        <w:rPr>
          <w:rFonts w:ascii="Times New Roman"/>
          <w:b w:val="false"/>
          <w:i w:val="false"/>
          <w:color w:val="000000"/>
          <w:sz w:val="28"/>
        </w:rPr>
        <w:t>Размер пенсионных выплат по возрасту</w:t>
      </w:r>
    </w:p>
    <w:p>
      <w:pPr>
        <w:spacing w:after="0"/>
        <w:ind w:left="0"/>
        <w:jc w:val="both"/>
      </w:pPr>
      <w:r>
        <w:rPr>
          <w:rFonts w:ascii="Times New Roman"/>
          <w:b w:val="false"/>
          <w:i w:val="false"/>
          <w:color w:val="000000"/>
          <w:sz w:val="28"/>
        </w:rPr>
        <w:t>с ________г. по ________г. ______________ тенге (сумма прописью)</w:t>
      </w:r>
    </w:p>
    <w:p>
      <w:pPr>
        <w:spacing w:after="0"/>
        <w:ind w:left="0"/>
        <w:jc w:val="both"/>
      </w:pPr>
      <w:r>
        <w:rPr>
          <w:rFonts w:ascii="Times New Roman"/>
          <w:b w:val="false"/>
          <w:i w:val="false"/>
          <w:color w:val="000000"/>
          <w:sz w:val="28"/>
        </w:rPr>
        <w:t>__________% от среднемесячного дохода</w:t>
      </w:r>
    </w:p>
    <w:p>
      <w:pPr>
        <w:spacing w:after="0"/>
        <w:ind w:left="0"/>
        <w:jc w:val="both"/>
      </w:pPr>
      <w:r>
        <w:rPr>
          <w:rFonts w:ascii="Times New Roman"/>
          <w:b w:val="false"/>
          <w:i w:val="false"/>
          <w:color w:val="000000"/>
          <w:sz w:val="28"/>
        </w:rPr>
        <w:t>При возникновении вопросов обращаться в Контакт-центр "Государственная корпорация "Правительство для граждан" по телефону:1411 (звонок бесплатный)</w:t>
      </w:r>
    </w:p>
    <w:p>
      <w:pPr>
        <w:spacing w:after="0"/>
        <w:ind w:left="0"/>
        <w:jc w:val="both"/>
      </w:pPr>
      <w:r>
        <w:rPr>
          <w:rFonts w:ascii="Times New Roman"/>
          <w:b w:val="false"/>
          <w:i w:val="false"/>
          <w:color w:val="000000"/>
          <w:sz w:val="28"/>
        </w:rPr>
        <w:t>График работы: с 9:00 часов до 18:30 часов без перерыва на обед, кроме субботы, воскресенья и праздничных дней.Справка удостоверена ЭЦП ответственного лица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08"/>
    <w:p>
      <w:pPr>
        <w:spacing w:after="0"/>
        <w:ind w:left="0"/>
        <w:jc w:val="left"/>
      </w:pPr>
      <w:r>
        <w:rPr>
          <w:rFonts w:ascii="Times New Roman"/>
          <w:b/>
          <w:i w:val="false"/>
          <w:color w:val="000000"/>
        </w:rPr>
        <w:t xml:space="preserve"> УВЕДОМЛЕНИЕ О РАСЧЕТЕ РАЗМЕРА ГОСУДАРСТВЕННОЙ БАЗОВОЙ ПЕНСИОННОЙ ВЫПЛАТЫ</w:t>
      </w:r>
    </w:p>
    <w:bookmarkEnd w:id="308"/>
    <w:p>
      <w:pPr>
        <w:spacing w:after="0"/>
        <w:ind w:left="0"/>
        <w:jc w:val="both"/>
      </w:pPr>
      <w:r>
        <w:rPr>
          <w:rFonts w:ascii="Times New Roman"/>
          <w:b w:val="false"/>
          <w:i w:val="false"/>
          <w:color w:val="000000"/>
          <w:sz w:val="28"/>
        </w:rPr>
        <w:t>
      Гражданин (ка)_____________________________________________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 _____ года</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Общий стаж участия в пенсионной системе ____ лет ___ мес.,</w:t>
      </w:r>
    </w:p>
    <w:p>
      <w:pPr>
        <w:spacing w:after="0"/>
        <w:ind w:left="0"/>
        <w:jc w:val="both"/>
      </w:pPr>
      <w:r>
        <w:rPr>
          <w:rFonts w:ascii="Times New Roman"/>
          <w:b w:val="false"/>
          <w:i w:val="false"/>
          <w:color w:val="000000"/>
          <w:sz w:val="28"/>
        </w:rPr>
        <w:t>в том числе: стаж до 1998 года ____ лет ____ мес.</w:t>
      </w:r>
    </w:p>
    <w:p>
      <w:pPr>
        <w:spacing w:after="0"/>
        <w:ind w:left="0"/>
        <w:jc w:val="both"/>
      </w:pPr>
      <w:r>
        <w:rPr>
          <w:rFonts w:ascii="Times New Roman"/>
          <w:b w:val="false"/>
          <w:i w:val="false"/>
          <w:color w:val="000000"/>
          <w:sz w:val="28"/>
        </w:rPr>
        <w:t>стаж после 1998 года ____ лет ____ мес.</w:t>
      </w:r>
    </w:p>
    <w:p>
      <w:pPr>
        <w:spacing w:after="0"/>
        <w:ind w:left="0"/>
        <w:jc w:val="both"/>
      </w:pPr>
      <w:r>
        <w:rPr>
          <w:rFonts w:ascii="Times New Roman"/>
          <w:b w:val="false"/>
          <w:i w:val="false"/>
          <w:color w:val="000000"/>
          <w:sz w:val="28"/>
        </w:rPr>
        <w:t>Размер базовой пенсионной выплаты ________ тенге (____ % от ПМ)</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Примечание: прожиточный минимум (ПМ) на ____год -_____ тенге</w:t>
      </w:r>
    </w:p>
    <w:p>
      <w:pPr>
        <w:spacing w:after="0"/>
        <w:ind w:left="0"/>
        <w:jc w:val="both"/>
      </w:pPr>
      <w:r>
        <w:rPr>
          <w:rFonts w:ascii="Times New Roman"/>
          <w:b w:val="false"/>
          <w:i w:val="false"/>
          <w:color w:val="000000"/>
          <w:sz w:val="28"/>
        </w:rPr>
        <w:t>При возникновении вопросов обращаться в Контакт-центр "Государственная корпорация</w:t>
      </w:r>
    </w:p>
    <w:p>
      <w:pPr>
        <w:spacing w:after="0"/>
        <w:ind w:left="0"/>
        <w:jc w:val="both"/>
      </w:pPr>
      <w:r>
        <w:rPr>
          <w:rFonts w:ascii="Times New Roman"/>
          <w:b w:val="false"/>
          <w:i w:val="false"/>
          <w:color w:val="000000"/>
          <w:sz w:val="28"/>
        </w:rPr>
        <w:t>"Правительство для граждан" по телефону:1411 (звонок бесплатный) График работы: с 9:00 часов до 18:30 часов без перерыва на обед, кроме субботы,</w:t>
      </w:r>
    </w:p>
    <w:p>
      <w:pPr>
        <w:spacing w:after="0"/>
        <w:ind w:left="0"/>
        <w:jc w:val="both"/>
      </w:pPr>
      <w:r>
        <w:rPr>
          <w:rFonts w:ascii="Times New Roman"/>
          <w:b w:val="false"/>
          <w:i w:val="false"/>
          <w:color w:val="000000"/>
          <w:sz w:val="28"/>
        </w:rPr>
        <w:t>воскресенья и праздничных дней. Справка удостоверена ЭЦП ответственного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309"/>
    <w:p>
      <w:pPr>
        <w:spacing w:after="0"/>
        <w:ind w:left="0"/>
        <w:jc w:val="left"/>
      </w:pPr>
      <w:r>
        <w:rPr>
          <w:rFonts w:ascii="Times New Roman"/>
          <w:b/>
          <w:i w:val="false"/>
          <w:color w:val="000000"/>
        </w:rPr>
        <w:t xml:space="preserve">                          Журнал регистрации удостоверений</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Скрепление печатью: количество листов в журнале 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М.Ш.</w:t>
      </w:r>
    </w:p>
    <w:p>
      <w:pPr>
        <w:spacing w:after="0"/>
        <w:ind w:left="0"/>
        <w:jc w:val="both"/>
      </w:pPr>
      <w:r>
        <w:rPr>
          <w:rFonts w:ascii="Times New Roman"/>
          <w:b w:val="false"/>
          <w:i w:val="false"/>
          <w:color w:val="000000"/>
          <w:sz w:val="28"/>
        </w:rPr>
        <w:t>Начальник отделения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w:t>
            </w:r>
            <w:r>
              <w:br/>
            </w:r>
            <w:r>
              <w:rPr>
                <w:rFonts w:ascii="Times New Roman"/>
                <w:b w:val="false"/>
                <w:i w:val="false"/>
                <w:color w:val="000000"/>
                <w:sz w:val="20"/>
              </w:rPr>
              <w:t>возрасту,государственных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по случаю потери</w:t>
            </w:r>
            <w:r>
              <w:br/>
            </w:r>
            <w:r>
              <w:rPr>
                <w:rFonts w:ascii="Times New Roman"/>
                <w:b w:val="false"/>
                <w:i w:val="false"/>
                <w:color w:val="000000"/>
                <w:sz w:val="20"/>
              </w:rPr>
              <w:t>кормильца, 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социальной защиты и миграции</w:t>
      </w:r>
    </w:p>
    <w:p>
      <w:pPr>
        <w:spacing w:after="0"/>
        <w:ind w:left="0"/>
        <w:jc w:val="both"/>
      </w:pPr>
      <w:r>
        <w:rPr>
          <w:rFonts w:ascii="Times New Roman"/>
          <w:b w:val="false"/>
          <w:i w:val="false"/>
          <w:color w:val="000000"/>
          <w:sz w:val="28"/>
        </w:rPr>
        <w:t>по ___________________________ области</w:t>
      </w:r>
    </w:p>
    <w:bookmarkStart w:name="z732" w:id="310"/>
    <w:p>
      <w:pPr>
        <w:spacing w:after="0"/>
        <w:ind w:left="0"/>
        <w:jc w:val="left"/>
      </w:pPr>
      <w:r>
        <w:rPr>
          <w:rFonts w:ascii="Times New Roman"/>
          <w:b/>
          <w:i w:val="false"/>
          <w:color w:val="000000"/>
        </w:rPr>
        <w:t xml:space="preserve"> Заявление</w:t>
      </w:r>
    </w:p>
    <w:bookmarkEnd w:id="310"/>
    <w:p>
      <w:pPr>
        <w:spacing w:after="0"/>
        <w:ind w:left="0"/>
        <w:jc w:val="both"/>
      </w:pPr>
      <w:r>
        <w:rPr>
          <w:rFonts w:ascii="Times New Roman"/>
          <w:b w:val="false"/>
          <w:i w:val="false"/>
          <w:color w:val="ff0000"/>
          <w:sz w:val="28"/>
        </w:rPr>
        <w:t xml:space="preserve">
      Сноска. Приложение 36 -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 номер документа: ________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__________________________________</w:t>
      </w:r>
    </w:p>
    <w:p>
      <w:pPr>
        <w:spacing w:after="0"/>
        <w:ind w:left="0"/>
        <w:jc w:val="both"/>
      </w:pPr>
      <w:r>
        <w:rPr>
          <w:rFonts w:ascii="Times New Roman"/>
          <w:b w:val="false"/>
          <w:i w:val="false"/>
          <w:color w:val="000000"/>
          <w:sz w:val="28"/>
        </w:rPr>
        <w:t>улица (микрорайон)______________ дом ___ квартира 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пенсионных</w:t>
      </w:r>
    </w:p>
    <w:p>
      <w:pPr>
        <w:spacing w:after="0"/>
        <w:ind w:left="0"/>
        <w:jc w:val="both"/>
      </w:pPr>
      <w:r>
        <w:rPr>
          <w:rFonts w:ascii="Times New Roman"/>
          <w:b w:val="false"/>
          <w:i w:val="false"/>
          <w:color w:val="000000"/>
          <w:sz w:val="28"/>
        </w:rPr>
        <w:t>выплат по возрасту, государственной базовой пенсионной выплаты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_______________ Е-маil __________________</w:t>
      </w:r>
    </w:p>
    <w:p>
      <w:pPr>
        <w:spacing w:after="0"/>
        <w:ind w:left="0"/>
        <w:jc w:val="both"/>
      </w:pPr>
      <w:r>
        <w:rPr>
          <w:rFonts w:ascii="Times New Roman"/>
          <w:b w:val="false"/>
          <w:i w:val="false"/>
          <w:color w:val="000000"/>
          <w:sz w:val="28"/>
        </w:rPr>
        <w:t>Дата подачи "____"__________ 20 ___ года</w:t>
      </w:r>
    </w:p>
    <w:p>
      <w:pPr>
        <w:spacing w:after="0"/>
        <w:ind w:left="0"/>
        <w:jc w:val="both"/>
      </w:pPr>
      <w:r>
        <w:rPr>
          <w:rFonts w:ascii="Times New Roman"/>
          <w:b w:val="false"/>
          <w:i w:val="false"/>
          <w:color w:val="000000"/>
          <w:sz w:val="28"/>
        </w:rPr>
        <w:t>Подпись заявителя/ЭЦП/sms-сообщения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 (ки) 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назначившего государственную базовую пенсионную выплату)</w:t>
      </w:r>
    </w:p>
    <w:bookmarkStart w:name="z733" w:id="311"/>
    <w:p>
      <w:pPr>
        <w:spacing w:after="0"/>
        <w:ind w:left="0"/>
        <w:jc w:val="left"/>
      </w:pPr>
      <w:r>
        <w:rPr>
          <w:rFonts w:ascii="Times New Roman"/>
          <w:b/>
          <w:i w:val="false"/>
          <w:color w:val="000000"/>
        </w:rPr>
        <w:t xml:space="preserve"> Заявление</w:t>
      </w:r>
    </w:p>
    <w:bookmarkEnd w:id="311"/>
    <w:p>
      <w:pPr>
        <w:spacing w:after="0"/>
        <w:ind w:left="0"/>
        <w:jc w:val="both"/>
      </w:pPr>
      <w:r>
        <w:rPr>
          <w:rFonts w:ascii="Times New Roman"/>
          <w:b w:val="false"/>
          <w:i w:val="false"/>
          <w:color w:val="ff0000"/>
          <w:sz w:val="28"/>
        </w:rPr>
        <w:t xml:space="preserve">
      Сноска. Приложение 37 -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 номер документа: ________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места жительства: ________________________________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 село: _______________________________</w:t>
      </w:r>
    </w:p>
    <w:p>
      <w:pPr>
        <w:spacing w:after="0"/>
        <w:ind w:left="0"/>
        <w:jc w:val="both"/>
      </w:pPr>
      <w:r>
        <w:rPr>
          <w:rFonts w:ascii="Times New Roman"/>
          <w:b w:val="false"/>
          <w:i w:val="false"/>
          <w:color w:val="000000"/>
          <w:sz w:val="28"/>
        </w:rPr>
        <w:t>улица (микрорайон) ______________________ дом _______ квартира 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w:t>
      </w:r>
    </w:p>
    <w:p>
      <w:pPr>
        <w:spacing w:after="0"/>
        <w:ind w:left="0"/>
        <w:jc w:val="both"/>
      </w:pPr>
      <w:r>
        <w:rPr>
          <w:rFonts w:ascii="Times New Roman"/>
          <w:b w:val="false"/>
          <w:i w:val="false"/>
          <w:color w:val="000000"/>
          <w:sz w:val="28"/>
        </w:rPr>
        <w:t>государственной базовой пенсионной выплаты.</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государственной базовой пенсионной выплаты.</w:t>
      </w:r>
    </w:p>
    <w:p>
      <w:pPr>
        <w:spacing w:after="0"/>
        <w:ind w:left="0"/>
        <w:jc w:val="both"/>
      </w:pPr>
      <w:r>
        <w:rPr>
          <w:rFonts w:ascii="Times New Roman"/>
          <w:b w:val="false"/>
          <w:i w:val="false"/>
          <w:color w:val="000000"/>
          <w:sz w:val="28"/>
        </w:rPr>
        <w:t>Контактные данные заявителя: телефон __________ мобильный __________</w:t>
      </w:r>
    </w:p>
    <w:p>
      <w:pPr>
        <w:spacing w:after="0"/>
        <w:ind w:left="0"/>
        <w:jc w:val="both"/>
      </w:pPr>
      <w:r>
        <w:rPr>
          <w:rFonts w:ascii="Times New Roman"/>
          <w:b w:val="false"/>
          <w:i w:val="false"/>
          <w:color w:val="000000"/>
          <w:sz w:val="28"/>
        </w:rPr>
        <w:t>Е-маil ____________ Дата подачи "____" 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 (ки)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 20 ___ года № ________</w:t>
      </w:r>
    </w:p>
    <w:p>
      <w:pPr>
        <w:spacing w:after="0"/>
        <w:ind w:left="0"/>
        <w:jc w:val="both"/>
      </w:pPr>
      <w:r>
        <w:rPr>
          <w:rFonts w:ascii="Times New Roman"/>
          <w:b w:val="false"/>
          <w:i w:val="false"/>
          <w:color w:val="000000"/>
          <w:sz w:val="28"/>
        </w:rPr>
        <w:t>Фамилия, имя, отчество (при его наличии) должность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______________________</w:t>
      </w:r>
    </w:p>
    <w:p>
      <w:pPr>
        <w:spacing w:after="0"/>
        <w:ind w:left="0"/>
        <w:jc w:val="both"/>
      </w:pPr>
      <w:r>
        <w:rPr>
          <w:rFonts w:ascii="Times New Roman"/>
          <w:b/>
          <w:i w:val="false"/>
          <w:color w:val="000000"/>
          <w:sz w:val="28"/>
        </w:rPr>
        <w:t>Область __________________</w:t>
      </w:r>
    </w:p>
    <w:bookmarkStart w:name="z448" w:id="312"/>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312"/>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повышении размера пенсионной выплаты по возрасту</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Трудовой стаж: ____ лет ___ месяцев (до 1 января 1998 года)</w:t>
      </w:r>
    </w:p>
    <w:p>
      <w:pPr>
        <w:spacing w:after="0"/>
        <w:ind w:left="0"/>
        <w:jc w:val="both"/>
      </w:pPr>
      <w:r>
        <w:rPr>
          <w:rFonts w:ascii="Times New Roman"/>
          <w:b w:val="false"/>
          <w:i w:val="false"/>
          <w:color w:val="000000"/>
          <w:sz w:val="28"/>
        </w:rPr>
        <w:t>Учтен среднемесячный доход ____________________________________ тенге</w:t>
      </w:r>
    </w:p>
    <w:p>
      <w:pPr>
        <w:spacing w:after="0"/>
        <w:ind w:left="0"/>
        <w:jc w:val="both"/>
      </w:pPr>
      <w:r>
        <w:rPr>
          <w:rFonts w:ascii="Times New Roman"/>
          <w:b w:val="false"/>
          <w:i w:val="false"/>
          <w:color w:val="000000"/>
          <w:sz w:val="28"/>
        </w:rPr>
        <w:t>Размер пенсионной выплаты по возрасту до "__" _________ 20 _____ года</w:t>
      </w:r>
    </w:p>
    <w:p>
      <w:pPr>
        <w:spacing w:after="0"/>
        <w:ind w:left="0"/>
        <w:jc w:val="both"/>
      </w:pPr>
      <w:r>
        <w:rPr>
          <w:rFonts w:ascii="Times New Roman"/>
          <w:b w:val="false"/>
          <w:i w:val="false"/>
          <w:color w:val="000000"/>
          <w:sz w:val="28"/>
        </w:rPr>
        <w:t>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доплаты до размера пособия до "_____" ____________ 20 ___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экологической надбавки до "__" ____ 20__ года __________ тенге</w:t>
      </w:r>
    </w:p>
    <w:p>
      <w:pPr>
        <w:spacing w:after="0"/>
        <w:ind w:left="0"/>
        <w:jc w:val="both"/>
      </w:pPr>
      <w:r>
        <w:rPr>
          <w:rFonts w:ascii="Times New Roman"/>
          <w:b w:val="false"/>
          <w:i w:val="false"/>
          <w:color w:val="000000"/>
          <w:sz w:val="28"/>
        </w:rPr>
        <w:t>Размер пенсионной выплаты по возрасту (с учетом доплаты )</w:t>
      </w:r>
    </w:p>
    <w:p>
      <w:pPr>
        <w:spacing w:after="0"/>
        <w:ind w:left="0"/>
        <w:jc w:val="both"/>
      </w:pPr>
      <w:r>
        <w:rPr>
          <w:rFonts w:ascii="Times New Roman"/>
          <w:b w:val="false"/>
          <w:i w:val="false"/>
          <w:color w:val="000000"/>
          <w:sz w:val="28"/>
        </w:rPr>
        <w:t>до "__" ____ 20__ года __________ тенге</w:t>
      </w:r>
    </w:p>
    <w:p>
      <w:pPr>
        <w:spacing w:after="0"/>
        <w:ind w:left="0"/>
        <w:jc w:val="both"/>
      </w:pPr>
      <w:r>
        <w:rPr>
          <w:rFonts w:ascii="Times New Roman"/>
          <w:b w:val="false"/>
          <w:i w:val="false"/>
          <w:color w:val="000000"/>
          <w:sz w:val="28"/>
        </w:rPr>
        <w:t>Повысить размер пенсионной выплаты по возрасту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пенсионной выплаты по возрасту с "__" _______ 20 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доплаты до размера пособия с "___" _______ 20 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Экологическая надбавка с "___" _______ 20___года ______________ тенге</w:t>
      </w:r>
    </w:p>
    <w:p>
      <w:pPr>
        <w:spacing w:after="0"/>
        <w:ind w:left="0"/>
        <w:jc w:val="both"/>
      </w:pPr>
      <w:r>
        <w:rPr>
          <w:rFonts w:ascii="Times New Roman"/>
          <w:b w:val="false"/>
          <w:i w:val="false"/>
          <w:color w:val="000000"/>
          <w:sz w:val="28"/>
        </w:rPr>
        <w:t>Размер пенсионной выплаты по возрасту (с учетом доплаты )</w:t>
      </w:r>
    </w:p>
    <w:p>
      <w:pPr>
        <w:spacing w:after="0"/>
        <w:ind w:left="0"/>
        <w:jc w:val="both"/>
      </w:pPr>
      <w:r>
        <w:rPr>
          <w:rFonts w:ascii="Times New Roman"/>
          <w:b w:val="false"/>
          <w:i w:val="false"/>
          <w:color w:val="000000"/>
          <w:sz w:val="28"/>
        </w:rPr>
        <w:t>с "__" ____ 20__ года __________ тенге</w:t>
      </w:r>
    </w:p>
    <w:p>
      <w:pPr>
        <w:spacing w:after="0"/>
        <w:ind w:left="0"/>
        <w:jc w:val="both"/>
      </w:pPr>
      <w:r>
        <w:rPr>
          <w:rFonts w:ascii="Times New Roman"/>
          <w:b w:val="false"/>
          <w:i w:val="false"/>
          <w:color w:val="000000"/>
          <w:sz w:val="28"/>
        </w:rPr>
        <w:t>Руководитель департамента 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 филиала</w:t>
      </w:r>
    </w:p>
    <w:p>
      <w:pPr>
        <w:spacing w:after="0"/>
        <w:ind w:left="0"/>
        <w:jc w:val="both"/>
      </w:pPr>
      <w:r>
        <w:rPr>
          <w:rFonts w:ascii="Times New Roman"/>
          <w:b w:val="false"/>
          <w:i w:val="false"/>
          <w:color w:val="000000"/>
          <w:sz w:val="28"/>
        </w:rPr>
        <w:t>Государственной корпорации______________________________________________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______________________</w:t>
      </w:r>
    </w:p>
    <w:p>
      <w:pPr>
        <w:spacing w:after="0"/>
        <w:ind w:left="0"/>
        <w:jc w:val="both"/>
      </w:pPr>
      <w:r>
        <w:rPr>
          <w:rFonts w:ascii="Times New Roman"/>
          <w:b/>
          <w:i w:val="false"/>
          <w:color w:val="000000"/>
          <w:sz w:val="28"/>
        </w:rPr>
        <w:t>Область __________________</w:t>
      </w:r>
    </w:p>
    <w:bookmarkStart w:name="z451" w:id="313"/>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313"/>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Гражданин(ка)______________________________________________________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Размер государственной базовой пенсионной выплаты до "__" __ 20_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государственной базовой пенсионной выплаты в соответствии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государственной базовой пенсионной выплаты с "__" __ 20 _ года</w:t>
      </w:r>
    </w:p>
    <w:p>
      <w:pPr>
        <w:spacing w:after="0"/>
        <w:ind w:left="0"/>
        <w:jc w:val="both"/>
      </w:pP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40 -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социальной защиты и миграции</w:t>
      </w:r>
    </w:p>
    <w:p>
      <w:pPr>
        <w:spacing w:after="0"/>
        <w:ind w:left="0"/>
        <w:jc w:val="both"/>
      </w:pPr>
      <w:r>
        <w:rPr>
          <w:rFonts w:ascii="Times New Roman"/>
          <w:b w:val="false"/>
          <w:i w:val="false"/>
          <w:color w:val="000000"/>
          <w:sz w:val="28"/>
        </w:rPr>
        <w:t>по ________________________ области</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1. О повышении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 до 18 лет,</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Группа инвалидности _________________________</w:t>
      </w:r>
    </w:p>
    <w:p>
      <w:pPr>
        <w:spacing w:after="0"/>
        <w:ind w:left="0"/>
        <w:jc w:val="both"/>
      </w:pPr>
      <w:r>
        <w:rPr>
          <w:rFonts w:ascii="Times New Roman"/>
          <w:b w:val="false"/>
          <w:i w:val="false"/>
          <w:color w:val="000000"/>
          <w:sz w:val="28"/>
        </w:rPr>
        <w:t>Размер пособия по инвалидности до "___" ___ 20 ___ года</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 _________ 20 __ года 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______________________</w:t>
      </w:r>
    </w:p>
    <w:p>
      <w:pPr>
        <w:spacing w:after="0"/>
        <w:ind w:left="0"/>
        <w:jc w:val="both"/>
      </w:pPr>
      <w:r>
        <w:rPr>
          <w:rFonts w:ascii="Times New Roman"/>
          <w:b/>
          <w:i w:val="false"/>
          <w:color w:val="000000"/>
          <w:sz w:val="28"/>
        </w:rPr>
        <w:t>Область __________________</w:t>
      </w:r>
    </w:p>
    <w:bookmarkStart w:name="z457" w:id="314"/>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314"/>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повышении размера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Пол _____ Дата рождения "__"________19____года</w:t>
      </w:r>
    </w:p>
    <w:p>
      <w:pPr>
        <w:spacing w:after="0"/>
        <w:ind w:left="0"/>
        <w:jc w:val="both"/>
      </w:pPr>
      <w:r>
        <w:rPr>
          <w:rFonts w:ascii="Times New Roman"/>
          <w:b w:val="false"/>
          <w:i w:val="false"/>
          <w:color w:val="000000"/>
          <w:sz w:val="28"/>
        </w:rPr>
        <w:t>Количество нетрудоспособных членов семьи _____, в т.ч. круглых сирот____</w:t>
      </w:r>
    </w:p>
    <w:p>
      <w:pPr>
        <w:spacing w:after="0"/>
        <w:ind w:left="0"/>
        <w:jc w:val="both"/>
      </w:pPr>
      <w:r>
        <w:rPr>
          <w:rFonts w:ascii="Times New Roman"/>
          <w:b w:val="false"/>
          <w:i w:val="false"/>
          <w:color w:val="000000"/>
          <w:sz w:val="28"/>
        </w:rPr>
        <w:t>Размер пособия по случаю потери кормильца до "__" ______ 20_____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пособия по случаю потери кормильца до "___" _____ 20 ____ года</w:t>
      </w:r>
    </w:p>
    <w:p>
      <w:pPr>
        <w:spacing w:after="0"/>
        <w:ind w:left="0"/>
        <w:jc w:val="both"/>
      </w:pPr>
      <w:r>
        <w:rPr>
          <w:rFonts w:ascii="Times New Roman"/>
          <w:b w:val="false"/>
          <w:i w:val="false"/>
          <w:color w:val="000000"/>
          <w:sz w:val="28"/>
        </w:rPr>
        <w:t>Основной получатель в размере _______________________________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случаю потери кормильца с "__" _______ 20 ____ года</w:t>
      </w:r>
    </w:p>
    <w:p>
      <w:pPr>
        <w:spacing w:after="0"/>
        <w:ind w:left="0"/>
        <w:jc w:val="both"/>
      </w:pPr>
      <w:r>
        <w:rPr>
          <w:rFonts w:ascii="Times New Roman"/>
          <w:b w:val="false"/>
          <w:i w:val="false"/>
          <w:color w:val="000000"/>
          <w:sz w:val="28"/>
        </w:rPr>
        <w:t>_______________________________________________________________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Выделить долю пособия на _________ человек:</w:t>
      </w:r>
    </w:p>
    <w:p>
      <w:pPr>
        <w:spacing w:after="0"/>
        <w:ind w:left="0"/>
        <w:jc w:val="both"/>
      </w:pPr>
      <w:r>
        <w:rPr>
          <w:rFonts w:ascii="Times New Roman"/>
          <w:b w:val="false"/>
          <w:i w:val="false"/>
          <w:color w:val="000000"/>
          <w:sz w:val="28"/>
        </w:rPr>
        <w:t>Основному получателю в размере __________ тенге с "__" ____ 20__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______________________________ тенге</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с "_____" _______________20___ года</w:t>
      </w:r>
    </w:p>
    <w:p>
      <w:pPr>
        <w:spacing w:after="0"/>
        <w:ind w:left="0"/>
        <w:jc w:val="both"/>
      </w:pPr>
      <w:r>
        <w:rPr>
          <w:rFonts w:ascii="Times New Roman"/>
          <w:b w:val="false"/>
          <w:i w:val="false"/>
          <w:color w:val="000000"/>
          <w:sz w:val="28"/>
        </w:rPr>
        <w:t>а) на иждивенца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__________________</w:t>
      </w:r>
    </w:p>
    <w:bookmarkStart w:name="z460" w:id="315"/>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315"/>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1. О повышении размера государственного специального пособия</w:t>
      </w:r>
    </w:p>
    <w:p>
      <w:pPr>
        <w:spacing w:after="0"/>
        <w:ind w:left="0"/>
        <w:jc w:val="both"/>
      </w:pPr>
      <w:r>
        <w:rPr>
          <w:rFonts w:ascii="Times New Roman"/>
          <w:b w:val="false"/>
          <w:i w:val="false"/>
          <w:color w:val="000000"/>
          <w:sz w:val="28"/>
        </w:rPr>
        <w:t>Гражданин(ки)___________________________________________________</w:t>
      </w:r>
    </w:p>
    <w:p>
      <w:pPr>
        <w:spacing w:after="0"/>
        <w:ind w:left="0"/>
        <w:jc w:val="both"/>
      </w:pPr>
      <w:r>
        <w:rPr>
          <w:rFonts w:ascii="Times New Roman"/>
          <w:b w:val="false"/>
          <w:i w:val="false"/>
          <w:color w:val="000000"/>
          <w:sz w:val="28"/>
        </w:rPr>
        <w:t>Пол _________________ Дата рождения "______"_______________19___года</w:t>
      </w:r>
    </w:p>
    <w:p>
      <w:pPr>
        <w:spacing w:after="0"/>
        <w:ind w:left="0"/>
        <w:jc w:val="both"/>
      </w:pPr>
      <w:r>
        <w:rPr>
          <w:rFonts w:ascii="Times New Roman"/>
          <w:b w:val="false"/>
          <w:i w:val="false"/>
          <w:color w:val="000000"/>
          <w:sz w:val="28"/>
        </w:rPr>
        <w:t>Трудовой стаж: ____ лет ___ месяцев (до 1 января 1998 года)</w:t>
      </w:r>
    </w:p>
    <w:p>
      <w:pPr>
        <w:spacing w:after="0"/>
        <w:ind w:left="0"/>
        <w:jc w:val="both"/>
      </w:pPr>
      <w:r>
        <w:rPr>
          <w:rFonts w:ascii="Times New Roman"/>
          <w:b w:val="false"/>
          <w:i w:val="false"/>
          <w:color w:val="000000"/>
          <w:sz w:val="28"/>
        </w:rPr>
        <w:t>Размер пособия до "___" ___________ 20___ года ________________ тенге</w:t>
      </w:r>
    </w:p>
    <w:p>
      <w:pPr>
        <w:spacing w:after="0"/>
        <w:ind w:left="0"/>
        <w:jc w:val="both"/>
      </w:pPr>
      <w:r>
        <w:rPr>
          <w:rFonts w:ascii="Times New Roman"/>
          <w:b w:val="false"/>
          <w:i w:val="false"/>
          <w:color w:val="000000"/>
          <w:sz w:val="28"/>
        </w:rPr>
        <w:t>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с "_____" ___________________ 20 ______ года</w:t>
      </w:r>
    </w:p>
    <w:p>
      <w:pPr>
        <w:spacing w:after="0"/>
        <w:ind w:left="0"/>
        <w:jc w:val="both"/>
      </w:pP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w:t>
            </w:r>
            <w:r>
              <w:br/>
            </w:r>
            <w:r>
              <w:rPr>
                <w:rFonts w:ascii="Times New Roman"/>
                <w:b w:val="false"/>
                <w:i w:val="false"/>
                <w:color w:val="000000"/>
                <w:sz w:val="20"/>
              </w:rPr>
              <w:t>счет бюджетных средств, а</w:t>
            </w:r>
            <w:r>
              <w:br/>
            </w:r>
            <w:r>
              <w:rPr>
                <w:rFonts w:ascii="Times New Roman"/>
                <w:b w:val="false"/>
                <w:i w:val="false"/>
                <w:color w:val="000000"/>
                <w:sz w:val="20"/>
              </w:rPr>
              <w:t>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43 -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 района ________________</w:t>
      </w:r>
    </w:p>
    <w:p>
      <w:pPr>
        <w:spacing w:after="0"/>
        <w:ind w:left="0"/>
        <w:jc w:val="both"/>
      </w:pPr>
      <w:r>
        <w:rPr>
          <w:rFonts w:ascii="Times New Roman"/>
          <w:b w:val="false"/>
          <w:i w:val="false"/>
          <w:color w:val="000000"/>
          <w:sz w:val="28"/>
        </w:rPr>
        <w:t>Республика Казахстан ___________________отделение</w:t>
      </w:r>
    </w:p>
    <w:p>
      <w:pPr>
        <w:spacing w:after="0"/>
        <w:ind w:left="0"/>
        <w:jc w:val="both"/>
      </w:pPr>
      <w:r>
        <w:rPr>
          <w:rFonts w:ascii="Times New Roman"/>
          <w:b w:val="false"/>
          <w:i w:val="false"/>
          <w:color w:val="000000"/>
          <w:sz w:val="28"/>
        </w:rPr>
        <w:t>Государственной корпорации по ________________________ области</w:t>
      </w:r>
    </w:p>
    <w:p>
      <w:pPr>
        <w:spacing w:after="0"/>
        <w:ind w:left="0"/>
        <w:jc w:val="both"/>
      </w:pPr>
      <w:r>
        <w:rPr>
          <w:rFonts w:ascii="Times New Roman"/>
          <w:b w:val="false"/>
          <w:i w:val="false"/>
          <w:color w:val="000000"/>
          <w:sz w:val="28"/>
        </w:rPr>
        <w:t>Заявление от гражданина (ки) 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w:t>
      </w:r>
    </w:p>
    <w:p>
      <w:pPr>
        <w:spacing w:after="0"/>
        <w:ind w:left="0"/>
        <w:jc w:val="both"/>
      </w:pPr>
      <w:r>
        <w:rPr>
          <w:rFonts w:ascii="Times New Roman"/>
          <w:b w:val="false"/>
          <w:i w:val="false"/>
          <w:color w:val="000000"/>
          <w:sz w:val="28"/>
        </w:rPr>
        <w:t>Область ___________________________________________________________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_________________________</w:t>
      </w:r>
    </w:p>
    <w:p>
      <w:pPr>
        <w:spacing w:after="0"/>
        <w:ind w:left="0"/>
        <w:jc w:val="both"/>
      </w:pPr>
      <w:r>
        <w:rPr>
          <w:rFonts w:ascii="Times New Roman"/>
          <w:b w:val="false"/>
          <w:i w:val="false"/>
          <w:color w:val="000000"/>
          <w:sz w:val="28"/>
        </w:rPr>
        <w:t>улица (микрорайон) ______________ дом ____________ квартира __________</w:t>
      </w:r>
    </w:p>
    <w:p>
      <w:pPr>
        <w:spacing w:after="0"/>
        <w:ind w:left="0"/>
        <w:jc w:val="both"/>
      </w:pPr>
      <w:r>
        <w:rPr>
          <w:rFonts w:ascii="Times New Roman"/>
          <w:b w:val="false"/>
          <w:i w:val="false"/>
          <w:color w:val="000000"/>
          <w:sz w:val="28"/>
        </w:rPr>
        <w:t>Прошу запросить дело получателя (государственной базовой пенсионной выплаты;</w:t>
      </w:r>
    </w:p>
    <w:p>
      <w:pPr>
        <w:spacing w:after="0"/>
        <w:ind w:left="0"/>
        <w:jc w:val="both"/>
      </w:pPr>
      <w:r>
        <w:rPr>
          <w:rFonts w:ascii="Times New Roman"/>
          <w:b w:val="false"/>
          <w:i w:val="false"/>
          <w:color w:val="000000"/>
          <w:sz w:val="28"/>
        </w:rPr>
        <w:t>пенсионных выплат по возрасту, государственного социального пособия</w:t>
      </w:r>
    </w:p>
    <w:p>
      <w:pPr>
        <w:spacing w:after="0"/>
        <w:ind w:left="0"/>
        <w:jc w:val="both"/>
      </w:pPr>
      <w:r>
        <w:rPr>
          <w:rFonts w:ascii="Times New Roman"/>
          <w:b w:val="false"/>
          <w:i w:val="false"/>
          <w:color w:val="000000"/>
          <w:sz w:val="28"/>
        </w:rPr>
        <w:t>по инвалидности, по случаю потери кормильца, государственного специального</w:t>
      </w:r>
    </w:p>
    <w:p>
      <w:pPr>
        <w:spacing w:after="0"/>
        <w:ind w:left="0"/>
        <w:jc w:val="both"/>
      </w:pPr>
      <w:r>
        <w:rPr>
          <w:rFonts w:ascii="Times New Roman"/>
          <w:b w:val="false"/>
          <w:i w:val="false"/>
          <w:color w:val="000000"/>
          <w:sz w:val="28"/>
        </w:rPr>
        <w:t>пособия)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домашний _________ мобильный _____________ Е-маil __________</w:t>
      </w:r>
    </w:p>
    <w:p>
      <w:pPr>
        <w:spacing w:after="0"/>
        <w:ind w:left="0"/>
        <w:jc w:val="both"/>
      </w:pPr>
      <w:r>
        <w:rPr>
          <w:rFonts w:ascii="Times New Roman"/>
          <w:b w:val="false"/>
          <w:i w:val="false"/>
          <w:color w:val="000000"/>
          <w:sz w:val="28"/>
        </w:rPr>
        <w:t>Дата подачи "_________"__________________________________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316"/>
    <w:p>
      <w:pPr>
        <w:spacing w:after="0"/>
        <w:ind w:left="0"/>
        <w:jc w:val="left"/>
      </w:pPr>
      <w:r>
        <w:rPr>
          <w:rFonts w:ascii="Times New Roman"/>
          <w:b/>
          <w:i w:val="false"/>
          <w:color w:val="000000"/>
        </w:rPr>
        <w:t xml:space="preserve">                                СПРАВКА-АТТЕСТАТ № ______</w:t>
      </w:r>
      <w:r>
        <w:br/>
      </w:r>
      <w:r>
        <w:rPr>
          <w:rFonts w:ascii="Times New Roman"/>
          <w:b/>
          <w:i w:val="false"/>
          <w:color w:val="000000"/>
        </w:rPr>
        <w:t xml:space="preserve">                               от _____ _________ 20 ____ года</w:t>
      </w:r>
    </w:p>
    <w:bookmarkEnd w:id="316"/>
    <w:p>
      <w:pPr>
        <w:spacing w:after="0"/>
        <w:ind w:left="0"/>
        <w:jc w:val="both"/>
      </w:pPr>
      <w:r>
        <w:rPr>
          <w:rFonts w:ascii="Times New Roman"/>
          <w:b w:val="false"/>
          <w:i w:val="false"/>
          <w:color w:val="000000"/>
          <w:sz w:val="28"/>
        </w:rPr>
        <w:t>
      Гражданин ________________________________________________________________</w:t>
      </w:r>
    </w:p>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 в</w:t>
      </w:r>
    </w:p>
    <w:p>
      <w:pPr>
        <w:spacing w:after="0"/>
        <w:ind w:left="0"/>
        <w:jc w:val="both"/>
      </w:pPr>
      <w:r>
        <w:rPr>
          <w:rFonts w:ascii="Times New Roman"/>
          <w:b w:val="false"/>
          <w:i w:val="false"/>
          <w:color w:val="000000"/>
          <w:sz w:val="28"/>
        </w:rPr>
        <w:t>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 в</w:t>
      </w:r>
    </w:p>
    <w:p>
      <w:pPr>
        <w:spacing w:after="0"/>
        <w:ind w:left="0"/>
        <w:jc w:val="both"/>
      </w:pPr>
      <w:r>
        <w:rPr>
          <w:rFonts w:ascii="Times New Roman"/>
          <w:b w:val="false"/>
          <w:i w:val="false"/>
          <w:color w:val="000000"/>
          <w:sz w:val="28"/>
        </w:rPr>
        <w:t>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 в</w:t>
      </w:r>
    </w:p>
    <w:p>
      <w:pPr>
        <w:spacing w:after="0"/>
        <w:ind w:left="0"/>
        <w:jc w:val="both"/>
      </w:pPr>
      <w:r>
        <w:rPr>
          <w:rFonts w:ascii="Times New Roman"/>
          <w:b w:val="false"/>
          <w:i w:val="false"/>
          <w:color w:val="000000"/>
          <w:sz w:val="28"/>
        </w:rPr>
        <w:t>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 в</w:t>
      </w:r>
    </w:p>
    <w:p>
      <w:pPr>
        <w:spacing w:after="0"/>
        <w:ind w:left="0"/>
        <w:jc w:val="both"/>
      </w:pPr>
      <w:r>
        <w:rPr>
          <w:rFonts w:ascii="Times New Roman"/>
          <w:b w:val="false"/>
          <w:i w:val="false"/>
          <w:color w:val="000000"/>
          <w:sz w:val="28"/>
        </w:rPr>
        <w:t>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 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 в</w:t>
      </w:r>
    </w:p>
    <w:p>
      <w:pPr>
        <w:spacing w:after="0"/>
        <w:ind w:left="0"/>
        <w:jc w:val="both"/>
      </w:pPr>
      <w:r>
        <w:rPr>
          <w:rFonts w:ascii="Times New Roman"/>
          <w:b w:val="false"/>
          <w:i w:val="false"/>
          <w:color w:val="000000"/>
          <w:sz w:val="28"/>
        </w:rPr>
        <w:t>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18 декабpя 1992 года</w:t>
      </w:r>
    </w:p>
    <w:p>
      <w:pPr>
        <w:spacing w:after="0"/>
        <w:ind w:left="0"/>
        <w:jc w:val="both"/>
      </w:pPr>
      <w:r>
        <w:rPr>
          <w:rFonts w:ascii="Times New Roman"/>
          <w:b w:val="false"/>
          <w:i w:val="false"/>
          <w:color w:val="000000"/>
          <w:sz w:val="28"/>
        </w:rPr>
        <w:t>"О социальной защите гpаждан, постpадавших вследствие ядеpных испытаний на</w:t>
      </w:r>
    </w:p>
    <w:p>
      <w:pPr>
        <w:spacing w:after="0"/>
        <w:ind w:left="0"/>
        <w:jc w:val="both"/>
      </w:pPr>
      <w:r>
        <w:rPr>
          <w:rFonts w:ascii="Times New Roman"/>
          <w:b w:val="false"/>
          <w:i w:val="false"/>
          <w:color w:val="000000"/>
          <w:sz w:val="28"/>
        </w:rPr>
        <w:t>Семипалатинском испытательном ядеpном полигоне", выплачена: с "__" _____ ___года</w:t>
      </w:r>
    </w:p>
    <w:p>
      <w:pPr>
        <w:spacing w:after="0"/>
        <w:ind w:left="0"/>
        <w:jc w:val="both"/>
      </w:pPr>
      <w:r>
        <w:rPr>
          <w:rFonts w:ascii="Times New Roman"/>
          <w:b w:val="false"/>
          <w:i w:val="false"/>
          <w:color w:val="000000"/>
          <w:sz w:val="28"/>
        </w:rPr>
        <w:t>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 с "___" __________ 20 ____ года</w:t>
      </w:r>
    </w:p>
    <w:p>
      <w:pPr>
        <w:spacing w:after="0"/>
        <w:ind w:left="0"/>
        <w:jc w:val="both"/>
      </w:pPr>
      <w:r>
        <w:rPr>
          <w:rFonts w:ascii="Times New Roman"/>
          <w:b w:val="false"/>
          <w:i w:val="false"/>
          <w:color w:val="000000"/>
          <w:sz w:val="28"/>
        </w:rPr>
        <w:t>по "___" _______ 20 __ года в сумме ___________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 испытательного  ядерного полигона "__" ______ 20 __ году в сумме</w:t>
      </w:r>
    </w:p>
    <w:p>
      <w:pPr>
        <w:spacing w:after="0"/>
        <w:ind w:left="0"/>
        <w:jc w:val="both"/>
      </w:pPr>
      <w:r>
        <w:rPr>
          <w:rFonts w:ascii="Times New Roman"/>
          <w:b w:val="false"/>
          <w:i w:val="false"/>
          <w:color w:val="000000"/>
          <w:sz w:val="28"/>
        </w:rPr>
        <w:t>_______________________________________________________ тенге</w:t>
      </w:r>
    </w:p>
    <w:p>
      <w:pPr>
        <w:spacing w:after="0"/>
        <w:ind w:left="0"/>
        <w:jc w:val="both"/>
      </w:pPr>
      <w:r>
        <w:rPr>
          <w:rFonts w:ascii="Times New Roman"/>
          <w:b w:val="false"/>
          <w:i w:val="false"/>
          <w:color w:val="000000"/>
          <w:sz w:val="28"/>
        </w:rPr>
        <w:t>10.______________________________________________________________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 только ЭМД в АИС</w:t>
      </w:r>
    </w:p>
    <w:p>
      <w:pPr>
        <w:spacing w:after="0"/>
        <w:ind w:left="0"/>
        <w:jc w:val="both"/>
      </w:pPr>
      <w:r>
        <w:rPr>
          <w:rFonts w:ascii="Times New Roman"/>
          <w:b w:val="false"/>
          <w:i w:val="false"/>
          <w:color w:val="000000"/>
          <w:sz w:val="28"/>
        </w:rPr>
        <w:t>"Е-макет": 1._________________ 2._________________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 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p>
      <w:pPr>
        <w:spacing w:after="0"/>
        <w:ind w:left="0"/>
        <w:jc w:val="both"/>
      </w:pPr>
      <w:r>
        <w:rPr>
          <w:rFonts w:ascii="Times New Roman"/>
          <w:b w:val="false"/>
          <w:i w:val="false"/>
          <w:color w:val="ff0000"/>
          <w:sz w:val="28"/>
        </w:rPr>
        <w:t xml:space="preserve">
      Сноска. Приложение 45 -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 района _______________</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 отделение Государственной корпорации</w:t>
      </w:r>
    </w:p>
    <w:p>
      <w:pPr>
        <w:spacing w:after="0"/>
        <w:ind w:left="0"/>
        <w:jc w:val="both"/>
      </w:pPr>
      <w:r>
        <w:rPr>
          <w:rFonts w:ascii="Times New Roman"/>
          <w:b w:val="false"/>
          <w:i w:val="false"/>
          <w:color w:val="000000"/>
          <w:sz w:val="28"/>
        </w:rPr>
        <w:t>по ____________________________________ области</w:t>
      </w:r>
    </w:p>
    <w:p>
      <w:pPr>
        <w:spacing w:after="0"/>
        <w:ind w:left="0"/>
        <w:jc w:val="both"/>
      </w:pPr>
      <w:r>
        <w:rPr>
          <w:rFonts w:ascii="Times New Roman"/>
          <w:b w:val="false"/>
          <w:i w:val="false"/>
          <w:color w:val="000000"/>
          <w:sz w:val="28"/>
        </w:rPr>
        <w:t>Заявление от гражданина (ки) 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__________________________</w:t>
      </w:r>
    </w:p>
    <w:p>
      <w:pPr>
        <w:spacing w:after="0"/>
        <w:ind w:left="0"/>
        <w:jc w:val="both"/>
      </w:pPr>
      <w:r>
        <w:rPr>
          <w:rFonts w:ascii="Times New Roman"/>
          <w:b w:val="false"/>
          <w:i w:val="false"/>
          <w:color w:val="000000"/>
          <w:sz w:val="28"/>
        </w:rPr>
        <w:t>улица (микрорайон) _________________ дом ________ квартира ______________</w:t>
      </w:r>
    </w:p>
    <w:p>
      <w:pPr>
        <w:spacing w:after="0"/>
        <w:ind w:left="0"/>
        <w:jc w:val="both"/>
      </w:pPr>
      <w:r>
        <w:rPr>
          <w:rFonts w:ascii="Times New Roman"/>
          <w:b w:val="false"/>
          <w:i w:val="false"/>
          <w:color w:val="000000"/>
          <w:sz w:val="28"/>
        </w:rPr>
        <w:t>Прошу выдать на руки дело получателя (государственной базовой пенсионной</w:t>
      </w:r>
    </w:p>
    <w:p>
      <w:pPr>
        <w:spacing w:after="0"/>
        <w:ind w:left="0"/>
        <w:jc w:val="both"/>
      </w:pPr>
      <w:r>
        <w:rPr>
          <w:rFonts w:ascii="Times New Roman"/>
          <w:b w:val="false"/>
          <w:i w:val="false"/>
          <w:color w:val="000000"/>
          <w:sz w:val="28"/>
        </w:rPr>
        <w:t>выплаты; пенсионных выплат по возрасту, государственного социального пособия</w:t>
      </w:r>
    </w:p>
    <w:p>
      <w:pPr>
        <w:spacing w:after="0"/>
        <w:ind w:left="0"/>
        <w:jc w:val="both"/>
      </w:pPr>
      <w:r>
        <w:rPr>
          <w:rFonts w:ascii="Times New Roman"/>
          <w:b w:val="false"/>
          <w:i w:val="false"/>
          <w:color w:val="000000"/>
          <w:sz w:val="28"/>
        </w:rPr>
        <w:t>по инвалидности, по случаю потери кормильца, государственного специального</w:t>
      </w:r>
    </w:p>
    <w:p>
      <w:pPr>
        <w:spacing w:after="0"/>
        <w:ind w:left="0"/>
        <w:jc w:val="both"/>
      </w:pPr>
      <w:r>
        <w:rPr>
          <w:rFonts w:ascii="Times New Roman"/>
          <w:b w:val="false"/>
          <w:i w:val="false"/>
          <w:color w:val="000000"/>
          <w:sz w:val="28"/>
        </w:rPr>
        <w:t>пособия) в связи с выездом за пределы Республики Казахстан (нужное подчеркнуть)</w:t>
      </w:r>
    </w:p>
    <w:p>
      <w:pPr>
        <w:spacing w:after="0"/>
        <w:ind w:left="0"/>
        <w:jc w:val="both"/>
      </w:pPr>
      <w:r>
        <w:rPr>
          <w:rFonts w:ascii="Times New Roman"/>
          <w:b w:val="false"/>
          <w:i w:val="false"/>
          <w:color w:val="000000"/>
          <w:sz w:val="28"/>
        </w:rPr>
        <w:t>Адрес выбытия: 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домашний___________ мобильный ___________ Е-маil 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"____"_____ 20 ___года.</w:t>
      </w:r>
    </w:p>
    <w:p>
      <w:pPr>
        <w:spacing w:after="0"/>
        <w:ind w:left="0"/>
        <w:jc w:val="both"/>
      </w:pPr>
      <w:r>
        <w:rPr>
          <w:rFonts w:ascii="Times New Roman"/>
          <w:b w:val="false"/>
          <w:i w:val="false"/>
          <w:color w:val="000000"/>
          <w:sz w:val="28"/>
        </w:rPr>
        <w:t>Подпись заявителя/ЭЦП/ sms-сообщения 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 _____</w:t>
      </w:r>
    </w:p>
    <w:p>
      <w:pPr>
        <w:spacing w:after="0"/>
        <w:ind w:left="0"/>
        <w:jc w:val="both"/>
      </w:pPr>
      <w:r>
        <w:rPr>
          <w:rFonts w:ascii="Times New Roman"/>
          <w:b w:val="false"/>
          <w:i w:val="false"/>
          <w:color w:val="000000"/>
          <w:sz w:val="28"/>
        </w:rPr>
        <w:t>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w:t>
      </w:r>
    </w:p>
    <w:p>
      <w:pPr>
        <w:spacing w:after="0"/>
        <w:ind w:left="0"/>
        <w:jc w:val="both"/>
      </w:pPr>
      <w:r>
        <w:rPr>
          <w:rFonts w:ascii="Times New Roman"/>
          <w:b/>
          <w:i w:val="false"/>
          <w:color w:val="000000"/>
          <w:sz w:val="28"/>
        </w:rPr>
        <w:t>Область _________</w:t>
      </w:r>
    </w:p>
    <w:p>
      <w:pPr>
        <w:spacing w:after="0"/>
        <w:ind w:left="0"/>
        <w:jc w:val="both"/>
      </w:pPr>
      <w:bookmarkStart w:name="z471" w:id="317"/>
      <w:r>
        <w:rPr>
          <w:rFonts w:ascii="Times New Roman"/>
          <w:b w:val="false"/>
          <w:i w:val="false"/>
          <w:color w:val="000000"/>
          <w:sz w:val="28"/>
        </w:rPr>
        <w:t>
      Решение № ____ от "_____" _______ 20 ____ года</w:t>
      </w:r>
    </w:p>
    <w:bookmarkEnd w:id="317"/>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приостановлении выплаты 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(государственной базовой пенсионной выплаты, пенсионной выплаты по возрасту, государственного социального пособия по инвалидности, по случаю потери кормильца, государственного специального пособия)</w:t>
      </w:r>
    </w:p>
    <w:p>
      <w:pPr>
        <w:spacing w:after="0"/>
        <w:ind w:left="0"/>
        <w:jc w:val="both"/>
      </w:pPr>
      <w:r>
        <w:rPr>
          <w:rFonts w:ascii="Times New Roman"/>
          <w:b w:val="false"/>
          <w:i w:val="false"/>
          <w:color w:val="000000"/>
          <w:sz w:val="28"/>
        </w:rPr>
        <w:t>Гражданин(ка) __________________________________________________________</w:t>
      </w:r>
    </w:p>
    <w:p>
      <w:pPr>
        <w:spacing w:after="0"/>
        <w:ind w:left="0"/>
        <w:jc w:val="both"/>
      </w:pPr>
      <w:r>
        <w:rPr>
          <w:rFonts w:ascii="Times New Roman"/>
          <w:b w:val="false"/>
          <w:i w:val="false"/>
          <w:color w:val="000000"/>
          <w:sz w:val="28"/>
        </w:rPr>
        <w:t>Пол ___ Дата рождения "______" ________ 19 ____ года</w:t>
      </w:r>
    </w:p>
    <w:p>
      <w:pPr>
        <w:spacing w:after="0"/>
        <w:ind w:left="0"/>
        <w:jc w:val="both"/>
      </w:pPr>
      <w:r>
        <w:rPr>
          <w:rFonts w:ascii="Times New Roman"/>
          <w:b w:val="false"/>
          <w:i w:val="false"/>
          <w:color w:val="000000"/>
          <w:sz w:val="28"/>
        </w:rPr>
        <w:t>Приостановить выплату с "_____"__________20___года</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w:t>
      </w:r>
    </w:p>
    <w:p>
      <w:pPr>
        <w:spacing w:after="0"/>
        <w:ind w:left="0"/>
        <w:jc w:val="both"/>
      </w:pPr>
      <w:r>
        <w:rPr>
          <w:rFonts w:ascii="Times New Roman"/>
          <w:b w:val="false"/>
          <w:i w:val="false"/>
          <w:color w:val="000000"/>
          <w:sz w:val="28"/>
        </w:rPr>
        <w:t>Государственной корпорации_________________________________________________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w:t>
      </w:r>
    </w:p>
    <w:p>
      <w:pPr>
        <w:spacing w:after="0"/>
        <w:ind w:left="0"/>
        <w:jc w:val="both"/>
      </w:pPr>
      <w:r>
        <w:rPr>
          <w:rFonts w:ascii="Times New Roman"/>
          <w:b w:val="false"/>
          <w:i w:val="false"/>
          <w:color w:val="000000"/>
          <w:sz w:val="28"/>
        </w:rPr>
        <w:t>Государственной корпорации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w:t>
      </w:r>
    </w:p>
    <w:p>
      <w:pPr>
        <w:spacing w:after="0"/>
        <w:ind w:left="0"/>
        <w:jc w:val="both"/>
      </w:pPr>
      <w:r>
        <w:rPr>
          <w:rFonts w:ascii="Times New Roman"/>
          <w:b/>
          <w:i w:val="false"/>
          <w:color w:val="000000"/>
          <w:sz w:val="28"/>
        </w:rPr>
        <w:t>Область _________</w:t>
      </w:r>
    </w:p>
    <w:p>
      <w:pPr>
        <w:spacing w:after="0"/>
        <w:ind w:left="0"/>
        <w:jc w:val="both"/>
      </w:pPr>
      <w:bookmarkStart w:name="z474" w:id="318"/>
      <w:r>
        <w:rPr>
          <w:rFonts w:ascii="Times New Roman"/>
          <w:b w:val="false"/>
          <w:i w:val="false"/>
          <w:color w:val="000000"/>
          <w:sz w:val="28"/>
        </w:rPr>
        <w:t>
      Решение № ____ от "_____" _______ 20 ____ года</w:t>
      </w:r>
    </w:p>
    <w:bookmarkEnd w:id="318"/>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____________________________________________________ области</w:t>
      </w:r>
    </w:p>
    <w:p>
      <w:pPr>
        <w:spacing w:after="0"/>
        <w:ind w:left="0"/>
        <w:jc w:val="both"/>
      </w:pPr>
      <w:r>
        <w:rPr>
          <w:rFonts w:ascii="Times New Roman"/>
          <w:b w:val="false"/>
          <w:i w:val="false"/>
          <w:color w:val="000000"/>
          <w:sz w:val="28"/>
        </w:rPr>
        <w:t>№ дела ______________</w:t>
      </w:r>
    </w:p>
    <w:p>
      <w:pPr>
        <w:spacing w:after="0"/>
        <w:ind w:left="0"/>
        <w:jc w:val="both"/>
      </w:pPr>
      <w:r>
        <w:rPr>
          <w:rFonts w:ascii="Times New Roman"/>
          <w:b w:val="false"/>
          <w:i w:val="false"/>
          <w:color w:val="000000"/>
          <w:sz w:val="28"/>
        </w:rPr>
        <w:t>О прекращении выплаты ____________________________________________________</w:t>
      </w:r>
    </w:p>
    <w:p>
      <w:pPr>
        <w:spacing w:after="0"/>
        <w:ind w:left="0"/>
        <w:jc w:val="both"/>
      </w:pPr>
      <w:r>
        <w:rPr>
          <w:rFonts w:ascii="Times New Roman"/>
          <w:b w:val="false"/>
          <w:i w:val="false"/>
          <w:color w:val="000000"/>
          <w:sz w:val="28"/>
        </w:rPr>
        <w:t>(указать вид) (государственной базовой пенсионной выплаты, пенсионной выплаты по возрасту,  государственного социального пособия по инвалидности, по случаю потери кормильца, государственного специального пособия)</w:t>
      </w:r>
    </w:p>
    <w:p>
      <w:pPr>
        <w:spacing w:after="0"/>
        <w:ind w:left="0"/>
        <w:jc w:val="both"/>
      </w:pPr>
      <w:r>
        <w:rPr>
          <w:rFonts w:ascii="Times New Roman"/>
          <w:b w:val="false"/>
          <w:i w:val="false"/>
          <w:color w:val="000000"/>
          <w:sz w:val="28"/>
        </w:rPr>
        <w:t>Гр. ____________________________________________________________</w:t>
      </w:r>
    </w:p>
    <w:p>
      <w:pPr>
        <w:spacing w:after="0"/>
        <w:ind w:left="0"/>
        <w:jc w:val="both"/>
      </w:pPr>
      <w:r>
        <w:rPr>
          <w:rFonts w:ascii="Times New Roman"/>
          <w:b w:val="false"/>
          <w:i w:val="false"/>
          <w:color w:val="000000"/>
          <w:sz w:val="28"/>
        </w:rPr>
        <w:t>Пол ___ Дата рождения "_____" ________ 19 __ года</w:t>
      </w:r>
    </w:p>
    <w:p>
      <w:pPr>
        <w:spacing w:after="0"/>
        <w:ind w:left="0"/>
        <w:jc w:val="both"/>
      </w:pPr>
      <w:r>
        <w:rPr>
          <w:rFonts w:ascii="Times New Roman"/>
          <w:b w:val="false"/>
          <w:i w:val="false"/>
          <w:color w:val="000000"/>
          <w:sz w:val="28"/>
        </w:rPr>
        <w:t>Прекратить выплату с "__"__________20___года</w:t>
      </w:r>
    </w:p>
    <w:p>
      <w:pPr>
        <w:spacing w:after="0"/>
        <w:ind w:left="0"/>
        <w:jc w:val="both"/>
      </w:pPr>
      <w:r>
        <w:rPr>
          <w:rFonts w:ascii="Times New Roman"/>
          <w:b w:val="false"/>
          <w:i w:val="false"/>
          <w:color w:val="000000"/>
          <w:sz w:val="28"/>
        </w:rPr>
        <w:t>Основание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w:t>
      </w:r>
    </w:p>
    <w:p>
      <w:pPr>
        <w:spacing w:after="0"/>
        <w:ind w:left="0"/>
        <w:jc w:val="both"/>
      </w:pPr>
      <w:r>
        <w:rPr>
          <w:rFonts w:ascii="Times New Roman"/>
          <w:b w:val="false"/>
          <w:i w:val="false"/>
          <w:color w:val="000000"/>
          <w:sz w:val="28"/>
        </w:rPr>
        <w:t>Государственной корпорации_______________________________________________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Начальник отделения</w:t>
      </w:r>
    </w:p>
    <w:p>
      <w:pPr>
        <w:spacing w:after="0"/>
        <w:ind w:left="0"/>
        <w:jc w:val="both"/>
      </w:pPr>
      <w:r>
        <w:rPr>
          <w:rFonts w:ascii="Times New Roman"/>
          <w:b w:val="false"/>
          <w:i w:val="false"/>
          <w:color w:val="000000"/>
          <w:sz w:val="28"/>
        </w:rPr>
        <w:t>Государственной корпорации___________________________________________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 отделения</w:t>
      </w:r>
    </w:p>
    <w:p>
      <w:pPr>
        <w:spacing w:after="0"/>
        <w:ind w:left="0"/>
        <w:jc w:val="both"/>
      </w:pPr>
      <w:r>
        <w:rPr>
          <w:rFonts w:ascii="Times New Roman"/>
          <w:b w:val="false"/>
          <w:i w:val="false"/>
          <w:color w:val="000000"/>
          <w:sz w:val="28"/>
        </w:rPr>
        <w:t>Государственной корпорации__________________________________________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 Область _________ Решение № ____</w:t>
      </w:r>
    </w:p>
    <w:p>
      <w:pPr>
        <w:spacing w:after="0"/>
        <w:ind w:left="0"/>
        <w:jc w:val="both"/>
      </w:pPr>
      <w:r>
        <w:rPr>
          <w:rFonts w:ascii="Times New Roman"/>
          <w:b w:val="false"/>
          <w:i w:val="false"/>
          <w:color w:val="000000"/>
          <w:sz w:val="28"/>
        </w:rPr>
        <w:t>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 области № дела ______________</w:t>
      </w:r>
    </w:p>
    <w:p>
      <w:pPr>
        <w:spacing w:after="0"/>
        <w:ind w:left="0"/>
        <w:jc w:val="both"/>
      </w:pPr>
      <w:r>
        <w:rPr>
          <w:rFonts w:ascii="Times New Roman"/>
          <w:b w:val="false"/>
          <w:i w:val="false"/>
          <w:color w:val="000000"/>
          <w:sz w:val="28"/>
        </w:rPr>
        <w:t>Об удержании суммы (государственной базовой пенсионной выплаты, пенсионных</w:t>
      </w:r>
    </w:p>
    <w:p>
      <w:pPr>
        <w:spacing w:after="0"/>
        <w:ind w:left="0"/>
        <w:jc w:val="both"/>
      </w:pPr>
      <w:r>
        <w:rPr>
          <w:rFonts w:ascii="Times New Roman"/>
          <w:b w:val="false"/>
          <w:i w:val="false"/>
          <w:color w:val="000000"/>
          <w:sz w:val="28"/>
        </w:rPr>
        <w:t>выплат по возрасту, государственного социального пособия по инвалидности,</w:t>
      </w:r>
    </w:p>
    <w:p>
      <w:pPr>
        <w:spacing w:after="0"/>
        <w:ind w:left="0"/>
        <w:jc w:val="both"/>
      </w:pPr>
      <w:r>
        <w:rPr>
          <w:rFonts w:ascii="Times New Roman"/>
          <w:b w:val="false"/>
          <w:i w:val="false"/>
          <w:color w:val="000000"/>
          <w:sz w:val="28"/>
        </w:rPr>
        <w:t>по случаю потери кормильца)</w:t>
      </w:r>
    </w:p>
    <w:p>
      <w:pPr>
        <w:spacing w:after="0"/>
        <w:ind w:left="0"/>
        <w:jc w:val="both"/>
      </w:pPr>
      <w:r>
        <w:rPr>
          <w:rFonts w:ascii="Times New Roman"/>
          <w:b w:val="false"/>
          <w:i w:val="false"/>
          <w:color w:val="000000"/>
          <w:sz w:val="28"/>
        </w:rPr>
        <w:t>Гражданина(ки)__________________________________________________</w:t>
      </w:r>
    </w:p>
    <w:p>
      <w:pPr>
        <w:spacing w:after="0"/>
        <w:ind w:left="0"/>
        <w:jc w:val="both"/>
      </w:pPr>
      <w:r>
        <w:rPr>
          <w:rFonts w:ascii="Times New Roman"/>
          <w:b w:val="false"/>
          <w:i w:val="false"/>
          <w:color w:val="000000"/>
          <w:sz w:val="28"/>
        </w:rPr>
        <w:t>Пол ______________ Дата рождения "______" ____________ 19 ____ года</w:t>
      </w:r>
    </w:p>
    <w:p>
      <w:pPr>
        <w:spacing w:after="0"/>
        <w:ind w:left="0"/>
        <w:jc w:val="both"/>
      </w:pPr>
      <w:r>
        <w:rPr>
          <w:rFonts w:ascii="Times New Roman"/>
          <w:b w:val="false"/>
          <w:i w:val="false"/>
          <w:color w:val="000000"/>
          <w:sz w:val="28"/>
        </w:rPr>
        <w:t>Размер пенсионных выплат (пособия) ______________________________________________________________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"_____"___ 20___ года</w:t>
      </w:r>
    </w:p>
    <w:p>
      <w:pPr>
        <w:spacing w:after="0"/>
        <w:ind w:left="0"/>
        <w:jc w:val="both"/>
      </w:pPr>
      <w:r>
        <w:rPr>
          <w:rFonts w:ascii="Times New Roman"/>
          <w:b w:val="false"/>
          <w:i w:val="false"/>
          <w:color w:val="000000"/>
          <w:sz w:val="28"/>
        </w:rPr>
        <w:t>Размер удержания __________________________________________________________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Индивидуальный идентификационный номер 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(проживающего по адресу, телефон) 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734" w:id="319"/>
    <w:p>
      <w:pPr>
        <w:spacing w:after="0"/>
        <w:ind w:left="0"/>
        <w:jc w:val="left"/>
      </w:pPr>
      <w:r>
        <w:rPr>
          <w:rFonts w:ascii="Times New Roman"/>
          <w:b/>
          <w:i w:val="false"/>
          <w:color w:val="000000"/>
        </w:rPr>
        <w:t xml:space="preserve"> Заявление</w:t>
      </w:r>
    </w:p>
    <w:bookmarkEnd w:id="319"/>
    <w:p>
      <w:pPr>
        <w:spacing w:after="0"/>
        <w:ind w:left="0"/>
        <w:jc w:val="both"/>
      </w:pPr>
      <w:r>
        <w:rPr>
          <w:rFonts w:ascii="Times New Roman"/>
          <w:b w:val="false"/>
          <w:i w:val="false"/>
          <w:color w:val="ff0000"/>
          <w:sz w:val="28"/>
        </w:rPr>
        <w:t xml:space="preserve">
      Сноска. Приложение 49 -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назначить единовременную выплату на погребение: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(проживавшего по адресу)</w:t>
      </w:r>
    </w:p>
    <w:p>
      <w:pPr>
        <w:spacing w:after="0"/>
        <w:ind w:left="0"/>
        <w:jc w:val="both"/>
      </w:pPr>
      <w:r>
        <w:rPr>
          <w:rFonts w:ascii="Times New Roman"/>
          <w:b w:val="false"/>
          <w:i w:val="false"/>
          <w:color w:val="000000"/>
          <w:sz w:val="28"/>
        </w:rPr>
        <w:t>Единовременную выплату на погребение прошу перечислить на банковский счет</w:t>
      </w:r>
    </w:p>
    <w:p>
      <w:pPr>
        <w:spacing w:after="0"/>
        <w:ind w:left="0"/>
        <w:jc w:val="both"/>
      </w:pPr>
      <w:r>
        <w:rPr>
          <w:rFonts w:ascii="Times New Roman"/>
          <w:b w:val="false"/>
          <w:i w:val="false"/>
          <w:color w:val="000000"/>
          <w:sz w:val="28"/>
        </w:rPr>
        <w:t>№ ___________ ______________ филиала банка, Акционерного общества</w:t>
      </w:r>
    </w:p>
    <w:p>
      <w:pPr>
        <w:spacing w:after="0"/>
        <w:ind w:left="0"/>
        <w:jc w:val="both"/>
      </w:pPr>
      <w:r>
        <w:rPr>
          <w:rFonts w:ascii="Times New Roman"/>
          <w:b w:val="false"/>
          <w:i w:val="false"/>
          <w:color w:val="000000"/>
          <w:sz w:val="28"/>
        </w:rPr>
        <w:t>"Казпочта" № 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единовременной выплаты на погребение.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w:t>
      </w:r>
    </w:p>
    <w:p>
      <w:pPr>
        <w:spacing w:after="0"/>
        <w:ind w:left="0"/>
        <w:jc w:val="both"/>
      </w:pPr>
      <w:r>
        <w:rPr>
          <w:rFonts w:ascii="Times New Roman"/>
          <w:b w:val="false"/>
          <w:i w:val="false"/>
          <w:color w:val="000000"/>
          <w:sz w:val="28"/>
        </w:rPr>
        <w:t>рынка 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При открытии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Телефон домашний ________ мобильный __________ Е-маil _________</w:t>
      </w:r>
    </w:p>
    <w:p>
      <w:pPr>
        <w:spacing w:after="0"/>
        <w:ind w:left="0"/>
        <w:jc w:val="both"/>
      </w:pPr>
      <w:r>
        <w:rPr>
          <w:rFonts w:ascii="Times New Roman"/>
          <w:b w:val="false"/>
          <w:i w:val="false"/>
          <w:color w:val="000000"/>
          <w:sz w:val="28"/>
        </w:rPr>
        <w:t>дата подачи заявления: "___" ____ 20 __ года</w:t>
      </w:r>
    </w:p>
    <w:p>
      <w:pPr>
        <w:spacing w:after="0"/>
        <w:ind w:left="0"/>
        <w:jc w:val="both"/>
      </w:pPr>
      <w:r>
        <w:rPr>
          <w:rFonts w:ascii="Times New Roman"/>
          <w:b w:val="false"/>
          <w:i w:val="false"/>
          <w:color w:val="000000"/>
          <w:sz w:val="28"/>
        </w:rPr>
        <w:t>Подпись заявителя/ЭЦП/sms-сообщения ___________________________</w:t>
      </w:r>
    </w:p>
    <w:p>
      <w:pPr>
        <w:spacing w:after="0"/>
        <w:ind w:left="0"/>
        <w:jc w:val="both"/>
      </w:pPr>
      <w:r>
        <w:rPr>
          <w:rFonts w:ascii="Times New Roman"/>
          <w:b w:val="false"/>
          <w:i w:val="false"/>
          <w:color w:val="000000"/>
          <w:sz w:val="28"/>
        </w:rPr>
        <w:t>Дата и время подписания заявления: ____._____________.________ года</w:t>
      </w:r>
    </w:p>
    <w:p>
      <w:pPr>
        <w:spacing w:after="0"/>
        <w:ind w:left="0"/>
        <w:jc w:val="both"/>
      </w:pPr>
      <w:r>
        <w:rPr>
          <w:rFonts w:ascii="Times New Roman"/>
          <w:b w:val="false"/>
          <w:i w:val="false"/>
          <w:color w:val="000000"/>
          <w:sz w:val="28"/>
        </w:rPr>
        <w:t>____ часов ____ минут ____ секунд ____</w:t>
      </w:r>
    </w:p>
    <w:p>
      <w:pPr>
        <w:spacing w:after="0"/>
        <w:ind w:left="0"/>
        <w:jc w:val="both"/>
      </w:pPr>
      <w:r>
        <w:rPr>
          <w:rFonts w:ascii="Times New Roman"/>
          <w:b w:val="false"/>
          <w:i w:val="false"/>
          <w:color w:val="000000"/>
          <w:sz w:val="28"/>
        </w:rPr>
        <w:t>Заявление гражданина _____________________________________</w:t>
      </w:r>
    </w:p>
    <w:p>
      <w:pPr>
        <w:spacing w:after="0"/>
        <w:ind w:left="0"/>
        <w:jc w:val="both"/>
      </w:pPr>
      <w:r>
        <w:rPr>
          <w:rFonts w:ascii="Times New Roman"/>
          <w:b w:val="false"/>
          <w:i w:val="false"/>
          <w:color w:val="000000"/>
          <w:sz w:val="28"/>
        </w:rPr>
        <w:t>зарегистрировано за № ___</w:t>
      </w:r>
    </w:p>
    <w:p>
      <w:pPr>
        <w:spacing w:after="0"/>
        <w:ind w:left="0"/>
        <w:jc w:val="both"/>
      </w:pPr>
      <w:r>
        <w:rPr>
          <w:rFonts w:ascii="Times New Roman"/>
          <w:b w:val="false"/>
          <w:i w:val="false"/>
          <w:color w:val="000000"/>
          <w:sz w:val="28"/>
        </w:rPr>
        <w:t>Дата принятия документов "__" __ 20 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а также 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ff0000"/>
          <w:sz w:val="28"/>
        </w:rPr>
        <w:t xml:space="preserve">
      Сноска. Приложение 50 - в редакции приказа Министра труда и социальной защиты населения РК от 29.09.2022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единовременной выплаты на погребение"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социальной защиты и миграции Министерства труда и социальной защиты населения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на оказание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назначении единовременной выплаты на погребение, а также информация о назначении единовременной выплаты на погребение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Государственной корпорации – с понедельника по субботу включительно, в соответствии с графиком работы услугодателя, Государственной корпорации и объектов информации с 9.00 часов до 20.00 часов без перерыва на обед, кроме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49 к настоящим Правилам и следующие документы:</w:t>
            </w:r>
          </w:p>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2) свидетельство или уведомление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подлинник документа).</w:t>
            </w:r>
          </w:p>
          <w:p>
            <w:pPr>
              <w:spacing w:after="20"/>
              <w:ind w:left="20"/>
              <w:jc w:val="both"/>
            </w:pPr>
            <w:r>
              <w:rPr>
                <w:rFonts w:ascii="Times New Roman"/>
                <w:b w:val="false"/>
                <w:i w:val="false"/>
                <w:color w:val="000000"/>
                <w:sz w:val="20"/>
              </w:rPr>
              <w:t>
Представление документа, удостоверяющего личность услугополучателя, свидетельство или уведомление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 </w:t>
            </w:r>
          </w:p>
          <w:p>
            <w:pPr>
              <w:spacing w:after="20"/>
              <w:ind w:left="20"/>
              <w:jc w:val="both"/>
            </w:pPr>
            <w:r>
              <w:rPr>
                <w:rFonts w:ascii="Times New Roman"/>
                <w:b w:val="false"/>
                <w:i w:val="false"/>
                <w:color w:val="000000"/>
                <w:sz w:val="20"/>
              </w:rPr>
              <w:t>
При подаче услугополучателем всех требуемых документов услугополучателю выдается расписка о приеме соответствующих документов на портал:</w:t>
            </w:r>
          </w:p>
          <w:p>
            <w:pPr>
              <w:spacing w:after="20"/>
              <w:ind w:left="20"/>
              <w:jc w:val="both"/>
            </w:pPr>
            <w:r>
              <w:rPr>
                <w:rFonts w:ascii="Times New Roman"/>
                <w:b w:val="false"/>
                <w:i w:val="false"/>
                <w:color w:val="000000"/>
                <w:sz w:val="20"/>
              </w:rPr>
              <w:t>
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приложению 21 к настоящим Правилам; 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 и по</w:t>
            </w:r>
            <w:r>
              <w:br/>
            </w:r>
            <w:r>
              <w:rPr>
                <w:rFonts w:ascii="Times New Roman"/>
                <w:b w:val="false"/>
                <w:i w:val="false"/>
                <w:color w:val="000000"/>
                <w:sz w:val="20"/>
              </w:rPr>
              <w:t>возрасту, государственных</w:t>
            </w:r>
            <w:r>
              <w:br/>
            </w:r>
            <w:r>
              <w:rPr>
                <w:rFonts w:ascii="Times New Roman"/>
                <w:b w:val="false"/>
                <w:i w:val="false"/>
                <w:color w:val="000000"/>
                <w:sz w:val="20"/>
              </w:rPr>
              <w:t>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Решение № ____ от "_____" _______ 20 ____ года</w:t>
      </w:r>
    </w:p>
    <w:p>
      <w:pPr>
        <w:spacing w:after="0"/>
        <w:ind w:left="0"/>
        <w:jc w:val="both"/>
      </w:pPr>
      <w:r>
        <w:rPr>
          <w:rFonts w:ascii="Times New Roman"/>
          <w:b w:val="false"/>
          <w:i w:val="false"/>
          <w:color w:val="000000"/>
          <w:sz w:val="28"/>
        </w:rPr>
        <w:t>Департамента Комитета труда, социальной защиты и миграции по</w:t>
      </w:r>
    </w:p>
    <w:p>
      <w:pPr>
        <w:spacing w:after="0"/>
        <w:ind w:left="0"/>
        <w:jc w:val="both"/>
      </w:pPr>
      <w:r>
        <w:rPr>
          <w:rFonts w:ascii="Times New Roman"/>
          <w:b w:val="false"/>
          <w:i w:val="false"/>
          <w:color w:val="000000"/>
          <w:sz w:val="28"/>
        </w:rPr>
        <w:t>________________________ области</w:t>
      </w:r>
    </w:p>
    <w:p>
      <w:pPr>
        <w:spacing w:after="0"/>
        <w:ind w:left="0"/>
        <w:jc w:val="both"/>
      </w:pPr>
      <w:r>
        <w:rPr>
          <w:rFonts w:ascii="Times New Roman"/>
          <w:b w:val="false"/>
          <w:i w:val="false"/>
          <w:color w:val="000000"/>
          <w:sz w:val="28"/>
        </w:rPr>
        <w:t>№ дела умершего получателя ____________</w:t>
      </w:r>
    </w:p>
    <w:p>
      <w:pPr>
        <w:spacing w:after="0"/>
        <w:ind w:left="0"/>
        <w:jc w:val="both"/>
      </w:pPr>
      <w:r>
        <w:rPr>
          <w:rFonts w:ascii="Times New Roman"/>
          <w:b w:val="false"/>
          <w:i w:val="false"/>
          <w:color w:val="000000"/>
          <w:sz w:val="28"/>
        </w:rPr>
        <w:t>1. О назначении (отказе в назначении) единовременной выплаты на погребение</w:t>
      </w:r>
    </w:p>
    <w:p>
      <w:pPr>
        <w:spacing w:after="0"/>
        <w:ind w:left="0"/>
        <w:jc w:val="both"/>
      </w:pPr>
      <w:r>
        <w:rPr>
          <w:rFonts w:ascii="Times New Roman"/>
          <w:b w:val="false"/>
          <w:i w:val="false"/>
          <w:color w:val="000000"/>
          <w:sz w:val="28"/>
        </w:rPr>
        <w:t>Гражданину(ке) (юридическому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получателя/наименование юридического лица)</w:t>
      </w:r>
    </w:p>
    <w:p>
      <w:pPr>
        <w:spacing w:after="0"/>
        <w:ind w:left="0"/>
        <w:jc w:val="both"/>
      </w:pPr>
      <w:r>
        <w:rPr>
          <w:rFonts w:ascii="Times New Roman"/>
          <w:b w:val="false"/>
          <w:i w:val="false"/>
          <w:color w:val="000000"/>
          <w:sz w:val="28"/>
        </w:rPr>
        <w:t>Дата обращения "__"________ 20 __ года № _________</w:t>
      </w:r>
    </w:p>
    <w:p>
      <w:pPr>
        <w:spacing w:after="0"/>
        <w:ind w:left="0"/>
        <w:jc w:val="both"/>
      </w:pPr>
      <w:r>
        <w:rPr>
          <w:rFonts w:ascii="Times New Roman"/>
          <w:b w:val="false"/>
          <w:i w:val="false"/>
          <w:color w:val="000000"/>
          <w:sz w:val="28"/>
        </w:rPr>
        <w:t>Назначить единовременную выплату на погребение гражданина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умершего получателя)</w:t>
      </w:r>
    </w:p>
    <w:p>
      <w:pPr>
        <w:spacing w:after="0"/>
        <w:ind w:left="0"/>
        <w:jc w:val="both"/>
      </w:pPr>
      <w:r>
        <w:rPr>
          <w:rFonts w:ascii="Times New Roman"/>
          <w:b w:val="false"/>
          <w:i w:val="false"/>
          <w:color w:val="000000"/>
          <w:sz w:val="28"/>
        </w:rPr>
        <w:t>дата смерти "__" ____________ 20__ года</w:t>
      </w:r>
    </w:p>
    <w:p>
      <w:pPr>
        <w:spacing w:after="0"/>
        <w:ind w:left="0"/>
        <w:jc w:val="both"/>
      </w:pPr>
      <w:r>
        <w:rPr>
          <w:rFonts w:ascii="Times New Roman"/>
          <w:b w:val="false"/>
          <w:i w:val="false"/>
          <w:color w:val="000000"/>
          <w:sz w:val="28"/>
        </w:rPr>
        <w:t>Являлся/не являлся участником Великой Отечественной войны (нужное подчеркнуть)</w:t>
      </w:r>
    </w:p>
    <w:p>
      <w:pPr>
        <w:spacing w:after="0"/>
        <w:ind w:left="0"/>
        <w:jc w:val="both"/>
      </w:pPr>
      <w:r>
        <w:rPr>
          <w:rFonts w:ascii="Times New Roman"/>
          <w:b w:val="false"/>
          <w:i w:val="false"/>
          <w:color w:val="000000"/>
          <w:sz w:val="28"/>
        </w:rPr>
        <w:t>в соответствии с пунктом______ статьи______ Закона Республики</w:t>
      </w:r>
    </w:p>
    <w:p>
      <w:pPr>
        <w:spacing w:after="0"/>
        <w:ind w:left="0"/>
        <w:jc w:val="both"/>
      </w:pPr>
      <w:r>
        <w:rPr>
          <w:rFonts w:ascii="Times New Roman"/>
          <w:b w:val="false"/>
          <w:i w:val="false"/>
          <w:color w:val="000000"/>
          <w:sz w:val="28"/>
        </w:rPr>
        <w:t>Казахстан от __ ______ ____года</w:t>
      </w:r>
    </w:p>
    <w:p>
      <w:pPr>
        <w:spacing w:after="0"/>
        <w:ind w:left="0"/>
        <w:jc w:val="both"/>
      </w:pPr>
      <w:r>
        <w:rPr>
          <w:rFonts w:ascii="Times New Roman"/>
          <w:b w:val="false"/>
          <w:i w:val="false"/>
          <w:color w:val="000000"/>
          <w:sz w:val="28"/>
        </w:rPr>
        <w:t>Размер единовременной выплаты на погребение в сумме ________тенге</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Отказать в назначении единовременной выплаты на погребение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департамента 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(филиал Государственной корпорации)</w:t>
      </w:r>
    </w:p>
    <w:bookmarkStart w:name="z485" w:id="320"/>
    <w:p>
      <w:pPr>
        <w:spacing w:after="0"/>
        <w:ind w:left="0"/>
        <w:jc w:val="left"/>
      </w:pPr>
      <w:r>
        <w:rPr>
          <w:rFonts w:ascii="Times New Roman"/>
          <w:b/>
          <w:i w:val="false"/>
          <w:color w:val="000000"/>
        </w:rPr>
        <w:t xml:space="preserve">                                      Заявка</w:t>
      </w:r>
      <w:r>
        <w:br/>
      </w:r>
      <w:r>
        <w:rPr>
          <w:rFonts w:ascii="Times New Roman"/>
          <w:b/>
          <w:i w:val="false"/>
          <w:color w:val="000000"/>
        </w:rPr>
        <w:t xml:space="preserve">                   _____________________________________________</w:t>
      </w:r>
      <w:r>
        <w:br/>
      </w:r>
      <w:r>
        <w:rPr>
          <w:rFonts w:ascii="Times New Roman"/>
          <w:b/>
          <w:i w:val="false"/>
          <w:color w:val="000000"/>
        </w:rPr>
        <w:t xml:space="preserve">                               (вид выплаты)</w:t>
      </w:r>
    </w:p>
    <w:bookmarkEnd w:id="320"/>
    <w:p>
      <w:pPr>
        <w:spacing w:after="0"/>
        <w:ind w:left="0"/>
        <w:jc w:val="both"/>
      </w:pPr>
      <w:r>
        <w:rPr>
          <w:rFonts w:ascii="Times New Roman"/>
          <w:b w:val="false"/>
          <w:i w:val="false"/>
          <w:color w:val="000000"/>
          <w:sz w:val="28"/>
        </w:rPr>
        <w:t>
      "______" __________ 20 ___года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пенсионера (получателя пособия)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 единовременной выплаты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банковского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районного отделения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(подписи) _____________ (подписи) _____________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(филиал Государственной корпорации)</w:t>
      </w:r>
    </w:p>
    <w:bookmarkStart w:name="z488" w:id="321"/>
    <w:p>
      <w:pPr>
        <w:spacing w:after="0"/>
        <w:ind w:left="0"/>
        <w:jc w:val="left"/>
      </w:pPr>
      <w:r>
        <w:rPr>
          <w:rFonts w:ascii="Times New Roman"/>
          <w:b/>
          <w:i w:val="false"/>
          <w:color w:val="000000"/>
        </w:rPr>
        <w:t xml:space="preserve">                                            Заявка                    _____________________________________________</w:t>
      </w:r>
      <w:r>
        <w:br/>
      </w:r>
      <w:r>
        <w:rPr>
          <w:rFonts w:ascii="Times New Roman"/>
          <w:b/>
          <w:i w:val="false"/>
          <w:color w:val="000000"/>
        </w:rPr>
        <w:t xml:space="preserve">                                     (вид выплаты)</w:t>
      </w:r>
    </w:p>
    <w:bookmarkEnd w:id="321"/>
    <w:p>
      <w:pPr>
        <w:spacing w:after="0"/>
        <w:ind w:left="0"/>
        <w:jc w:val="both"/>
      </w:pPr>
      <w:r>
        <w:rPr>
          <w:rFonts w:ascii="Times New Roman"/>
          <w:b w:val="false"/>
          <w:i w:val="false"/>
          <w:color w:val="000000"/>
          <w:sz w:val="28"/>
        </w:rPr>
        <w:t>
      "______" __________ 20 ___года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(Для юридических лиц, индивидуальных предпринимателей)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Государственной корпорации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умерших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 текущий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денежных средствах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Директор филиала Государственной корпорации _______________</w:t>
      </w:r>
    </w:p>
    <w:p>
      <w:pPr>
        <w:spacing w:after="0"/>
        <w:ind w:left="0"/>
        <w:jc w:val="both"/>
      </w:pPr>
      <w:r>
        <w:rPr>
          <w:rFonts w:ascii="Times New Roman"/>
          <w:b w:val="false"/>
          <w:i w:val="false"/>
          <w:color w:val="000000"/>
          <w:sz w:val="28"/>
        </w:rPr>
        <w:t>Главный бухгалтер _______________</w:t>
      </w:r>
    </w:p>
    <w:p>
      <w:pPr>
        <w:spacing w:after="0"/>
        <w:ind w:left="0"/>
        <w:jc w:val="both"/>
      </w:pPr>
      <w:r>
        <w:rPr>
          <w:rFonts w:ascii="Times New Roman"/>
          <w:b w:val="false"/>
          <w:i w:val="false"/>
          <w:color w:val="000000"/>
          <w:sz w:val="28"/>
        </w:rPr>
        <w:t>Начальник отдела _______________</w:t>
      </w:r>
    </w:p>
    <w:p>
      <w:pPr>
        <w:spacing w:after="0"/>
        <w:ind w:left="0"/>
        <w:jc w:val="both"/>
      </w:pPr>
      <w:r>
        <w:rPr>
          <w:rFonts w:ascii="Times New Roman"/>
          <w:b w:val="false"/>
          <w:i w:val="false"/>
          <w:color w:val="000000"/>
          <w:sz w:val="28"/>
        </w:rPr>
        <w:t>Исполнитель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Правилам</w:t>
            </w:r>
            <w:r>
              <w:br/>
            </w:r>
            <w:r>
              <w:rPr>
                <w:rFonts w:ascii="Times New Roman"/>
                <w:b w:val="false"/>
                <w:i w:val="false"/>
                <w:color w:val="000000"/>
                <w:sz w:val="20"/>
              </w:rPr>
              <w:t>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322"/>
    <w:p>
      <w:pPr>
        <w:spacing w:after="0"/>
        <w:ind w:left="0"/>
        <w:jc w:val="left"/>
      </w:pPr>
      <w:r>
        <w:rPr>
          <w:rFonts w:ascii="Times New Roman"/>
          <w:b/>
          <w:i w:val="false"/>
          <w:color w:val="000000"/>
        </w:rPr>
        <w:t xml:space="preserve">                                Список-ведомость № ______</w:t>
      </w:r>
    </w:p>
    <w:bookmarkEnd w:id="322"/>
    <w:p>
      <w:pPr>
        <w:spacing w:after="0"/>
        <w:ind w:left="0"/>
        <w:jc w:val="both"/>
      </w:pPr>
      <w:r>
        <w:rPr>
          <w:rFonts w:ascii="Times New Roman"/>
          <w:b w:val="false"/>
          <w:i w:val="false"/>
          <w:color w:val="000000"/>
          <w:sz w:val="28"/>
        </w:rPr>
        <w:t>
      получателей единовременной выплаты на погребение</w:t>
      </w:r>
    </w:p>
    <w:p>
      <w:pPr>
        <w:spacing w:after="0"/>
        <w:ind w:left="0"/>
        <w:jc w:val="both"/>
      </w:pPr>
      <w:r>
        <w:rPr>
          <w:rFonts w:ascii="Times New Roman"/>
          <w:b w:val="false"/>
          <w:i w:val="false"/>
          <w:color w:val="000000"/>
          <w:sz w:val="28"/>
        </w:rPr>
        <w:t>______ _____ района ___________________________</w:t>
      </w:r>
    </w:p>
    <w:p>
      <w:pPr>
        <w:spacing w:after="0"/>
        <w:ind w:left="0"/>
        <w:jc w:val="both"/>
      </w:pPr>
      <w:r>
        <w:rPr>
          <w:rFonts w:ascii="Times New Roman"/>
          <w:b w:val="false"/>
          <w:i w:val="false"/>
          <w:color w:val="000000"/>
          <w:sz w:val="28"/>
        </w:rPr>
        <w:t>области на выплату единовременной выплаты на погребение</w:t>
      </w:r>
    </w:p>
    <w:p>
      <w:pPr>
        <w:spacing w:after="0"/>
        <w:ind w:left="0"/>
        <w:jc w:val="both"/>
      </w:pPr>
      <w:r>
        <w:rPr>
          <w:rFonts w:ascii="Times New Roman"/>
          <w:b w:val="false"/>
          <w:i w:val="false"/>
          <w:color w:val="000000"/>
          <w:sz w:val="28"/>
        </w:rPr>
        <w:t>за "_____" ________________ 20 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оказания ритуальных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Начальник отделения Государственной корпорации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