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f9bf" w14:textId="41bf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агрохимического обслуживания сельскохозяйственного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2015 года № 4-6/295. Зарегистрирован в Министерстве юстиции Республики Казахстан 22 мая 2015 года № 11116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агрохимического обслуживания сельскохозяйственного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Мамытбеков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апреля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года № 4-6/295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Натуральные нормы агрохимического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обслуживания сельскохозяйственного производства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1. Техника и оборудование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агрохимического обследования земель 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назначения, закладки и проведения опытов с агрохимикатами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954"/>
        <w:gridCol w:w="2084"/>
        <w:gridCol w:w="2850"/>
        <w:gridCol w:w="2310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техники и (или) оборудования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100 тыс.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1 опыт)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полевое агрохимическое обследование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грузопассажирская, пригодная в полевых условиях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Почвенный пробоотборник автоматический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GPS-навигатор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 тростевой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штыковая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совковая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Рулетка, 200 метров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и проведение опытов с агрохимикатами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бортовая (грузоподъемность 5 тонн)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грузопассажирская, количество мест в кабине 5-7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Ранцевый опрыскиватель, 7,5 литров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 почвенный, размер стакана 5*30 сантиметров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2. Приборы и лабораторное оборудование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для проведения агрохимического анализа почв и растений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751"/>
        <w:gridCol w:w="2152"/>
        <w:gridCol w:w="2917"/>
        <w:gridCol w:w="2378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прибора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для выполнения 1000 анализов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титратор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азота и белка по Къелдалю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Аквадистиллятор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встряхивания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Атомно-абсорционный спектрофотометр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Баня водяная (6-ти местная)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Бидистиллятор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аналитические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Измельчитель почвенных проб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Измельчитель растительных проб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Иономер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Инфракрасный анализатор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Испаритель ротационный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Магнитная мешалка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Муфельная печь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ареометров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Пламенный фотометр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 для отжима масла семян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Спектрофотометр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шкаф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 газовый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рН-метр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 для определения химического состава почв (фосфор и калий) по методам Чирикова и Мачигина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 для определения гумуса методом Тюрина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 для определения гумуса тяжелых металлов в почве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 для определения химического состава растений, кормов и пищевого сырья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 для определения тяжелых металлов в растительном материале, кормах, пищевом сырье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3. Химическая посуда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агрохимического анализа почв и растений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7933"/>
        <w:gridCol w:w="2067"/>
        <w:gridCol w:w="2915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для выполнения 100 анализов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Бутыль из светлого стекла 5000 миллилитров с пробкой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Бутыль к дозатору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Бутыль стеклянный 5000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Бутыль стеклянный 10000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Бутыль стеклянный 20000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на 25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с двухходовым краном 10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с двухходовым краном 25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с краном 1-3-2-25-0,1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с одноходовым краном 10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с одноходовым краном 25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с одноходовым краном 50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с одноходовым краном 100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1-5-2-100-0,2 с двухходовым краном автоматическим нулем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Бюхнера фарфоровая № 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В-36-50-ХС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В-100-150-ХС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В-150-230-ХС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75-110 хс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100-200 хс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делительная ВД-1-100 ХС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делительная ВД-3-250 ХС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делительная ВД-3-1000 ХС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делительная ВД-3-500 ХС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делительная ВД-3-2000 ХС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полипропиленовая В-150-230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полипропиленовая В-75-110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лабораторная В-56-80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резиновая с мягким наконечником 30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резиновая с мягким наконечником 50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резиновая с мягким наконечником 100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на 50 сантиметров кубических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на 100 сантиметров кубических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автоматический 1-10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автоматический 5-25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Капельница Шустера с клювиком 50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Капельница с пипеткой 2-25 (Страшейна)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Каплеуловитель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Кассеты десятипозиционные с техническими емкостями на 100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Кассеты десятипозиционные с техническими емкостями на 200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Бюнзена 2-2000-45/40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КН-1-100-29/32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КН-1-250-29/32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КН-1-500-29/32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КН-1-250-29/32 с пробкой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КН-1-500-29/32 с пробкой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КН-1-250-29/32 со шлифом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КН-1-100 со шлифом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КН-1-100-34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КН-2-2000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КН-3-250-34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КН-3-50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КН-3-100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КН-3-250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с взаимозаменяемым конусом 250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1-50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2-50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2-2000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2-100-1-хс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2-250-1-хс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2-1000-1-хс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2-2000-1-хс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2-500-хс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плоскодонная ТС 500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плоскодонная П-2-1000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плоскодонная П-2-250-34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плоскодонная Р 1-500 со шлифом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Кружка фарфоровая 250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Кружка фарфоровая с носиком № 3 1000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Мензурка 1000 миллилитров с ручкой полипропиленовая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Мензурка 2000 миллилитров с ручкой полипропиленовая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Микробюретка 1-1-2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Микробюретка 1-1-5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Микропипетка на 1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кювет для спектрофотометра LEKI SS 1105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пробирок для спектрофотометра PD 303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кювет для КФК-3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Палочка пластмассовая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Палочка стеклянная длина 70 миллиметров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Палочка стеклянная длина 180 миллиметров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Палочка стеклянная длина 230 миллиметров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Палочка стеклянная длина 250 миллиметров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градуированная 1-3-2-1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градуированная 1-3-2-2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градуированная 1-3-2-5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градуированная 1-3-2-10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градуированная 1-3-2-25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с одной отметкой 1-2-1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с одной отметкой 1-2-2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с одной отметкой 2а-2-5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с одной отметкой 2а-2-10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с одной отметкой 2а-2-25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с одной отметкой 2а-2-50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с одной отметкой 2а-2-15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с одной отметкой 2а-2-100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отмеривания жидкостей тип 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Сокслета в комплекте, колба НЭТ-500-64/45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150-200 мл, диаметр 10-15 миллиметров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дистилляционная на 300 миллилитров, диаметром 42 миллиметров, высотой 300 миллиметров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стеклянная термостойкая на 100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градуированная со шлифом на 10 сантиметров кубических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градуированная со шлифом на 25 сантиметров кубических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ТМ на 100 сантиметров кубических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стеклянная по ГОСТ 25336 с притертой пробкой диаметром 2 сантиметров, высотой 20 сантиметров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Пробка резиновая № 29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Промывалка лабораторная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Склянка из прозрачного стекла 1000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Склянка из темного стекла 500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Склянка из темного стекла 1000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Склянка из темного стекла 2000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Склянка из темного стекла 5000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Склянка с тубусом 5000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Склянка с тубусом 10000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В-1-100 с меткой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В-1-50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Н-1-400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В-1-600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В-1-250 со шкалой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В-1-1000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Н-1-1000 со шкалой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В-1-2000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фарфоровый 100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фарфоровый 1000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часовое 70 миллиметров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Ступка фарфоровая с пестиком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Тигли высокие № 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Тигли высокие № 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Тигли фарфоровые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силиконовая диаметром 10 миллиметров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Либиха прямой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ХШ-1-400-29/32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ХШ-3-300-19/26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1-10-2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3-25-2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3-50-2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3-100-2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3-250-2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1-500-2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1-1000-2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Чаша Конвея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Чашка выпаривательная № 2, 50 миллилитров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 для пробирок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Эксикатор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4. Химические реактивы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химических анализов при агрохимическом мониторинге земель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7487"/>
        <w:gridCol w:w="2379"/>
        <w:gridCol w:w="3228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реактива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для выполнения 100 анализов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Алюминия окись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водный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ванадиевокислый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молибденовокислый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хлористый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Азотная 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 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углекислый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 газ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Барий хлористый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Борная 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индикаторная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полоска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Вазелин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 гигроскопическая (медицинская)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Гидроксиламин гидрохлорид (солянокислый)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Диэтиловый эфир, медицинский, фракции 40-70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Дитизон (дифенилтиокарбазон)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металлическое восстановленное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Желатин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азотнокислый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101,2548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гидроокись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двухромовокислый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хромовокислый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железистосинеродистый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марганцевокислый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сурьмяновиннокислый, чистый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фосфорнокислый однозамещенный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йодистый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роданистый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углекислый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хлористый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Квасцы алюмокалиевые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Квасцы железоаммонийные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 сернокислый 7 водный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сернокислый 5-водный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00,17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сернокислый 7-водный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сернокислая 5-водная II валентная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Метиленовый голубой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красный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оранжевый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Мурексид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гидроокись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лимоннокислый 5,5-водный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сернокислый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сернокислый, двухводный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уксуснокислый 3-водный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фтористый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диэтилдиокарбомат 3-водный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Нитрохромазо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ПАН-индикатор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Перекись водорода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Пропан-бутан газ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 аморфный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 азотнокислое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азотнокислый II валентный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10533,186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Мора (аммоний железо (II) сернокислое)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6514,32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Сплав Деварда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цинка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меди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марганца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кобальта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молибдена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никеля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железа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кадмия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свинца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калия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 чернозем обыкновенный тяжелосуглинистый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пакетик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 темно-каштановая среднесуглинистая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пакетик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 чернозем карбонатный среднесуглинистый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пакетик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 зерна пшеницы молотой (ЗПМ-0,1)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пакетик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 злаковая травосмесь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пакетик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 крупа рисовая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пакетик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 солома пшеничная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пакетик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 шорт соевый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пакетик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Стандарт-титр калий марганцево-кислый 0,1 нормальный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Стандарт-титр рН-метрии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Стандарт-титр гидроокиси натрия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Стандарт-титр серной кислоты (0,1 нормальный)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Стандарт-титр Трилона Б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Стандарт-титр барий хлористый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Тиомочевина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01,39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Тиосульфат натрия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Трилон Б (соль динатривая этилендиамин-N,N,N,'N'-тетрауксусная кислота 2-водная)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активированный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Уксусная 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 четыреххлористый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Фенилантраниловая кислота-N 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Фенолфталеин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обеззоленный «Синяя лента» 15 сантиметров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обеззоленный «Белая лента» 18 сантиметров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Фильтровальная бумага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Формалин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Фенол-2, 4-дисульфокислота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Хлорная 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Хлороформ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темно-синий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Цинковая пыль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гранулированный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уксуснокислый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петролейный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Эриохром сине-черный 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5. Лабораторная мебель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для проведения агрохимического анализа почв и растений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6134"/>
        <w:gridCol w:w="2422"/>
        <w:gridCol w:w="2422"/>
        <w:gridCol w:w="2175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лабораторной мебели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весов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титрования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мойка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островной химический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физический приборный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приборный с застекленной полкой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пристенный физический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пристенный химический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лабораторный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вытяжной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вытяжной демонстрационный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вытяжной для муфельной печи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посуды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реактивов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6. Оборудование для обработки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агрохимического обследования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6381"/>
        <w:gridCol w:w="2219"/>
        <w:gridCol w:w="2422"/>
        <w:gridCol w:w="2176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черно-белый, А 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агрохимических картограмм по содержанию элементов в почве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Сканер, А 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цветной, А 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черно-белый, А 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Плоттер, размер печати 1118 миллиметров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ArcGis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бессрочно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7. Специальная одежда на одного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 проведении агрохимического обследования почв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агрохимического анализа почв и растений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6506"/>
        <w:gridCol w:w="2373"/>
        <w:gridCol w:w="2306"/>
        <w:gridCol w:w="1925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 одежды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ношения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агрохимического обследования почв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хлопчатобумажный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4-х местная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Спальник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хлопчатобумажные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агрохимического анализа почв и растений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белый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темно-синего цвета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противокислотные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резиновые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Фартук прорезиненный с нагрудником противокислотный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