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882f" w14:textId="11e8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судов и прав на них</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165. Зарегистрирован в Министерстве юстиции Республики Казахстан 22 мая 2015 года № 11125.</w:t>
      </w:r>
    </w:p>
    <w:p>
      <w:pPr>
        <w:spacing w:after="0"/>
        <w:ind w:left="0"/>
        <w:jc w:val="both"/>
      </w:pPr>
      <w:bookmarkStart w:name="z274" w:id="0"/>
      <w:r>
        <w:rPr>
          <w:rFonts w:ascii="Times New Roman"/>
          <w:b w:val="false"/>
          <w:i w:val="false"/>
          <w:color w:val="000000"/>
          <w:sz w:val="28"/>
        </w:rPr>
        <w:t xml:space="preserve">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29.04.2020 </w:t>
      </w:r>
      <w:r>
        <w:rPr>
          <w:rFonts w:ascii="Times New Roman"/>
          <w:b w:val="false"/>
          <w:i w:val="false"/>
          <w:color w:val="000000"/>
          <w:sz w:val="28"/>
        </w:rPr>
        <w:t>№ 245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судов и прав на них.</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Идрисов Е.А</w:t>
      </w:r>
    </w:p>
    <w:p>
      <w:pPr>
        <w:spacing w:after="0"/>
        <w:ind w:left="0"/>
        <w:jc w:val="both"/>
      </w:pPr>
      <w:r>
        <w:rPr>
          <w:rFonts w:ascii="Times New Roman"/>
          <w:b w:val="false"/>
          <w:i w:val="false"/>
          <w:color w:val="000000"/>
          <w:sz w:val="28"/>
        </w:rPr>
        <w:t>13 апреля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Досаев Е.А.</w:t>
      </w:r>
    </w:p>
    <w:p>
      <w:pPr>
        <w:spacing w:after="0"/>
        <w:ind w:left="0"/>
        <w:jc w:val="both"/>
      </w:pPr>
      <w:r>
        <w:rPr>
          <w:rFonts w:ascii="Times New Roman"/>
          <w:b w:val="false"/>
          <w:i w:val="false"/>
          <w:color w:val="000000"/>
          <w:sz w:val="28"/>
        </w:rPr>
        <w:t>6 апреля 2015 года</w:t>
      </w:r>
    </w:p>
    <w:p>
      <w:pPr>
        <w:spacing w:after="0"/>
        <w:ind w:left="0"/>
        <w:jc w:val="both"/>
      </w:pPr>
      <w:bookmarkStart w:name="z5" w:id="5"/>
      <w:r>
        <w:rPr>
          <w:rFonts w:ascii="Times New Roman"/>
          <w:b w:val="false"/>
          <w:i w:val="false"/>
          <w:color w:val="000000"/>
          <w:sz w:val="28"/>
        </w:rPr>
        <w:t>
      Утверждены приказом</w:t>
      </w:r>
    </w:p>
    <w:bookmarkEnd w:id="5"/>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24 февраля 2015 года № 165</w:t>
      </w:r>
    </w:p>
    <w:bookmarkStart w:name="z6" w:id="6"/>
    <w:p>
      <w:pPr>
        <w:spacing w:after="0"/>
        <w:ind w:left="0"/>
        <w:jc w:val="left"/>
      </w:pPr>
      <w:r>
        <w:rPr>
          <w:rFonts w:ascii="Times New Roman"/>
          <w:b/>
          <w:i w:val="false"/>
          <w:color w:val="000000"/>
        </w:rPr>
        <w:t xml:space="preserve"> Правила государственной регистрации судов и прав на них</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29.04.2020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7"/>
    <w:p>
      <w:pPr>
        <w:spacing w:after="0"/>
        <w:ind w:left="0"/>
        <w:jc w:val="left"/>
      </w:pPr>
      <w:r>
        <w:rPr>
          <w:rFonts w:ascii="Times New Roman"/>
          <w:b/>
          <w:i w:val="false"/>
          <w:color w:val="000000"/>
        </w:rPr>
        <w:t xml:space="preserve"> Глава 1. Общие положения</w:t>
      </w:r>
    </w:p>
    <w:bookmarkEnd w:id="7"/>
    <w:bookmarkStart w:name="z8" w:id="8"/>
    <w:p>
      <w:pPr>
        <w:spacing w:after="0"/>
        <w:ind w:left="0"/>
        <w:jc w:val="both"/>
      </w:pPr>
      <w:r>
        <w:rPr>
          <w:rFonts w:ascii="Times New Roman"/>
          <w:b w:val="false"/>
          <w:i w:val="false"/>
          <w:color w:val="000000"/>
          <w:sz w:val="28"/>
        </w:rPr>
        <w:t xml:space="preserve">
      1. Настоящие Правила государственной регистрации судов и прав на них (далее – Правила) разработаны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государственной регистрации судов и прав на них.</w:t>
      </w:r>
    </w:p>
    <w:bookmarkEnd w:id="8"/>
    <w:bookmarkStart w:name="z9" w:id="9"/>
    <w:p>
      <w:pPr>
        <w:spacing w:after="0"/>
        <w:ind w:left="0"/>
        <w:jc w:val="both"/>
      </w:pPr>
      <w:r>
        <w:rPr>
          <w:rFonts w:ascii="Times New Roman"/>
          <w:b w:val="false"/>
          <w:i w:val="false"/>
          <w:color w:val="000000"/>
          <w:sz w:val="28"/>
        </w:rPr>
        <w:t>
      2. Правила распространяются на суда, используемые в целях торгового мореплавания. Правила не распространяются на суда, плавающие под флагом Военно-Морских Сил Республики Казахстан и морских частей Пограничной службы Комитета национальной безопасности Республики Казахстан.</w:t>
      </w:r>
    </w:p>
    <w:bookmarkEnd w:id="9"/>
    <w:bookmarkStart w:name="z10" w:id="10"/>
    <w:p>
      <w:pPr>
        <w:spacing w:after="0"/>
        <w:ind w:left="0"/>
        <w:jc w:val="both"/>
      </w:pPr>
      <w:r>
        <w:rPr>
          <w:rFonts w:ascii="Times New Roman"/>
          <w:b w:val="false"/>
          <w:i w:val="false"/>
          <w:color w:val="000000"/>
          <w:sz w:val="28"/>
        </w:rPr>
        <w:t>
      3. Правила распространяются на все физические и юридические лица (далее – заявитель).</w:t>
      </w:r>
    </w:p>
    <w:bookmarkEnd w:id="10"/>
    <w:bookmarkStart w:name="z11" w:id="11"/>
    <w:p>
      <w:pPr>
        <w:spacing w:after="0"/>
        <w:ind w:left="0"/>
        <w:jc w:val="both"/>
      </w:pPr>
      <w:r>
        <w:rPr>
          <w:rFonts w:ascii="Times New Roman"/>
          <w:b w:val="false"/>
          <w:i w:val="false"/>
          <w:color w:val="000000"/>
          <w:sz w:val="28"/>
        </w:rPr>
        <w:t>
      4. В Правилах используются следующие основные понятия:</w:t>
      </w:r>
    </w:p>
    <w:bookmarkEnd w:id="11"/>
    <w:bookmarkStart w:name="z12" w:id="12"/>
    <w:p>
      <w:pPr>
        <w:spacing w:after="0"/>
        <w:ind w:left="0"/>
        <w:jc w:val="both"/>
      </w:pPr>
      <w:r>
        <w:rPr>
          <w:rFonts w:ascii="Times New Roman"/>
          <w:b w:val="false"/>
          <w:i w:val="false"/>
          <w:color w:val="000000"/>
          <w:sz w:val="28"/>
        </w:rPr>
        <w:t>
      1) возраст судна – период времени, прошедший от года постройки, как он указан в документе о регистрации судна;</w:t>
      </w:r>
    </w:p>
    <w:bookmarkEnd w:id="12"/>
    <w:bookmarkStart w:name="z13" w:id="13"/>
    <w:p>
      <w:pPr>
        <w:spacing w:after="0"/>
        <w:ind w:left="0"/>
        <w:jc w:val="both"/>
      </w:pPr>
      <w:r>
        <w:rPr>
          <w:rFonts w:ascii="Times New Roman"/>
          <w:b w:val="false"/>
          <w:i w:val="false"/>
          <w:color w:val="000000"/>
          <w:sz w:val="28"/>
        </w:rPr>
        <w:t>
      2) казахстанский фрахтователь – юридическое или физическое лицо Республики Казахстан, являющееся стороной договора фрахтования, которой предоставляется судно на определенный срок;</w:t>
      </w:r>
    </w:p>
    <w:bookmarkEnd w:id="13"/>
    <w:bookmarkStart w:name="z14" w:id="14"/>
    <w:p>
      <w:pPr>
        <w:spacing w:after="0"/>
        <w:ind w:left="0"/>
        <w:jc w:val="both"/>
      </w:pPr>
      <w:r>
        <w:rPr>
          <w:rFonts w:ascii="Times New Roman"/>
          <w:b w:val="false"/>
          <w:i w:val="false"/>
          <w:color w:val="000000"/>
          <w:sz w:val="28"/>
        </w:rPr>
        <w:t>
      3) уполномоченный орган – Комитет железнодорожного и водного транспорта Министерства транспорта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транспорта РК от 16.08.2024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5. Государственная регистрация судов и прав на них в Государственном судовом реестре морских судов (далее – Государственный судовой реестр), международном судовом реестре Республики Казахстан (далее – международный судовой реестр) и бербоут-чартерном реестре осуществляется Морской администрацией порта.</w:t>
      </w:r>
    </w:p>
    <w:bookmarkEnd w:id="15"/>
    <w:bookmarkStart w:name="z16" w:id="16"/>
    <w:p>
      <w:pPr>
        <w:spacing w:after="0"/>
        <w:ind w:left="0"/>
        <w:jc w:val="both"/>
      </w:pPr>
      <w:r>
        <w:rPr>
          <w:rFonts w:ascii="Times New Roman"/>
          <w:b w:val="false"/>
          <w:i w:val="false"/>
          <w:color w:val="000000"/>
          <w:sz w:val="28"/>
        </w:rPr>
        <w:t xml:space="preserve">
      Ведение реестров морских судов Республики Казахстан (Государственный судовой реестр, международный судовой реестр и бербоут-чартерный реестр) осуществляется Морской администрацией порта на электронном носителе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17" w:id="17"/>
    <w:p>
      <w:pPr>
        <w:spacing w:after="0"/>
        <w:ind w:left="0"/>
        <w:jc w:val="both"/>
      </w:pPr>
      <w:r>
        <w:rPr>
          <w:rFonts w:ascii="Times New Roman"/>
          <w:b w:val="false"/>
          <w:i w:val="false"/>
          <w:color w:val="000000"/>
          <w:sz w:val="28"/>
        </w:rPr>
        <w:t>
      6. Морская администрация порта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Start w:name="z358" w:id="18"/>
    <w:p>
      <w:pPr>
        <w:spacing w:after="0"/>
        <w:ind w:left="0"/>
        <w:jc w:val="both"/>
      </w:pPr>
      <w:r>
        <w:rPr>
          <w:rFonts w:ascii="Times New Roman"/>
          <w:b w:val="false"/>
          <w:i w:val="false"/>
          <w:color w:val="000000"/>
          <w:sz w:val="28"/>
        </w:rPr>
        <w:t>
      Уполномоченный орган в течение трех календарных дней после государственной регистрации нормативно-правового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в Единый контакт-центр.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16.08.2024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7. Требования к документам, представляемым на государственную регистрацию судов:</w:t>
      </w:r>
    </w:p>
    <w:bookmarkEnd w:id="19"/>
    <w:bookmarkStart w:name="z20" w:id="20"/>
    <w:p>
      <w:pPr>
        <w:spacing w:after="0"/>
        <w:ind w:left="0"/>
        <w:jc w:val="both"/>
      </w:pPr>
      <w:r>
        <w:rPr>
          <w:rFonts w:ascii="Times New Roman"/>
          <w:b w:val="false"/>
          <w:i w:val="false"/>
          <w:color w:val="000000"/>
          <w:sz w:val="28"/>
        </w:rPr>
        <w:t>
      1) документы составляются на государственном или русском языке;</w:t>
      </w:r>
    </w:p>
    <w:bookmarkEnd w:id="20"/>
    <w:bookmarkStart w:name="z21" w:id="21"/>
    <w:p>
      <w:pPr>
        <w:spacing w:after="0"/>
        <w:ind w:left="0"/>
        <w:jc w:val="both"/>
      </w:pPr>
      <w:r>
        <w:rPr>
          <w:rFonts w:ascii="Times New Roman"/>
          <w:b w:val="false"/>
          <w:i w:val="false"/>
          <w:color w:val="000000"/>
          <w:sz w:val="28"/>
        </w:rPr>
        <w:t>
      2) официальные иностранные документы подлежат легализации в загранучреждениях Республики Казахстан за рубежом, если иное не предусмотрено законодательством Республики Казахстан и международными договорами Республики Казахстан.</w:t>
      </w:r>
    </w:p>
    <w:bookmarkEnd w:id="21"/>
    <w:bookmarkStart w:name="z22" w:id="22"/>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языке;</w:t>
      </w:r>
    </w:p>
    <w:bookmarkEnd w:id="22"/>
    <w:bookmarkStart w:name="z23" w:id="23"/>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23"/>
    <w:bookmarkStart w:name="z24" w:id="24"/>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24"/>
    <w:bookmarkStart w:name="z25" w:id="25"/>
    <w:p>
      <w:pPr>
        <w:spacing w:after="0"/>
        <w:ind w:left="0"/>
        <w:jc w:val="both"/>
      </w:pPr>
      <w:r>
        <w:rPr>
          <w:rFonts w:ascii="Times New Roman"/>
          <w:b w:val="false"/>
          <w:i w:val="false"/>
          <w:color w:val="000000"/>
          <w:sz w:val="28"/>
        </w:rPr>
        <w:t>
      8. Сведения о выдаче дубликата документа, удостоверяющего государственную регистрацию судна, вносятся в реестр, в котором зарегистрировано судно.</w:t>
      </w:r>
    </w:p>
    <w:bookmarkEnd w:id="25"/>
    <w:bookmarkStart w:name="z26" w:id="26"/>
    <w:p>
      <w:pPr>
        <w:spacing w:after="0"/>
        <w:ind w:left="0"/>
        <w:jc w:val="both"/>
      </w:pPr>
      <w:r>
        <w:rPr>
          <w:rFonts w:ascii="Times New Roman"/>
          <w:b w:val="false"/>
          <w:i w:val="false"/>
          <w:color w:val="000000"/>
          <w:sz w:val="28"/>
        </w:rPr>
        <w:t>
      9. В случае смены позывного сигнала сведения об этом вносятся в соответствующий реестр.</w:t>
      </w:r>
    </w:p>
    <w:bookmarkEnd w:id="26"/>
    <w:bookmarkStart w:name="z27" w:id="27"/>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морских судов</w:t>
      </w:r>
    </w:p>
    <w:bookmarkEnd w:id="27"/>
    <w:bookmarkStart w:name="z28" w:id="28"/>
    <w:p>
      <w:pPr>
        <w:spacing w:after="0"/>
        <w:ind w:left="0"/>
        <w:jc w:val="both"/>
      </w:pPr>
      <w:r>
        <w:rPr>
          <w:rFonts w:ascii="Times New Roman"/>
          <w:b w:val="false"/>
          <w:i w:val="false"/>
          <w:color w:val="000000"/>
          <w:sz w:val="28"/>
        </w:rPr>
        <w:t>
      10. В Государственном судовом реестре подлежат регистрации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p>
    <w:bookmarkEnd w:id="28"/>
    <w:bookmarkStart w:name="z29" w:id="29"/>
    <w:p>
      <w:pPr>
        <w:spacing w:after="0"/>
        <w:ind w:left="0"/>
        <w:jc w:val="both"/>
      </w:pPr>
      <w:r>
        <w:rPr>
          <w:rFonts w:ascii="Times New Roman"/>
          <w:b w:val="false"/>
          <w:i w:val="false"/>
          <w:color w:val="000000"/>
          <w:sz w:val="28"/>
        </w:rPr>
        <w:t xml:space="preserve">
      11. Суда, находящиеся в собственности иностранных юридических лиц, осуществляющих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 возрастом судна не более пяти лет и построенные (приобретенные) для реализации Северо-Каспийского проекта, подлежат регистрации в Государственном судовом реестре.</w:t>
      </w:r>
    </w:p>
    <w:bookmarkEnd w:id="29"/>
    <w:bookmarkStart w:name="z30" w:id="30"/>
    <w:p>
      <w:pPr>
        <w:spacing w:after="0"/>
        <w:ind w:left="0"/>
        <w:jc w:val="both"/>
      </w:pPr>
      <w:r>
        <w:rPr>
          <w:rFonts w:ascii="Times New Roman"/>
          <w:b w:val="false"/>
          <w:i w:val="false"/>
          <w:color w:val="000000"/>
          <w:sz w:val="28"/>
        </w:rPr>
        <w:t>
      При этом требование части первой настоящего пункта о возрасте судна не распространяется на суда, ранее зарегистрированные в судовых реестрах Республики Казахстан, а также в последующем переданные собственником в собственность любому иностранному юридическому лицу, осуществляющему деятельность в Каспийском море через филиалы, зарегистрированные в установленном Законом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w:t>
      </w:r>
    </w:p>
    <w:bookmarkEnd w:id="30"/>
    <w:bookmarkStart w:name="z31" w:id="31"/>
    <w:p>
      <w:pPr>
        <w:spacing w:after="0"/>
        <w:ind w:left="0"/>
        <w:jc w:val="both"/>
      </w:pPr>
      <w:r>
        <w:rPr>
          <w:rFonts w:ascii="Times New Roman"/>
          <w:b w:val="false"/>
          <w:i w:val="false"/>
          <w:color w:val="000000"/>
          <w:sz w:val="28"/>
        </w:rPr>
        <w:t>
      12. При передаче судна, зарегистрированного в Государственном судовом реестре, по договору бербоут-чартера Морской администрацией порта:</w:t>
      </w:r>
    </w:p>
    <w:bookmarkEnd w:id="31"/>
    <w:bookmarkStart w:name="z32" w:id="32"/>
    <w:p>
      <w:pPr>
        <w:spacing w:after="0"/>
        <w:ind w:left="0"/>
        <w:jc w:val="both"/>
      </w:pPr>
      <w:r>
        <w:rPr>
          <w:rFonts w:ascii="Times New Roman"/>
          <w:b w:val="false"/>
          <w:i w:val="false"/>
          <w:color w:val="000000"/>
          <w:sz w:val="28"/>
        </w:rPr>
        <w:t>
      1) в графу "Примечания" Государственного судового реестра на основании заявления собственника с приложением договора бербоут-чартера вносится соответствующая запись с указанием срока действия договора бербоут-чартера;</w:t>
      </w:r>
    </w:p>
    <w:bookmarkEnd w:id="32"/>
    <w:bookmarkStart w:name="z33" w:id="33"/>
    <w:p>
      <w:pPr>
        <w:spacing w:after="0"/>
        <w:ind w:left="0"/>
        <w:jc w:val="both"/>
      </w:pPr>
      <w:r>
        <w:rPr>
          <w:rFonts w:ascii="Times New Roman"/>
          <w:b w:val="false"/>
          <w:i w:val="false"/>
          <w:color w:val="000000"/>
          <w:sz w:val="28"/>
        </w:rPr>
        <w:t>
      2) в графу "Наименование судовладельца и его адрес" вносятся данные фрахтователя по договору бербоут-чартера.</w:t>
      </w:r>
    </w:p>
    <w:bookmarkEnd w:id="33"/>
    <w:bookmarkStart w:name="z34" w:id="34"/>
    <w:p>
      <w:pPr>
        <w:spacing w:after="0"/>
        <w:ind w:left="0"/>
        <w:jc w:val="both"/>
      </w:pPr>
      <w:r>
        <w:rPr>
          <w:rFonts w:ascii="Times New Roman"/>
          <w:b w:val="false"/>
          <w:i w:val="false"/>
          <w:color w:val="000000"/>
          <w:sz w:val="28"/>
        </w:rPr>
        <w:t>
      При этом на судне должен находиться оригинал свидетельства о праве плавания морского судна под Государственным флагом Республики Казахстан.</w:t>
      </w:r>
    </w:p>
    <w:bookmarkEnd w:id="34"/>
    <w:bookmarkStart w:name="z35" w:id="35"/>
    <w:p>
      <w:pPr>
        <w:spacing w:after="0"/>
        <w:ind w:left="0"/>
        <w:jc w:val="both"/>
      </w:pPr>
      <w:r>
        <w:rPr>
          <w:rFonts w:ascii="Times New Roman"/>
          <w:b w:val="false"/>
          <w:i w:val="false"/>
          <w:color w:val="000000"/>
          <w:sz w:val="28"/>
        </w:rPr>
        <w:t xml:space="preserve">
      13. Для регистрации судна в Государственном судовом реестре заявитель направляет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портала "электронного правительства" www.egov.kz (далее – портал) с приложением документов в соответствии с перечнем основных требований к оказанию государственной услуги "Государственная регистрация судов в Государственном судовом реестре морских судов"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1).</w:t>
      </w:r>
    </w:p>
    <w:bookmarkEnd w:id="35"/>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1.</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14. Описание последовательности действий Морской администрации порта при регистрации судов в Государственном судовом реестре морских судов, перерегистрации судов в Государственном судовом реестре морских судов, исключении судов из Государственного судового реестра морских судов:</w:t>
      </w:r>
    </w:p>
    <w:bookmarkEnd w:id="36"/>
    <w:bookmarkStart w:name="z297" w:id="37"/>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37"/>
    <w:bookmarkStart w:name="z298" w:id="38"/>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38"/>
    <w:bookmarkStart w:name="z299" w:id="39"/>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39"/>
    <w:bookmarkStart w:name="z300" w:id="40"/>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40"/>
    <w:bookmarkStart w:name="z301" w:id="41"/>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15. Услугодатель в течение 2 (двух) рабочих дней с момента получения документов услугополучателя, проверяет полноту представленных документов.</w:t>
      </w:r>
    </w:p>
    <w:bookmarkEnd w:id="4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16. Внесение судна в Государственный судовой реестр удостоверяется выдачей Свидетельства о праве плавания морского судна под Государственным флагом Республики Казахстан и Свидетельства о праве собственности на судно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которые подтверждают право плавания судна под Государственным флагом Республики Казахстан и право собственности на судно.</w:t>
      </w:r>
    </w:p>
    <w:bookmarkEnd w:id="43"/>
    <w:bookmarkStart w:name="z48" w:id="44"/>
    <w:p>
      <w:pPr>
        <w:spacing w:after="0"/>
        <w:ind w:left="0"/>
        <w:jc w:val="both"/>
      </w:pPr>
      <w:r>
        <w:rPr>
          <w:rFonts w:ascii="Times New Roman"/>
          <w:b w:val="false"/>
          <w:i w:val="false"/>
          <w:color w:val="000000"/>
          <w:sz w:val="28"/>
        </w:rPr>
        <w:t>
      17. Перерегистрация судна осуществляется в случае, если судно перестает соответствовать сведениям, ранее внесенным в Государственный судовой реестр, в порядке и сроки регистрации судна в Государственном судовом реестре, установленные настоящими Правилами.</w:t>
      </w:r>
    </w:p>
    <w:bookmarkEnd w:id="44"/>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p>
      <w:pPr>
        <w:spacing w:after="0"/>
        <w:ind w:left="0"/>
        <w:jc w:val="both"/>
      </w:pPr>
      <w:r>
        <w:rPr>
          <w:rFonts w:ascii="Times New Roman"/>
          <w:b w:val="false"/>
          <w:i w:val="false"/>
          <w:color w:val="000000"/>
          <w:sz w:val="28"/>
        </w:rPr>
        <w:t>
      Исключение судна из Государственного судового реестра осуществляется на основании заявления собственника судна с указанием названия судна и причины его исключения, в порядке и сроки регистрации судна в Государственном судовом реестре, установленные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Глава 3. Порядок выдачи временного свидетельства на право плавания под Государственным флагом Республики Казахстан, в случае приобретения судна за границей</w:t>
      </w:r>
    </w:p>
    <w:bookmarkEnd w:id="46"/>
    <w:bookmarkStart w:name="z55" w:id="47"/>
    <w:p>
      <w:pPr>
        <w:spacing w:after="0"/>
        <w:ind w:left="0"/>
        <w:jc w:val="both"/>
      </w:pPr>
      <w:r>
        <w:rPr>
          <w:rFonts w:ascii="Times New Roman"/>
          <w:b w:val="false"/>
          <w:i w:val="false"/>
          <w:color w:val="000000"/>
          <w:sz w:val="28"/>
        </w:rPr>
        <w:t>
      19. Выдача временного свидетельства на право плавания под Государственным флагом Республики Казахстан, в случае приобретения судна за границей осуществляется загранучреждениями Республики Казахстан (далее – загранучреждение).</w:t>
      </w:r>
    </w:p>
    <w:bookmarkEnd w:id="47"/>
    <w:bookmarkStart w:name="z56" w:id="48"/>
    <w:p>
      <w:pPr>
        <w:spacing w:after="0"/>
        <w:ind w:left="0"/>
        <w:jc w:val="both"/>
      </w:pPr>
      <w:r>
        <w:rPr>
          <w:rFonts w:ascii="Times New Roman"/>
          <w:b w:val="false"/>
          <w:i w:val="false"/>
          <w:color w:val="000000"/>
          <w:sz w:val="28"/>
        </w:rPr>
        <w:t xml:space="preserve">
      20.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временного свидетельства на право плавания судна под Государственным флагом Республики Казахстан (далее – временное свидетельство)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удостоверяющего такое право и действительного до момента государственной регистрации судна в Государственном судовом реестре, но не более одного года.</w:t>
      </w:r>
    </w:p>
    <w:bookmarkEnd w:id="48"/>
    <w:bookmarkStart w:name="z57" w:id="49"/>
    <w:p>
      <w:pPr>
        <w:spacing w:after="0"/>
        <w:ind w:left="0"/>
        <w:jc w:val="both"/>
      </w:pPr>
      <w:r>
        <w:rPr>
          <w:rFonts w:ascii="Times New Roman"/>
          <w:b w:val="false"/>
          <w:i w:val="false"/>
          <w:color w:val="000000"/>
          <w:sz w:val="28"/>
        </w:rPr>
        <w:t>
      21. При получении документов, требуемых для выдачи временного свидетельства, консульское должностное лицо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выдает временное свидетельство. Копию временного свидетельства загранучреждение направляет в уполномоченный орган в течение десяти рабочих дней.</w:t>
      </w:r>
    </w:p>
    <w:bookmarkEnd w:id="49"/>
    <w:bookmarkStart w:name="z58" w:id="50"/>
    <w:p>
      <w:pPr>
        <w:spacing w:after="0"/>
        <w:ind w:left="0"/>
        <w:jc w:val="both"/>
      </w:pPr>
      <w:r>
        <w:rPr>
          <w:rFonts w:ascii="Times New Roman"/>
          <w:b w:val="false"/>
          <w:i w:val="false"/>
          <w:color w:val="000000"/>
          <w:sz w:val="28"/>
        </w:rPr>
        <w:t>
      22. Для получения временного свидетельства в электронном виде заявитель направляет заявление по форме, согласно приложению 7 к настоящим Правилам, посредством портала, для получения временного свидетельства в бумажном виде – через консульское должностное лицо Республики Казахстан с приложением документов в соответствии с перечнем основных требований к оказанию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согласно приложению 8 к настоящим Правилам (далее – перечень основных требований к оказанию государственной услуги 2).</w:t>
      </w:r>
    </w:p>
    <w:bookmarkEnd w:id="50"/>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2.</w:t>
      </w:r>
    </w:p>
    <w:p>
      <w:pPr>
        <w:spacing w:after="0"/>
        <w:ind w:left="0"/>
        <w:jc w:val="both"/>
      </w:pPr>
      <w:r>
        <w:rPr>
          <w:rFonts w:ascii="Times New Roman"/>
          <w:b w:val="false"/>
          <w:i w:val="false"/>
          <w:color w:val="000000"/>
          <w:sz w:val="28"/>
        </w:rPr>
        <w:t>
      Общий срок рассмотрения документов и выдачи временного свидетельства составляет 5 (пять)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23. Консульское должностное лицо Республики Казахстан осуществляет прием и регистрацию документов в день обращения.</w:t>
      </w:r>
    </w:p>
    <w:bookmarkEnd w:id="51"/>
    <w:bookmarkStart w:name="z63" w:id="52"/>
    <w:p>
      <w:pPr>
        <w:spacing w:after="0"/>
        <w:ind w:left="0"/>
        <w:jc w:val="both"/>
      </w:pPr>
      <w:r>
        <w:rPr>
          <w:rFonts w:ascii="Times New Roman"/>
          <w:b w:val="false"/>
          <w:i w:val="false"/>
          <w:color w:val="000000"/>
          <w:sz w:val="28"/>
        </w:rPr>
        <w:t>
      В случае подачи заявления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52"/>
    <w:bookmarkStart w:name="z64" w:id="53"/>
    <w:p>
      <w:pPr>
        <w:spacing w:after="0"/>
        <w:ind w:left="0"/>
        <w:jc w:val="both"/>
      </w:pPr>
      <w:r>
        <w:rPr>
          <w:rFonts w:ascii="Times New Roman"/>
          <w:b w:val="false"/>
          <w:i w:val="false"/>
          <w:color w:val="000000"/>
          <w:sz w:val="28"/>
        </w:rPr>
        <w:t>
      В случае подачи заявления в бумажной форме на его копии ставится отметка о принятии документов.</w:t>
      </w:r>
    </w:p>
    <w:bookmarkEnd w:id="53"/>
    <w:bookmarkStart w:name="z65" w:id="54"/>
    <w:p>
      <w:pPr>
        <w:spacing w:after="0"/>
        <w:ind w:left="0"/>
        <w:jc w:val="both"/>
      </w:pPr>
      <w:r>
        <w:rPr>
          <w:rFonts w:ascii="Times New Roman"/>
          <w:b w:val="false"/>
          <w:i w:val="false"/>
          <w:color w:val="000000"/>
          <w:sz w:val="28"/>
        </w:rPr>
        <w:t>
      24. Консульское должностное лицо Республики Казахстан в течение 2 (двух) рабочих дней с момента получения документов заявителя, проверяет полноту представленных документов.</w:t>
      </w:r>
    </w:p>
    <w:bookmarkEnd w:id="54"/>
    <w:p>
      <w:pPr>
        <w:spacing w:after="0"/>
        <w:ind w:left="0"/>
        <w:jc w:val="both"/>
      </w:pPr>
      <w:r>
        <w:rPr>
          <w:rFonts w:ascii="Times New Roman"/>
          <w:b w:val="false"/>
          <w:i w:val="false"/>
          <w:color w:val="000000"/>
          <w:sz w:val="28"/>
        </w:rPr>
        <w:t>
      При представлении заявителем неполного пакета документов консульское должностное лицо Республики Казахстан в указанные сроки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25. При предоставлении заявителем полного пакета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консульское должностное лицо Республики Казахстан в течение трех рабочих дней рассматривает документы на соответствие требованиям настоящих Правил, при положительном заключении оформляет и направляет временное свидетельство заявителю.</w:t>
      </w:r>
    </w:p>
    <w:bookmarkEnd w:id="55"/>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2, консульское должностное лицо Республики Казахстан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1 (одного) рабочего дня со дня направления уведомления.</w:t>
      </w:r>
    </w:p>
    <w:p>
      <w:pPr>
        <w:spacing w:after="0"/>
        <w:ind w:left="0"/>
        <w:jc w:val="both"/>
      </w:pPr>
      <w:r>
        <w:rPr>
          <w:rFonts w:ascii="Times New Roman"/>
          <w:b w:val="false"/>
          <w:i w:val="false"/>
          <w:color w:val="000000"/>
          <w:sz w:val="28"/>
        </w:rPr>
        <w:t xml:space="preserve">
      По результатам заслушивания консульское должностное лицо Республики Казахстан выдает заявителю положительный результат либо мотивированный отказ в выдаче свидетельства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26. Мотивированный отказ осуществляется по основаниям в соответствии с перечнем основных требований к оказанию государственной услуги 2.</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27.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58"/>
    <w:p>
      <w:pPr>
        <w:spacing w:after="0"/>
        <w:ind w:left="0"/>
        <w:jc w:val="left"/>
      </w:pPr>
      <w:r>
        <w:rPr>
          <w:rFonts w:ascii="Times New Roman"/>
          <w:b/>
          <w:i w:val="false"/>
          <w:color w:val="000000"/>
        </w:rPr>
        <w:t xml:space="preserve"> Глава 4. Порядок государственной регистрации судов в международном судовом реестре Республики Казахстан</w:t>
      </w:r>
    </w:p>
    <w:bookmarkEnd w:id="58"/>
    <w:bookmarkStart w:name="z276" w:id="59"/>
    <w:p>
      <w:pPr>
        <w:spacing w:after="0"/>
        <w:ind w:left="0"/>
        <w:jc w:val="both"/>
      </w:pPr>
      <w:r>
        <w:rPr>
          <w:rFonts w:ascii="Times New Roman"/>
          <w:b w:val="false"/>
          <w:i w:val="false"/>
          <w:color w:val="000000"/>
          <w:sz w:val="28"/>
        </w:rPr>
        <w:t>
      28. В международном судовом реестре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p>
    <w:bookmarkEnd w:id="59"/>
    <w:bookmarkStart w:name="z277" w:id="60"/>
    <w:p>
      <w:pPr>
        <w:spacing w:after="0"/>
        <w:ind w:left="0"/>
        <w:jc w:val="both"/>
      </w:pPr>
      <w:r>
        <w:rPr>
          <w:rFonts w:ascii="Times New Roman"/>
          <w:b w:val="false"/>
          <w:i w:val="false"/>
          <w:color w:val="000000"/>
          <w:sz w:val="28"/>
        </w:rPr>
        <w:t>
      Не подлежат регистрации в международном судовом реестре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превышает двадцать лет.</w:t>
      </w:r>
    </w:p>
    <w:bookmarkEnd w:id="60"/>
    <w:bookmarkStart w:name="z278" w:id="61"/>
    <w:p>
      <w:pPr>
        <w:spacing w:after="0"/>
        <w:ind w:left="0"/>
        <w:jc w:val="both"/>
      </w:pPr>
      <w:r>
        <w:rPr>
          <w:rFonts w:ascii="Times New Roman"/>
          <w:b w:val="false"/>
          <w:i w:val="false"/>
          <w:color w:val="000000"/>
          <w:sz w:val="28"/>
        </w:rPr>
        <w:t>
      29. В международном судовом реестре подлежат регистрации право собственности и иные вещные права на судно (за исключением этих прав на судно, зафрахтованное по бербоут-чартеру), ограничения (обременения) этих прав, их возникновение, переход и прекращение.</w:t>
      </w:r>
    </w:p>
    <w:bookmarkEnd w:id="61"/>
    <w:bookmarkStart w:name="z279" w:id="62"/>
    <w:p>
      <w:pPr>
        <w:spacing w:after="0"/>
        <w:ind w:left="0"/>
        <w:jc w:val="both"/>
      </w:pPr>
      <w:r>
        <w:rPr>
          <w:rFonts w:ascii="Times New Roman"/>
          <w:b w:val="false"/>
          <w:i w:val="false"/>
          <w:color w:val="000000"/>
          <w:sz w:val="28"/>
        </w:rPr>
        <w:t>
      Регистрация в международном судовом реестре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осуществляется с согласия лица, в пользу которого установлено соответствующее ограничение (обременение).</w:t>
      </w:r>
    </w:p>
    <w:bookmarkEnd w:id="62"/>
    <w:bookmarkStart w:name="z280" w:id="63"/>
    <w:p>
      <w:pPr>
        <w:spacing w:after="0"/>
        <w:ind w:left="0"/>
        <w:jc w:val="both"/>
      </w:pPr>
      <w:r>
        <w:rPr>
          <w:rFonts w:ascii="Times New Roman"/>
          <w:b w:val="false"/>
          <w:i w:val="false"/>
          <w:color w:val="000000"/>
          <w:sz w:val="28"/>
        </w:rPr>
        <w:t>
      Срок регистрации в международном судовом реестре судна, зафрахтованного по бербоут-чартеру, не может превышать срок временного предоставления такому судну права плавания под Государственным флагом Республики Казахстан.</w:t>
      </w:r>
    </w:p>
    <w:bookmarkEnd w:id="63"/>
    <w:bookmarkStart w:name="z281" w:id="64"/>
    <w:p>
      <w:pPr>
        <w:spacing w:after="0"/>
        <w:ind w:left="0"/>
        <w:jc w:val="both"/>
      </w:pPr>
      <w:r>
        <w:rPr>
          <w:rFonts w:ascii="Times New Roman"/>
          <w:b w:val="false"/>
          <w:i w:val="false"/>
          <w:color w:val="000000"/>
          <w:sz w:val="28"/>
        </w:rPr>
        <w:t>
      30. Из международного судового реестра подлежит исключению судно:</w:t>
      </w:r>
    </w:p>
    <w:bookmarkEnd w:id="64"/>
    <w:bookmarkStart w:name="z282" w:id="65"/>
    <w:p>
      <w:pPr>
        <w:spacing w:after="0"/>
        <w:ind w:left="0"/>
        <w:jc w:val="both"/>
      </w:pPr>
      <w:r>
        <w:rPr>
          <w:rFonts w:ascii="Times New Roman"/>
          <w:b w:val="false"/>
          <w:i w:val="false"/>
          <w:color w:val="000000"/>
          <w:sz w:val="28"/>
        </w:rPr>
        <w:t>
      1) погибшее или пропавшее без вести;</w:t>
      </w:r>
    </w:p>
    <w:bookmarkEnd w:id="65"/>
    <w:bookmarkStart w:name="z283" w:id="66"/>
    <w:p>
      <w:pPr>
        <w:spacing w:after="0"/>
        <w:ind w:left="0"/>
        <w:jc w:val="both"/>
      </w:pPr>
      <w:r>
        <w:rPr>
          <w:rFonts w:ascii="Times New Roman"/>
          <w:b w:val="false"/>
          <w:i w:val="false"/>
          <w:color w:val="000000"/>
          <w:sz w:val="28"/>
        </w:rPr>
        <w:t>
      2) конструктивно погибшее;</w:t>
      </w:r>
    </w:p>
    <w:bookmarkEnd w:id="66"/>
    <w:bookmarkStart w:name="z284" w:id="67"/>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bookmarkEnd w:id="67"/>
    <w:bookmarkStart w:name="z285" w:id="68"/>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p>
    <w:bookmarkEnd w:id="68"/>
    <w:bookmarkStart w:name="z286" w:id="69"/>
    <w:p>
      <w:pPr>
        <w:spacing w:after="0"/>
        <w:ind w:left="0"/>
        <w:jc w:val="both"/>
      </w:pPr>
      <w:r>
        <w:rPr>
          <w:rFonts w:ascii="Times New Roman"/>
          <w:b w:val="false"/>
          <w:i w:val="false"/>
          <w:color w:val="000000"/>
          <w:sz w:val="28"/>
        </w:rPr>
        <w:t>
      5) с истекшим сроком действия решения о временном предоставлении права плавания под Государственным флагом Республики Казахстан;</w:t>
      </w:r>
    </w:p>
    <w:bookmarkEnd w:id="69"/>
    <w:bookmarkStart w:name="z287" w:id="70"/>
    <w:p>
      <w:pPr>
        <w:spacing w:after="0"/>
        <w:ind w:left="0"/>
        <w:jc w:val="both"/>
      </w:pP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p>
    <w:bookmarkEnd w:id="70"/>
    <w:bookmarkStart w:name="z288" w:id="71"/>
    <w:p>
      <w:pPr>
        <w:spacing w:after="0"/>
        <w:ind w:left="0"/>
        <w:jc w:val="both"/>
      </w:pPr>
      <w:r>
        <w:rPr>
          <w:rFonts w:ascii="Times New Roman"/>
          <w:b w:val="false"/>
          <w:i w:val="false"/>
          <w:color w:val="000000"/>
          <w:sz w:val="28"/>
        </w:rPr>
        <w:t xml:space="preserve">
      31. Для регистрации судна в международном судовом реестре заявитель направляет заявление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судов в международном судовом реестре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3).</w:t>
      </w:r>
    </w:p>
    <w:bookmarkEnd w:id="71"/>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3.</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международный судовой реестр, в порядке и сроки регистрации судна в международном судовом реестре, предусмотренные настоящим пунктом и </w:t>
      </w:r>
      <w:r>
        <w:rPr>
          <w:rFonts w:ascii="Times New Roman"/>
          <w:b w:val="false"/>
          <w:i w:val="false"/>
          <w:color w:val="000000"/>
          <w:sz w:val="28"/>
        </w:rPr>
        <w:t>пунктами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Исключение судна из международного судового реестра осуществляется на основании заявления собственника судна с указанием названия судна и причины его исключения, в порядке и сроки регистрации судна в международном судовом реестре, предусмотренные настоящим пунктом и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9" w:id="72"/>
    <w:p>
      <w:pPr>
        <w:spacing w:after="0"/>
        <w:ind w:left="0"/>
        <w:jc w:val="both"/>
      </w:pPr>
      <w:r>
        <w:rPr>
          <w:rFonts w:ascii="Times New Roman"/>
          <w:b w:val="false"/>
          <w:i w:val="false"/>
          <w:color w:val="000000"/>
          <w:sz w:val="28"/>
        </w:rPr>
        <w:t>
      33. Описание последовательности действий Морской администрации порта при регистрации судов в международном судовом реестре Республики Казахстан, перерегистрации судов в международном судовом реестре Республики Казахстан, исключении судов из международного судового реестра Республики Казахстан:</w:t>
      </w:r>
    </w:p>
    <w:bookmarkEnd w:id="72"/>
    <w:bookmarkStart w:name="z302" w:id="73"/>
    <w:p>
      <w:pPr>
        <w:spacing w:after="0"/>
        <w:ind w:left="0"/>
        <w:jc w:val="both"/>
      </w:pPr>
      <w:r>
        <w:rPr>
          <w:rFonts w:ascii="Times New Roman"/>
          <w:b w:val="false"/>
          <w:i w:val="false"/>
          <w:color w:val="000000"/>
          <w:sz w:val="28"/>
        </w:rPr>
        <w:t>
      1) ответственный исполнитель рассматривает поступившие через портал заявление и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73"/>
    <w:bookmarkStart w:name="z303" w:id="74"/>
    <w:p>
      <w:pPr>
        <w:spacing w:after="0"/>
        <w:ind w:left="0"/>
        <w:jc w:val="both"/>
      </w:pPr>
      <w:r>
        <w:rPr>
          <w:rFonts w:ascii="Times New Roman"/>
          <w:b w:val="false"/>
          <w:i w:val="false"/>
          <w:color w:val="000000"/>
          <w:sz w:val="28"/>
        </w:rPr>
        <w:t>
      2) руководитель подписывает результат оказания государственной услуги;</w:t>
      </w:r>
    </w:p>
    <w:bookmarkEnd w:id="74"/>
    <w:bookmarkStart w:name="z304" w:id="75"/>
    <w:p>
      <w:pPr>
        <w:spacing w:after="0"/>
        <w:ind w:left="0"/>
        <w:jc w:val="both"/>
      </w:pPr>
      <w:r>
        <w:rPr>
          <w:rFonts w:ascii="Times New Roman"/>
          <w:b w:val="false"/>
          <w:i w:val="false"/>
          <w:color w:val="000000"/>
          <w:sz w:val="28"/>
        </w:rPr>
        <w:t>
      3) заявитель получает результат оказания государственной услуги на портале в своем "личном кабинете".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34.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0" w:id="76"/>
    <w:p>
      <w:pPr>
        <w:spacing w:after="0"/>
        <w:ind w:left="0"/>
        <w:jc w:val="both"/>
      </w:pPr>
      <w:r>
        <w:rPr>
          <w:rFonts w:ascii="Times New Roman"/>
          <w:b w:val="false"/>
          <w:i w:val="false"/>
          <w:color w:val="000000"/>
          <w:sz w:val="28"/>
        </w:rPr>
        <w:t>
      35. Услугодатель в течение 2 (двух) рабочих дней с момента получения документов услугополучателя, проверяет полноту представленных документов.</w:t>
      </w:r>
    </w:p>
    <w:bookmarkEnd w:id="7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77"/>
    <w:p>
      <w:pPr>
        <w:spacing w:after="0"/>
        <w:ind w:left="0"/>
        <w:jc w:val="both"/>
      </w:pPr>
      <w:r>
        <w:rPr>
          <w:rFonts w:ascii="Times New Roman"/>
          <w:b w:val="false"/>
          <w:i w:val="false"/>
          <w:color w:val="000000"/>
          <w:sz w:val="28"/>
        </w:rPr>
        <w:t>
      36.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8"/>
    <w:p>
      <w:pPr>
        <w:spacing w:after="0"/>
        <w:ind w:left="0"/>
        <w:jc w:val="left"/>
      </w:pPr>
      <w:r>
        <w:rPr>
          <w:rFonts w:ascii="Times New Roman"/>
          <w:b/>
          <w:i w:val="false"/>
          <w:color w:val="000000"/>
        </w:rPr>
        <w:t xml:space="preserve"> Глава 5. Порядок государственной регистрации судов в бербоут-чартерном реестре</w:t>
      </w:r>
    </w:p>
    <w:bookmarkEnd w:id="78"/>
    <w:bookmarkStart w:name="z294" w:id="79"/>
    <w:p>
      <w:pPr>
        <w:spacing w:after="0"/>
        <w:ind w:left="0"/>
        <w:jc w:val="both"/>
      </w:pPr>
      <w:r>
        <w:rPr>
          <w:rFonts w:ascii="Times New Roman"/>
          <w:b w:val="false"/>
          <w:i w:val="false"/>
          <w:color w:val="000000"/>
          <w:sz w:val="28"/>
        </w:rPr>
        <w:t>
      37. В бербоут-чартерном реестре подлежат регистрации морские суда, зарегистрированные в реестре иностранного государства и предоставленные по бербоут-чартеру:</w:t>
      </w:r>
    </w:p>
    <w:bookmarkEnd w:id="79"/>
    <w:bookmarkStart w:name="z108" w:id="80"/>
    <w:p>
      <w:pPr>
        <w:spacing w:after="0"/>
        <w:ind w:left="0"/>
        <w:jc w:val="both"/>
      </w:pPr>
      <w:r>
        <w:rPr>
          <w:rFonts w:ascii="Times New Roman"/>
          <w:b w:val="false"/>
          <w:i w:val="false"/>
          <w:color w:val="000000"/>
          <w:sz w:val="28"/>
        </w:rPr>
        <w:t>
      1) казахстанскому фрахтователю;</w:t>
      </w:r>
    </w:p>
    <w:bookmarkEnd w:id="80"/>
    <w:bookmarkStart w:name="z109" w:id="81"/>
    <w:p>
      <w:pPr>
        <w:spacing w:after="0"/>
        <w:ind w:left="0"/>
        <w:jc w:val="both"/>
      </w:pPr>
      <w:r>
        <w:rPr>
          <w:rFonts w:ascii="Times New Roman"/>
          <w:b w:val="false"/>
          <w:i w:val="false"/>
          <w:color w:val="000000"/>
          <w:sz w:val="28"/>
        </w:rPr>
        <w:t xml:space="preserve">
      2) иностранному юридическому лицу, осуществляющему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субподрядчики).</w:t>
      </w:r>
    </w:p>
    <w:bookmarkEnd w:id="81"/>
    <w:bookmarkStart w:name="z110" w:id="82"/>
    <w:p>
      <w:pPr>
        <w:spacing w:after="0"/>
        <w:ind w:left="0"/>
        <w:jc w:val="both"/>
      </w:pPr>
      <w:r>
        <w:rPr>
          <w:rFonts w:ascii="Times New Roman"/>
          <w:b w:val="false"/>
          <w:i w:val="false"/>
          <w:color w:val="000000"/>
          <w:sz w:val="28"/>
        </w:rPr>
        <w:t>
      38. Морское судно подлежит регистрации в бербоут-чартерном реестре в случае положительного решения уполномоченного органа о временном предоставлении такому судну права плавания под Государственным флагом Республики Казахстан.</w:t>
      </w:r>
    </w:p>
    <w:bookmarkEnd w:id="82"/>
    <w:bookmarkStart w:name="z111" w:id="83"/>
    <w:p>
      <w:pPr>
        <w:spacing w:after="0"/>
        <w:ind w:left="0"/>
        <w:jc w:val="both"/>
      </w:pPr>
      <w:r>
        <w:rPr>
          <w:rFonts w:ascii="Times New Roman"/>
          <w:b w:val="false"/>
          <w:i w:val="false"/>
          <w:color w:val="000000"/>
          <w:sz w:val="28"/>
        </w:rPr>
        <w:t>
      39. Для принятия решения о временном предоставлении права плавания под Государственным флагом Республики Казахстан судовладельцем уполномоченному органу представляются следующие документы:</w:t>
      </w:r>
    </w:p>
    <w:bookmarkEnd w:id="83"/>
    <w:bookmarkStart w:name="z112" w:id="84"/>
    <w:p>
      <w:pPr>
        <w:spacing w:after="0"/>
        <w:ind w:left="0"/>
        <w:jc w:val="both"/>
      </w:pPr>
      <w:r>
        <w:rPr>
          <w:rFonts w:ascii="Times New Roman"/>
          <w:b w:val="false"/>
          <w:i w:val="false"/>
          <w:color w:val="000000"/>
          <w:sz w:val="28"/>
        </w:rPr>
        <w:t>
      1) заявление в произвольной форме с указанием индивидуального идентификационного номера / бизнес-идентификационного номера услугополучателя;</w:t>
      </w:r>
    </w:p>
    <w:bookmarkEnd w:id="84"/>
    <w:bookmarkStart w:name="z113" w:id="85"/>
    <w:p>
      <w:pPr>
        <w:spacing w:after="0"/>
        <w:ind w:left="0"/>
        <w:jc w:val="both"/>
      </w:pPr>
      <w:r>
        <w:rPr>
          <w:rFonts w:ascii="Times New Roman"/>
          <w:b w:val="false"/>
          <w:i w:val="false"/>
          <w:color w:val="000000"/>
          <w:sz w:val="28"/>
        </w:rPr>
        <w:t>
      2) бербоут-чартерный договор;</w:t>
      </w:r>
    </w:p>
    <w:bookmarkEnd w:id="85"/>
    <w:bookmarkStart w:name="z114" w:id="86"/>
    <w:p>
      <w:pPr>
        <w:spacing w:after="0"/>
        <w:ind w:left="0"/>
        <w:jc w:val="both"/>
      </w:pPr>
      <w:r>
        <w:rPr>
          <w:rFonts w:ascii="Times New Roman"/>
          <w:b w:val="false"/>
          <w:i w:val="false"/>
          <w:color w:val="000000"/>
          <w:sz w:val="28"/>
        </w:rPr>
        <w:t>
      3)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86"/>
    <w:bookmarkStart w:name="z115" w:id="87"/>
    <w:p>
      <w:pPr>
        <w:spacing w:after="0"/>
        <w:ind w:left="0"/>
        <w:jc w:val="both"/>
      </w:pPr>
      <w:r>
        <w:rPr>
          <w:rFonts w:ascii="Times New Roman"/>
          <w:b w:val="false"/>
          <w:i w:val="false"/>
          <w:color w:val="000000"/>
          <w:sz w:val="28"/>
        </w:rPr>
        <w:t>
      4)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p>
    <w:bookmarkEnd w:id="87"/>
    <w:bookmarkStart w:name="z116" w:id="88"/>
    <w:p>
      <w:pPr>
        <w:spacing w:after="0"/>
        <w:ind w:left="0"/>
        <w:jc w:val="both"/>
      </w:pPr>
      <w:r>
        <w:rPr>
          <w:rFonts w:ascii="Times New Roman"/>
          <w:b w:val="false"/>
          <w:i w:val="false"/>
          <w:color w:val="000000"/>
          <w:sz w:val="28"/>
        </w:rPr>
        <w:t>
      5) классификационное свидетельство или иной документ, подтверждающий техническую годность судна;</w:t>
      </w:r>
    </w:p>
    <w:bookmarkEnd w:id="88"/>
    <w:bookmarkStart w:name="z117" w:id="89"/>
    <w:p>
      <w:pPr>
        <w:spacing w:after="0"/>
        <w:ind w:left="0"/>
        <w:jc w:val="both"/>
      </w:pPr>
      <w:r>
        <w:rPr>
          <w:rFonts w:ascii="Times New Roman"/>
          <w:b w:val="false"/>
          <w:i w:val="false"/>
          <w:color w:val="000000"/>
          <w:sz w:val="28"/>
        </w:rPr>
        <w:t xml:space="preserve">
      6)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w:t>
      </w:r>
      <w:r>
        <w:rPr>
          <w:rFonts w:ascii="Times New Roman"/>
          <w:b w:val="false"/>
          <w:i w:val="false"/>
          <w:color w:val="000000"/>
          <w:sz w:val="28"/>
        </w:rPr>
        <w:t>пункта 37</w:t>
      </w:r>
      <w:r>
        <w:rPr>
          <w:rFonts w:ascii="Times New Roman"/>
          <w:b w:val="false"/>
          <w:i w:val="false"/>
          <w:color w:val="000000"/>
          <w:sz w:val="28"/>
        </w:rPr>
        <w:t xml:space="preserve"> настоящих Правил);</w:t>
      </w:r>
    </w:p>
    <w:bookmarkEnd w:id="89"/>
    <w:bookmarkStart w:name="z118" w:id="90"/>
    <w:p>
      <w:pPr>
        <w:spacing w:after="0"/>
        <w:ind w:left="0"/>
        <w:jc w:val="both"/>
      </w:pPr>
      <w:r>
        <w:rPr>
          <w:rFonts w:ascii="Times New Roman"/>
          <w:b w:val="false"/>
          <w:i w:val="false"/>
          <w:color w:val="000000"/>
          <w:sz w:val="28"/>
        </w:rPr>
        <w:t>
      7) мерительное свидетельство.</w:t>
      </w:r>
    </w:p>
    <w:bookmarkEnd w:id="90"/>
    <w:bookmarkStart w:name="z119" w:id="91"/>
    <w:p>
      <w:pPr>
        <w:spacing w:after="0"/>
        <w:ind w:left="0"/>
        <w:jc w:val="both"/>
      </w:pPr>
      <w:r>
        <w:rPr>
          <w:rFonts w:ascii="Times New Roman"/>
          <w:b w:val="false"/>
          <w:i w:val="false"/>
          <w:color w:val="000000"/>
          <w:sz w:val="28"/>
        </w:rPr>
        <w:t>
      40. Рассмотрение документов уполномоченным органом осуществляется десять рабочих дней, по итогам рассмотрения судовладельцу выдается решение о временном предоставлении права плавания под Государственным флагом Республики Казахстан либо отказывается в случаях:</w:t>
      </w:r>
    </w:p>
    <w:bookmarkEnd w:id="91"/>
    <w:bookmarkStart w:name="z120" w:id="92"/>
    <w:p>
      <w:pPr>
        <w:spacing w:after="0"/>
        <w:ind w:left="0"/>
        <w:jc w:val="both"/>
      </w:pPr>
      <w:r>
        <w:rPr>
          <w:rFonts w:ascii="Times New Roman"/>
          <w:b w:val="false"/>
          <w:i w:val="false"/>
          <w:color w:val="000000"/>
          <w:sz w:val="28"/>
        </w:rPr>
        <w:t>
      1) наличия оснований, указывающих на несоответствие судна требованиям безопасности мореплавания, установленных законодательством Республики Казахстан в области торгового мореплавания;</w:t>
      </w:r>
    </w:p>
    <w:bookmarkEnd w:id="92"/>
    <w:bookmarkStart w:name="z121" w:id="93"/>
    <w:p>
      <w:pPr>
        <w:spacing w:after="0"/>
        <w:ind w:left="0"/>
        <w:jc w:val="both"/>
      </w:pPr>
      <w:r>
        <w:rPr>
          <w:rFonts w:ascii="Times New Roman"/>
          <w:b w:val="false"/>
          <w:i w:val="false"/>
          <w:color w:val="000000"/>
          <w:sz w:val="28"/>
        </w:rPr>
        <w:t xml:space="preserve">
      2) при фрахтовании судна, лицами, предусмотренными подпунктом 2) </w:t>
      </w:r>
      <w:r>
        <w:rPr>
          <w:rFonts w:ascii="Times New Roman"/>
          <w:b w:val="false"/>
          <w:i w:val="false"/>
          <w:color w:val="000000"/>
          <w:sz w:val="28"/>
        </w:rPr>
        <w:t>пункта 37</w:t>
      </w:r>
      <w:r>
        <w:rPr>
          <w:rFonts w:ascii="Times New Roman"/>
          <w:b w:val="false"/>
          <w:i w:val="false"/>
          <w:color w:val="000000"/>
          <w:sz w:val="28"/>
        </w:rPr>
        <w:t xml:space="preserve"> настоящих Правил, не для целей реализации Северо-Каспийского проекта;</w:t>
      </w:r>
    </w:p>
    <w:bookmarkEnd w:id="93"/>
    <w:bookmarkStart w:name="z122" w:id="94"/>
    <w:p>
      <w:pPr>
        <w:spacing w:after="0"/>
        <w:ind w:left="0"/>
        <w:jc w:val="both"/>
      </w:pPr>
      <w:r>
        <w:rPr>
          <w:rFonts w:ascii="Times New Roman"/>
          <w:b w:val="false"/>
          <w:i w:val="false"/>
          <w:color w:val="000000"/>
          <w:sz w:val="28"/>
        </w:rPr>
        <w:t xml:space="preserve">
      3) превышения возраста судна свыше двадцати лет, за исключением судов подлежащих продлению срока регистрации в бербоут-чартерном реестре, специализированных судов отсутствующих в составе казахстанского флота, а также судов, прошедших процедуру реновации, модернизации и переоборудования. </w:t>
      </w:r>
    </w:p>
    <w:bookmarkEnd w:id="94"/>
    <w:bookmarkStart w:name="z123" w:id="95"/>
    <w:p>
      <w:pPr>
        <w:spacing w:after="0"/>
        <w:ind w:left="0"/>
        <w:jc w:val="both"/>
      </w:pPr>
      <w:r>
        <w:rPr>
          <w:rFonts w:ascii="Times New Roman"/>
          <w:b w:val="false"/>
          <w:i w:val="false"/>
          <w:color w:val="000000"/>
          <w:sz w:val="28"/>
        </w:rPr>
        <w:t>
      41. Продление срока регистрации судна в бербоут-чартерном реестре осуществляется в упрощенном порядке с приложением следующих документов:</w:t>
      </w:r>
    </w:p>
    <w:bookmarkEnd w:id="95"/>
    <w:bookmarkStart w:name="z124" w:id="96"/>
    <w:p>
      <w:pPr>
        <w:spacing w:after="0"/>
        <w:ind w:left="0"/>
        <w:jc w:val="both"/>
      </w:pPr>
      <w:r>
        <w:rPr>
          <w:rFonts w:ascii="Times New Roman"/>
          <w:b w:val="false"/>
          <w:i w:val="false"/>
          <w:color w:val="000000"/>
          <w:sz w:val="28"/>
        </w:rPr>
        <w:t>
      1) заявление от судовладельца в произвольной форме;</w:t>
      </w:r>
    </w:p>
    <w:bookmarkEnd w:id="96"/>
    <w:bookmarkStart w:name="z125" w:id="97"/>
    <w:p>
      <w:pPr>
        <w:spacing w:after="0"/>
        <w:ind w:left="0"/>
        <w:jc w:val="both"/>
      </w:pPr>
      <w:r>
        <w:rPr>
          <w:rFonts w:ascii="Times New Roman"/>
          <w:b w:val="false"/>
          <w:i w:val="false"/>
          <w:color w:val="000000"/>
          <w:sz w:val="28"/>
        </w:rPr>
        <w:t>
      2)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97"/>
    <w:bookmarkStart w:name="z126" w:id="98"/>
    <w:p>
      <w:pPr>
        <w:spacing w:after="0"/>
        <w:ind w:left="0"/>
        <w:jc w:val="both"/>
      </w:pPr>
      <w:r>
        <w:rPr>
          <w:rFonts w:ascii="Times New Roman"/>
          <w:b w:val="false"/>
          <w:i w:val="false"/>
          <w:color w:val="000000"/>
          <w:sz w:val="28"/>
        </w:rPr>
        <w:t>
      42. Из бербоут-чартерного реестра подлежит исключению судно:</w:t>
      </w:r>
    </w:p>
    <w:bookmarkEnd w:id="98"/>
    <w:bookmarkStart w:name="z267" w:id="99"/>
    <w:p>
      <w:pPr>
        <w:spacing w:after="0"/>
        <w:ind w:left="0"/>
        <w:jc w:val="both"/>
      </w:pPr>
      <w:r>
        <w:rPr>
          <w:rFonts w:ascii="Times New Roman"/>
          <w:b w:val="false"/>
          <w:i w:val="false"/>
          <w:color w:val="000000"/>
          <w:sz w:val="28"/>
        </w:rPr>
        <w:t>
      1) погибшее или пропавшее без вести;</w:t>
      </w:r>
    </w:p>
    <w:bookmarkEnd w:id="99"/>
    <w:bookmarkStart w:name="z268" w:id="100"/>
    <w:p>
      <w:pPr>
        <w:spacing w:after="0"/>
        <w:ind w:left="0"/>
        <w:jc w:val="both"/>
      </w:pPr>
      <w:r>
        <w:rPr>
          <w:rFonts w:ascii="Times New Roman"/>
          <w:b w:val="false"/>
          <w:i w:val="false"/>
          <w:color w:val="000000"/>
          <w:sz w:val="28"/>
        </w:rPr>
        <w:t>
      2) конструктивно погибшее;</w:t>
      </w:r>
    </w:p>
    <w:bookmarkEnd w:id="100"/>
    <w:bookmarkStart w:name="z269" w:id="101"/>
    <w:p>
      <w:pPr>
        <w:spacing w:after="0"/>
        <w:ind w:left="0"/>
        <w:jc w:val="both"/>
      </w:pPr>
      <w:r>
        <w:rPr>
          <w:rFonts w:ascii="Times New Roman"/>
          <w:b w:val="false"/>
          <w:i w:val="false"/>
          <w:color w:val="000000"/>
          <w:sz w:val="28"/>
        </w:rPr>
        <w:t>
      3) утратившее качества судна в результате перестройки;</w:t>
      </w:r>
    </w:p>
    <w:bookmarkEnd w:id="101"/>
    <w:bookmarkStart w:name="z270" w:id="102"/>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5 статьи 11 Закона;</w:t>
      </w:r>
    </w:p>
    <w:bookmarkEnd w:id="102"/>
    <w:bookmarkStart w:name="z271" w:id="103"/>
    <w:p>
      <w:pPr>
        <w:spacing w:after="0"/>
        <w:ind w:left="0"/>
        <w:jc w:val="both"/>
      </w:pPr>
      <w:r>
        <w:rPr>
          <w:rFonts w:ascii="Times New Roman"/>
          <w:b w:val="false"/>
          <w:i w:val="false"/>
          <w:color w:val="000000"/>
          <w:sz w:val="28"/>
        </w:rPr>
        <w:t>
      5) в отношении которого истек срок действия решения уполномоченного органа о временном предоставлении права плавания под Государственным флагом Республики Казахстан.</w:t>
      </w:r>
    </w:p>
    <w:bookmarkEnd w:id="103"/>
    <w:bookmarkStart w:name="z272" w:id="104"/>
    <w:p>
      <w:pPr>
        <w:spacing w:after="0"/>
        <w:ind w:left="0"/>
        <w:jc w:val="both"/>
      </w:pPr>
      <w:r>
        <w:rPr>
          <w:rFonts w:ascii="Times New Roman"/>
          <w:b w:val="false"/>
          <w:i w:val="false"/>
          <w:color w:val="000000"/>
          <w:sz w:val="28"/>
        </w:rPr>
        <w:t>
      Исключение судна из бербоут-чартерного реестра осуществляется на основании заявления судовладельца с указанием названия судна и причины его исключения, в порядке и сроки регистрации судна в бербоут-чартерном реестре, установленные настоящими Правилами.</w:t>
      </w:r>
    </w:p>
    <w:bookmarkEnd w:id="104"/>
    <w:bookmarkStart w:name="z273" w:id="105"/>
    <w:p>
      <w:pPr>
        <w:spacing w:after="0"/>
        <w:ind w:left="0"/>
        <w:jc w:val="both"/>
      </w:pPr>
      <w:r>
        <w:rPr>
          <w:rFonts w:ascii="Times New Roman"/>
          <w:b w:val="false"/>
          <w:i w:val="false"/>
          <w:color w:val="000000"/>
          <w:sz w:val="28"/>
        </w:rPr>
        <w:t>
      После истечения срока действия права плавания под Государственным флагом Республики Казахстан Морская администрация порта исключает судно из данного реестра на третий рабочий день.</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06"/>
    <w:p>
      <w:pPr>
        <w:spacing w:after="0"/>
        <w:ind w:left="0"/>
        <w:jc w:val="both"/>
      </w:pPr>
      <w:r>
        <w:rPr>
          <w:rFonts w:ascii="Times New Roman"/>
          <w:b w:val="false"/>
          <w:i w:val="false"/>
          <w:color w:val="000000"/>
          <w:sz w:val="28"/>
        </w:rPr>
        <w:t xml:space="preserve">
      43. Для регистрации судна в бербоут-чартерном реестре заявитель направляет посредством портала заявление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6"/>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изложены в перечне основных требований к оказанию государственной услуги "Государственная регистрация морского судна в бербоут-чартерном реестре"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4).</w:t>
      </w:r>
    </w:p>
    <w:p>
      <w:pPr>
        <w:spacing w:after="0"/>
        <w:ind w:left="0"/>
        <w:jc w:val="both"/>
      </w:pPr>
      <w:r>
        <w:rPr>
          <w:rFonts w:ascii="Times New Roman"/>
          <w:b w:val="false"/>
          <w:i w:val="false"/>
          <w:color w:val="000000"/>
          <w:sz w:val="28"/>
        </w:rPr>
        <w:t>
      Общий срок рассмотрения заявления и выдачи результата государственной услуги составляет 2 (два) рабочих дня.</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бербоут-чартерный реестр, в порядке и сроки регистрации судна в бербоут-чартерном реестре, предусмотренные настоящим пунктом и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7"/>
    <w:p>
      <w:pPr>
        <w:spacing w:after="0"/>
        <w:ind w:left="0"/>
        <w:jc w:val="both"/>
      </w:pPr>
      <w:r>
        <w:rPr>
          <w:rFonts w:ascii="Times New Roman"/>
          <w:b w:val="false"/>
          <w:i w:val="false"/>
          <w:color w:val="000000"/>
          <w:sz w:val="28"/>
        </w:rPr>
        <w:t>
      44. Описание последовательности действий Морской администрации порта при регистрации морского судна в бербоут-чартерном реестре, перерегистрации морского судна в бербоут-чартерном реестре, исключении морского судна из бербоут-чартерного реестра:</w:t>
      </w:r>
    </w:p>
    <w:bookmarkEnd w:id="107"/>
    <w:bookmarkStart w:name="z305" w:id="108"/>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108"/>
    <w:bookmarkStart w:name="z306" w:id="109"/>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109"/>
    <w:bookmarkStart w:name="z307" w:id="110"/>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10"/>
    <w:bookmarkStart w:name="z308" w:id="111"/>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111"/>
    <w:bookmarkStart w:name="z309" w:id="112"/>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13"/>
    <w:p>
      <w:pPr>
        <w:spacing w:after="0"/>
        <w:ind w:left="0"/>
        <w:jc w:val="both"/>
      </w:pPr>
      <w:r>
        <w:rPr>
          <w:rFonts w:ascii="Times New Roman"/>
          <w:b w:val="false"/>
          <w:i w:val="false"/>
          <w:color w:val="000000"/>
          <w:sz w:val="28"/>
        </w:rPr>
        <w:t>
      45. Услугодатель в течение 2 (двух) рабочих дней с момента получения документов услугополучателя, проверяет полноту представленных документов.</w:t>
      </w:r>
    </w:p>
    <w:bookmarkEnd w:id="11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14"/>
    <w:p>
      <w:pPr>
        <w:spacing w:after="0"/>
        <w:ind w:left="0"/>
        <w:jc w:val="both"/>
      </w:pPr>
      <w:r>
        <w:rPr>
          <w:rFonts w:ascii="Times New Roman"/>
          <w:b w:val="false"/>
          <w:i w:val="false"/>
          <w:color w:val="000000"/>
          <w:sz w:val="28"/>
        </w:rPr>
        <w:t>
      46.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5"/>
    <w:p>
      <w:pPr>
        <w:spacing w:after="0"/>
        <w:ind w:left="0"/>
        <w:jc w:val="left"/>
      </w:pPr>
      <w:r>
        <w:rPr>
          <w:rFonts w:ascii="Times New Roman"/>
          <w:b/>
          <w:i w:val="false"/>
          <w:color w:val="000000"/>
        </w:rPr>
        <w:t xml:space="preserve"> Глава 6. Порядок государственной регистрации прав собственности на строящееся судно в реестре строящихся судов</w:t>
      </w:r>
    </w:p>
    <w:bookmarkEnd w:id="115"/>
    <w:bookmarkStart w:name="z150" w:id="116"/>
    <w:p>
      <w:pPr>
        <w:spacing w:after="0"/>
        <w:ind w:left="0"/>
        <w:jc w:val="both"/>
      </w:pPr>
      <w:r>
        <w:rPr>
          <w:rFonts w:ascii="Times New Roman"/>
          <w:b w:val="false"/>
          <w:i w:val="false"/>
          <w:color w:val="000000"/>
          <w:sz w:val="28"/>
        </w:rPr>
        <w:t xml:space="preserve">
      47. Для государственной регистрации прав собственности на строящееся судно в реестре строящихся судов заявитель направляет заявление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посредством портала с приложением документов в соответствии с перечнем основных требований к оказанию государственной услуги "Государственная регистрация прав собственности на строящееся судно в реестре строящихся судов"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5).</w:t>
      </w:r>
    </w:p>
    <w:bookmarkEnd w:id="116"/>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5.</w:t>
      </w:r>
    </w:p>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 при уведомлении услугополучателя о несоответствии заявления\документов срок оказания услуги продлевается на 1 (один) рабочий день.</w:t>
      </w:r>
    </w:p>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xml:space="preserve">
      Перерегистрация судна осуществляется если судно перестает соответствовать сведениям, ранее внесенным в реестр строящихся судов, в порядке и сроки государственной регистрации прав собственности на строящееся судно в реестре строящихся судов, предусмотренные настоящим пунктом и </w:t>
      </w:r>
      <w:r>
        <w:rPr>
          <w:rFonts w:ascii="Times New Roman"/>
          <w:b w:val="false"/>
          <w:i w:val="false"/>
          <w:color w:val="000000"/>
          <w:sz w:val="28"/>
        </w:rPr>
        <w:t>пунктами 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Исключение судна из реестра строящихся судов осуществляется на основании заявления собственника судна с указанием названия судна и причины его исключения, в порядке и сроки государственной регистрации прав собственности на строящееся судно в реестре строящихся судов, предусмотренные настоящим пунктом и </w:t>
      </w:r>
      <w:r>
        <w:rPr>
          <w:rFonts w:ascii="Times New Roman"/>
          <w:b w:val="false"/>
          <w:i w:val="false"/>
          <w:color w:val="000000"/>
          <w:sz w:val="28"/>
        </w:rPr>
        <w:t>пунктами 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49. Описание последовательности действий Морской администрации порта при регистрации прав собственности на строящееся судно в реестре строящихся судов, перерегистрации прав собственности на строящееся судно в реестре строящихся судов, исключении судна из реестра строящихся судов:</w:t>
      </w:r>
    </w:p>
    <w:bookmarkEnd w:id="117"/>
    <w:bookmarkStart w:name="z311" w:id="118"/>
    <w:p>
      <w:pPr>
        <w:spacing w:after="0"/>
        <w:ind w:left="0"/>
        <w:jc w:val="both"/>
      </w:pPr>
      <w:r>
        <w:rPr>
          <w:rFonts w:ascii="Times New Roman"/>
          <w:b w:val="false"/>
          <w:i w:val="false"/>
          <w:color w:val="000000"/>
          <w:sz w:val="28"/>
        </w:rPr>
        <w:t>
      1) ответственный исполнитель рассматривает поступившие через портал заявление и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18"/>
    <w:bookmarkStart w:name="z312" w:id="119"/>
    <w:p>
      <w:pPr>
        <w:spacing w:after="0"/>
        <w:ind w:left="0"/>
        <w:jc w:val="both"/>
      </w:pPr>
      <w:r>
        <w:rPr>
          <w:rFonts w:ascii="Times New Roman"/>
          <w:b w:val="false"/>
          <w:i w:val="false"/>
          <w:color w:val="000000"/>
          <w:sz w:val="28"/>
        </w:rPr>
        <w:t>
      2) руководитель подписывает результат оказания государственной услуги;</w:t>
      </w:r>
    </w:p>
    <w:bookmarkEnd w:id="119"/>
    <w:bookmarkStart w:name="z313" w:id="120"/>
    <w:p>
      <w:pPr>
        <w:spacing w:after="0"/>
        <w:ind w:left="0"/>
        <w:jc w:val="both"/>
      </w:pPr>
      <w:r>
        <w:rPr>
          <w:rFonts w:ascii="Times New Roman"/>
          <w:b w:val="false"/>
          <w:i w:val="false"/>
          <w:color w:val="000000"/>
          <w:sz w:val="28"/>
        </w:rPr>
        <w:t>
      3) заявитель получает результат оказания государственной услуги на портале в своем "личном кабинете".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индустрии и инфраструктурного развития РК от 16.03.2021 </w:t>
      </w:r>
      <w:r>
        <w:rPr>
          <w:rFonts w:ascii="Times New Roman"/>
          <w:b w:val="false"/>
          <w:i w:val="false"/>
          <w:color w:val="00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5" w:id="121"/>
    <w:p>
      <w:pPr>
        <w:spacing w:after="0"/>
        <w:ind w:left="0"/>
        <w:jc w:val="both"/>
      </w:pPr>
      <w:r>
        <w:rPr>
          <w:rFonts w:ascii="Times New Roman"/>
          <w:b w:val="false"/>
          <w:i w:val="false"/>
          <w:color w:val="000000"/>
          <w:sz w:val="28"/>
        </w:rPr>
        <w:t>
      51. Услугодатель в течение 2 (двух) рабочих дней с момента регистрации документов услугополучателя, проверяет заявление и полноту представленных документов.</w:t>
      </w:r>
    </w:p>
    <w:bookmarkEnd w:id="12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документов с истекшим сроком действия и/или отсутствия сведений, необходимых для оказания государственной услуги, услугодатель в срок, указанный в части первой настоящего пункта, направляет услугополучателю уведомление с указанием причин несоответствия заявления и/или пакета документов и срока их устранения.</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1 (один) рабочий день.</w:t>
      </w:r>
    </w:p>
    <w:p>
      <w:pPr>
        <w:spacing w:after="0"/>
        <w:ind w:left="0"/>
        <w:jc w:val="both"/>
      </w:pPr>
      <w:r>
        <w:rPr>
          <w:rFonts w:ascii="Times New Roman"/>
          <w:b w:val="false"/>
          <w:i w:val="false"/>
          <w:color w:val="000000"/>
          <w:sz w:val="28"/>
        </w:rPr>
        <w:t>
      Если в течение 1 (одного) рабочего дня со дня получения уведомления услугополучатель не устранил замечания, услугодатель отказывает в дальнейшем рассмотрении заявления.</w:t>
      </w:r>
    </w:p>
    <w:p>
      <w:pPr>
        <w:spacing w:after="0"/>
        <w:ind w:left="0"/>
        <w:jc w:val="both"/>
      </w:pPr>
      <w:r>
        <w:rPr>
          <w:rFonts w:ascii="Times New Roman"/>
          <w:b w:val="false"/>
          <w:i w:val="false"/>
          <w:color w:val="000000"/>
          <w:sz w:val="28"/>
        </w:rPr>
        <w:t>
      Отказ в оказании государственной услуги осуществляется по основаниям в соответствии с перечнем основных требований к оказанию государственной услуги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02.11.2022 </w:t>
      </w:r>
      <w:r>
        <w:rPr>
          <w:rFonts w:ascii="Times New Roman"/>
          <w:b w:val="false"/>
          <w:i w:val="false"/>
          <w:color w:val="00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2"/>
    <w:p>
      <w:pPr>
        <w:spacing w:after="0"/>
        <w:ind w:left="0"/>
        <w:jc w:val="both"/>
      </w:pPr>
      <w:r>
        <w:rPr>
          <w:rFonts w:ascii="Times New Roman"/>
          <w:b w:val="false"/>
          <w:i w:val="false"/>
          <w:color w:val="000000"/>
          <w:sz w:val="28"/>
        </w:rPr>
        <w:t>
      52.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31.03.2022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23"/>
    <w:p>
      <w:pPr>
        <w:spacing w:after="0"/>
        <w:ind w:left="0"/>
        <w:jc w:val="left"/>
      </w:pPr>
      <w:r>
        <w:rPr>
          <w:rFonts w:ascii="Times New Roman"/>
          <w:b/>
          <w:i w:val="false"/>
          <w:color w:val="000000"/>
        </w:rPr>
        <w:t xml:space="preserve"> Глава 7. Перевод судна под флаг иностранного государства</w:t>
      </w:r>
    </w:p>
    <w:bookmarkEnd w:id="123"/>
    <w:bookmarkStart w:name="z171" w:id="124"/>
    <w:p>
      <w:pPr>
        <w:spacing w:after="0"/>
        <w:ind w:left="0"/>
        <w:jc w:val="both"/>
      </w:pPr>
      <w:r>
        <w:rPr>
          <w:rFonts w:ascii="Times New Roman"/>
          <w:b w:val="false"/>
          <w:i w:val="false"/>
          <w:color w:val="000000"/>
          <w:sz w:val="28"/>
        </w:rPr>
        <w:t>
      53. При предоставлении судна, находящегося на праве собственности, зарегистрированного в Государственном судовом реестре или международном судовом реестре,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w:t>
      </w:r>
    </w:p>
    <w:bookmarkEnd w:id="124"/>
    <w:bookmarkStart w:name="z172" w:id="125"/>
    <w:p>
      <w:pPr>
        <w:spacing w:after="0"/>
        <w:ind w:left="0"/>
        <w:jc w:val="both"/>
      </w:pPr>
      <w:r>
        <w:rPr>
          <w:rFonts w:ascii="Times New Roman"/>
          <w:b w:val="false"/>
          <w:i w:val="false"/>
          <w:color w:val="000000"/>
          <w:sz w:val="28"/>
        </w:rPr>
        <w:t>
      54. Решение о временном переводе судна под флаг иностранного государства принимает уполномоченный орган на основании следующих документов:</w:t>
      </w:r>
    </w:p>
    <w:bookmarkEnd w:id="125"/>
    <w:bookmarkStart w:name="z173" w:id="126"/>
    <w:p>
      <w:pPr>
        <w:spacing w:after="0"/>
        <w:ind w:left="0"/>
        <w:jc w:val="both"/>
      </w:pPr>
      <w:r>
        <w:rPr>
          <w:rFonts w:ascii="Times New Roman"/>
          <w:b w:val="false"/>
          <w:i w:val="false"/>
          <w:color w:val="000000"/>
          <w:sz w:val="28"/>
        </w:rPr>
        <w:t>
      1) заявления собственника судна или уполномоченного им на то лица;</w:t>
      </w:r>
    </w:p>
    <w:bookmarkEnd w:id="126"/>
    <w:bookmarkStart w:name="z174" w:id="127"/>
    <w:p>
      <w:pPr>
        <w:spacing w:after="0"/>
        <w:ind w:left="0"/>
        <w:jc w:val="both"/>
      </w:pPr>
      <w:r>
        <w:rPr>
          <w:rFonts w:ascii="Times New Roman"/>
          <w:b w:val="false"/>
          <w:i w:val="false"/>
          <w:color w:val="000000"/>
          <w:sz w:val="28"/>
        </w:rPr>
        <w:t>
      2)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127"/>
    <w:bookmarkStart w:name="z175" w:id="128"/>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128"/>
    <w:bookmarkStart w:name="z176" w:id="129"/>
    <w:p>
      <w:pPr>
        <w:spacing w:after="0"/>
        <w:ind w:left="0"/>
        <w:jc w:val="both"/>
      </w:pPr>
      <w:r>
        <w:rPr>
          <w:rFonts w:ascii="Times New Roman"/>
          <w:b w:val="false"/>
          <w:i w:val="false"/>
          <w:color w:val="000000"/>
          <w:sz w:val="28"/>
        </w:rPr>
        <w:t>
      4) бербоут-чартер.</w:t>
      </w:r>
    </w:p>
    <w:bookmarkEnd w:id="129"/>
    <w:bookmarkStart w:name="z177" w:id="130"/>
    <w:p>
      <w:pPr>
        <w:spacing w:after="0"/>
        <w:ind w:left="0"/>
        <w:jc w:val="both"/>
      </w:pPr>
      <w:r>
        <w:rPr>
          <w:rFonts w:ascii="Times New Roman"/>
          <w:b w:val="false"/>
          <w:i w:val="false"/>
          <w:color w:val="000000"/>
          <w:sz w:val="28"/>
        </w:rPr>
        <w:t>
      55. При отсутствии оснований для отказа в Государственном судовом реестре или международном судовом реестре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бербоут-чартеру.</w:t>
      </w:r>
    </w:p>
    <w:bookmarkEnd w:id="130"/>
    <w:bookmarkStart w:name="z178" w:id="131"/>
    <w:p>
      <w:pPr>
        <w:spacing w:after="0"/>
        <w:ind w:left="0"/>
        <w:jc w:val="both"/>
      </w:pPr>
      <w:r>
        <w:rPr>
          <w:rFonts w:ascii="Times New Roman"/>
          <w:b w:val="false"/>
          <w:i w:val="false"/>
          <w:color w:val="000000"/>
          <w:sz w:val="28"/>
        </w:rPr>
        <w:t>
      56. Датой приостановления права плавания под Государственным флагом Республики Казахстан считается дата регистрации в Государственном судовом реестре или международном судовом реестре. Внесение отметки в свидетельство о праве плавания морского судна под Государственным флагом Республики Казахстан производится в течение десяти рабочих дней со дня подачи заявления.</w:t>
      </w:r>
    </w:p>
    <w:bookmarkEnd w:id="131"/>
    <w:bookmarkStart w:name="z179" w:id="132"/>
    <w:p>
      <w:pPr>
        <w:spacing w:after="0"/>
        <w:ind w:left="0"/>
        <w:jc w:val="both"/>
      </w:pPr>
      <w:r>
        <w:rPr>
          <w:rFonts w:ascii="Times New Roman"/>
          <w:b w:val="false"/>
          <w:i w:val="false"/>
          <w:color w:val="000000"/>
          <w:sz w:val="28"/>
        </w:rPr>
        <w:t>
      57. В течение срока, на который судну приостановлено право плавания под Государственным флагом Республики Казахстан, на его борту должно находиться свидетельство о праве плавания морского судна под Государственным флагом Республики Казахстан с отметкой о том, что это право приостановлено.</w:t>
      </w:r>
    </w:p>
    <w:bookmarkEnd w:id="132"/>
    <w:bookmarkStart w:name="z180" w:id="133"/>
    <w:p>
      <w:pPr>
        <w:spacing w:after="0"/>
        <w:ind w:left="0"/>
        <w:jc w:val="both"/>
      </w:pPr>
      <w:r>
        <w:rPr>
          <w:rFonts w:ascii="Times New Roman"/>
          <w:b w:val="false"/>
          <w:i w:val="false"/>
          <w:color w:val="000000"/>
          <w:sz w:val="28"/>
        </w:rPr>
        <w:t>
      58.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Государственном судовом реестре.</w:t>
      </w:r>
    </w:p>
    <w:bookmarkEnd w:id="133"/>
    <w:bookmarkStart w:name="z181" w:id="134"/>
    <w:p>
      <w:pPr>
        <w:spacing w:after="0"/>
        <w:ind w:left="0"/>
        <w:jc w:val="both"/>
      </w:pPr>
      <w:r>
        <w:rPr>
          <w:rFonts w:ascii="Times New Roman"/>
          <w:b w:val="false"/>
          <w:i w:val="false"/>
          <w:color w:val="000000"/>
          <w:sz w:val="28"/>
        </w:rPr>
        <w:t>
      59. При прекращении действия бербоут-чартера или истечении срока, указанного в решении уполномоченного органа, в Государственный судовой реестр или международный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p>
    <w:bookmarkEnd w:id="134"/>
    <w:bookmarkStart w:name="z182" w:id="135"/>
    <w:p>
      <w:pPr>
        <w:spacing w:after="0"/>
        <w:ind w:left="0"/>
        <w:jc w:val="left"/>
      </w:pPr>
      <w:r>
        <w:rPr>
          <w:rFonts w:ascii="Times New Roman"/>
          <w:b/>
          <w:i w:val="false"/>
          <w:color w:val="000000"/>
        </w:rPr>
        <w:t xml:space="preserve"> Глава 8. Государственная регистрация маломерных судов</w:t>
      </w:r>
    </w:p>
    <w:bookmarkEnd w:id="135"/>
    <w:bookmarkStart w:name="z183" w:id="136"/>
    <w:p>
      <w:pPr>
        <w:spacing w:after="0"/>
        <w:ind w:left="0"/>
        <w:jc w:val="both"/>
      </w:pPr>
      <w:r>
        <w:rPr>
          <w:rFonts w:ascii="Times New Roman"/>
          <w:b w:val="false"/>
          <w:i w:val="false"/>
          <w:color w:val="000000"/>
          <w:sz w:val="28"/>
        </w:rPr>
        <w:t xml:space="preserve">
      60. Регистрация маломерных судов производится в судовой книге территориальным подразделением уполномоченного органа в сфере внутреннего водного транспорта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51 "Об утверждении Правил государственной регистрации судна, в том числе маломерного судна, и прав на него" (зарегистрирован в Реестре государственной регистрации нормативных правовых актов Республики Казахстан № 10400).</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bookmarkStart w:name="z185" w:id="137"/>
    <w:p>
      <w:pPr>
        <w:spacing w:after="0"/>
        <w:ind w:left="0"/>
        <w:jc w:val="left"/>
      </w:pPr>
      <w:r>
        <w:rPr>
          <w:rFonts w:ascii="Times New Roman"/>
          <w:b/>
          <w:i w:val="false"/>
          <w:color w:val="000000"/>
        </w:rPr>
        <w:t xml:space="preserve"> Реестры морских судов Республики Казахстан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38"/>
    <w:p>
      <w:pPr>
        <w:spacing w:after="0"/>
        <w:ind w:left="0"/>
        <w:jc w:val="left"/>
      </w:pPr>
      <w:r>
        <w:rPr>
          <w:rFonts w:ascii="Times New Roman"/>
          <w:b/>
          <w:i w:val="false"/>
          <w:color w:val="000000"/>
        </w:rPr>
        <w:t xml:space="preserve"> Государственный судовой реестр морских судов</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 наименование судостроительной верфи,</w:t>
            </w:r>
          </w:p>
          <w:p>
            <w:pPr>
              <w:spacing w:after="20"/>
              <w:ind w:left="20"/>
              <w:jc w:val="both"/>
            </w:pPr>
            <w:r>
              <w:rPr>
                <w:rFonts w:ascii="Times New Roman"/>
                <w:b w:val="false"/>
                <w:i w:val="false"/>
                <w:color w:val="000000"/>
                <w:sz w:val="20"/>
              </w:rPr>
              <w:t>
№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род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 срок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39"/>
    <w:p>
      <w:pPr>
        <w:spacing w:after="0"/>
        <w:ind w:left="0"/>
        <w:jc w:val="left"/>
      </w:pPr>
      <w:r>
        <w:rPr>
          <w:rFonts w:ascii="Times New Roman"/>
          <w:b/>
          <w:i w:val="false"/>
          <w:color w:val="000000"/>
        </w:rPr>
        <w:t xml:space="preserve"> Международный судовой реестр Республики Казахстан</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 наименование судостроительной верфи, №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мощность лафетных стволов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40"/>
    <w:p>
      <w:pPr>
        <w:spacing w:after="0"/>
        <w:ind w:left="0"/>
        <w:jc w:val="left"/>
      </w:pPr>
      <w:r>
        <w:rPr>
          <w:rFonts w:ascii="Times New Roman"/>
          <w:b/>
          <w:i w:val="false"/>
          <w:color w:val="000000"/>
        </w:rPr>
        <w:t xml:space="preserve"> Бербоут-чартерный реестр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регистрационный номер и срок действия решения на право плавания под Государственным флагом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фрахтователя и его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основной приписки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приписки на время фрахтования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41"/>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судна</w:t>
      </w:r>
      <w:r>
        <w:br/>
      </w:r>
      <w:r>
        <w:rPr>
          <w:rFonts w:ascii="Times New Roman"/>
          <w:b/>
          <w:i w:val="false"/>
          <w:color w:val="000000"/>
        </w:rPr>
        <w:t>в Государственном судовом реестре морских судов</w:t>
      </w:r>
    </w:p>
    <w:bookmarkEnd w:id="141"/>
    <w:p>
      <w:pPr>
        <w:spacing w:after="0"/>
        <w:ind w:left="0"/>
        <w:jc w:val="both"/>
      </w:pPr>
      <w:r>
        <w:rPr>
          <w:rFonts w:ascii="Times New Roman"/>
          <w:b w:val="false"/>
          <w:i w:val="false"/>
          <w:color w:val="000000"/>
          <w:sz w:val="28"/>
        </w:rPr>
        <w:t>
      1. Индивидуальный идентификационный номер / бизнес - идентификационный номер собственника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2. Наименование собственника ____________________________________</w:t>
      </w:r>
    </w:p>
    <w:p>
      <w:pPr>
        <w:spacing w:after="0"/>
        <w:ind w:left="0"/>
        <w:jc w:val="both"/>
      </w:pPr>
      <w:r>
        <w:rPr>
          <w:rFonts w:ascii="Times New Roman"/>
          <w:b w:val="false"/>
          <w:i w:val="false"/>
          <w:color w:val="000000"/>
          <w:sz w:val="28"/>
        </w:rPr>
        <w:t>3. Адрес собственника ___________________________________________</w:t>
      </w:r>
    </w:p>
    <w:p>
      <w:pPr>
        <w:spacing w:after="0"/>
        <w:ind w:left="0"/>
        <w:jc w:val="both"/>
      </w:pPr>
      <w:r>
        <w:rPr>
          <w:rFonts w:ascii="Times New Roman"/>
          <w:b w:val="false"/>
          <w:i w:val="false"/>
          <w:color w:val="000000"/>
          <w:sz w:val="28"/>
        </w:rPr>
        <w:t>4. Телефон и адрес электронной почты собственника __________________</w:t>
      </w:r>
    </w:p>
    <w:p>
      <w:pPr>
        <w:spacing w:after="0"/>
        <w:ind w:left="0"/>
        <w:jc w:val="both"/>
      </w:pPr>
      <w:r>
        <w:rPr>
          <w:rFonts w:ascii="Times New Roman"/>
          <w:b w:val="false"/>
          <w:i w:val="false"/>
          <w:color w:val="000000"/>
          <w:sz w:val="28"/>
        </w:rPr>
        <w:t>5. Название судна ______________________________________________</w:t>
      </w:r>
    </w:p>
    <w:p>
      <w:pPr>
        <w:spacing w:after="0"/>
        <w:ind w:left="0"/>
        <w:jc w:val="both"/>
      </w:pPr>
      <w:r>
        <w:rPr>
          <w:rFonts w:ascii="Times New Roman"/>
          <w:b w:val="false"/>
          <w:i w:val="false"/>
          <w:color w:val="000000"/>
          <w:sz w:val="28"/>
        </w:rPr>
        <w:t>6. Порт предыдущей регистрации и дата ее аннулирования (при наличии)</w:t>
      </w:r>
    </w:p>
    <w:p>
      <w:pPr>
        <w:spacing w:after="0"/>
        <w:ind w:left="0"/>
        <w:jc w:val="both"/>
      </w:pPr>
      <w:r>
        <w:rPr>
          <w:rFonts w:ascii="Times New Roman"/>
          <w:b w:val="false"/>
          <w:i w:val="false"/>
          <w:color w:val="000000"/>
          <w:sz w:val="28"/>
        </w:rPr>
        <w:t>7. Район плавания судна _________________________________________</w:t>
      </w:r>
    </w:p>
    <w:p>
      <w:pPr>
        <w:spacing w:after="0"/>
        <w:ind w:left="0"/>
        <w:jc w:val="both"/>
      </w:pPr>
      <w:r>
        <w:rPr>
          <w:rFonts w:ascii="Times New Roman"/>
          <w:b w:val="false"/>
          <w:i w:val="false"/>
          <w:color w:val="000000"/>
          <w:sz w:val="28"/>
        </w:rPr>
        <w:t>8. Порт регистрации _____________________________________________</w:t>
      </w:r>
    </w:p>
    <w:p>
      <w:pPr>
        <w:spacing w:after="0"/>
        <w:ind w:left="0"/>
        <w:jc w:val="both"/>
      </w:pPr>
      <w:r>
        <w:rPr>
          <w:rFonts w:ascii="Times New Roman"/>
          <w:b w:val="false"/>
          <w:i w:val="false"/>
          <w:color w:val="000000"/>
          <w:sz w:val="28"/>
        </w:rPr>
        <w:t>6. Грузоподъемность судна (если применимо) __________________ тонн</w:t>
      </w:r>
    </w:p>
    <w:p>
      <w:pPr>
        <w:spacing w:after="0"/>
        <w:ind w:left="0"/>
        <w:jc w:val="both"/>
      </w:pPr>
      <w:r>
        <w:rPr>
          <w:rFonts w:ascii="Times New Roman"/>
          <w:b w:val="false"/>
          <w:i w:val="false"/>
          <w:color w:val="000000"/>
          <w:sz w:val="28"/>
        </w:rPr>
        <w:t>7. Пассажировместимость (если применимо) ________________ человек</w:t>
      </w:r>
    </w:p>
    <w:p>
      <w:pPr>
        <w:spacing w:after="0"/>
        <w:ind w:left="0"/>
        <w:jc w:val="both"/>
      </w:pPr>
      <w:r>
        <w:rPr>
          <w:rFonts w:ascii="Times New Roman"/>
          <w:b w:val="false"/>
          <w:i w:val="false"/>
          <w:color w:val="000000"/>
          <w:sz w:val="28"/>
        </w:rPr>
        <w:t>8. Тип главного двигателя судна (если применимо) __________________</w:t>
      </w:r>
    </w:p>
    <w:p>
      <w:pPr>
        <w:spacing w:after="0"/>
        <w:ind w:left="0"/>
        <w:jc w:val="both"/>
      </w:pPr>
      <w:r>
        <w:rPr>
          <w:rFonts w:ascii="Times New Roman"/>
          <w:b w:val="false"/>
          <w:i w:val="false"/>
          <w:color w:val="000000"/>
          <w:sz w:val="28"/>
        </w:rPr>
        <w:t>9. Род движителей ______________________________________________</w:t>
      </w:r>
    </w:p>
    <w:p>
      <w:pPr>
        <w:spacing w:after="0"/>
        <w:ind w:left="0"/>
        <w:jc w:val="both"/>
      </w:pPr>
      <w:r>
        <w:rPr>
          <w:rFonts w:ascii="Times New Roman"/>
          <w:b w:val="false"/>
          <w:i w:val="false"/>
          <w:color w:val="000000"/>
          <w:sz w:val="28"/>
        </w:rPr>
        <w:t>10. Количество винтов ___________________________________________</w:t>
      </w:r>
    </w:p>
    <w:p>
      <w:pPr>
        <w:spacing w:after="0"/>
        <w:ind w:left="0"/>
        <w:jc w:val="both"/>
      </w:pPr>
      <w:r>
        <w:rPr>
          <w:rFonts w:ascii="Times New Roman"/>
          <w:b w:val="false"/>
          <w:i w:val="false"/>
          <w:color w:val="000000"/>
          <w:sz w:val="28"/>
        </w:rPr>
        <w:t>11. Осадка максимальная: с грузом ____ метров, порожним ______ метров</w:t>
      </w:r>
    </w:p>
    <w:p>
      <w:pPr>
        <w:spacing w:after="0"/>
        <w:ind w:left="0"/>
        <w:jc w:val="both"/>
      </w:pPr>
      <w:r>
        <w:rPr>
          <w:rFonts w:ascii="Times New Roman"/>
          <w:b w:val="false"/>
          <w:i w:val="false"/>
          <w:color w:val="000000"/>
          <w:sz w:val="28"/>
        </w:rPr>
        <w:t>12. Регистровая вместимость: чистая______тонн, валовая__________ тонн</w:t>
      </w:r>
    </w:p>
    <w:p>
      <w:pPr>
        <w:spacing w:after="0"/>
        <w:ind w:left="0"/>
        <w:jc w:val="both"/>
      </w:pPr>
      <w:r>
        <w:rPr>
          <w:rFonts w:ascii="Times New Roman"/>
          <w:b w:val="false"/>
          <w:i w:val="false"/>
          <w:color w:val="000000"/>
          <w:sz w:val="28"/>
        </w:rPr>
        <w:t>13. Максимальная скорость хода: с грузом ___ узлов, порожним ___ узлов</w:t>
      </w:r>
    </w:p>
    <w:p>
      <w:pPr>
        <w:spacing w:after="0"/>
        <w:ind w:left="0"/>
        <w:jc w:val="both"/>
      </w:pPr>
      <w:r>
        <w:rPr>
          <w:rFonts w:ascii="Times New Roman"/>
          <w:b w:val="false"/>
          <w:i w:val="false"/>
          <w:color w:val="000000"/>
          <w:sz w:val="28"/>
        </w:rPr>
        <w:t>14. Количество и вместимость спасательных шлюпок и плотов _________</w:t>
      </w:r>
    </w:p>
    <w:p>
      <w:pPr>
        <w:spacing w:after="0"/>
        <w:ind w:left="0"/>
        <w:jc w:val="both"/>
      </w:pPr>
      <w:r>
        <w:rPr>
          <w:rFonts w:ascii="Times New Roman"/>
          <w:b w:val="false"/>
          <w:i w:val="false"/>
          <w:color w:val="000000"/>
          <w:sz w:val="28"/>
        </w:rPr>
        <w:t>15. Регистрационный номер судна _________________________________</w:t>
      </w:r>
    </w:p>
    <w:p>
      <w:pPr>
        <w:spacing w:after="0"/>
        <w:ind w:left="0"/>
        <w:jc w:val="both"/>
      </w:pPr>
      <w:r>
        <w:rPr>
          <w:rFonts w:ascii="Times New Roman"/>
          <w:b w:val="false"/>
          <w:i w:val="false"/>
          <w:color w:val="000000"/>
          <w:sz w:val="28"/>
        </w:rPr>
        <w:t>16. Идентификационный номер Международной морской организации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17. Позывной сигнал (при наличии) ________________________________</w:t>
      </w:r>
    </w:p>
    <w:p>
      <w:pPr>
        <w:spacing w:after="0"/>
        <w:ind w:left="0"/>
        <w:jc w:val="both"/>
      </w:pPr>
      <w:r>
        <w:rPr>
          <w:rFonts w:ascii="Times New Roman"/>
          <w:b w:val="false"/>
          <w:i w:val="false"/>
          <w:color w:val="000000"/>
          <w:sz w:val="28"/>
        </w:rPr>
        <w:t>18. Тип судна ___________________________________________________</w:t>
      </w:r>
    </w:p>
    <w:p>
      <w:pPr>
        <w:spacing w:after="0"/>
        <w:ind w:left="0"/>
        <w:jc w:val="both"/>
      </w:pPr>
      <w:r>
        <w:rPr>
          <w:rFonts w:ascii="Times New Roman"/>
          <w:b w:val="false"/>
          <w:i w:val="false"/>
          <w:color w:val="000000"/>
          <w:sz w:val="28"/>
        </w:rPr>
        <w:t>19. Год и место постройки судна ___________________________________</w:t>
      </w:r>
    </w:p>
    <w:p>
      <w:pPr>
        <w:spacing w:after="0"/>
        <w:ind w:left="0"/>
        <w:jc w:val="both"/>
      </w:pPr>
      <w:r>
        <w:rPr>
          <w:rFonts w:ascii="Times New Roman"/>
          <w:b w:val="false"/>
          <w:i w:val="false"/>
          <w:color w:val="000000"/>
          <w:sz w:val="28"/>
        </w:rPr>
        <w:t>20. Материал корпуса ____________________________________________</w:t>
      </w:r>
    </w:p>
    <w:p>
      <w:pPr>
        <w:spacing w:after="0"/>
        <w:ind w:left="0"/>
        <w:jc w:val="both"/>
      </w:pPr>
      <w:r>
        <w:rPr>
          <w:rFonts w:ascii="Times New Roman"/>
          <w:b w:val="false"/>
          <w:i w:val="false"/>
          <w:color w:val="000000"/>
          <w:sz w:val="28"/>
        </w:rPr>
        <w:t>21. Количество и мощность главных двигателей (при наличии) ________</w:t>
      </w:r>
    </w:p>
    <w:p>
      <w:pPr>
        <w:spacing w:after="0"/>
        <w:ind w:left="0"/>
        <w:jc w:val="both"/>
      </w:pPr>
      <w:r>
        <w:rPr>
          <w:rFonts w:ascii="Times New Roman"/>
          <w:b w:val="false"/>
          <w:i w:val="false"/>
          <w:color w:val="000000"/>
          <w:sz w:val="28"/>
        </w:rPr>
        <w:t>22. Прежнее название судна (при наличии) __________________________</w:t>
      </w:r>
    </w:p>
    <w:p>
      <w:pPr>
        <w:spacing w:after="0"/>
        <w:ind w:left="0"/>
        <w:jc w:val="both"/>
      </w:pPr>
      <w:r>
        <w:rPr>
          <w:rFonts w:ascii="Times New Roman"/>
          <w:b w:val="false"/>
          <w:i w:val="false"/>
          <w:color w:val="000000"/>
          <w:sz w:val="28"/>
        </w:rPr>
        <w:t>23. Вместимость танков: топливных ___, пресной воды __, балластных __</w:t>
      </w:r>
    </w:p>
    <w:p>
      <w:pPr>
        <w:spacing w:after="0"/>
        <w:ind w:left="0"/>
        <w:jc w:val="both"/>
      </w:pPr>
      <w:r>
        <w:rPr>
          <w:rFonts w:ascii="Times New Roman"/>
          <w:b w:val="false"/>
          <w:i w:val="false"/>
          <w:color w:val="000000"/>
          <w:sz w:val="28"/>
        </w:rPr>
        <w:t>24. Размеры судна (в метрах): длина _________, ширина _________, высота</w:t>
      </w:r>
    </w:p>
    <w:p>
      <w:pPr>
        <w:spacing w:after="0"/>
        <w:ind w:left="0"/>
        <w:jc w:val="both"/>
      </w:pPr>
      <w:r>
        <w:rPr>
          <w:rFonts w:ascii="Times New Roman"/>
          <w:b w:val="false"/>
          <w:i w:val="false"/>
          <w:color w:val="000000"/>
          <w:sz w:val="28"/>
        </w:rPr>
        <w:t>надводного борта ___________</w:t>
      </w:r>
    </w:p>
    <w:p>
      <w:pPr>
        <w:spacing w:after="0"/>
        <w:ind w:left="0"/>
        <w:jc w:val="both"/>
      </w:pPr>
      <w:r>
        <w:rPr>
          <w:rFonts w:ascii="Times New Roman"/>
          <w:b w:val="false"/>
          <w:i w:val="false"/>
          <w:color w:val="000000"/>
          <w:sz w:val="28"/>
        </w:rPr>
        <w:t>25. Класс судна _________________________________________________</w:t>
      </w:r>
    </w:p>
    <w:p>
      <w:pPr>
        <w:spacing w:after="0"/>
        <w:ind w:left="0"/>
        <w:jc w:val="both"/>
      </w:pPr>
      <w:r>
        <w:rPr>
          <w:rFonts w:ascii="Times New Roman"/>
          <w:b w:val="false"/>
          <w:i w:val="false"/>
          <w:color w:val="000000"/>
          <w:sz w:val="28"/>
        </w:rPr>
        <w:t>26. Мерительное свидетельство ____________________________________</w:t>
      </w:r>
    </w:p>
    <w:p>
      <w:pPr>
        <w:spacing w:after="0"/>
        <w:ind w:left="0"/>
        <w:jc w:val="both"/>
      </w:pPr>
      <w:r>
        <w:rPr>
          <w:rFonts w:ascii="Times New Roman"/>
          <w:b w:val="false"/>
          <w:i w:val="false"/>
          <w:color w:val="000000"/>
          <w:sz w:val="28"/>
        </w:rPr>
        <w:t>(когда, кем выдано, номер)</w:t>
      </w:r>
    </w:p>
    <w:p>
      <w:pPr>
        <w:spacing w:after="0"/>
        <w:ind w:left="0"/>
        <w:jc w:val="both"/>
      </w:pPr>
      <w:r>
        <w:rPr>
          <w:rFonts w:ascii="Times New Roman"/>
          <w:b w:val="false"/>
          <w:i w:val="false"/>
          <w:color w:val="000000"/>
          <w:sz w:val="28"/>
        </w:rPr>
        <w:t>27. Пассажирское свидетельство (при наличии)_______________________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28. Свидетельство о годности к плаванию ___________________________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29. Классификационное свидетельство ______________________________</w:t>
      </w:r>
    </w:p>
    <w:p>
      <w:pPr>
        <w:spacing w:after="0"/>
        <w:ind w:left="0"/>
        <w:jc w:val="both"/>
      </w:pPr>
      <w:r>
        <w:rPr>
          <w:rFonts w:ascii="Times New Roman"/>
          <w:b w:val="false"/>
          <w:i w:val="false"/>
          <w:color w:val="000000"/>
          <w:sz w:val="28"/>
        </w:rPr>
        <w:t>(когда, кем выдано, срок действия)</w:t>
      </w:r>
    </w:p>
    <w:p>
      <w:pPr>
        <w:spacing w:after="0"/>
        <w:ind w:left="0"/>
        <w:jc w:val="both"/>
      </w:pPr>
      <w:r>
        <w:rPr>
          <w:rFonts w:ascii="Times New Roman"/>
          <w:b w:val="false"/>
          <w:i w:val="false"/>
          <w:color w:val="000000"/>
          <w:sz w:val="28"/>
        </w:rPr>
        <w:t>30. Сведения об обременении судна (если применимо) ______________</w:t>
      </w:r>
    </w:p>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r>
        <w:rPr>
          <w:rFonts w:ascii="Times New Roman"/>
          <w:b w:val="false"/>
          <w:i w:val="false"/>
          <w:color w:val="000000"/>
          <w:sz w:val="28"/>
        </w:rPr>
        <w:t>31. Подпись и данные услугополучателя 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4" w:id="14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судов в Государственном судовом реестре морских судов"</w:t>
      </w:r>
    </w:p>
    <w:bookmarkEnd w:id="14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2. "Перерегистрация судов в Государственном судовом реестре морских судов"</w:t>
            </w:r>
          </w:p>
          <w:p>
            <w:pPr>
              <w:spacing w:after="20"/>
              <w:ind w:left="20"/>
              <w:jc w:val="both"/>
            </w:pPr>
            <w:r>
              <w:rPr>
                <w:rFonts w:ascii="Times New Roman"/>
                <w:b w:val="false"/>
                <w:i w:val="false"/>
                <w:color w:val="000000"/>
                <w:sz w:val="20"/>
              </w:rPr>
              <w:t>
3. "Исключение судов из Государственного судового реестра морских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судов в Государственном судовом реестре морских судов:</w:t>
            </w:r>
          </w:p>
          <w:p>
            <w:pPr>
              <w:spacing w:after="20"/>
              <w:ind w:left="20"/>
              <w:jc w:val="both"/>
            </w:pPr>
            <w:r>
              <w:rPr>
                <w:rFonts w:ascii="Times New Roman"/>
                <w:b w:val="false"/>
                <w:i w:val="false"/>
                <w:color w:val="000000"/>
                <w:sz w:val="20"/>
              </w:rPr>
              <w:t xml:space="preserve">
свидетельство о праве плавания морского судна под Государственным флагом Республики Казахстан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 праве собственности на судно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исключении судов из Государственного судового реестра морских судов:</w:t>
            </w:r>
          </w:p>
          <w:p>
            <w:pPr>
              <w:spacing w:after="20"/>
              <w:ind w:left="20"/>
              <w:jc w:val="both"/>
            </w:pPr>
            <w:r>
              <w:rPr>
                <w:rFonts w:ascii="Times New Roman"/>
                <w:b w:val="false"/>
                <w:i w:val="false"/>
                <w:color w:val="000000"/>
                <w:sz w:val="20"/>
              </w:rPr>
              <w:t xml:space="preserve">
свидетельство об исключении судна из Государственного судового реестра морских судов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судов в Государственном судовом реестре морских судов"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судов в Государственном судовом реестре морских судов"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судов из Государственного судового реестра морских судов"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подвидов государственной услуги "Регистрация судов в Государственном судовом реестре морских судов" и "Перерегистрация судов в Государственном судовом реестре морских судов": </w:t>
            </w:r>
          </w:p>
          <w:p>
            <w:pPr>
              <w:spacing w:after="20"/>
              <w:ind w:left="20"/>
              <w:jc w:val="both"/>
            </w:pPr>
            <w:r>
              <w:rPr>
                <w:rFonts w:ascii="Times New Roman"/>
                <w:b w:val="false"/>
                <w:i w:val="false"/>
                <w:color w:val="000000"/>
                <w:sz w:val="20"/>
              </w:rPr>
              <w:t>
1) электронная копия документа, подтверждающего право собственности на судно;</w:t>
            </w:r>
          </w:p>
          <w:p>
            <w:pPr>
              <w:spacing w:after="20"/>
              <w:ind w:left="20"/>
              <w:jc w:val="both"/>
            </w:pPr>
            <w:r>
              <w:rPr>
                <w:rFonts w:ascii="Times New Roman"/>
                <w:b w:val="false"/>
                <w:i w:val="false"/>
                <w:color w:val="000000"/>
                <w:sz w:val="20"/>
              </w:rPr>
              <w:t>
2) электронная копия мерительного свидетельства;</w:t>
            </w:r>
          </w:p>
          <w:p>
            <w:pPr>
              <w:spacing w:after="20"/>
              <w:ind w:left="20"/>
              <w:jc w:val="both"/>
            </w:pPr>
            <w:r>
              <w:rPr>
                <w:rFonts w:ascii="Times New Roman"/>
                <w:b w:val="false"/>
                <w:i w:val="false"/>
                <w:color w:val="000000"/>
                <w:sz w:val="20"/>
              </w:rPr>
              <w:t>
3) электронная копия классификационного свидетельства;</w:t>
            </w:r>
          </w:p>
          <w:p>
            <w:pPr>
              <w:spacing w:after="20"/>
              <w:ind w:left="20"/>
              <w:jc w:val="both"/>
            </w:pPr>
            <w:r>
              <w:rPr>
                <w:rFonts w:ascii="Times New Roman"/>
                <w:b w:val="false"/>
                <w:i w:val="false"/>
                <w:color w:val="000000"/>
                <w:sz w:val="20"/>
              </w:rPr>
              <w:t>
4) электронная копия документа, удостоверяющего,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p>
            <w:pPr>
              <w:spacing w:after="20"/>
              <w:ind w:left="20"/>
              <w:jc w:val="both"/>
            </w:pPr>
            <w:r>
              <w:rPr>
                <w:rFonts w:ascii="Times New Roman"/>
                <w:b w:val="false"/>
                <w:i w:val="false"/>
                <w:color w:val="000000"/>
                <w:sz w:val="20"/>
              </w:rPr>
              <w:t>
Для судов, находящихся в собственности лиц, указанных в пункте 11 настоящих Правил дополнительно необходимо предоставление письма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w:t>
            </w:r>
          </w:p>
          <w:p>
            <w:pPr>
              <w:spacing w:after="20"/>
              <w:ind w:left="20"/>
              <w:jc w:val="both"/>
            </w:pPr>
            <w:r>
              <w:rPr>
                <w:rFonts w:ascii="Times New Roman"/>
                <w:b w:val="false"/>
                <w:i w:val="false"/>
                <w:color w:val="000000"/>
                <w:sz w:val="20"/>
              </w:rPr>
              <w:t>
При оказании подвида государственной услуги "Исключение судов из Государственного судового реестра морских судов":</w:t>
            </w:r>
          </w:p>
          <w:p>
            <w:pPr>
              <w:spacing w:after="20"/>
              <w:ind w:left="20"/>
              <w:jc w:val="both"/>
            </w:pPr>
            <w:r>
              <w:rPr>
                <w:rFonts w:ascii="Times New Roman"/>
                <w:b w:val="false"/>
                <w:i w:val="false"/>
                <w:color w:val="000000"/>
                <w:sz w:val="20"/>
              </w:rPr>
              <w:t>
1)заявление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196" w:id="143"/>
    <w:p>
      <w:pPr>
        <w:spacing w:after="0"/>
        <w:ind w:left="0"/>
        <w:jc w:val="left"/>
      </w:pPr>
      <w:r>
        <w:rPr>
          <w:rFonts w:ascii="Times New Roman"/>
          <w:b/>
          <w:i w:val="false"/>
          <w:color w:val="000000"/>
        </w:rPr>
        <w:t xml:space="preserve"> СВИДЕТЕЛЬСТВО О ПРАВЕ ПЛАВАНИЯ МОРСКОГО СУДНА ПОД ГОСУДАРСТВЕННЫМ ФЛАГОМ РЕСПУБЛИКИ КАЗАХСТАН CERTIFICATE OF THE RIGHT SEA SHIP TO SAIL UNDER THE STATE FLAG OF THE REPUBLIC OF KAZAKHSTAN</w:t>
      </w:r>
    </w:p>
    <w:bookmarkEnd w:id="143"/>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 Международный</w:t>
      </w:r>
    </w:p>
    <w:p>
      <w:pPr>
        <w:spacing w:after="0"/>
        <w:ind w:left="0"/>
        <w:jc w:val="both"/>
      </w:pPr>
      <w:r>
        <w:rPr>
          <w:rFonts w:ascii="Times New Roman"/>
          <w:b w:val="false"/>
          <w:i w:val="false"/>
          <w:color w:val="000000"/>
          <w:sz w:val="28"/>
        </w:rPr>
        <w:t>судовой реестр Республики Казахстан под № __ от "___" _______ 20___ г., настоящим удостоверяется, что судну</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This is to certify that according to the data entered into the State ship register of sea ships / International ship register of the Republic of Kazakhstan, this ship has been authorized to sail under the State flag of the Republic of Kazakhstan.</w:t>
      </w:r>
    </w:p>
    <w:bookmarkStart w:name="z197" w:id="144"/>
    <w:p>
      <w:pPr>
        <w:spacing w:after="0"/>
        <w:ind w:left="0"/>
        <w:jc w:val="left"/>
      </w:pPr>
      <w:r>
        <w:rPr>
          <w:rFonts w:ascii="Times New Roman"/>
          <w:b/>
          <w:i w:val="false"/>
          <w:color w:val="000000"/>
        </w:rPr>
        <w:t xml:space="preserve"> Сведения о судне Ship's particulars</w:t>
      </w:r>
    </w:p>
    <w:bookmarkEnd w:id="144"/>
    <w:p>
      <w:pPr>
        <w:spacing w:after="0"/>
        <w:ind w:left="0"/>
        <w:jc w:val="both"/>
      </w:pPr>
      <w:r>
        <w:rPr>
          <w:rFonts w:ascii="Times New Roman"/>
          <w:b w:val="false"/>
          <w:i w:val="false"/>
          <w:color w:val="000000"/>
          <w:sz w:val="28"/>
        </w:rPr>
        <w:t>
      1. Тип _________________________________________________________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 ____________________________________</w:t>
      </w:r>
    </w:p>
    <w:p>
      <w:pPr>
        <w:spacing w:after="0"/>
        <w:ind w:left="0"/>
        <w:jc w:val="both"/>
      </w:pPr>
      <w:r>
        <w:rPr>
          <w:rFonts w:ascii="Times New Roman"/>
          <w:b w:val="false"/>
          <w:i w:val="false"/>
          <w:color w:val="000000"/>
          <w:sz w:val="28"/>
        </w:rPr>
        <w:t>Place and date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двигательной установки 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w:t>
      </w:r>
    </w:p>
    <w:p>
      <w:pPr>
        <w:spacing w:after="0"/>
        <w:ind w:left="0"/>
        <w:jc w:val="both"/>
      </w:pPr>
      <w:r>
        <w:rPr>
          <w:rFonts w:ascii="Times New Roman"/>
          <w:b w:val="false"/>
          <w:i w:val="false"/>
          <w:color w:val="000000"/>
          <w:sz w:val="28"/>
        </w:rPr>
        <w:t>____________________ от "__" ______ 20__ г., за №____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 _________________________________________________________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 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и порт его регистрации, если оно ранее плавало под иностранным флагом</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The previous name of the ship and it’s previous port of registry if it sailed under foreign flag</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45"/>
    <w:p>
      <w:pPr>
        <w:spacing w:after="0"/>
        <w:ind w:left="0"/>
        <w:jc w:val="left"/>
      </w:pPr>
      <w:r>
        <w:rPr>
          <w:rFonts w:ascii="Times New Roman"/>
          <w:b/>
          <w:i w:val="false"/>
          <w:color w:val="000000"/>
        </w:rPr>
        <w:t xml:space="preserve"> РЕСПУБЛИКА КАЗАХСТАН REPUBLIС OF KAZAKHSTAN</w:t>
      </w:r>
      <w:r>
        <w:br/>
      </w:r>
      <w:r>
        <w:rPr>
          <w:rFonts w:ascii="Times New Roman"/>
          <w:b/>
          <w:i w:val="false"/>
          <w:color w:val="000000"/>
        </w:rPr>
        <w:t>СВИДЕТЕЛЬСТВО О ПРАВЕ СОБСТВЕННОСТИ НА СУДНО</w:t>
      </w:r>
      <w:r>
        <w:br/>
      </w:r>
      <w:r>
        <w:rPr>
          <w:rFonts w:ascii="Times New Roman"/>
          <w:b/>
          <w:i w:val="false"/>
          <w:color w:val="000000"/>
        </w:rPr>
        <w:t>CERTIFICATE OF OWNER SEA SHIP</w:t>
      </w:r>
    </w:p>
    <w:bookmarkEnd w:id="145"/>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w:t>
      </w:r>
    </w:p>
    <w:p>
      <w:pPr>
        <w:spacing w:after="0"/>
        <w:ind w:left="0"/>
        <w:jc w:val="both"/>
      </w:pPr>
      <w:r>
        <w:rPr>
          <w:rFonts w:ascii="Times New Roman"/>
          <w:b w:val="false"/>
          <w:i w:val="false"/>
          <w:color w:val="000000"/>
          <w:sz w:val="28"/>
        </w:rPr>
        <w:t>Международный судовой реестр Республики Казахстан под № __ от "___" ______ 20 ___ г.,</w:t>
      </w:r>
    </w:p>
    <w:p>
      <w:pPr>
        <w:spacing w:after="0"/>
        <w:ind w:left="0"/>
        <w:jc w:val="both"/>
      </w:pPr>
      <w:r>
        <w:rPr>
          <w:rFonts w:ascii="Times New Roman"/>
          <w:b w:val="false"/>
          <w:i w:val="false"/>
          <w:color w:val="000000"/>
          <w:sz w:val="28"/>
        </w:rPr>
        <w:t>настоящим удостоверяется, что судно _________________________</w:t>
      </w:r>
    </w:p>
    <w:p>
      <w:pPr>
        <w:spacing w:after="0"/>
        <w:ind w:left="0"/>
        <w:jc w:val="both"/>
      </w:pPr>
      <w:r>
        <w:rPr>
          <w:rFonts w:ascii="Times New Roman"/>
          <w:b w:val="false"/>
          <w:i w:val="false"/>
          <w:color w:val="000000"/>
          <w:sz w:val="28"/>
        </w:rPr>
        <w:t>принадлежит (название судна) (name of ship) This is to certify that according to the data entered into the State ship register of sea ships /</w:t>
      </w:r>
    </w:p>
    <w:p>
      <w:pPr>
        <w:spacing w:after="0"/>
        <w:ind w:left="0"/>
        <w:jc w:val="both"/>
      </w:pPr>
      <w:r>
        <w:rPr>
          <w:rFonts w:ascii="Times New Roman"/>
          <w:b w:val="false"/>
          <w:i w:val="false"/>
          <w:color w:val="000000"/>
          <w:sz w:val="28"/>
        </w:rPr>
        <w:t>International ship register of the Republic of Kazakhstan, this ship is owned by __________________________________________________________________________</w:t>
      </w:r>
    </w:p>
    <w:p>
      <w:pPr>
        <w:spacing w:after="0"/>
        <w:ind w:left="0"/>
        <w:jc w:val="both"/>
      </w:pPr>
      <w:r>
        <w:rPr>
          <w:rFonts w:ascii="Times New Roman"/>
          <w:b w:val="false"/>
          <w:i w:val="false"/>
          <w:color w:val="000000"/>
          <w:sz w:val="28"/>
        </w:rPr>
        <w:t>(собственники, реквизиты документов, на основании которых зарегистрировано право)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(owners, particulars of the documents where under the right has been registered)</w:t>
      </w:r>
    </w:p>
    <w:p>
      <w:pPr>
        <w:spacing w:after="0"/>
        <w:ind w:left="0"/>
        <w:jc w:val="left"/>
      </w:pPr>
      <w:r>
        <w:rPr>
          <w:rFonts w:ascii="Times New Roman"/>
          <w:b/>
          <w:i w:val="false"/>
          <w:color w:val="000000"/>
        </w:rPr>
        <w:t xml:space="preserve"> Сведения о судне Ship's particulars</w:t>
      </w:r>
    </w:p>
    <w:p>
      <w:pPr>
        <w:spacing w:after="0"/>
        <w:ind w:left="0"/>
        <w:jc w:val="both"/>
      </w:pPr>
      <w:r>
        <w:rPr>
          <w:rFonts w:ascii="Times New Roman"/>
          <w:b w:val="false"/>
          <w:i w:val="false"/>
          <w:color w:val="000000"/>
          <w:sz w:val="28"/>
        </w:rPr>
        <w:t>
      1. Тип _________________________________________________________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сигнал_____________________________________________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регистрации____________________________________________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постройки_____________________________________</w:t>
      </w:r>
    </w:p>
    <w:p>
      <w:pPr>
        <w:spacing w:after="0"/>
        <w:ind w:left="0"/>
        <w:jc w:val="both"/>
      </w:pPr>
      <w:r>
        <w:rPr>
          <w:rFonts w:ascii="Times New Roman"/>
          <w:b w:val="false"/>
          <w:i w:val="false"/>
          <w:color w:val="000000"/>
          <w:sz w:val="28"/>
        </w:rPr>
        <w:t>Place and date of build</w:t>
      </w:r>
    </w:p>
    <w:p>
      <w:pPr>
        <w:spacing w:after="0"/>
        <w:ind w:left="0"/>
        <w:jc w:val="both"/>
      </w:pPr>
      <w:r>
        <w:rPr>
          <w:rFonts w:ascii="Times New Roman"/>
          <w:b w:val="false"/>
          <w:i w:val="false"/>
          <w:color w:val="000000"/>
          <w:sz w:val="28"/>
        </w:rPr>
        <w:t>6. Главный материал корпуса____________________________________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двигательной установки 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 ___________________</w:t>
      </w:r>
    </w:p>
    <w:p>
      <w:pPr>
        <w:spacing w:after="0"/>
        <w:ind w:left="0"/>
        <w:jc w:val="both"/>
      </w:pPr>
      <w:r>
        <w:rPr>
          <w:rFonts w:ascii="Times New Roman"/>
          <w:b w:val="false"/>
          <w:i w:val="false"/>
          <w:color w:val="000000"/>
          <w:sz w:val="28"/>
        </w:rPr>
        <w:t>"___" _______ 2____ г. за № 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Длина__________________________________________________________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Ширина________________________________________________________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The previous name of the ship sailed under foreign flag and previous port of registry</w:t>
      </w:r>
    </w:p>
    <w:p>
      <w:pPr>
        <w:spacing w:after="0"/>
        <w:ind w:left="0"/>
        <w:jc w:val="both"/>
      </w:pPr>
      <w:r>
        <w:rPr>
          <w:rFonts w:ascii="Times New Roman"/>
          <w:b w:val="false"/>
          <w:i w:val="false"/>
          <w:color w:val="000000"/>
          <w:sz w:val="28"/>
        </w:rPr>
        <w:t>Уполномоченное лицо ____________________________________________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203" w:id="146"/>
    <w:p>
      <w:pPr>
        <w:spacing w:after="0"/>
        <w:ind w:left="0"/>
        <w:jc w:val="left"/>
      </w:pPr>
      <w:r>
        <w:rPr>
          <w:rFonts w:ascii="Times New Roman"/>
          <w:b/>
          <w:i w:val="false"/>
          <w:color w:val="000000"/>
        </w:rPr>
        <w:t xml:space="preserve"> ВРЕМЕННОЕ СВИДЕТЕЛЬСТВО НА ПРАВО ПЛАВАНИЯ СУДНА ПОД ГОСУДАРСТВЕННЫМ ФЛАГОМ РЕСПУБЛИКИ КАЗАХСТАН PROVISIONAL CERTIFICATE OF THE RIGHT SHIP TO SAIL UNDER THE STATE FLAG OF THE REPUBLIC OF KAZAKHSTAN</w:t>
      </w:r>
    </w:p>
    <w:bookmarkEnd w:id="146"/>
    <w:p>
      <w:pPr>
        <w:spacing w:after="0"/>
        <w:ind w:left="0"/>
        <w:jc w:val="both"/>
      </w:pPr>
      <w:r>
        <w:rPr>
          <w:rFonts w:ascii="Times New Roman"/>
          <w:b w:val="false"/>
          <w:i w:val="false"/>
          <w:color w:val="000000"/>
          <w:sz w:val="28"/>
        </w:rPr>
        <w:t>
      На основании данных, внесенных в книгу учета документов под № ___ от "___"________ 20___г.,</w:t>
      </w:r>
    </w:p>
    <w:p>
      <w:pPr>
        <w:spacing w:after="0"/>
        <w:ind w:left="0"/>
        <w:jc w:val="both"/>
      </w:pPr>
      <w:r>
        <w:rPr>
          <w:rFonts w:ascii="Times New Roman"/>
          <w:b w:val="false"/>
          <w:i w:val="false"/>
          <w:color w:val="000000"/>
          <w:sz w:val="28"/>
        </w:rPr>
        <w:t>настоящим удостоверяется, что судну 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This is to certify that according to the data entered into the registry of documents, this ship has been  authorized to sail under the state flag of the Republic of Kazakhstan.</w:t>
      </w:r>
    </w:p>
    <w:p>
      <w:pPr>
        <w:spacing w:after="0"/>
        <w:ind w:left="0"/>
        <w:jc w:val="both"/>
      </w:pPr>
      <w:r>
        <w:rPr>
          <w:rFonts w:ascii="Times New Roman"/>
          <w:b w:val="false"/>
          <w:i w:val="false"/>
          <w:color w:val="000000"/>
          <w:sz w:val="28"/>
        </w:rPr>
        <w:t>Свидетельство действительно до "____"____________20___г.  This Certificate is valid until</w:t>
      </w:r>
    </w:p>
    <w:bookmarkStart w:name="z204" w:id="147"/>
    <w:p>
      <w:pPr>
        <w:spacing w:after="0"/>
        <w:ind w:left="0"/>
        <w:jc w:val="left"/>
      </w:pPr>
      <w:r>
        <w:rPr>
          <w:rFonts w:ascii="Times New Roman"/>
          <w:b/>
          <w:i w:val="false"/>
          <w:color w:val="000000"/>
        </w:rPr>
        <w:t xml:space="preserve"> Сведения о судне Ship's particulars</w:t>
      </w:r>
    </w:p>
    <w:bookmarkEnd w:id="147"/>
    <w:p>
      <w:pPr>
        <w:spacing w:after="0"/>
        <w:ind w:left="0"/>
        <w:jc w:val="both"/>
      </w:pPr>
      <w:r>
        <w:rPr>
          <w:rFonts w:ascii="Times New Roman"/>
          <w:b w:val="false"/>
          <w:i w:val="false"/>
          <w:color w:val="000000"/>
          <w:sz w:val="28"/>
        </w:rPr>
        <w:t>
      1. Тип судна___________________________________________________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дата постройки _______________________________________</w:t>
      </w:r>
    </w:p>
    <w:p>
      <w:pPr>
        <w:spacing w:after="0"/>
        <w:ind w:left="0"/>
        <w:jc w:val="both"/>
      </w:pPr>
      <w:r>
        <w:rPr>
          <w:rFonts w:ascii="Times New Roman"/>
          <w:b w:val="false"/>
          <w:i w:val="false"/>
          <w:color w:val="000000"/>
          <w:sz w:val="28"/>
        </w:rPr>
        <w:t>Place and year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двигателей __________________________________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8. Главные размеры по мерительному свидетельству, выданному (кем)</w:t>
      </w:r>
    </w:p>
    <w:p>
      <w:pPr>
        <w:spacing w:after="0"/>
        <w:ind w:left="0"/>
        <w:jc w:val="both"/>
      </w:pPr>
      <w:r>
        <w:rPr>
          <w:rFonts w:ascii="Times New Roman"/>
          <w:b w:val="false"/>
          <w:i w:val="false"/>
          <w:color w:val="000000"/>
          <w:sz w:val="28"/>
        </w:rPr>
        <w:t>Principal dimensions according tonnage certificate issued by</w:t>
      </w:r>
    </w:p>
    <w:p>
      <w:pPr>
        <w:spacing w:after="0"/>
        <w:ind w:left="0"/>
        <w:jc w:val="both"/>
      </w:pPr>
      <w:r>
        <w:rPr>
          <w:rFonts w:ascii="Times New Roman"/>
          <w:b w:val="false"/>
          <w:i w:val="false"/>
          <w:color w:val="000000"/>
          <w:sz w:val="28"/>
        </w:rPr>
        <w:t>Длина 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 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 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 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 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The previous name of the ship if it sailed under foreign flag and previous port of registry</w:t>
      </w:r>
    </w:p>
    <w:p>
      <w:pPr>
        <w:spacing w:after="0"/>
        <w:ind w:left="0"/>
        <w:jc w:val="both"/>
      </w:pPr>
      <w:r>
        <w:rPr>
          <w:rFonts w:ascii="Times New Roman"/>
          <w:b w:val="false"/>
          <w:i w:val="false"/>
          <w:color w:val="000000"/>
          <w:sz w:val="28"/>
        </w:rPr>
        <w:t>10. 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The port in which the registration of the ship shall be effected</w:t>
      </w:r>
    </w:p>
    <w:p>
      <w:pPr>
        <w:spacing w:after="0"/>
        <w:ind w:left="0"/>
        <w:jc w:val="both"/>
      </w:pPr>
      <w:r>
        <w:rPr>
          <w:rFonts w:ascii="Times New Roman"/>
          <w:b w:val="false"/>
          <w:i w:val="false"/>
          <w:color w:val="000000"/>
          <w:sz w:val="28"/>
        </w:rPr>
        <w:t>Наименование консульского учреждения (дипломатического представительства)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The Consulate (Diplomatic mission) of the Republic of Kazakhstan</w:t>
      </w:r>
    </w:p>
    <w:p>
      <w:pPr>
        <w:spacing w:after="0"/>
        <w:ind w:left="0"/>
        <w:jc w:val="both"/>
      </w:pPr>
      <w:r>
        <w:rPr>
          <w:rFonts w:ascii="Times New Roman"/>
          <w:b w:val="false"/>
          <w:i w:val="false"/>
          <w:color w:val="000000"/>
          <w:sz w:val="28"/>
        </w:rPr>
        <w:t>Должностное лицо ______________________________________________</w:t>
      </w:r>
    </w:p>
    <w:p>
      <w:pPr>
        <w:spacing w:after="0"/>
        <w:ind w:left="0"/>
        <w:jc w:val="both"/>
      </w:pPr>
      <w:r>
        <w:rPr>
          <w:rFonts w:ascii="Times New Roman"/>
          <w:b w:val="false"/>
          <w:i w:val="false"/>
          <w:color w:val="000000"/>
          <w:sz w:val="28"/>
        </w:rPr>
        <w:t>Official</w:t>
      </w:r>
    </w:p>
    <w:p>
      <w:pPr>
        <w:spacing w:after="0"/>
        <w:ind w:left="0"/>
        <w:jc w:val="both"/>
      </w:pPr>
      <w:r>
        <w:rPr>
          <w:rFonts w:ascii="Times New Roman"/>
          <w:b w:val="false"/>
          <w:i w:val="false"/>
          <w:color w:val="000000"/>
          <w:sz w:val="28"/>
        </w:rPr>
        <w:t>Подпись _______________________________________________________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48"/>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временного свидетельства о праве плавания судна</w:t>
      </w:r>
      <w:r>
        <w:br/>
      </w:r>
      <w:r>
        <w:rPr>
          <w:rFonts w:ascii="Times New Roman"/>
          <w:b/>
          <w:i w:val="false"/>
          <w:color w:val="000000"/>
        </w:rPr>
        <w:t>под Государственном флагом Республики Казахстан,</w:t>
      </w:r>
      <w:r>
        <w:br/>
      </w:r>
      <w:r>
        <w:rPr>
          <w:rFonts w:ascii="Times New Roman"/>
          <w:b/>
          <w:i w:val="false"/>
          <w:color w:val="000000"/>
        </w:rPr>
        <w:t>в случае приобретения судна за границей</w:t>
      </w:r>
    </w:p>
    <w:bookmarkEnd w:id="148"/>
    <w:p>
      <w:pPr>
        <w:spacing w:after="0"/>
        <w:ind w:left="0"/>
        <w:jc w:val="both"/>
      </w:pPr>
      <w:r>
        <w:rPr>
          <w:rFonts w:ascii="Times New Roman"/>
          <w:b w:val="false"/>
          <w:i w:val="false"/>
          <w:color w:val="000000"/>
          <w:sz w:val="28"/>
        </w:rPr>
        <w:t>
      1. Название судна ____________________________________________________</w:t>
      </w:r>
    </w:p>
    <w:p>
      <w:pPr>
        <w:spacing w:after="0"/>
        <w:ind w:left="0"/>
        <w:jc w:val="both"/>
      </w:pPr>
      <w:r>
        <w:rPr>
          <w:rFonts w:ascii="Times New Roman"/>
          <w:b w:val="false"/>
          <w:i w:val="false"/>
          <w:color w:val="000000"/>
          <w:sz w:val="28"/>
        </w:rPr>
        <w:t>2. Порт регистрации судна _____________________________________________</w:t>
      </w:r>
    </w:p>
    <w:p>
      <w:pPr>
        <w:spacing w:after="0"/>
        <w:ind w:left="0"/>
        <w:jc w:val="both"/>
      </w:pPr>
      <w:r>
        <w:rPr>
          <w:rFonts w:ascii="Times New Roman"/>
          <w:b w:val="false"/>
          <w:i w:val="false"/>
          <w:color w:val="000000"/>
          <w:sz w:val="28"/>
        </w:rPr>
        <w:t>3. Идентификационный номер Международной морской организации (при наличии)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4. Позывной сигнал судна ______________________________________________</w:t>
      </w:r>
    </w:p>
    <w:p>
      <w:pPr>
        <w:spacing w:after="0"/>
        <w:ind w:left="0"/>
        <w:jc w:val="both"/>
      </w:pPr>
      <w:r>
        <w:rPr>
          <w:rFonts w:ascii="Times New Roman"/>
          <w:b w:val="false"/>
          <w:i w:val="false"/>
          <w:color w:val="000000"/>
          <w:sz w:val="28"/>
        </w:rPr>
        <w:t>5. Главный материал корпуса ___________________________________________</w:t>
      </w:r>
    </w:p>
    <w:p>
      <w:pPr>
        <w:spacing w:after="0"/>
        <w:ind w:left="0"/>
        <w:jc w:val="both"/>
      </w:pPr>
      <w:r>
        <w:rPr>
          <w:rFonts w:ascii="Times New Roman"/>
          <w:b w:val="false"/>
          <w:i w:val="false"/>
          <w:color w:val="000000"/>
          <w:sz w:val="28"/>
        </w:rPr>
        <w:t>6. Число и мощность машин ____________________________________________</w:t>
      </w:r>
    </w:p>
    <w:p>
      <w:pPr>
        <w:spacing w:after="0"/>
        <w:ind w:left="0"/>
        <w:jc w:val="both"/>
      </w:pPr>
      <w:r>
        <w:rPr>
          <w:rFonts w:ascii="Times New Roman"/>
          <w:b w:val="false"/>
          <w:i w:val="false"/>
          <w:color w:val="000000"/>
          <w:sz w:val="28"/>
        </w:rPr>
        <w:t>7. Размеры судна: длина _______ ширина _______ высота борта _____________</w:t>
      </w:r>
    </w:p>
    <w:p>
      <w:pPr>
        <w:spacing w:after="0"/>
        <w:ind w:left="0"/>
        <w:jc w:val="both"/>
      </w:pPr>
      <w:r>
        <w:rPr>
          <w:rFonts w:ascii="Times New Roman"/>
          <w:b w:val="false"/>
          <w:i w:val="false"/>
          <w:color w:val="000000"/>
          <w:sz w:val="28"/>
        </w:rPr>
        <w:t>8. Вместимость: чистая ___________________ валовая _____________________</w:t>
      </w:r>
    </w:p>
    <w:p>
      <w:pPr>
        <w:spacing w:after="0"/>
        <w:ind w:left="0"/>
        <w:jc w:val="both"/>
      </w:pPr>
      <w:r>
        <w:rPr>
          <w:rFonts w:ascii="Times New Roman"/>
          <w:b w:val="false"/>
          <w:i w:val="false"/>
          <w:color w:val="000000"/>
          <w:sz w:val="28"/>
        </w:rPr>
        <w:t>9. Дата и место постройки судна _________________________________________</w:t>
      </w:r>
    </w:p>
    <w:p>
      <w:pPr>
        <w:spacing w:after="0"/>
        <w:ind w:left="0"/>
        <w:jc w:val="both"/>
      </w:pPr>
      <w:r>
        <w:rPr>
          <w:rFonts w:ascii="Times New Roman"/>
          <w:b w:val="false"/>
          <w:i w:val="false"/>
          <w:color w:val="000000"/>
          <w:sz w:val="28"/>
        </w:rPr>
        <w:t>10. Прежнее название судна, если оно ранее плавало под иностранным флагом, и</w:t>
      </w:r>
    </w:p>
    <w:p>
      <w:pPr>
        <w:spacing w:after="0"/>
        <w:ind w:left="0"/>
        <w:jc w:val="both"/>
      </w:pPr>
      <w:r>
        <w:rPr>
          <w:rFonts w:ascii="Times New Roman"/>
          <w:b w:val="false"/>
          <w:i w:val="false"/>
          <w:color w:val="000000"/>
          <w:sz w:val="28"/>
        </w:rPr>
        <w:t>прежний порт регистрации ___________________________________________</w:t>
      </w:r>
    </w:p>
    <w:p>
      <w:pPr>
        <w:spacing w:after="0"/>
        <w:ind w:left="0"/>
        <w:jc w:val="both"/>
      </w:pPr>
      <w:r>
        <w:rPr>
          <w:rFonts w:ascii="Times New Roman"/>
          <w:b w:val="false"/>
          <w:i w:val="false"/>
          <w:color w:val="000000"/>
          <w:sz w:val="28"/>
        </w:rPr>
        <w:t>11. Порт, в котором будет осуществлена государственная регистрация судна __</w:t>
      </w:r>
    </w:p>
    <w:p>
      <w:pPr>
        <w:spacing w:after="0"/>
        <w:ind w:left="0"/>
        <w:jc w:val="both"/>
      </w:pPr>
      <w:r>
        <w:rPr>
          <w:rFonts w:ascii="Times New Roman"/>
          <w:b w:val="false"/>
          <w:i w:val="false"/>
          <w:color w:val="000000"/>
          <w:sz w:val="28"/>
        </w:rPr>
        <w:t>12. Подпись и данные услугополучателя 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w:t>
            </w:r>
          </w:p>
          <w:p>
            <w:pPr>
              <w:spacing w:after="20"/>
              <w:ind w:left="20"/>
              <w:jc w:val="both"/>
            </w:pPr>
            <w:r>
              <w:rPr>
                <w:rFonts w:ascii="Times New Roman"/>
                <w:b w:val="false"/>
                <w:i w:val="false"/>
                <w:color w:val="000000"/>
                <w:sz w:val="20"/>
              </w:rPr>
              <w:t>
1) загранучреждения Республики Казахстан;</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временное свидетельство на право плавания под Государственным флагом Республики Казахстан, в случае приобретения судна за границей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(зарегистрированный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www.gov.kz.</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физических лиц:</w:t>
            </w:r>
          </w:p>
          <w:p>
            <w:pPr>
              <w:spacing w:after="20"/>
              <w:ind w:left="20"/>
              <w:jc w:val="both"/>
            </w:pPr>
            <w:r>
              <w:rPr>
                <w:rFonts w:ascii="Times New Roman"/>
                <w:b w:val="false"/>
                <w:i w:val="false"/>
                <w:color w:val="000000"/>
                <w:sz w:val="20"/>
              </w:rPr>
              <w:t>
документ, удостоверяющий личность услугополучателя (для идентификации личности);</w:t>
            </w:r>
          </w:p>
          <w:p>
            <w:pPr>
              <w:spacing w:after="20"/>
              <w:ind w:left="20"/>
              <w:jc w:val="both"/>
            </w:pPr>
            <w:r>
              <w:rPr>
                <w:rFonts w:ascii="Times New Roman"/>
                <w:b w:val="false"/>
                <w:i w:val="false"/>
                <w:color w:val="000000"/>
                <w:sz w:val="20"/>
              </w:rPr>
              <w:t>
документ, подтверждающий право собственности на судно;</w:t>
            </w:r>
          </w:p>
          <w:p>
            <w:pPr>
              <w:spacing w:after="20"/>
              <w:ind w:left="20"/>
              <w:jc w:val="both"/>
            </w:pPr>
            <w:r>
              <w:rPr>
                <w:rFonts w:ascii="Times New Roman"/>
                <w:b w:val="false"/>
                <w:i w:val="false"/>
                <w:color w:val="000000"/>
                <w:sz w:val="20"/>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p>
            <w:pPr>
              <w:spacing w:after="20"/>
              <w:ind w:left="20"/>
              <w:jc w:val="both"/>
            </w:pPr>
            <w:r>
              <w:rPr>
                <w:rFonts w:ascii="Times New Roman"/>
                <w:b w:val="false"/>
                <w:i w:val="false"/>
                <w:color w:val="000000"/>
                <w:sz w:val="20"/>
              </w:rPr>
              <w:t>
мерительное свидетельство;</w:t>
            </w:r>
          </w:p>
          <w:p>
            <w:pPr>
              <w:spacing w:after="20"/>
              <w:ind w:left="20"/>
              <w:jc w:val="both"/>
            </w:pPr>
            <w:r>
              <w:rPr>
                <w:rFonts w:ascii="Times New Roman"/>
                <w:b w:val="false"/>
                <w:i w:val="false"/>
                <w:color w:val="000000"/>
                <w:sz w:val="20"/>
              </w:rPr>
              <w:t>
классификационное свидетельство;</w:t>
            </w:r>
          </w:p>
          <w:p>
            <w:pPr>
              <w:spacing w:after="20"/>
              <w:ind w:left="20"/>
              <w:jc w:val="both"/>
            </w:pPr>
            <w:r>
              <w:rPr>
                <w:rFonts w:ascii="Times New Roman"/>
                <w:b w:val="false"/>
                <w:i w:val="false"/>
                <w:color w:val="000000"/>
                <w:sz w:val="20"/>
              </w:rPr>
              <w:t>
пассажирское свидетельство (для пассажирских судов);</w:t>
            </w:r>
          </w:p>
          <w:p>
            <w:pPr>
              <w:spacing w:after="20"/>
              <w:ind w:left="20"/>
              <w:jc w:val="both"/>
            </w:pPr>
            <w:r>
              <w:rPr>
                <w:rFonts w:ascii="Times New Roman"/>
                <w:b w:val="false"/>
                <w:i w:val="false"/>
                <w:color w:val="000000"/>
                <w:sz w:val="20"/>
              </w:rPr>
              <w:t>
документ, подтверждающий оплату консульского сбора.</w:t>
            </w:r>
          </w:p>
          <w:p>
            <w:pPr>
              <w:spacing w:after="20"/>
              <w:ind w:left="20"/>
              <w:jc w:val="both"/>
            </w:pPr>
            <w:r>
              <w:rPr>
                <w:rFonts w:ascii="Times New Roman"/>
                <w:b w:val="false"/>
                <w:i w:val="false"/>
                <w:color w:val="000000"/>
                <w:sz w:val="20"/>
              </w:rPr>
              <w:t>
2) для юридических лиц:</w:t>
            </w:r>
          </w:p>
          <w:p>
            <w:pPr>
              <w:spacing w:after="20"/>
              <w:ind w:left="20"/>
              <w:jc w:val="both"/>
            </w:pPr>
            <w:r>
              <w:rPr>
                <w:rFonts w:ascii="Times New Roman"/>
                <w:b w:val="false"/>
                <w:i w:val="false"/>
                <w:color w:val="000000"/>
                <w:sz w:val="20"/>
              </w:rPr>
              <w:t>
заверенные в установленном порядке копии учредительных документов услугополучателя (оригинал предъявляется для сверки);</w:t>
            </w:r>
          </w:p>
          <w:p>
            <w:pPr>
              <w:spacing w:after="20"/>
              <w:ind w:left="20"/>
              <w:jc w:val="both"/>
            </w:pPr>
            <w:r>
              <w:rPr>
                <w:rFonts w:ascii="Times New Roman"/>
                <w:b w:val="false"/>
                <w:i w:val="false"/>
                <w:color w:val="000000"/>
                <w:sz w:val="20"/>
              </w:rPr>
              <w:t>
документ, подтверждающий полномочия действовать от имени юридического лица;</w:t>
            </w:r>
          </w:p>
          <w:p>
            <w:pPr>
              <w:spacing w:after="20"/>
              <w:ind w:left="20"/>
              <w:jc w:val="both"/>
            </w:pPr>
            <w:r>
              <w:rPr>
                <w:rFonts w:ascii="Times New Roman"/>
                <w:b w:val="false"/>
                <w:i w:val="false"/>
                <w:color w:val="000000"/>
                <w:sz w:val="20"/>
              </w:rPr>
              <w:t>
документ, подтверждающий право собственности на судно;</w:t>
            </w:r>
          </w:p>
          <w:p>
            <w:pPr>
              <w:spacing w:after="20"/>
              <w:ind w:left="20"/>
              <w:jc w:val="both"/>
            </w:pPr>
            <w:r>
              <w:rPr>
                <w:rFonts w:ascii="Times New Roman"/>
                <w:b w:val="false"/>
                <w:i w:val="false"/>
                <w:color w:val="000000"/>
                <w:sz w:val="20"/>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p>
            <w:pPr>
              <w:spacing w:after="20"/>
              <w:ind w:left="20"/>
              <w:jc w:val="both"/>
            </w:pPr>
            <w:r>
              <w:rPr>
                <w:rFonts w:ascii="Times New Roman"/>
                <w:b w:val="false"/>
                <w:i w:val="false"/>
                <w:color w:val="000000"/>
                <w:sz w:val="20"/>
              </w:rPr>
              <w:t>
мерительное свидетельство;</w:t>
            </w:r>
          </w:p>
          <w:p>
            <w:pPr>
              <w:spacing w:after="20"/>
              <w:ind w:left="20"/>
              <w:jc w:val="both"/>
            </w:pPr>
            <w:r>
              <w:rPr>
                <w:rFonts w:ascii="Times New Roman"/>
                <w:b w:val="false"/>
                <w:i w:val="false"/>
                <w:color w:val="000000"/>
                <w:sz w:val="20"/>
              </w:rPr>
              <w:t>
классификационное свидетельство;</w:t>
            </w:r>
          </w:p>
          <w:p>
            <w:pPr>
              <w:spacing w:after="20"/>
              <w:ind w:left="20"/>
              <w:jc w:val="both"/>
            </w:pPr>
            <w:r>
              <w:rPr>
                <w:rFonts w:ascii="Times New Roman"/>
                <w:b w:val="false"/>
                <w:i w:val="false"/>
                <w:color w:val="000000"/>
                <w:sz w:val="20"/>
              </w:rPr>
              <w:t>
пассажирское свидетельство (для пассажирских судов);</w:t>
            </w:r>
          </w:p>
          <w:p>
            <w:pPr>
              <w:spacing w:after="20"/>
              <w:ind w:left="20"/>
              <w:jc w:val="both"/>
            </w:pPr>
            <w:r>
              <w:rPr>
                <w:rFonts w:ascii="Times New Roman"/>
                <w:b w:val="false"/>
                <w:i w:val="false"/>
                <w:color w:val="000000"/>
                <w:sz w:val="20"/>
              </w:rPr>
              <w:t>
документ, подтверждающий оплату консульского сбора.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www.mfa.gov.kz,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 xml:space="preserve">судов и прав на них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430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Дата выдачи: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временного свидетельства на право плавания под Государственным флагом Республики Казахстан, в случае приобретения судна за границей / свидетельства о праве плавания морского судна под Государственным флагом Республики Казахстан / свидетельства о праве собственности на судно / свидетельства об исключении судна из Государственного судового реестра морских судов/международного судового реестра Республики Казахстан /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 свидетельства о государственной регистрации прав собственности на строящееся судно.</w:t>
            </w:r>
          </w:p>
          <w:p>
            <w:pPr>
              <w:spacing w:after="20"/>
              <w:ind w:left="20"/>
              <w:jc w:val="both"/>
            </w:pPr>
            <w:r>
              <w:rPr>
                <w:rFonts w:ascii="Times New Roman"/>
                <w:b w:val="false"/>
                <w:i w:val="false"/>
                <w:color w:val="000000"/>
                <w:sz w:val="20"/>
              </w:rPr>
              <w:t>
[Причина отказа].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49"/>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судна</w:t>
      </w:r>
      <w:r>
        <w:br/>
      </w:r>
      <w:r>
        <w:rPr>
          <w:rFonts w:ascii="Times New Roman"/>
          <w:b/>
          <w:i w:val="false"/>
          <w:color w:val="000000"/>
        </w:rPr>
        <w:t>в международном судовом реестре Республики Казахстан</w:t>
      </w:r>
    </w:p>
    <w:bookmarkEnd w:id="149"/>
    <w:p>
      <w:pPr>
        <w:spacing w:after="0"/>
        <w:ind w:left="0"/>
        <w:jc w:val="both"/>
      </w:pPr>
      <w:r>
        <w:rPr>
          <w:rFonts w:ascii="Times New Roman"/>
          <w:b w:val="false"/>
          <w:i w:val="false"/>
          <w:color w:val="000000"/>
          <w:sz w:val="28"/>
        </w:rPr>
        <w:t>
      1. Индивидуальный идентификационный номер / бизнес-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Наименование собственника (судовладельца) ______________________</w:t>
      </w:r>
    </w:p>
    <w:p>
      <w:pPr>
        <w:spacing w:after="0"/>
        <w:ind w:left="0"/>
        <w:jc w:val="both"/>
      </w:pPr>
      <w:r>
        <w:rPr>
          <w:rFonts w:ascii="Times New Roman"/>
          <w:b w:val="false"/>
          <w:i w:val="false"/>
          <w:color w:val="000000"/>
          <w:sz w:val="28"/>
        </w:rPr>
        <w:t>3. Адрес собственника (судовладельца) ______________________________</w:t>
      </w:r>
    </w:p>
    <w:p>
      <w:pPr>
        <w:spacing w:after="0"/>
        <w:ind w:left="0"/>
        <w:jc w:val="both"/>
      </w:pPr>
      <w:r>
        <w:rPr>
          <w:rFonts w:ascii="Times New Roman"/>
          <w:b w:val="false"/>
          <w:i w:val="false"/>
          <w:color w:val="000000"/>
          <w:sz w:val="28"/>
        </w:rPr>
        <w:t>4. Телефон и адрес электронной почты собственника (судовладельца) ____</w:t>
      </w:r>
    </w:p>
    <w:p>
      <w:pPr>
        <w:spacing w:after="0"/>
        <w:ind w:left="0"/>
        <w:jc w:val="both"/>
      </w:pPr>
      <w:r>
        <w:rPr>
          <w:rFonts w:ascii="Times New Roman"/>
          <w:b w:val="false"/>
          <w:i w:val="false"/>
          <w:color w:val="000000"/>
          <w:sz w:val="28"/>
        </w:rPr>
        <w:t>5. Название судна ________________________________________________</w:t>
      </w:r>
    </w:p>
    <w:p>
      <w:pPr>
        <w:spacing w:after="0"/>
        <w:ind w:left="0"/>
        <w:jc w:val="both"/>
      </w:pPr>
      <w:r>
        <w:rPr>
          <w:rFonts w:ascii="Times New Roman"/>
          <w:b w:val="false"/>
          <w:i w:val="false"/>
          <w:color w:val="000000"/>
          <w:sz w:val="28"/>
        </w:rPr>
        <w:t>6. Порт предыдущей регистрации и дата ее аннулирования / приостановления</w:t>
      </w:r>
    </w:p>
    <w:p>
      <w:pPr>
        <w:spacing w:after="0"/>
        <w:ind w:left="0"/>
        <w:jc w:val="both"/>
      </w:pPr>
      <w:r>
        <w:rPr>
          <w:rFonts w:ascii="Times New Roman"/>
          <w:b w:val="false"/>
          <w:i w:val="false"/>
          <w:color w:val="000000"/>
          <w:sz w:val="28"/>
        </w:rPr>
        <w:t>(при наличии) ____________________________________________________</w:t>
      </w:r>
    </w:p>
    <w:p>
      <w:pPr>
        <w:spacing w:after="0"/>
        <w:ind w:left="0"/>
        <w:jc w:val="both"/>
      </w:pPr>
      <w:r>
        <w:rPr>
          <w:rFonts w:ascii="Times New Roman"/>
          <w:b w:val="false"/>
          <w:i w:val="false"/>
          <w:color w:val="000000"/>
          <w:sz w:val="28"/>
        </w:rPr>
        <w:t>7. Срок действия решения на право плавания под Государственным флагом</w:t>
      </w:r>
    </w:p>
    <w:p>
      <w:pPr>
        <w:spacing w:after="0"/>
        <w:ind w:left="0"/>
        <w:jc w:val="both"/>
      </w:pPr>
      <w:r>
        <w:rPr>
          <w:rFonts w:ascii="Times New Roman"/>
          <w:b w:val="false"/>
          <w:i w:val="false"/>
          <w:color w:val="000000"/>
          <w:sz w:val="28"/>
        </w:rPr>
        <w:t>Республики Казахстан (при наличии) _____________________________</w:t>
      </w:r>
    </w:p>
    <w:p>
      <w:pPr>
        <w:spacing w:after="0"/>
        <w:ind w:left="0"/>
        <w:jc w:val="both"/>
      </w:pPr>
      <w:r>
        <w:rPr>
          <w:rFonts w:ascii="Times New Roman"/>
          <w:b w:val="false"/>
          <w:i w:val="false"/>
          <w:color w:val="000000"/>
          <w:sz w:val="28"/>
        </w:rPr>
        <w:t>8. Дата приостановления предыдущей регистрации (при наличии) ______</w:t>
      </w:r>
    </w:p>
    <w:p>
      <w:pPr>
        <w:spacing w:after="0"/>
        <w:ind w:left="0"/>
        <w:jc w:val="both"/>
      </w:pPr>
      <w:r>
        <w:rPr>
          <w:rFonts w:ascii="Times New Roman"/>
          <w:b w:val="false"/>
          <w:i w:val="false"/>
          <w:color w:val="000000"/>
          <w:sz w:val="28"/>
        </w:rPr>
        <w:t>9. Дата завершения приостановления предыдущей регистрации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10. Район плавания судна _________________________________________</w:t>
      </w:r>
    </w:p>
    <w:p>
      <w:pPr>
        <w:spacing w:after="0"/>
        <w:ind w:left="0"/>
        <w:jc w:val="both"/>
      </w:pPr>
      <w:r>
        <w:rPr>
          <w:rFonts w:ascii="Times New Roman"/>
          <w:b w:val="false"/>
          <w:i w:val="false"/>
          <w:color w:val="000000"/>
          <w:sz w:val="28"/>
        </w:rPr>
        <w:t>11. Порт регистрации _____________________________________________</w:t>
      </w:r>
    </w:p>
    <w:p>
      <w:pPr>
        <w:spacing w:after="0"/>
        <w:ind w:left="0"/>
        <w:jc w:val="both"/>
      </w:pPr>
      <w:r>
        <w:rPr>
          <w:rFonts w:ascii="Times New Roman"/>
          <w:b w:val="false"/>
          <w:i w:val="false"/>
          <w:color w:val="000000"/>
          <w:sz w:val="28"/>
        </w:rPr>
        <w:t>12. Грузоподъемность судна (если применимо) __________________ тонн</w:t>
      </w:r>
    </w:p>
    <w:p>
      <w:pPr>
        <w:spacing w:after="0"/>
        <w:ind w:left="0"/>
        <w:jc w:val="both"/>
      </w:pPr>
      <w:r>
        <w:rPr>
          <w:rFonts w:ascii="Times New Roman"/>
          <w:b w:val="false"/>
          <w:i w:val="false"/>
          <w:color w:val="000000"/>
          <w:sz w:val="28"/>
        </w:rPr>
        <w:t>13. Пассажировместимость (если применимо) ________________ человек</w:t>
      </w:r>
    </w:p>
    <w:p>
      <w:pPr>
        <w:spacing w:after="0"/>
        <w:ind w:left="0"/>
        <w:jc w:val="both"/>
      </w:pPr>
      <w:r>
        <w:rPr>
          <w:rFonts w:ascii="Times New Roman"/>
          <w:b w:val="false"/>
          <w:i w:val="false"/>
          <w:color w:val="000000"/>
          <w:sz w:val="28"/>
        </w:rPr>
        <w:t>14. Тип главного двигателя судна (если применимо) __________________</w:t>
      </w:r>
    </w:p>
    <w:p>
      <w:pPr>
        <w:spacing w:after="0"/>
        <w:ind w:left="0"/>
        <w:jc w:val="both"/>
      </w:pPr>
      <w:r>
        <w:rPr>
          <w:rFonts w:ascii="Times New Roman"/>
          <w:b w:val="false"/>
          <w:i w:val="false"/>
          <w:color w:val="000000"/>
          <w:sz w:val="28"/>
        </w:rPr>
        <w:t>15. Род движителей ______________________________________________</w:t>
      </w:r>
    </w:p>
    <w:p>
      <w:pPr>
        <w:spacing w:after="0"/>
        <w:ind w:left="0"/>
        <w:jc w:val="both"/>
      </w:pPr>
      <w:r>
        <w:rPr>
          <w:rFonts w:ascii="Times New Roman"/>
          <w:b w:val="false"/>
          <w:i w:val="false"/>
          <w:color w:val="000000"/>
          <w:sz w:val="28"/>
        </w:rPr>
        <w:t>16. Количество винтов ___________________________________________</w:t>
      </w:r>
    </w:p>
    <w:p>
      <w:pPr>
        <w:spacing w:after="0"/>
        <w:ind w:left="0"/>
        <w:jc w:val="both"/>
      </w:pPr>
      <w:r>
        <w:rPr>
          <w:rFonts w:ascii="Times New Roman"/>
          <w:b w:val="false"/>
          <w:i w:val="false"/>
          <w:color w:val="000000"/>
          <w:sz w:val="28"/>
        </w:rPr>
        <w:t>17. Осадка максимальная: с грузом ____ метров, порожним ______ метров</w:t>
      </w:r>
    </w:p>
    <w:p>
      <w:pPr>
        <w:spacing w:after="0"/>
        <w:ind w:left="0"/>
        <w:jc w:val="both"/>
      </w:pPr>
      <w:r>
        <w:rPr>
          <w:rFonts w:ascii="Times New Roman"/>
          <w:b w:val="false"/>
          <w:i w:val="false"/>
          <w:color w:val="000000"/>
          <w:sz w:val="28"/>
        </w:rPr>
        <w:t>18. Регистровая вместимость: чистая______тонн, валовая__________ тонн</w:t>
      </w:r>
    </w:p>
    <w:p>
      <w:pPr>
        <w:spacing w:after="0"/>
        <w:ind w:left="0"/>
        <w:jc w:val="both"/>
      </w:pPr>
      <w:r>
        <w:rPr>
          <w:rFonts w:ascii="Times New Roman"/>
          <w:b w:val="false"/>
          <w:i w:val="false"/>
          <w:color w:val="000000"/>
          <w:sz w:val="28"/>
        </w:rPr>
        <w:t>19. Максимальная скорость хода: с грузом ___ узлов, порожним ___ узлов</w:t>
      </w:r>
    </w:p>
    <w:p>
      <w:pPr>
        <w:spacing w:after="0"/>
        <w:ind w:left="0"/>
        <w:jc w:val="both"/>
      </w:pPr>
      <w:r>
        <w:rPr>
          <w:rFonts w:ascii="Times New Roman"/>
          <w:b w:val="false"/>
          <w:i w:val="false"/>
          <w:color w:val="000000"/>
          <w:sz w:val="28"/>
        </w:rPr>
        <w:t>20. Количество и вместимость спасательных шлюпок и плотов _________</w:t>
      </w:r>
    </w:p>
    <w:p>
      <w:pPr>
        <w:spacing w:after="0"/>
        <w:ind w:left="0"/>
        <w:jc w:val="both"/>
      </w:pPr>
      <w:r>
        <w:rPr>
          <w:rFonts w:ascii="Times New Roman"/>
          <w:b w:val="false"/>
          <w:i w:val="false"/>
          <w:color w:val="000000"/>
          <w:sz w:val="28"/>
        </w:rPr>
        <w:t>21. Регистрационный номер судна _________________________________</w:t>
      </w:r>
    </w:p>
    <w:p>
      <w:pPr>
        <w:spacing w:after="0"/>
        <w:ind w:left="0"/>
        <w:jc w:val="both"/>
      </w:pPr>
      <w:r>
        <w:rPr>
          <w:rFonts w:ascii="Times New Roman"/>
          <w:b w:val="false"/>
          <w:i w:val="false"/>
          <w:color w:val="000000"/>
          <w:sz w:val="28"/>
        </w:rPr>
        <w:t>22. Идентификационный номер Международной морской организации</w:t>
      </w:r>
    </w:p>
    <w:p>
      <w:pPr>
        <w:spacing w:after="0"/>
        <w:ind w:left="0"/>
        <w:jc w:val="both"/>
      </w:pPr>
      <w:r>
        <w:rPr>
          <w:rFonts w:ascii="Times New Roman"/>
          <w:b w:val="false"/>
          <w:i w:val="false"/>
          <w:color w:val="000000"/>
          <w:sz w:val="28"/>
        </w:rPr>
        <w:t>(при наличии) __________________________________________________</w:t>
      </w:r>
    </w:p>
    <w:p>
      <w:pPr>
        <w:spacing w:after="0"/>
        <w:ind w:left="0"/>
        <w:jc w:val="both"/>
      </w:pPr>
      <w:r>
        <w:rPr>
          <w:rFonts w:ascii="Times New Roman"/>
          <w:b w:val="false"/>
          <w:i w:val="false"/>
          <w:color w:val="000000"/>
          <w:sz w:val="28"/>
        </w:rPr>
        <w:t>23. Позывной сигнал (при наличии) ________________________________</w:t>
      </w:r>
    </w:p>
    <w:p>
      <w:pPr>
        <w:spacing w:after="0"/>
        <w:ind w:left="0"/>
        <w:jc w:val="both"/>
      </w:pPr>
      <w:r>
        <w:rPr>
          <w:rFonts w:ascii="Times New Roman"/>
          <w:b w:val="false"/>
          <w:i w:val="false"/>
          <w:color w:val="000000"/>
          <w:sz w:val="28"/>
        </w:rPr>
        <w:t>24. Тип судна ___________________________________________________</w:t>
      </w:r>
    </w:p>
    <w:p>
      <w:pPr>
        <w:spacing w:after="0"/>
        <w:ind w:left="0"/>
        <w:jc w:val="both"/>
      </w:pPr>
      <w:r>
        <w:rPr>
          <w:rFonts w:ascii="Times New Roman"/>
          <w:b w:val="false"/>
          <w:i w:val="false"/>
          <w:color w:val="000000"/>
          <w:sz w:val="28"/>
        </w:rPr>
        <w:t>25. Год и место постройки судна ___________________________________</w:t>
      </w:r>
    </w:p>
    <w:p>
      <w:pPr>
        <w:spacing w:after="0"/>
        <w:ind w:left="0"/>
        <w:jc w:val="both"/>
      </w:pPr>
      <w:r>
        <w:rPr>
          <w:rFonts w:ascii="Times New Roman"/>
          <w:b w:val="false"/>
          <w:i w:val="false"/>
          <w:color w:val="000000"/>
          <w:sz w:val="28"/>
        </w:rPr>
        <w:t>26. Материал корпуса ____________________________________________</w:t>
      </w:r>
    </w:p>
    <w:p>
      <w:pPr>
        <w:spacing w:after="0"/>
        <w:ind w:left="0"/>
        <w:jc w:val="both"/>
      </w:pPr>
      <w:r>
        <w:rPr>
          <w:rFonts w:ascii="Times New Roman"/>
          <w:b w:val="false"/>
          <w:i w:val="false"/>
          <w:color w:val="000000"/>
          <w:sz w:val="28"/>
        </w:rPr>
        <w:t>27. Количество и мощность главных двигателей (при наличии) ________</w:t>
      </w:r>
    </w:p>
    <w:p>
      <w:pPr>
        <w:spacing w:after="0"/>
        <w:ind w:left="0"/>
        <w:jc w:val="both"/>
      </w:pPr>
      <w:r>
        <w:rPr>
          <w:rFonts w:ascii="Times New Roman"/>
          <w:b w:val="false"/>
          <w:i w:val="false"/>
          <w:color w:val="000000"/>
          <w:sz w:val="28"/>
        </w:rPr>
        <w:t>28. Прежнее название судна (при наличии) __________________________</w:t>
      </w:r>
    </w:p>
    <w:p>
      <w:pPr>
        <w:spacing w:after="0"/>
        <w:ind w:left="0"/>
        <w:jc w:val="both"/>
      </w:pPr>
      <w:r>
        <w:rPr>
          <w:rFonts w:ascii="Times New Roman"/>
          <w:b w:val="false"/>
          <w:i w:val="false"/>
          <w:color w:val="000000"/>
          <w:sz w:val="28"/>
        </w:rPr>
        <w:t>29. Вместимость танков: топливных ___, пресной воды __, балластных __</w:t>
      </w:r>
    </w:p>
    <w:p>
      <w:pPr>
        <w:spacing w:after="0"/>
        <w:ind w:left="0"/>
        <w:jc w:val="both"/>
      </w:pPr>
      <w:r>
        <w:rPr>
          <w:rFonts w:ascii="Times New Roman"/>
          <w:b w:val="false"/>
          <w:i w:val="false"/>
          <w:color w:val="000000"/>
          <w:sz w:val="28"/>
        </w:rPr>
        <w:t>30. Размеры судна (в метрах): длина _________, ширина _________,</w:t>
      </w:r>
    </w:p>
    <w:p>
      <w:pPr>
        <w:spacing w:after="0"/>
        <w:ind w:left="0"/>
        <w:jc w:val="both"/>
      </w:pPr>
      <w:r>
        <w:rPr>
          <w:rFonts w:ascii="Times New Roman"/>
          <w:b w:val="false"/>
          <w:i w:val="false"/>
          <w:color w:val="000000"/>
          <w:sz w:val="28"/>
        </w:rPr>
        <w:t>высота надводного борта ___________</w:t>
      </w:r>
    </w:p>
    <w:p>
      <w:pPr>
        <w:spacing w:after="0"/>
        <w:ind w:left="0"/>
        <w:jc w:val="both"/>
      </w:pPr>
      <w:r>
        <w:rPr>
          <w:rFonts w:ascii="Times New Roman"/>
          <w:b w:val="false"/>
          <w:i w:val="false"/>
          <w:color w:val="000000"/>
          <w:sz w:val="28"/>
        </w:rPr>
        <w:t>31. Класс судна _________________________________________________</w:t>
      </w:r>
    </w:p>
    <w:p>
      <w:pPr>
        <w:spacing w:after="0"/>
        <w:ind w:left="0"/>
        <w:jc w:val="both"/>
      </w:pPr>
      <w:r>
        <w:rPr>
          <w:rFonts w:ascii="Times New Roman"/>
          <w:b w:val="false"/>
          <w:i w:val="false"/>
          <w:color w:val="000000"/>
          <w:sz w:val="28"/>
        </w:rPr>
        <w:t>32. Мерительное свидетельство ____________________________________</w:t>
      </w:r>
    </w:p>
    <w:p>
      <w:pPr>
        <w:spacing w:after="0"/>
        <w:ind w:left="0"/>
        <w:jc w:val="both"/>
      </w:pPr>
      <w:r>
        <w:rPr>
          <w:rFonts w:ascii="Times New Roman"/>
          <w:b w:val="false"/>
          <w:i w:val="false"/>
          <w:color w:val="000000"/>
          <w:sz w:val="28"/>
        </w:rPr>
        <w:t>(когда, кем выдано, номер)</w:t>
      </w:r>
    </w:p>
    <w:p>
      <w:pPr>
        <w:spacing w:after="0"/>
        <w:ind w:left="0"/>
        <w:jc w:val="both"/>
      </w:pPr>
      <w:r>
        <w:rPr>
          <w:rFonts w:ascii="Times New Roman"/>
          <w:b w:val="false"/>
          <w:i w:val="false"/>
          <w:color w:val="000000"/>
          <w:sz w:val="28"/>
        </w:rPr>
        <w:t>33. Пассажирское свидетельство (при наличии)_______________________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34. Свидетельство о годности к плаванию ___________________________</w:t>
      </w:r>
    </w:p>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r>
        <w:rPr>
          <w:rFonts w:ascii="Times New Roman"/>
          <w:b w:val="false"/>
          <w:i w:val="false"/>
          <w:color w:val="000000"/>
          <w:sz w:val="28"/>
        </w:rPr>
        <w:t>35. Классификационное свидетельство ______________________________</w:t>
      </w:r>
    </w:p>
    <w:p>
      <w:pPr>
        <w:spacing w:after="0"/>
        <w:ind w:left="0"/>
        <w:jc w:val="both"/>
      </w:pPr>
      <w:r>
        <w:rPr>
          <w:rFonts w:ascii="Times New Roman"/>
          <w:b w:val="false"/>
          <w:i w:val="false"/>
          <w:color w:val="000000"/>
          <w:sz w:val="28"/>
        </w:rPr>
        <w:t>(когда, кем выдано, срок действия)</w:t>
      </w:r>
    </w:p>
    <w:p>
      <w:pPr>
        <w:spacing w:after="0"/>
        <w:ind w:left="0"/>
        <w:jc w:val="both"/>
      </w:pPr>
      <w:r>
        <w:rPr>
          <w:rFonts w:ascii="Times New Roman"/>
          <w:b w:val="false"/>
          <w:i w:val="false"/>
          <w:color w:val="000000"/>
          <w:sz w:val="28"/>
        </w:rPr>
        <w:t>36. Сведения об обременении судна (если применимо) _____________</w:t>
      </w:r>
    </w:p>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r>
        <w:rPr>
          <w:rFonts w:ascii="Times New Roman"/>
          <w:b w:val="false"/>
          <w:i w:val="false"/>
          <w:color w:val="000000"/>
          <w:sz w:val="28"/>
        </w:rPr>
        <w:t>37. Подпись и данные услугополучателя 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5" w:id="15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судов в международном судовом реестре Республики Казахстан"</w:t>
      </w:r>
    </w:p>
    <w:bookmarkEnd w:id="150"/>
    <w:p>
      <w:pPr>
        <w:spacing w:after="0"/>
        <w:ind w:left="0"/>
        <w:jc w:val="both"/>
      </w:pPr>
      <w:r>
        <w:rPr>
          <w:rFonts w:ascii="Times New Roman"/>
          <w:b w:val="false"/>
          <w:i w:val="false"/>
          <w:color w:val="ff0000"/>
          <w:sz w:val="28"/>
        </w:rPr>
        <w:t xml:space="preserve">
      Сноска. Приложение 11 -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2. "Перерегистрация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3. "Исключение судов из международного судового реестра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судов в международном судовом реестре Республики Казахстан:</w:t>
            </w:r>
          </w:p>
          <w:p>
            <w:pPr>
              <w:spacing w:after="20"/>
              <w:ind w:left="20"/>
              <w:jc w:val="both"/>
            </w:pPr>
            <w:r>
              <w:rPr>
                <w:rFonts w:ascii="Times New Roman"/>
                <w:b w:val="false"/>
                <w:i w:val="false"/>
                <w:color w:val="000000"/>
                <w:sz w:val="20"/>
              </w:rPr>
              <w:t>
1) для морского судна, находящегося на праве собственности:</w:t>
            </w:r>
          </w:p>
          <w:p>
            <w:pPr>
              <w:spacing w:after="20"/>
              <w:ind w:left="20"/>
              <w:jc w:val="both"/>
            </w:pPr>
            <w:r>
              <w:rPr>
                <w:rFonts w:ascii="Times New Roman"/>
                <w:b w:val="false"/>
                <w:i w:val="false"/>
                <w:color w:val="000000"/>
                <w:sz w:val="20"/>
              </w:rPr>
              <w:t xml:space="preserve">
свидетельство о праве плавания морского судна под Государственным флагом Республики Казахстан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 праве собственности на судно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свидетельство об исключении судна из международного судового реестра Республики Казахстан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регистрации и перерегистрации судов в международном судовом реестре Республики Казахстан:</w:t>
            </w:r>
          </w:p>
          <w:p>
            <w:pPr>
              <w:spacing w:after="20"/>
              <w:ind w:left="20"/>
              <w:jc w:val="both"/>
            </w:pPr>
            <w:r>
              <w:rPr>
                <w:rFonts w:ascii="Times New Roman"/>
                <w:b w:val="false"/>
                <w:i w:val="false"/>
                <w:color w:val="000000"/>
                <w:sz w:val="20"/>
              </w:rPr>
              <w:t>
2) для морского судна, предоставленного в пользование по бербоут-чартеру:</w:t>
            </w:r>
          </w:p>
          <w:p>
            <w:pPr>
              <w:spacing w:after="20"/>
              <w:ind w:left="20"/>
              <w:jc w:val="both"/>
            </w:pPr>
            <w:r>
              <w:rPr>
                <w:rFonts w:ascii="Times New Roman"/>
                <w:b w:val="false"/>
                <w:i w:val="false"/>
                <w:color w:val="000000"/>
                <w:sz w:val="2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свидетельство об исключении судна из международного судового реестра Республики Казахстан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судов в международном судовом реестре Республики Казахстан"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судов в международном судовом реестре Республики Казахстан"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судов из международного судового реестра Республики Казахстан"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подвидов государственной услуги "Регистрация судов в международном судовом реестре Республики Казахстан" и "Перерегистрация судов в международном судовом реестре Республики Казахстан":</w:t>
            </w:r>
          </w:p>
          <w:p>
            <w:pPr>
              <w:spacing w:after="20"/>
              <w:ind w:left="20"/>
              <w:jc w:val="both"/>
            </w:pPr>
            <w:r>
              <w:rPr>
                <w:rFonts w:ascii="Times New Roman"/>
                <w:b w:val="false"/>
                <w:i w:val="false"/>
                <w:color w:val="000000"/>
                <w:sz w:val="20"/>
              </w:rPr>
              <w:t>
для регистрации (перерегистрации) морского судна, находящегося на праве собственности:</w:t>
            </w:r>
          </w:p>
          <w:p>
            <w:pPr>
              <w:spacing w:after="20"/>
              <w:ind w:left="20"/>
              <w:jc w:val="both"/>
            </w:pPr>
            <w:r>
              <w:rPr>
                <w:rFonts w:ascii="Times New Roman"/>
                <w:b w:val="false"/>
                <w:i w:val="false"/>
                <w:color w:val="000000"/>
                <w:sz w:val="20"/>
              </w:rPr>
              <w:t>
1) электронная копия документа, подтверждающего право собственности на судно;</w:t>
            </w:r>
          </w:p>
          <w:p>
            <w:pPr>
              <w:spacing w:after="20"/>
              <w:ind w:left="20"/>
              <w:jc w:val="both"/>
            </w:pPr>
            <w:r>
              <w:rPr>
                <w:rFonts w:ascii="Times New Roman"/>
                <w:b w:val="false"/>
                <w:i w:val="false"/>
                <w:color w:val="000000"/>
                <w:sz w:val="20"/>
              </w:rPr>
              <w:t>
2) электронная копия мерительного свидетельства;</w:t>
            </w:r>
          </w:p>
          <w:p>
            <w:pPr>
              <w:spacing w:after="20"/>
              <w:ind w:left="20"/>
              <w:jc w:val="both"/>
            </w:pPr>
            <w:r>
              <w:rPr>
                <w:rFonts w:ascii="Times New Roman"/>
                <w:b w:val="false"/>
                <w:i w:val="false"/>
                <w:color w:val="000000"/>
                <w:sz w:val="20"/>
              </w:rPr>
              <w:t>
3) электронная копия классификационного свидетельства;</w:t>
            </w:r>
          </w:p>
          <w:p>
            <w:pPr>
              <w:spacing w:after="20"/>
              <w:ind w:left="20"/>
              <w:jc w:val="both"/>
            </w:pPr>
            <w:r>
              <w:rPr>
                <w:rFonts w:ascii="Times New Roman"/>
                <w:b w:val="false"/>
                <w:i w:val="false"/>
                <w:color w:val="000000"/>
                <w:sz w:val="20"/>
              </w:rPr>
              <w:t>
4) электронная копия документа, удостоверяющего,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p>
            <w:pPr>
              <w:spacing w:after="20"/>
              <w:ind w:left="20"/>
              <w:jc w:val="both"/>
            </w:pPr>
            <w:r>
              <w:rPr>
                <w:rFonts w:ascii="Times New Roman"/>
                <w:b w:val="false"/>
                <w:i w:val="false"/>
                <w:color w:val="000000"/>
                <w:sz w:val="20"/>
              </w:rPr>
              <w:t>
В случае действующей регистрации судна в Государственном судовом реестре морских судов представляются только электронная копия свидетельства о праве плавания морского судна под Государственным флагом Республики Казахстан и электронная копия свидетельства о праве собственности на судно.</w:t>
            </w:r>
          </w:p>
          <w:p>
            <w:pPr>
              <w:spacing w:after="20"/>
              <w:ind w:left="20"/>
              <w:jc w:val="both"/>
            </w:pPr>
            <w:r>
              <w:rPr>
                <w:rFonts w:ascii="Times New Roman"/>
                <w:b w:val="false"/>
                <w:i w:val="false"/>
                <w:color w:val="000000"/>
                <w:sz w:val="20"/>
              </w:rPr>
              <w:t xml:space="preserve">
Для морского судна, предоставленного в пользование по бербоут-чартеру, представляется только электронная копия решения уполномоченного органа о временном предоставлении права плавания под Государственным флагом Республики Казахстан. </w:t>
            </w:r>
          </w:p>
          <w:p>
            <w:pPr>
              <w:spacing w:after="20"/>
              <w:ind w:left="20"/>
              <w:jc w:val="both"/>
            </w:pPr>
            <w:r>
              <w:rPr>
                <w:rFonts w:ascii="Times New Roman"/>
                <w:b w:val="false"/>
                <w:i w:val="false"/>
                <w:color w:val="000000"/>
                <w:sz w:val="20"/>
              </w:rPr>
              <w:t>
В случае действующей регистрации судна в бербоут-чартерном реестре представляется только электронная копия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При оказании подвида государственной услуги "Исключение судов из международного судового реестра Республики Казахстан":</w:t>
            </w:r>
          </w:p>
          <w:p>
            <w:pPr>
              <w:spacing w:after="20"/>
              <w:ind w:left="20"/>
              <w:jc w:val="both"/>
            </w:pPr>
            <w:r>
              <w:rPr>
                <w:rFonts w:ascii="Times New Roman"/>
                <w:b w:val="false"/>
                <w:i w:val="false"/>
                <w:color w:val="000000"/>
                <w:sz w:val="20"/>
              </w:rPr>
              <w:t>
1) 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может получать информацию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может получать государственную услугу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16.03.2021 </w:t>
      </w:r>
      <w:r>
        <w:rPr>
          <w:rFonts w:ascii="Times New Roman"/>
          <w:b w:val="false"/>
          <w:i w:val="false"/>
          <w:color w:val="ff0000"/>
          <w:sz w:val="28"/>
        </w:rPr>
        <w:t>№ 117</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151"/>
    <w:p>
      <w:pPr>
        <w:spacing w:after="0"/>
        <w:ind w:left="0"/>
        <w:jc w:val="left"/>
      </w:pPr>
      <w:r>
        <w:rPr>
          <w:rFonts w:ascii="Times New Roman"/>
          <w:b/>
          <w:i w:val="false"/>
          <w:color w:val="000000"/>
        </w:rPr>
        <w:t xml:space="preserve"> Заявление на государственную регистрацию морского судна в бербоут-чартерном реестре</w:t>
      </w:r>
    </w:p>
    <w:bookmarkEnd w:id="151"/>
    <w:p>
      <w:pPr>
        <w:spacing w:after="0"/>
        <w:ind w:left="0"/>
        <w:jc w:val="both"/>
      </w:pPr>
      <w:r>
        <w:rPr>
          <w:rFonts w:ascii="Times New Roman"/>
          <w:b w:val="false"/>
          <w:i w:val="false"/>
          <w:color w:val="ff0000"/>
          <w:sz w:val="28"/>
        </w:rPr>
        <w:t xml:space="preserve">
      Сноска. Приложение 13 - в редакции приказа Министра индустрии и инфраструктурного развития РК от 02.06.2023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20" w:id="152"/>
      <w:r>
        <w:rPr>
          <w:rFonts w:ascii="Times New Roman"/>
          <w:b w:val="false"/>
          <w:i w:val="false"/>
          <w:color w:val="000000"/>
          <w:sz w:val="28"/>
        </w:rPr>
        <w:t>
      1. Индивидуальный идентификационный номер / бизнес- идентификационный номер</w:t>
      </w:r>
    </w:p>
    <w:bookmarkEnd w:id="152"/>
    <w:p>
      <w:pPr>
        <w:spacing w:after="0"/>
        <w:ind w:left="0"/>
        <w:jc w:val="both"/>
      </w:pPr>
      <w:r>
        <w:rPr>
          <w:rFonts w:ascii="Times New Roman"/>
          <w:b w:val="false"/>
          <w:i w:val="false"/>
          <w:color w:val="000000"/>
          <w:sz w:val="28"/>
        </w:rPr>
        <w:t>услугополучателя _________________________________________________________</w:t>
      </w:r>
    </w:p>
    <w:bookmarkStart w:name="z321" w:id="153"/>
    <w:p>
      <w:pPr>
        <w:spacing w:after="0"/>
        <w:ind w:left="0"/>
        <w:jc w:val="both"/>
      </w:pPr>
      <w:r>
        <w:rPr>
          <w:rFonts w:ascii="Times New Roman"/>
          <w:b w:val="false"/>
          <w:i w:val="false"/>
          <w:color w:val="000000"/>
          <w:sz w:val="28"/>
        </w:rPr>
        <w:t>
      2. Название судна _________________________________________________________</w:t>
      </w:r>
    </w:p>
    <w:bookmarkEnd w:id="153"/>
    <w:p>
      <w:pPr>
        <w:spacing w:after="0"/>
        <w:ind w:left="0"/>
        <w:jc w:val="both"/>
      </w:pPr>
      <w:bookmarkStart w:name="z322" w:id="154"/>
      <w:r>
        <w:rPr>
          <w:rFonts w:ascii="Times New Roman"/>
          <w:b w:val="false"/>
          <w:i w:val="false"/>
          <w:color w:val="000000"/>
          <w:sz w:val="28"/>
        </w:rPr>
        <w:t>
      3. Срок действия решения на право плавания под Государственным флагом</w:t>
      </w:r>
    </w:p>
    <w:bookmarkEnd w:id="154"/>
    <w:p>
      <w:pPr>
        <w:spacing w:after="0"/>
        <w:ind w:left="0"/>
        <w:jc w:val="both"/>
      </w:pPr>
      <w:r>
        <w:rPr>
          <w:rFonts w:ascii="Times New Roman"/>
          <w:b w:val="false"/>
          <w:i w:val="false"/>
          <w:color w:val="000000"/>
          <w:sz w:val="28"/>
        </w:rPr>
        <w:t>Республики Казахстан _____________________________________________________</w:t>
      </w:r>
    </w:p>
    <w:bookmarkStart w:name="z323" w:id="155"/>
    <w:p>
      <w:pPr>
        <w:spacing w:after="0"/>
        <w:ind w:left="0"/>
        <w:jc w:val="both"/>
      </w:pPr>
      <w:r>
        <w:rPr>
          <w:rFonts w:ascii="Times New Roman"/>
          <w:b w:val="false"/>
          <w:i w:val="false"/>
          <w:color w:val="000000"/>
          <w:sz w:val="28"/>
        </w:rPr>
        <w:t>
      4. Наименование фрахтователя ______________________________________________</w:t>
      </w:r>
    </w:p>
    <w:bookmarkEnd w:id="155"/>
    <w:bookmarkStart w:name="z324" w:id="156"/>
    <w:p>
      <w:pPr>
        <w:spacing w:after="0"/>
        <w:ind w:left="0"/>
        <w:jc w:val="both"/>
      </w:pPr>
      <w:r>
        <w:rPr>
          <w:rFonts w:ascii="Times New Roman"/>
          <w:b w:val="false"/>
          <w:i w:val="false"/>
          <w:color w:val="000000"/>
          <w:sz w:val="28"/>
        </w:rPr>
        <w:t>
      5. Адрес, телефон, электронная почта фрахтователя _____________________________</w:t>
      </w:r>
    </w:p>
    <w:bookmarkEnd w:id="156"/>
    <w:bookmarkStart w:name="z325" w:id="157"/>
    <w:p>
      <w:pPr>
        <w:spacing w:after="0"/>
        <w:ind w:left="0"/>
        <w:jc w:val="both"/>
      </w:pPr>
      <w:r>
        <w:rPr>
          <w:rFonts w:ascii="Times New Roman"/>
          <w:b w:val="false"/>
          <w:i w:val="false"/>
          <w:color w:val="000000"/>
          <w:sz w:val="28"/>
        </w:rPr>
        <w:t>
      6. Район плавания судна ____________________________________________________</w:t>
      </w:r>
    </w:p>
    <w:bookmarkEnd w:id="157"/>
    <w:bookmarkStart w:name="z326" w:id="158"/>
    <w:p>
      <w:pPr>
        <w:spacing w:after="0"/>
        <w:ind w:left="0"/>
        <w:jc w:val="both"/>
      </w:pPr>
      <w:r>
        <w:rPr>
          <w:rFonts w:ascii="Times New Roman"/>
          <w:b w:val="false"/>
          <w:i w:val="false"/>
          <w:color w:val="000000"/>
          <w:sz w:val="28"/>
        </w:rPr>
        <w:t>
      7. Порт регистрации на период фрахтования ___________________________________</w:t>
      </w:r>
    </w:p>
    <w:bookmarkEnd w:id="158"/>
    <w:bookmarkStart w:name="z327" w:id="159"/>
    <w:p>
      <w:pPr>
        <w:spacing w:after="0"/>
        <w:ind w:left="0"/>
        <w:jc w:val="both"/>
      </w:pPr>
      <w:r>
        <w:rPr>
          <w:rFonts w:ascii="Times New Roman"/>
          <w:b w:val="false"/>
          <w:i w:val="false"/>
          <w:color w:val="000000"/>
          <w:sz w:val="28"/>
        </w:rPr>
        <w:t>
      8. Порт предыдущей регистрации ____________________________________________</w:t>
      </w:r>
    </w:p>
    <w:bookmarkEnd w:id="159"/>
    <w:bookmarkStart w:name="z328" w:id="160"/>
    <w:p>
      <w:pPr>
        <w:spacing w:after="0"/>
        <w:ind w:left="0"/>
        <w:jc w:val="both"/>
      </w:pPr>
      <w:r>
        <w:rPr>
          <w:rFonts w:ascii="Times New Roman"/>
          <w:b w:val="false"/>
          <w:i w:val="false"/>
          <w:color w:val="000000"/>
          <w:sz w:val="28"/>
        </w:rPr>
        <w:t>
      9. Дата приостановления предыдущей регистрации _____________________________</w:t>
      </w:r>
    </w:p>
    <w:bookmarkEnd w:id="160"/>
    <w:bookmarkStart w:name="z329" w:id="161"/>
    <w:p>
      <w:pPr>
        <w:spacing w:after="0"/>
        <w:ind w:left="0"/>
        <w:jc w:val="both"/>
      </w:pPr>
      <w:r>
        <w:rPr>
          <w:rFonts w:ascii="Times New Roman"/>
          <w:b w:val="false"/>
          <w:i w:val="false"/>
          <w:color w:val="000000"/>
          <w:sz w:val="28"/>
        </w:rPr>
        <w:t>
      10. Дата завершения приостановления предыдущей регистрации __________________</w:t>
      </w:r>
    </w:p>
    <w:bookmarkEnd w:id="161"/>
    <w:bookmarkStart w:name="z330" w:id="162"/>
    <w:p>
      <w:pPr>
        <w:spacing w:after="0"/>
        <w:ind w:left="0"/>
        <w:jc w:val="both"/>
      </w:pPr>
      <w:r>
        <w:rPr>
          <w:rFonts w:ascii="Times New Roman"/>
          <w:b w:val="false"/>
          <w:i w:val="false"/>
          <w:color w:val="000000"/>
          <w:sz w:val="28"/>
        </w:rPr>
        <w:t>
      11. Грузоподъемность судна (если применимо) ____________________________ тонн</w:t>
      </w:r>
    </w:p>
    <w:bookmarkEnd w:id="162"/>
    <w:bookmarkStart w:name="z331" w:id="163"/>
    <w:p>
      <w:pPr>
        <w:spacing w:after="0"/>
        <w:ind w:left="0"/>
        <w:jc w:val="both"/>
      </w:pPr>
      <w:r>
        <w:rPr>
          <w:rFonts w:ascii="Times New Roman"/>
          <w:b w:val="false"/>
          <w:i w:val="false"/>
          <w:color w:val="000000"/>
          <w:sz w:val="28"/>
        </w:rPr>
        <w:t>
      12. Пассажировместимость (если применимо) ___________________________ человек</w:t>
      </w:r>
    </w:p>
    <w:bookmarkEnd w:id="163"/>
    <w:bookmarkStart w:name="z332" w:id="164"/>
    <w:p>
      <w:pPr>
        <w:spacing w:after="0"/>
        <w:ind w:left="0"/>
        <w:jc w:val="both"/>
      </w:pPr>
      <w:r>
        <w:rPr>
          <w:rFonts w:ascii="Times New Roman"/>
          <w:b w:val="false"/>
          <w:i w:val="false"/>
          <w:color w:val="000000"/>
          <w:sz w:val="28"/>
        </w:rPr>
        <w:t>
      13. Тип главного двигателя судна (если применимо) _____________________________</w:t>
      </w:r>
    </w:p>
    <w:bookmarkEnd w:id="164"/>
    <w:bookmarkStart w:name="z333" w:id="165"/>
    <w:p>
      <w:pPr>
        <w:spacing w:after="0"/>
        <w:ind w:left="0"/>
        <w:jc w:val="both"/>
      </w:pPr>
      <w:r>
        <w:rPr>
          <w:rFonts w:ascii="Times New Roman"/>
          <w:b w:val="false"/>
          <w:i w:val="false"/>
          <w:color w:val="000000"/>
          <w:sz w:val="28"/>
        </w:rPr>
        <w:t>
      14. Род движителей _________________________________________________________</w:t>
      </w:r>
    </w:p>
    <w:bookmarkEnd w:id="165"/>
    <w:bookmarkStart w:name="z334" w:id="166"/>
    <w:p>
      <w:pPr>
        <w:spacing w:after="0"/>
        <w:ind w:left="0"/>
        <w:jc w:val="both"/>
      </w:pPr>
      <w:r>
        <w:rPr>
          <w:rFonts w:ascii="Times New Roman"/>
          <w:b w:val="false"/>
          <w:i w:val="false"/>
          <w:color w:val="000000"/>
          <w:sz w:val="28"/>
        </w:rPr>
        <w:t>
      15. Количество винтов ______________________________________________________</w:t>
      </w:r>
    </w:p>
    <w:bookmarkEnd w:id="166"/>
    <w:bookmarkStart w:name="z335" w:id="167"/>
    <w:p>
      <w:pPr>
        <w:spacing w:after="0"/>
        <w:ind w:left="0"/>
        <w:jc w:val="both"/>
      </w:pPr>
      <w:r>
        <w:rPr>
          <w:rFonts w:ascii="Times New Roman"/>
          <w:b w:val="false"/>
          <w:i w:val="false"/>
          <w:color w:val="000000"/>
          <w:sz w:val="28"/>
        </w:rPr>
        <w:t>
      16. Осадка максимальная: с грузом ________ метров, порожним __________ метров</w:t>
      </w:r>
    </w:p>
    <w:bookmarkEnd w:id="167"/>
    <w:bookmarkStart w:name="z336" w:id="168"/>
    <w:p>
      <w:pPr>
        <w:spacing w:after="0"/>
        <w:ind w:left="0"/>
        <w:jc w:val="both"/>
      </w:pPr>
      <w:r>
        <w:rPr>
          <w:rFonts w:ascii="Times New Roman"/>
          <w:b w:val="false"/>
          <w:i w:val="false"/>
          <w:color w:val="000000"/>
          <w:sz w:val="28"/>
        </w:rPr>
        <w:t>
      17. Регистровая вместимость: чистая _____________ тонн, валовая__________ тонн</w:t>
      </w:r>
    </w:p>
    <w:bookmarkEnd w:id="168"/>
    <w:bookmarkStart w:name="z337" w:id="169"/>
    <w:p>
      <w:pPr>
        <w:spacing w:after="0"/>
        <w:ind w:left="0"/>
        <w:jc w:val="both"/>
      </w:pPr>
      <w:r>
        <w:rPr>
          <w:rFonts w:ascii="Times New Roman"/>
          <w:b w:val="false"/>
          <w:i w:val="false"/>
          <w:color w:val="000000"/>
          <w:sz w:val="28"/>
        </w:rPr>
        <w:t>
      18. Максимальная скорость хода: с грузом _________ узлов, порожним _____ узлов</w:t>
      </w:r>
    </w:p>
    <w:bookmarkEnd w:id="169"/>
    <w:bookmarkStart w:name="z338" w:id="170"/>
    <w:p>
      <w:pPr>
        <w:spacing w:after="0"/>
        <w:ind w:left="0"/>
        <w:jc w:val="both"/>
      </w:pPr>
      <w:r>
        <w:rPr>
          <w:rFonts w:ascii="Times New Roman"/>
          <w:b w:val="false"/>
          <w:i w:val="false"/>
          <w:color w:val="000000"/>
          <w:sz w:val="28"/>
        </w:rPr>
        <w:t>
      19. Количество и вместимость спасательных шлюпок и плотов _________________</w:t>
      </w:r>
    </w:p>
    <w:bookmarkEnd w:id="170"/>
    <w:bookmarkStart w:name="z339" w:id="171"/>
    <w:p>
      <w:pPr>
        <w:spacing w:after="0"/>
        <w:ind w:left="0"/>
        <w:jc w:val="both"/>
      </w:pPr>
      <w:r>
        <w:rPr>
          <w:rFonts w:ascii="Times New Roman"/>
          <w:b w:val="false"/>
          <w:i w:val="false"/>
          <w:color w:val="000000"/>
          <w:sz w:val="28"/>
        </w:rPr>
        <w:t>
      20. Регистрационный номер судна _________________________________________</w:t>
      </w:r>
    </w:p>
    <w:bookmarkEnd w:id="171"/>
    <w:p>
      <w:pPr>
        <w:spacing w:after="0"/>
        <w:ind w:left="0"/>
        <w:jc w:val="both"/>
      </w:pPr>
      <w:bookmarkStart w:name="z340" w:id="172"/>
      <w:r>
        <w:rPr>
          <w:rFonts w:ascii="Times New Roman"/>
          <w:b w:val="false"/>
          <w:i w:val="false"/>
          <w:color w:val="000000"/>
          <w:sz w:val="28"/>
        </w:rPr>
        <w:t>
      21. Идентификационный номер Международной морской организации (при наличии)</w:t>
      </w:r>
    </w:p>
    <w:bookmarkEnd w:id="172"/>
    <w:p>
      <w:pPr>
        <w:spacing w:after="0"/>
        <w:ind w:left="0"/>
        <w:jc w:val="both"/>
      </w:pPr>
      <w:r>
        <w:rPr>
          <w:rFonts w:ascii="Times New Roman"/>
          <w:b w:val="false"/>
          <w:i w:val="false"/>
          <w:color w:val="000000"/>
          <w:sz w:val="28"/>
        </w:rPr>
        <w:t>_______________________________________________________________________</w:t>
      </w:r>
    </w:p>
    <w:bookmarkStart w:name="z341" w:id="173"/>
    <w:p>
      <w:pPr>
        <w:spacing w:after="0"/>
        <w:ind w:left="0"/>
        <w:jc w:val="both"/>
      </w:pPr>
      <w:r>
        <w:rPr>
          <w:rFonts w:ascii="Times New Roman"/>
          <w:b w:val="false"/>
          <w:i w:val="false"/>
          <w:color w:val="000000"/>
          <w:sz w:val="28"/>
        </w:rPr>
        <w:t>
      22. Позывной сигнал (при наличии) ________________________________________</w:t>
      </w:r>
    </w:p>
    <w:bookmarkEnd w:id="173"/>
    <w:bookmarkStart w:name="z342" w:id="174"/>
    <w:p>
      <w:pPr>
        <w:spacing w:after="0"/>
        <w:ind w:left="0"/>
        <w:jc w:val="both"/>
      </w:pPr>
      <w:r>
        <w:rPr>
          <w:rFonts w:ascii="Times New Roman"/>
          <w:b w:val="false"/>
          <w:i w:val="false"/>
          <w:color w:val="000000"/>
          <w:sz w:val="28"/>
        </w:rPr>
        <w:t>
      23. Порт основной приписки ______________________________________________</w:t>
      </w:r>
    </w:p>
    <w:bookmarkEnd w:id="174"/>
    <w:bookmarkStart w:name="z343" w:id="175"/>
    <w:p>
      <w:pPr>
        <w:spacing w:after="0"/>
        <w:ind w:left="0"/>
        <w:jc w:val="both"/>
      </w:pPr>
      <w:r>
        <w:rPr>
          <w:rFonts w:ascii="Times New Roman"/>
          <w:b w:val="false"/>
          <w:i w:val="false"/>
          <w:color w:val="000000"/>
          <w:sz w:val="28"/>
        </w:rPr>
        <w:t>
      24. Тип судна ___________________________________________________________</w:t>
      </w:r>
    </w:p>
    <w:bookmarkEnd w:id="175"/>
    <w:bookmarkStart w:name="z344" w:id="176"/>
    <w:p>
      <w:pPr>
        <w:spacing w:after="0"/>
        <w:ind w:left="0"/>
        <w:jc w:val="both"/>
      </w:pPr>
      <w:r>
        <w:rPr>
          <w:rFonts w:ascii="Times New Roman"/>
          <w:b w:val="false"/>
          <w:i w:val="false"/>
          <w:color w:val="000000"/>
          <w:sz w:val="28"/>
        </w:rPr>
        <w:t>
      25. Год и место постройки судна ___________________________________________</w:t>
      </w:r>
    </w:p>
    <w:bookmarkEnd w:id="176"/>
    <w:bookmarkStart w:name="z345" w:id="177"/>
    <w:p>
      <w:pPr>
        <w:spacing w:after="0"/>
        <w:ind w:left="0"/>
        <w:jc w:val="both"/>
      </w:pPr>
      <w:r>
        <w:rPr>
          <w:rFonts w:ascii="Times New Roman"/>
          <w:b w:val="false"/>
          <w:i w:val="false"/>
          <w:color w:val="000000"/>
          <w:sz w:val="28"/>
        </w:rPr>
        <w:t>
      26. Материал корпуса ____________________________________________________</w:t>
      </w:r>
    </w:p>
    <w:bookmarkEnd w:id="177"/>
    <w:bookmarkStart w:name="z346" w:id="178"/>
    <w:p>
      <w:pPr>
        <w:spacing w:after="0"/>
        <w:ind w:left="0"/>
        <w:jc w:val="both"/>
      </w:pPr>
      <w:r>
        <w:rPr>
          <w:rFonts w:ascii="Times New Roman"/>
          <w:b w:val="false"/>
          <w:i w:val="false"/>
          <w:color w:val="000000"/>
          <w:sz w:val="28"/>
        </w:rPr>
        <w:t>
      27. Количество и мощность главных двигателей (при наличии) _________________</w:t>
      </w:r>
    </w:p>
    <w:bookmarkEnd w:id="178"/>
    <w:bookmarkStart w:name="z347" w:id="179"/>
    <w:p>
      <w:pPr>
        <w:spacing w:after="0"/>
        <w:ind w:left="0"/>
        <w:jc w:val="both"/>
      </w:pPr>
      <w:r>
        <w:rPr>
          <w:rFonts w:ascii="Times New Roman"/>
          <w:b w:val="false"/>
          <w:i w:val="false"/>
          <w:color w:val="000000"/>
          <w:sz w:val="28"/>
        </w:rPr>
        <w:t>
      28. Прежнее название судна (при наличии) __________________________________</w:t>
      </w:r>
    </w:p>
    <w:bookmarkEnd w:id="179"/>
    <w:bookmarkStart w:name="z348" w:id="180"/>
    <w:p>
      <w:pPr>
        <w:spacing w:after="0"/>
        <w:ind w:left="0"/>
        <w:jc w:val="both"/>
      </w:pPr>
      <w:r>
        <w:rPr>
          <w:rFonts w:ascii="Times New Roman"/>
          <w:b w:val="false"/>
          <w:i w:val="false"/>
          <w:color w:val="000000"/>
          <w:sz w:val="28"/>
        </w:rPr>
        <w:t>
      29. Вместимость танков: топливных ______, пресной воды _____, балластных ____</w:t>
      </w:r>
    </w:p>
    <w:bookmarkEnd w:id="180"/>
    <w:p>
      <w:pPr>
        <w:spacing w:after="0"/>
        <w:ind w:left="0"/>
        <w:jc w:val="both"/>
      </w:pPr>
      <w:bookmarkStart w:name="z349" w:id="181"/>
      <w:r>
        <w:rPr>
          <w:rFonts w:ascii="Times New Roman"/>
          <w:b w:val="false"/>
          <w:i w:val="false"/>
          <w:color w:val="000000"/>
          <w:sz w:val="28"/>
        </w:rPr>
        <w:t>
      30. Размеры судна (в метрах): длина _____________, ширина ___________________,</w:t>
      </w:r>
    </w:p>
    <w:bookmarkEnd w:id="181"/>
    <w:p>
      <w:pPr>
        <w:spacing w:after="0"/>
        <w:ind w:left="0"/>
        <w:jc w:val="both"/>
      </w:pPr>
      <w:r>
        <w:rPr>
          <w:rFonts w:ascii="Times New Roman"/>
          <w:b w:val="false"/>
          <w:i w:val="false"/>
          <w:color w:val="000000"/>
          <w:sz w:val="28"/>
        </w:rPr>
        <w:t>высота надводного борта _________________________________________________</w:t>
      </w:r>
    </w:p>
    <w:bookmarkStart w:name="z350" w:id="182"/>
    <w:p>
      <w:pPr>
        <w:spacing w:after="0"/>
        <w:ind w:left="0"/>
        <w:jc w:val="both"/>
      </w:pPr>
      <w:r>
        <w:rPr>
          <w:rFonts w:ascii="Times New Roman"/>
          <w:b w:val="false"/>
          <w:i w:val="false"/>
          <w:color w:val="000000"/>
          <w:sz w:val="28"/>
        </w:rPr>
        <w:t>
      31. Класс судна _________________________________________________________</w:t>
      </w:r>
    </w:p>
    <w:bookmarkEnd w:id="182"/>
    <w:p>
      <w:pPr>
        <w:spacing w:after="0"/>
        <w:ind w:left="0"/>
        <w:jc w:val="both"/>
      </w:pPr>
      <w:bookmarkStart w:name="z351" w:id="183"/>
      <w:r>
        <w:rPr>
          <w:rFonts w:ascii="Times New Roman"/>
          <w:b w:val="false"/>
          <w:i w:val="false"/>
          <w:color w:val="000000"/>
          <w:sz w:val="28"/>
        </w:rPr>
        <w:t>
      32. Мерительное свидетельство ___________________________________________</w:t>
      </w:r>
    </w:p>
    <w:bookmarkEnd w:id="183"/>
    <w:p>
      <w:pPr>
        <w:spacing w:after="0"/>
        <w:ind w:left="0"/>
        <w:jc w:val="both"/>
      </w:pPr>
      <w:r>
        <w:rPr>
          <w:rFonts w:ascii="Times New Roman"/>
          <w:b w:val="false"/>
          <w:i w:val="false"/>
          <w:color w:val="000000"/>
          <w:sz w:val="28"/>
        </w:rPr>
        <w:t>(когда, кем выдано, номер)</w:t>
      </w:r>
    </w:p>
    <w:p>
      <w:pPr>
        <w:spacing w:after="0"/>
        <w:ind w:left="0"/>
        <w:jc w:val="both"/>
      </w:pPr>
      <w:bookmarkStart w:name="z352" w:id="184"/>
      <w:r>
        <w:rPr>
          <w:rFonts w:ascii="Times New Roman"/>
          <w:b w:val="false"/>
          <w:i w:val="false"/>
          <w:color w:val="000000"/>
          <w:sz w:val="28"/>
        </w:rPr>
        <w:t>
      33. Пассажирское свидетельство (при наличии)_______________________________</w:t>
      </w:r>
    </w:p>
    <w:bookmarkEnd w:id="184"/>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353" w:id="185"/>
      <w:r>
        <w:rPr>
          <w:rFonts w:ascii="Times New Roman"/>
          <w:b w:val="false"/>
          <w:i w:val="false"/>
          <w:color w:val="000000"/>
          <w:sz w:val="28"/>
        </w:rPr>
        <w:t>
      34. Свидетельство о годности к плаванию (при наличии) _______________________</w:t>
      </w:r>
    </w:p>
    <w:bookmarkEnd w:id="185"/>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354" w:id="186"/>
      <w:r>
        <w:rPr>
          <w:rFonts w:ascii="Times New Roman"/>
          <w:b w:val="false"/>
          <w:i w:val="false"/>
          <w:color w:val="000000"/>
          <w:sz w:val="28"/>
        </w:rPr>
        <w:t>
      35. Классификационное свидетельство _______________________________________</w:t>
      </w:r>
    </w:p>
    <w:bookmarkEnd w:id="186"/>
    <w:p>
      <w:pPr>
        <w:spacing w:after="0"/>
        <w:ind w:left="0"/>
        <w:jc w:val="both"/>
      </w:pPr>
      <w:r>
        <w:rPr>
          <w:rFonts w:ascii="Times New Roman"/>
          <w:b w:val="false"/>
          <w:i w:val="false"/>
          <w:color w:val="000000"/>
          <w:sz w:val="28"/>
        </w:rPr>
        <w:t>(когда, кем выдано, срок действия)</w:t>
      </w:r>
    </w:p>
    <w:p>
      <w:pPr>
        <w:spacing w:after="0"/>
        <w:ind w:left="0"/>
        <w:jc w:val="both"/>
      </w:pPr>
      <w:bookmarkStart w:name="z355" w:id="187"/>
      <w:r>
        <w:rPr>
          <w:rFonts w:ascii="Times New Roman"/>
          <w:b w:val="false"/>
          <w:i w:val="false"/>
          <w:color w:val="000000"/>
          <w:sz w:val="28"/>
        </w:rPr>
        <w:t>
      36. Собственник судна _____________________________________________________</w:t>
      </w:r>
    </w:p>
    <w:bookmarkEnd w:id="187"/>
    <w:p>
      <w:pPr>
        <w:spacing w:after="0"/>
        <w:ind w:left="0"/>
        <w:jc w:val="both"/>
      </w:pPr>
      <w:r>
        <w:rPr>
          <w:rFonts w:ascii="Times New Roman"/>
          <w:b w:val="false"/>
          <w:i w:val="false"/>
          <w:color w:val="000000"/>
          <w:sz w:val="28"/>
        </w:rPr>
        <w:t>(наименование, адрес, по праву какого государства зарегистрирован</w:t>
      </w:r>
    </w:p>
    <w:p>
      <w:pPr>
        <w:spacing w:after="0"/>
        <w:ind w:left="0"/>
        <w:jc w:val="both"/>
      </w:pPr>
      <w:r>
        <w:rPr>
          <w:rFonts w:ascii="Times New Roman"/>
          <w:b w:val="false"/>
          <w:i w:val="false"/>
          <w:color w:val="000000"/>
          <w:sz w:val="28"/>
        </w:rPr>
        <w:t>(для юридических лиц); фамилия, имя, отчество (при наличии), гражданство, адрес,</w:t>
      </w:r>
    </w:p>
    <w:p>
      <w:pPr>
        <w:spacing w:after="0"/>
        <w:ind w:left="0"/>
        <w:jc w:val="both"/>
      </w:pPr>
      <w:r>
        <w:rPr>
          <w:rFonts w:ascii="Times New Roman"/>
          <w:b w:val="false"/>
          <w:i w:val="false"/>
          <w:color w:val="000000"/>
          <w:sz w:val="28"/>
        </w:rPr>
        <w:t>индивидуальный идентификационный номер (для физических лиц), телефон,</w:t>
      </w:r>
    </w:p>
    <w:p>
      <w:pPr>
        <w:spacing w:after="0"/>
        <w:ind w:left="0"/>
        <w:jc w:val="both"/>
      </w:pPr>
      <w:r>
        <w:rPr>
          <w:rFonts w:ascii="Times New Roman"/>
          <w:b w:val="false"/>
          <w:i w:val="false"/>
          <w:color w:val="000000"/>
          <w:sz w:val="28"/>
        </w:rPr>
        <w:t>электронная почта)</w:t>
      </w:r>
    </w:p>
    <w:p>
      <w:pPr>
        <w:spacing w:after="0"/>
        <w:ind w:left="0"/>
        <w:jc w:val="both"/>
      </w:pPr>
      <w:bookmarkStart w:name="z356" w:id="188"/>
      <w:r>
        <w:rPr>
          <w:rFonts w:ascii="Times New Roman"/>
          <w:b w:val="false"/>
          <w:i w:val="false"/>
          <w:color w:val="000000"/>
          <w:sz w:val="28"/>
        </w:rPr>
        <w:t>
      37. Обременение судна (если применимо) _____________________________________</w:t>
      </w:r>
    </w:p>
    <w:bookmarkEnd w:id="188"/>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bookmarkStart w:name="z357" w:id="189"/>
      <w:r>
        <w:rPr>
          <w:rFonts w:ascii="Times New Roman"/>
          <w:b w:val="false"/>
          <w:i w:val="false"/>
          <w:color w:val="000000"/>
          <w:sz w:val="28"/>
        </w:rPr>
        <w:t>
      38. Подпись и данные услугополучателя _______________________________________</w:t>
      </w:r>
    </w:p>
    <w:bookmarkEnd w:id="189"/>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Дата </w:t>
      </w:r>
      <w:r>
        <w:rPr>
          <w:rFonts w:ascii="Times New Roman"/>
          <w:b w:val="false"/>
          <w:i w:val="false"/>
          <w:color w:val="000000"/>
          <w:sz w:val="28"/>
          <w:u w:val="single"/>
        </w:rPr>
        <w:t>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6" w:id="19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морского судна в бербоут-чартерном реестре"</w:t>
      </w:r>
    </w:p>
    <w:bookmarkEnd w:id="190"/>
    <w:p>
      <w:pPr>
        <w:spacing w:after="0"/>
        <w:ind w:left="0"/>
        <w:jc w:val="both"/>
      </w:pPr>
      <w:r>
        <w:rPr>
          <w:rFonts w:ascii="Times New Roman"/>
          <w:b w:val="false"/>
          <w:i w:val="false"/>
          <w:color w:val="ff0000"/>
          <w:sz w:val="28"/>
        </w:rPr>
        <w:t xml:space="preserve">
      Сноска. Приложение 14 -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морского судна в бербоут-чартерном реестре"</w:t>
            </w:r>
          </w:p>
          <w:p>
            <w:pPr>
              <w:spacing w:after="20"/>
              <w:ind w:left="20"/>
              <w:jc w:val="both"/>
            </w:pPr>
            <w:r>
              <w:rPr>
                <w:rFonts w:ascii="Times New Roman"/>
                <w:b w:val="false"/>
                <w:i w:val="false"/>
                <w:color w:val="000000"/>
                <w:sz w:val="20"/>
              </w:rPr>
              <w:t>
2. "Перерегистрация морского судна в бербоут-чартерном реестре"</w:t>
            </w:r>
          </w:p>
          <w:p>
            <w:pPr>
              <w:spacing w:after="20"/>
              <w:ind w:left="20"/>
              <w:jc w:val="both"/>
            </w:pPr>
            <w:r>
              <w:rPr>
                <w:rFonts w:ascii="Times New Roman"/>
                <w:b w:val="false"/>
                <w:i w:val="false"/>
                <w:color w:val="000000"/>
                <w:sz w:val="20"/>
              </w:rPr>
              <w:t>
3. "Исключение морского судна из бербоут-чартерного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отказ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морского судна в бербоут-чартерном реестре"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морского судна в бербоут-чартерном реестре"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морского судна из бербоут-чартерного реестра"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91"/>
    <w:p>
      <w:pPr>
        <w:spacing w:after="0"/>
        <w:ind w:left="0"/>
        <w:jc w:val="left"/>
      </w:pPr>
      <w:r>
        <w:rPr>
          <w:rFonts w:ascii="Times New Roman"/>
          <w:b/>
          <w:i w:val="false"/>
          <w:color w:val="000000"/>
        </w:rPr>
        <w:t xml:space="preserve"> Заявление</w:t>
      </w:r>
      <w:r>
        <w:br/>
      </w:r>
      <w:r>
        <w:rPr>
          <w:rFonts w:ascii="Times New Roman"/>
          <w:b/>
          <w:i w:val="false"/>
          <w:color w:val="000000"/>
        </w:rPr>
        <w:t>на государственную регистрацию прав собственности</w:t>
      </w:r>
      <w:r>
        <w:br/>
      </w:r>
      <w:r>
        <w:rPr>
          <w:rFonts w:ascii="Times New Roman"/>
          <w:b/>
          <w:i w:val="false"/>
          <w:color w:val="000000"/>
        </w:rPr>
        <w:t>на строящееся судно в реестре строящихся судов</w:t>
      </w:r>
    </w:p>
    <w:bookmarkEnd w:id="191"/>
    <w:p>
      <w:pPr>
        <w:spacing w:after="0"/>
        <w:ind w:left="0"/>
        <w:jc w:val="both"/>
      </w:pPr>
      <w:r>
        <w:rPr>
          <w:rFonts w:ascii="Times New Roman"/>
          <w:b w:val="false"/>
          <w:i w:val="false"/>
          <w:color w:val="000000"/>
          <w:sz w:val="28"/>
        </w:rPr>
        <w:t>
      1. Название судна ________________________________________________</w:t>
      </w:r>
    </w:p>
    <w:p>
      <w:pPr>
        <w:spacing w:after="0"/>
        <w:ind w:left="0"/>
        <w:jc w:val="both"/>
      </w:pPr>
      <w:r>
        <w:rPr>
          <w:rFonts w:ascii="Times New Roman"/>
          <w:b w:val="false"/>
          <w:i w:val="false"/>
          <w:color w:val="000000"/>
          <w:sz w:val="28"/>
        </w:rPr>
        <w:t>2. Индивидуальный идентификационный номер / бизнес-  идентификационный номер собственника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Наименование собственника ____________________________________</w:t>
      </w:r>
    </w:p>
    <w:p>
      <w:pPr>
        <w:spacing w:after="0"/>
        <w:ind w:left="0"/>
        <w:jc w:val="both"/>
      </w:pPr>
      <w:r>
        <w:rPr>
          <w:rFonts w:ascii="Times New Roman"/>
          <w:b w:val="false"/>
          <w:i w:val="false"/>
          <w:color w:val="000000"/>
          <w:sz w:val="28"/>
        </w:rPr>
        <w:t>4. Адрес, телефон, электронная почта собственника ___________________</w:t>
      </w:r>
    </w:p>
    <w:p>
      <w:pPr>
        <w:spacing w:after="0"/>
        <w:ind w:left="0"/>
        <w:jc w:val="both"/>
      </w:pPr>
      <w:r>
        <w:rPr>
          <w:rFonts w:ascii="Times New Roman"/>
          <w:b w:val="false"/>
          <w:i w:val="false"/>
          <w:color w:val="000000"/>
          <w:sz w:val="28"/>
        </w:rPr>
        <w:t>5. Реквизиты документов, на основании которых зарегистрировано право _</w:t>
      </w:r>
    </w:p>
    <w:p>
      <w:pPr>
        <w:spacing w:after="0"/>
        <w:ind w:left="0"/>
        <w:jc w:val="both"/>
      </w:pPr>
      <w:r>
        <w:rPr>
          <w:rFonts w:ascii="Times New Roman"/>
          <w:b w:val="false"/>
          <w:i w:val="false"/>
          <w:color w:val="000000"/>
          <w:sz w:val="28"/>
        </w:rPr>
        <w:t>6. Место строительства ____________________________________________</w:t>
      </w:r>
    </w:p>
    <w:p>
      <w:pPr>
        <w:spacing w:after="0"/>
        <w:ind w:left="0"/>
        <w:jc w:val="both"/>
      </w:pPr>
      <w:r>
        <w:rPr>
          <w:rFonts w:ascii="Times New Roman"/>
          <w:b w:val="false"/>
          <w:i w:val="false"/>
          <w:color w:val="000000"/>
          <w:sz w:val="28"/>
        </w:rPr>
        <w:t>7. Наименование судостроительной организации ______________________</w:t>
      </w:r>
    </w:p>
    <w:p>
      <w:pPr>
        <w:spacing w:after="0"/>
        <w:ind w:left="0"/>
        <w:jc w:val="both"/>
      </w:pPr>
      <w:r>
        <w:rPr>
          <w:rFonts w:ascii="Times New Roman"/>
          <w:b w:val="false"/>
          <w:i w:val="false"/>
          <w:color w:val="000000"/>
          <w:sz w:val="28"/>
        </w:rPr>
        <w:t>8. Порт регистрации ______________________________________________</w:t>
      </w:r>
    </w:p>
    <w:p>
      <w:pPr>
        <w:spacing w:after="0"/>
        <w:ind w:left="0"/>
        <w:jc w:val="both"/>
      </w:pPr>
      <w:r>
        <w:rPr>
          <w:rFonts w:ascii="Times New Roman"/>
          <w:b w:val="false"/>
          <w:i w:val="false"/>
          <w:color w:val="000000"/>
          <w:sz w:val="28"/>
        </w:rPr>
        <w:t>9. Тип судна _____________________________________________________</w:t>
      </w:r>
    </w:p>
    <w:p>
      <w:pPr>
        <w:spacing w:after="0"/>
        <w:ind w:left="0"/>
        <w:jc w:val="both"/>
      </w:pPr>
      <w:r>
        <w:rPr>
          <w:rFonts w:ascii="Times New Roman"/>
          <w:b w:val="false"/>
          <w:i w:val="false"/>
          <w:color w:val="000000"/>
          <w:sz w:val="28"/>
        </w:rPr>
        <w:t>10. Длина киля и другие основные технические данные о судне __________</w:t>
      </w:r>
    </w:p>
    <w:p>
      <w:pPr>
        <w:spacing w:after="0"/>
        <w:ind w:left="0"/>
        <w:jc w:val="both"/>
      </w:pPr>
      <w:r>
        <w:rPr>
          <w:rFonts w:ascii="Times New Roman"/>
          <w:b w:val="false"/>
          <w:i w:val="false"/>
          <w:color w:val="000000"/>
          <w:sz w:val="28"/>
        </w:rPr>
        <w:t>11. Главный материал корпуса ______________________________________</w:t>
      </w:r>
    </w:p>
    <w:p>
      <w:pPr>
        <w:spacing w:after="0"/>
        <w:ind w:left="0"/>
        <w:jc w:val="both"/>
      </w:pPr>
      <w:r>
        <w:rPr>
          <w:rFonts w:ascii="Times New Roman"/>
          <w:b w:val="false"/>
          <w:i w:val="false"/>
          <w:color w:val="000000"/>
          <w:sz w:val="28"/>
        </w:rPr>
        <w:t>12. Число и мощность главных двигателей (при наличии) _______________</w:t>
      </w:r>
    </w:p>
    <w:p>
      <w:pPr>
        <w:spacing w:after="0"/>
        <w:ind w:left="0"/>
        <w:jc w:val="both"/>
      </w:pPr>
      <w:r>
        <w:rPr>
          <w:rFonts w:ascii="Times New Roman"/>
          <w:b w:val="false"/>
          <w:i w:val="false"/>
          <w:color w:val="000000"/>
          <w:sz w:val="28"/>
        </w:rPr>
        <w:t>13. Подпись и данные услугополучателя 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Дата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bl>
    <w:bookmarkStart w:name="z317" w:id="19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прав собственности на строящееся судно в реестре строящихся судов"</w:t>
      </w:r>
    </w:p>
    <w:bookmarkEnd w:id="192"/>
    <w:p>
      <w:pPr>
        <w:spacing w:after="0"/>
        <w:ind w:left="0"/>
        <w:jc w:val="both"/>
      </w:pPr>
      <w:r>
        <w:rPr>
          <w:rFonts w:ascii="Times New Roman"/>
          <w:b w:val="false"/>
          <w:i w:val="false"/>
          <w:color w:val="ff0000"/>
          <w:sz w:val="28"/>
        </w:rPr>
        <w:t xml:space="preserve">
      Сноска. Приложение 16 - в редакции приказа Министра индустрии и инфраструктурного развития РК от 02.11.2022 </w:t>
      </w:r>
      <w:r>
        <w:rPr>
          <w:rFonts w:ascii="Times New Roman"/>
          <w:b w:val="false"/>
          <w:i w:val="false"/>
          <w:color w:val="ff0000"/>
          <w:sz w:val="28"/>
        </w:rPr>
        <w:t>№ 604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2. "Перерегистрация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3. "Исключение судна из реестра строящихся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и перерегистрации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xml:space="preserve">
свидетельство о государственной регистрации прав собственности на строящееся судно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исключении судна из реестра строящихся судов:</w:t>
            </w:r>
          </w:p>
          <w:p>
            <w:pPr>
              <w:spacing w:after="20"/>
              <w:ind w:left="20"/>
              <w:jc w:val="both"/>
            </w:pPr>
            <w:r>
              <w:rPr>
                <w:rFonts w:ascii="Times New Roman"/>
                <w:b w:val="false"/>
                <w:i w:val="false"/>
                <w:color w:val="000000"/>
                <w:sz w:val="20"/>
              </w:rPr>
              <w:t xml:space="preserve">
свидетельство об исключении судна из реестра строящихся судов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составляют:</w:t>
            </w:r>
          </w:p>
          <w:p>
            <w:pPr>
              <w:spacing w:after="20"/>
              <w:ind w:left="20"/>
              <w:jc w:val="both"/>
            </w:pPr>
            <w:r>
              <w:rPr>
                <w:rFonts w:ascii="Times New Roman"/>
                <w:b w:val="false"/>
                <w:i w:val="false"/>
                <w:color w:val="000000"/>
                <w:sz w:val="20"/>
              </w:rPr>
              <w:t>
1) за оказание подвида государственной услуги "Регистрация прав собственности на строящееся судно в реестре строящихся судов" – 60 МРП;</w:t>
            </w:r>
          </w:p>
          <w:p>
            <w:pPr>
              <w:spacing w:after="20"/>
              <w:ind w:left="20"/>
              <w:jc w:val="both"/>
            </w:pPr>
            <w:r>
              <w:rPr>
                <w:rFonts w:ascii="Times New Roman"/>
                <w:b w:val="false"/>
                <w:i w:val="false"/>
                <w:color w:val="000000"/>
                <w:sz w:val="20"/>
              </w:rPr>
              <w:t>
2) за оказание подвида государственной услуги "Перерегистрация прав собственности на строящееся судно в реестре строящихся судов" – 30 МРП;</w:t>
            </w:r>
          </w:p>
          <w:p>
            <w:pPr>
              <w:spacing w:after="20"/>
              <w:ind w:left="20"/>
              <w:jc w:val="both"/>
            </w:pPr>
            <w:r>
              <w:rPr>
                <w:rFonts w:ascii="Times New Roman"/>
                <w:b w:val="false"/>
                <w:i w:val="false"/>
                <w:color w:val="000000"/>
                <w:sz w:val="20"/>
              </w:rPr>
              <w:t>
3) за оказание подвида государственной услуги "Исключение судна из реестра строящихся судов" – бесплатно.</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подвидов государственной услуги "Регистрация прав собственности на строящееся судно в реестре строящихся судов" и "Перерегистрация прав собственности на строящееся судно в реестре строящихся судов":</w:t>
            </w:r>
          </w:p>
          <w:p>
            <w:pPr>
              <w:spacing w:after="20"/>
              <w:ind w:left="20"/>
              <w:jc w:val="both"/>
            </w:pPr>
            <w:r>
              <w:rPr>
                <w:rFonts w:ascii="Times New Roman"/>
                <w:b w:val="false"/>
                <w:i w:val="false"/>
                <w:color w:val="000000"/>
                <w:sz w:val="20"/>
              </w:rPr>
              <w:t>
1) электронная копия договора на постройку судна;</w:t>
            </w:r>
          </w:p>
          <w:p>
            <w:pPr>
              <w:spacing w:after="20"/>
              <w:ind w:left="20"/>
              <w:jc w:val="both"/>
            </w:pPr>
            <w:r>
              <w:rPr>
                <w:rFonts w:ascii="Times New Roman"/>
                <w:b w:val="false"/>
                <w:i w:val="false"/>
                <w:color w:val="000000"/>
                <w:sz w:val="20"/>
              </w:rPr>
              <w:t>
2) электронная копия письменного подтверждения судостроительной организации о закладке киля или заключения эксперта, подтверждающего проведение равноценных строительных работ.</w:t>
            </w:r>
          </w:p>
          <w:p>
            <w:pPr>
              <w:spacing w:after="20"/>
              <w:ind w:left="20"/>
              <w:jc w:val="both"/>
            </w:pPr>
            <w:r>
              <w:rPr>
                <w:rFonts w:ascii="Times New Roman"/>
                <w:b w:val="false"/>
                <w:i w:val="false"/>
                <w:color w:val="000000"/>
                <w:sz w:val="20"/>
              </w:rPr>
              <w:t>
При оказании подвида государственной услуги "Исключение судна из реестра строящихся судов":</w:t>
            </w:r>
          </w:p>
          <w:p>
            <w:pPr>
              <w:spacing w:after="20"/>
              <w:ind w:left="20"/>
              <w:jc w:val="both"/>
            </w:pPr>
            <w:r>
              <w:rPr>
                <w:rFonts w:ascii="Times New Roman"/>
                <w:b w:val="false"/>
                <w:i w:val="false"/>
                <w:color w:val="000000"/>
                <w:sz w:val="20"/>
              </w:rPr>
              <w:t>
1)заявление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Услугополучатель может получать информацию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может получать государственную услугу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ҚАЗАҚСТАН РЕСПУБЛИКАСЫ РЕСПУБЛИКА КАЗАХСТАН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w:t>
      </w:r>
    </w:p>
    <w:bookmarkStart w:name="z227" w:id="193"/>
    <w:p>
      <w:pPr>
        <w:spacing w:after="0"/>
        <w:ind w:left="0"/>
        <w:jc w:val="left"/>
      </w:pPr>
      <w:r>
        <w:rPr>
          <w:rFonts w:ascii="Times New Roman"/>
          <w:b/>
          <w:i w:val="false"/>
          <w:color w:val="000000"/>
        </w:rPr>
        <w:t xml:space="preserve">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bookmarkEnd w:id="193"/>
    <w:p>
      <w:pPr>
        <w:spacing w:after="0"/>
        <w:ind w:left="0"/>
        <w:jc w:val="both"/>
      </w:pPr>
      <w:r>
        <w:rPr>
          <w:rFonts w:ascii="Times New Roman"/>
          <w:b w:val="false"/>
          <w:i w:val="false"/>
          <w:color w:val="000000"/>
          <w:sz w:val="28"/>
        </w:rPr>
        <w:t>
      Осымен, кеменің</w:t>
      </w:r>
    </w:p>
    <w:p>
      <w:pPr>
        <w:spacing w:after="0"/>
        <w:ind w:left="0"/>
        <w:jc w:val="both"/>
      </w:pPr>
      <w:r>
        <w:rPr>
          <w:rFonts w:ascii="Times New Roman"/>
          <w:b w:val="false"/>
          <w:i w:val="false"/>
          <w:color w:val="000000"/>
          <w:sz w:val="28"/>
        </w:rPr>
        <w:t>Настоящим подтверждается, что судно</w:t>
      </w:r>
    </w:p>
    <w:p>
      <w:pPr>
        <w:spacing w:after="0"/>
        <w:ind w:left="0"/>
        <w:jc w:val="both"/>
      </w:pPr>
      <w:r>
        <w:rPr>
          <w:rFonts w:ascii="Times New Roman"/>
          <w:b w:val="false"/>
          <w:i w:val="false"/>
          <w:color w:val="000000"/>
          <w:sz w:val="28"/>
        </w:rPr>
        <w:t>1. Атауы ______________________________________________________</w:t>
      </w:r>
    </w:p>
    <w:p>
      <w:pPr>
        <w:spacing w:after="0"/>
        <w:ind w:left="0"/>
        <w:jc w:val="both"/>
      </w:pPr>
      <w:r>
        <w:rPr>
          <w:rFonts w:ascii="Times New Roman"/>
          <w:b w:val="false"/>
          <w:i w:val="false"/>
          <w:color w:val="000000"/>
          <w:sz w:val="28"/>
        </w:rPr>
        <w:t>Название</w:t>
      </w:r>
    </w:p>
    <w:p>
      <w:pPr>
        <w:spacing w:after="0"/>
        <w:ind w:left="0"/>
        <w:jc w:val="both"/>
      </w:pPr>
      <w:r>
        <w:rPr>
          <w:rFonts w:ascii="Times New Roman"/>
          <w:b w:val="false"/>
          <w:i w:val="false"/>
          <w:color w:val="000000"/>
          <w:sz w:val="28"/>
        </w:rPr>
        <w:t>2. Мемлекеттік тіркеу порты ___________________________________</w:t>
      </w:r>
    </w:p>
    <w:p>
      <w:pPr>
        <w:spacing w:after="0"/>
        <w:ind w:left="0"/>
        <w:jc w:val="both"/>
      </w:pPr>
      <w:r>
        <w:rPr>
          <w:rFonts w:ascii="Times New Roman"/>
          <w:b w:val="false"/>
          <w:i w:val="false"/>
          <w:color w:val="000000"/>
          <w:sz w:val="28"/>
        </w:rPr>
        <w:t>Порт государственной регистрации</w:t>
      </w:r>
    </w:p>
    <w:p>
      <w:pPr>
        <w:spacing w:after="0"/>
        <w:ind w:left="0"/>
        <w:jc w:val="both"/>
      </w:pPr>
      <w:r>
        <w:rPr>
          <w:rFonts w:ascii="Times New Roman"/>
          <w:b w:val="false"/>
          <w:i w:val="false"/>
          <w:color w:val="000000"/>
          <w:sz w:val="28"/>
        </w:rPr>
        <w:t>3. Тіркеу нөмірі ______________________________________________</w:t>
      </w:r>
    </w:p>
    <w:p>
      <w:pPr>
        <w:spacing w:after="0"/>
        <w:ind w:left="0"/>
        <w:jc w:val="both"/>
      </w:pPr>
      <w:r>
        <w:rPr>
          <w:rFonts w:ascii="Times New Roman"/>
          <w:b w:val="false"/>
          <w:i w:val="false"/>
          <w:color w:val="000000"/>
          <w:sz w:val="28"/>
        </w:rPr>
        <w:t>Регистрационный номер</w:t>
      </w:r>
    </w:p>
    <w:p>
      <w:pPr>
        <w:spacing w:after="0"/>
        <w:ind w:left="0"/>
        <w:jc w:val="both"/>
      </w:pPr>
      <w:r>
        <w:rPr>
          <w:rFonts w:ascii="Times New Roman"/>
          <w:b w:val="false"/>
          <w:i w:val="false"/>
          <w:color w:val="000000"/>
          <w:sz w:val="28"/>
        </w:rPr>
        <w:t>4. Мемлекеттік тіркелген күні _________________________________</w:t>
      </w:r>
    </w:p>
    <w:p>
      <w:pPr>
        <w:spacing w:after="0"/>
        <w:ind w:left="0"/>
        <w:jc w:val="both"/>
      </w:pPr>
      <w:r>
        <w:rPr>
          <w:rFonts w:ascii="Times New Roman"/>
          <w:b w:val="false"/>
          <w:i w:val="false"/>
          <w:color w:val="000000"/>
          <w:sz w:val="28"/>
        </w:rPr>
        <w:t>Дата государственной регистрации</w:t>
      </w:r>
    </w:p>
    <w:p>
      <w:pPr>
        <w:spacing w:after="0"/>
        <w:ind w:left="0"/>
        <w:jc w:val="both"/>
      </w:pPr>
      <w:r>
        <w:rPr>
          <w:rFonts w:ascii="Times New Roman"/>
          <w:b w:val="false"/>
          <w:i w:val="false"/>
          <w:color w:val="000000"/>
          <w:sz w:val="28"/>
        </w:rPr>
        <w:t>5. Кеменің үлгісі______________________________________________</w:t>
      </w:r>
    </w:p>
    <w:p>
      <w:pPr>
        <w:spacing w:after="0"/>
        <w:ind w:left="0"/>
        <w:jc w:val="both"/>
      </w:pPr>
      <w:r>
        <w:rPr>
          <w:rFonts w:ascii="Times New Roman"/>
          <w:b w:val="false"/>
          <w:i w:val="false"/>
          <w:color w:val="000000"/>
          <w:sz w:val="28"/>
        </w:rPr>
        <w:t>Тип судна</w:t>
      </w:r>
    </w:p>
    <w:p>
      <w:pPr>
        <w:spacing w:after="0"/>
        <w:ind w:left="0"/>
        <w:jc w:val="both"/>
      </w:pPr>
      <w:r>
        <w:rPr>
          <w:rFonts w:ascii="Times New Roman"/>
          <w:b w:val="false"/>
          <w:i w:val="false"/>
          <w:color w:val="000000"/>
          <w:sz w:val="28"/>
        </w:rPr>
        <w:t>6. Жасалған орны мен жылы______________________________________</w:t>
      </w:r>
    </w:p>
    <w:p>
      <w:pPr>
        <w:spacing w:after="0"/>
        <w:ind w:left="0"/>
        <w:jc w:val="both"/>
      </w:pPr>
      <w:r>
        <w:rPr>
          <w:rFonts w:ascii="Times New Roman"/>
          <w:b w:val="false"/>
          <w:i w:val="false"/>
          <w:color w:val="000000"/>
          <w:sz w:val="28"/>
        </w:rPr>
        <w:t>Место и год постройки</w:t>
      </w:r>
    </w:p>
    <w:p>
      <w:pPr>
        <w:spacing w:after="0"/>
        <w:ind w:left="0"/>
        <w:jc w:val="both"/>
      </w:pPr>
      <w:r>
        <w:rPr>
          <w:rFonts w:ascii="Times New Roman"/>
          <w:b w:val="false"/>
          <w:i w:val="false"/>
          <w:color w:val="000000"/>
          <w:sz w:val="28"/>
        </w:rPr>
        <w:t>7. Ұзындығы____________________________________________________</w:t>
      </w:r>
    </w:p>
    <w:p>
      <w:pPr>
        <w:spacing w:after="0"/>
        <w:ind w:left="0"/>
        <w:jc w:val="both"/>
      </w:pPr>
      <w:r>
        <w:rPr>
          <w:rFonts w:ascii="Times New Roman"/>
          <w:b w:val="false"/>
          <w:i w:val="false"/>
          <w:color w:val="000000"/>
          <w:sz w:val="28"/>
        </w:rPr>
        <w:t>Длина</w:t>
      </w:r>
    </w:p>
    <w:p>
      <w:pPr>
        <w:spacing w:after="0"/>
        <w:ind w:left="0"/>
        <w:jc w:val="both"/>
      </w:pPr>
      <w:r>
        <w:rPr>
          <w:rFonts w:ascii="Times New Roman"/>
          <w:b w:val="false"/>
          <w:i w:val="false"/>
          <w:color w:val="000000"/>
          <w:sz w:val="28"/>
        </w:rPr>
        <w:t>8. Ені_________________________________________________________</w:t>
      </w:r>
    </w:p>
    <w:p>
      <w:pPr>
        <w:spacing w:after="0"/>
        <w:ind w:left="0"/>
        <w:jc w:val="both"/>
      </w:pPr>
      <w:r>
        <w:rPr>
          <w:rFonts w:ascii="Times New Roman"/>
          <w:b w:val="false"/>
          <w:i w:val="false"/>
          <w:color w:val="000000"/>
          <w:sz w:val="28"/>
        </w:rPr>
        <w:t>Ширина</w:t>
      </w:r>
    </w:p>
    <w:p>
      <w:pPr>
        <w:spacing w:after="0"/>
        <w:ind w:left="0"/>
        <w:jc w:val="both"/>
      </w:pPr>
      <w:r>
        <w:rPr>
          <w:rFonts w:ascii="Times New Roman"/>
          <w:b w:val="false"/>
          <w:i w:val="false"/>
          <w:color w:val="000000"/>
          <w:sz w:val="28"/>
        </w:rPr>
        <w:t>9. Биіктігі____________________________________________________</w:t>
      </w:r>
    </w:p>
    <w:p>
      <w:pPr>
        <w:spacing w:after="0"/>
        <w:ind w:left="0"/>
        <w:jc w:val="both"/>
      </w:pPr>
      <w:r>
        <w:rPr>
          <w:rFonts w:ascii="Times New Roman"/>
          <w:b w:val="false"/>
          <w:i w:val="false"/>
          <w:color w:val="000000"/>
          <w:sz w:val="28"/>
        </w:rPr>
        <w:t>Высота</w:t>
      </w:r>
    </w:p>
    <w:p>
      <w:pPr>
        <w:spacing w:after="0"/>
        <w:ind w:left="0"/>
        <w:jc w:val="both"/>
      </w:pPr>
      <w:r>
        <w:rPr>
          <w:rFonts w:ascii="Times New Roman"/>
          <w:b w:val="false"/>
          <w:i w:val="false"/>
          <w:color w:val="000000"/>
          <w:sz w:val="28"/>
        </w:rPr>
        <w:t>10. Меншiк иесi/кеме иеленушы және оның мекен жайы</w:t>
      </w:r>
    </w:p>
    <w:p>
      <w:pPr>
        <w:spacing w:after="0"/>
        <w:ind w:left="0"/>
        <w:jc w:val="both"/>
      </w:pPr>
      <w:r>
        <w:rPr>
          <w:rFonts w:ascii="Times New Roman"/>
          <w:b w:val="false"/>
          <w:i w:val="false"/>
          <w:color w:val="000000"/>
          <w:sz w:val="28"/>
        </w:rPr>
        <w:t>Собственник/судовладелец и его адрес</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барлық тiркелген құқықтар мен ауыртпалықтар тоқтатыла отырып, Теңiз кемелерiнiң мемлекеттiк кеме тiзiлiмiнен / </w:t>
      </w:r>
    </w:p>
    <w:p>
      <w:pPr>
        <w:spacing w:after="0"/>
        <w:ind w:left="0"/>
        <w:jc w:val="both"/>
      </w:pPr>
      <w:r>
        <w:rPr>
          <w:rFonts w:ascii="Times New Roman"/>
          <w:b w:val="false"/>
          <w:i w:val="false"/>
          <w:color w:val="000000"/>
          <w:sz w:val="28"/>
        </w:rPr>
        <w:t xml:space="preserve">Қазақстан Республикасының халықаралық кеме тiзiлiмiнен / </w:t>
      </w:r>
    </w:p>
    <w:p>
      <w:pPr>
        <w:spacing w:after="0"/>
        <w:ind w:left="0"/>
        <w:jc w:val="both"/>
      </w:pPr>
      <w:r>
        <w:rPr>
          <w:rFonts w:ascii="Times New Roman"/>
          <w:b w:val="false"/>
          <w:i w:val="false"/>
          <w:color w:val="000000"/>
          <w:sz w:val="28"/>
        </w:rPr>
        <w:t>Бербоут-чартер тізілімінен / Жасалып жатқан кемелер тiзiлiмiнен шығарылғаны расталады.</w:t>
      </w:r>
    </w:p>
    <w:p>
      <w:pPr>
        <w:spacing w:after="0"/>
        <w:ind w:left="0"/>
        <w:jc w:val="both"/>
      </w:pPr>
      <w:r>
        <w:rPr>
          <w:rFonts w:ascii="Times New Roman"/>
          <w:b w:val="false"/>
          <w:i w:val="false"/>
          <w:color w:val="000000"/>
          <w:sz w:val="28"/>
        </w:rPr>
        <w:t xml:space="preserve">исключено из Государственного судового реестра морских судов / Международного судового реестра Республики Казахстан / </w:t>
      </w:r>
    </w:p>
    <w:p>
      <w:pPr>
        <w:spacing w:after="0"/>
        <w:ind w:left="0"/>
        <w:jc w:val="both"/>
      </w:pPr>
      <w:r>
        <w:rPr>
          <w:rFonts w:ascii="Times New Roman"/>
          <w:b w:val="false"/>
          <w:i w:val="false"/>
          <w:color w:val="000000"/>
          <w:sz w:val="28"/>
        </w:rPr>
        <w:t xml:space="preserve">Бербоут-чартерного реестра / </w:t>
      </w:r>
    </w:p>
    <w:p>
      <w:pPr>
        <w:spacing w:after="0"/>
        <w:ind w:left="0"/>
        <w:jc w:val="both"/>
      </w:pPr>
      <w:r>
        <w:rPr>
          <w:rFonts w:ascii="Times New Roman"/>
          <w:b w:val="false"/>
          <w:i w:val="false"/>
          <w:color w:val="000000"/>
          <w:sz w:val="28"/>
        </w:rPr>
        <w:t>Реестра строящихся судов с прекращением всех зарегистрированных прав и обременений.</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Қолы_________________________________________________________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Күні_________________________________________________________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РЕСПУБЛИКА КАЗАХСТАН REPUBLIC OF KAZAKHSTAN</w:t>
      </w:r>
    </w:p>
    <w:bookmarkStart w:name="z230" w:id="194"/>
    <w:p>
      <w:pPr>
        <w:spacing w:after="0"/>
        <w:ind w:left="0"/>
        <w:jc w:val="left"/>
      </w:pPr>
      <w:r>
        <w:rPr>
          <w:rFonts w:ascii="Times New Roman"/>
          <w:b/>
          <w:i w:val="false"/>
          <w:color w:val="00000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CERTIFICATE OF TEMPORARY GRANTING THE RIGHT OF FOREIGN VESSEL NAVIGATION UNDER THE STATE FLAG OF THE REPUBLIC OF KAZAKHSTAN, CHARTERED ON THE BAREBOAT BASIS</w:t>
      </w:r>
    </w:p>
    <w:bookmarkEnd w:id="194"/>
    <w:p>
      <w:pPr>
        <w:spacing w:after="0"/>
        <w:ind w:left="0"/>
        <w:jc w:val="both"/>
      </w:pPr>
      <w:r>
        <w:rPr>
          <w:rFonts w:ascii="Times New Roman"/>
          <w:b w:val="false"/>
          <w:i w:val="false"/>
          <w:color w:val="000000"/>
          <w:sz w:val="28"/>
        </w:rPr>
        <w:t>
      На основании данных, внесенных в бербоут-чартерный реестр / Международный судовой реестр</w:t>
      </w:r>
    </w:p>
    <w:p>
      <w:pPr>
        <w:spacing w:after="0"/>
        <w:ind w:left="0"/>
        <w:jc w:val="both"/>
      </w:pPr>
      <w:r>
        <w:rPr>
          <w:rFonts w:ascii="Times New Roman"/>
          <w:b w:val="false"/>
          <w:i w:val="false"/>
          <w:color w:val="000000"/>
          <w:sz w:val="28"/>
        </w:rPr>
        <w:t>Республики Казахстан под № ___ от "___"_________ 20___ г., настоящим удостоверяется, что судну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p>
    <w:p>
      <w:pPr>
        <w:spacing w:after="0"/>
        <w:ind w:left="0"/>
        <w:jc w:val="both"/>
      </w:pPr>
      <w:r>
        <w:rPr>
          <w:rFonts w:ascii="Times New Roman"/>
          <w:b w:val="false"/>
          <w:i w:val="false"/>
          <w:color w:val="000000"/>
          <w:sz w:val="28"/>
        </w:rPr>
        <w:t>с (from) "___" __________ 20__ г. по (till) "___" _________ 20___ г.</w:t>
      </w:r>
    </w:p>
    <w:p>
      <w:pPr>
        <w:spacing w:after="0"/>
        <w:ind w:left="0"/>
        <w:jc w:val="both"/>
      </w:pPr>
      <w:r>
        <w:rPr>
          <w:rFonts w:ascii="Times New Roman"/>
          <w:b w:val="false"/>
          <w:i w:val="false"/>
          <w:color w:val="000000"/>
          <w:sz w:val="28"/>
        </w:rPr>
        <w:t xml:space="preserve">This is to certify that according to the data entered into the Bareboat-chartering Register / </w:t>
      </w:r>
    </w:p>
    <w:p>
      <w:pPr>
        <w:spacing w:after="0"/>
        <w:ind w:left="0"/>
        <w:jc w:val="both"/>
      </w:pPr>
      <w:r>
        <w:rPr>
          <w:rFonts w:ascii="Times New Roman"/>
          <w:b w:val="false"/>
          <w:i w:val="false"/>
          <w:color w:val="000000"/>
          <w:sz w:val="28"/>
        </w:rPr>
        <w:t xml:space="preserve">International ship register of the Republic of Kazakhstan, this ship has been authorized to sail </w:t>
      </w:r>
    </w:p>
    <w:p>
      <w:pPr>
        <w:spacing w:after="0"/>
        <w:ind w:left="0"/>
        <w:jc w:val="both"/>
      </w:pPr>
      <w:r>
        <w:rPr>
          <w:rFonts w:ascii="Times New Roman"/>
          <w:b w:val="false"/>
          <w:i w:val="false"/>
          <w:color w:val="000000"/>
          <w:sz w:val="28"/>
        </w:rPr>
        <w:t>under the State flag of the Republic of Kazakhstan.</w:t>
      </w:r>
    </w:p>
    <w:p>
      <w:pPr>
        <w:spacing w:after="0"/>
        <w:ind w:left="0"/>
        <w:jc w:val="left"/>
      </w:pPr>
      <w:r>
        <w:rPr>
          <w:rFonts w:ascii="Times New Roman"/>
          <w:b/>
          <w:i w:val="false"/>
          <w:color w:val="000000"/>
        </w:rPr>
        <w:t xml:space="preserve"> Сведения о судне Ship's particulars</w:t>
      </w:r>
    </w:p>
    <w:p>
      <w:pPr>
        <w:spacing w:after="0"/>
        <w:ind w:left="0"/>
        <w:jc w:val="both"/>
      </w:pPr>
      <w:r>
        <w:rPr>
          <w:rFonts w:ascii="Times New Roman"/>
          <w:b w:val="false"/>
          <w:i w:val="false"/>
          <w:color w:val="000000"/>
          <w:sz w:val="28"/>
        </w:rPr>
        <w:t>
      1. Тип ___________________________________________________</w:t>
      </w:r>
    </w:p>
    <w:p>
      <w:pPr>
        <w:spacing w:after="0"/>
        <w:ind w:left="0"/>
        <w:jc w:val="both"/>
      </w:pPr>
      <w:r>
        <w:rPr>
          <w:rFonts w:ascii="Times New Roman"/>
          <w:b w:val="false"/>
          <w:i w:val="false"/>
          <w:color w:val="000000"/>
          <w:sz w:val="28"/>
        </w:rPr>
        <w:t>Туре</w:t>
      </w:r>
    </w:p>
    <w:p>
      <w:pPr>
        <w:spacing w:after="0"/>
        <w:ind w:left="0"/>
        <w:jc w:val="both"/>
      </w:pPr>
      <w:r>
        <w:rPr>
          <w:rFonts w:ascii="Times New Roman"/>
          <w:b w:val="false"/>
          <w:i w:val="false"/>
          <w:color w:val="000000"/>
          <w:sz w:val="28"/>
        </w:rPr>
        <w:t>2. Позывной сигнал ____________________________________________</w:t>
      </w:r>
    </w:p>
    <w:p>
      <w:pPr>
        <w:spacing w:after="0"/>
        <w:ind w:left="0"/>
        <w:jc w:val="both"/>
      </w:pPr>
      <w:r>
        <w:rPr>
          <w:rFonts w:ascii="Times New Roman"/>
          <w:b w:val="false"/>
          <w:i w:val="false"/>
          <w:color w:val="000000"/>
          <w:sz w:val="28"/>
        </w:rPr>
        <w:t>Call sign</w:t>
      </w:r>
    </w:p>
    <w:p>
      <w:pPr>
        <w:spacing w:after="0"/>
        <w:ind w:left="0"/>
        <w:jc w:val="both"/>
      </w:pPr>
      <w:r>
        <w:rPr>
          <w:rFonts w:ascii="Times New Roman"/>
          <w:b w:val="false"/>
          <w:i w:val="false"/>
          <w:color w:val="000000"/>
          <w:sz w:val="28"/>
        </w:rPr>
        <w:t>3. Номер Международной морской организации _____________________</w:t>
      </w:r>
    </w:p>
    <w:p>
      <w:pPr>
        <w:spacing w:after="0"/>
        <w:ind w:left="0"/>
        <w:jc w:val="both"/>
      </w:pPr>
      <w:r>
        <w:rPr>
          <w:rFonts w:ascii="Times New Roman"/>
          <w:b w:val="false"/>
          <w:i w:val="false"/>
          <w:color w:val="000000"/>
          <w:sz w:val="28"/>
        </w:rPr>
        <w:t>International Maritime Organization number</w:t>
      </w:r>
    </w:p>
    <w:p>
      <w:pPr>
        <w:spacing w:after="0"/>
        <w:ind w:left="0"/>
        <w:jc w:val="both"/>
      </w:pPr>
      <w:r>
        <w:rPr>
          <w:rFonts w:ascii="Times New Roman"/>
          <w:b w:val="false"/>
          <w:i w:val="false"/>
          <w:color w:val="000000"/>
          <w:sz w:val="28"/>
        </w:rPr>
        <w:t>4. Порт регистрации ___________________________________________</w:t>
      </w:r>
    </w:p>
    <w:p>
      <w:pPr>
        <w:spacing w:after="0"/>
        <w:ind w:left="0"/>
        <w:jc w:val="both"/>
      </w:pPr>
      <w:r>
        <w:rPr>
          <w:rFonts w:ascii="Times New Roman"/>
          <w:b w:val="false"/>
          <w:i w:val="false"/>
          <w:color w:val="000000"/>
          <w:sz w:val="28"/>
        </w:rPr>
        <w:t>Port of registry</w:t>
      </w:r>
    </w:p>
    <w:p>
      <w:pPr>
        <w:spacing w:after="0"/>
        <w:ind w:left="0"/>
        <w:jc w:val="both"/>
      </w:pPr>
      <w:r>
        <w:rPr>
          <w:rFonts w:ascii="Times New Roman"/>
          <w:b w:val="false"/>
          <w:i w:val="false"/>
          <w:color w:val="000000"/>
          <w:sz w:val="28"/>
        </w:rPr>
        <w:t>5. Место и время постройки ____________________________________</w:t>
      </w:r>
    </w:p>
    <w:p>
      <w:pPr>
        <w:spacing w:after="0"/>
        <w:ind w:left="0"/>
        <w:jc w:val="both"/>
      </w:pPr>
      <w:r>
        <w:rPr>
          <w:rFonts w:ascii="Times New Roman"/>
          <w:b w:val="false"/>
          <w:i w:val="false"/>
          <w:color w:val="000000"/>
          <w:sz w:val="28"/>
        </w:rPr>
        <w:t>Place and year of build</w:t>
      </w:r>
    </w:p>
    <w:p>
      <w:pPr>
        <w:spacing w:after="0"/>
        <w:ind w:left="0"/>
        <w:jc w:val="both"/>
      </w:pPr>
      <w:r>
        <w:rPr>
          <w:rFonts w:ascii="Times New Roman"/>
          <w:b w:val="false"/>
          <w:i w:val="false"/>
          <w:color w:val="000000"/>
          <w:sz w:val="28"/>
        </w:rPr>
        <w:t>6. Главный материал корпуса ___________________________________</w:t>
      </w:r>
    </w:p>
    <w:p>
      <w:pPr>
        <w:spacing w:after="0"/>
        <w:ind w:left="0"/>
        <w:jc w:val="both"/>
      </w:pPr>
      <w:r>
        <w:rPr>
          <w:rFonts w:ascii="Times New Roman"/>
          <w:b w:val="false"/>
          <w:i w:val="false"/>
          <w:color w:val="000000"/>
          <w:sz w:val="28"/>
        </w:rPr>
        <w:t>Main material used to construct hull</w:t>
      </w:r>
    </w:p>
    <w:p>
      <w:pPr>
        <w:spacing w:after="0"/>
        <w:ind w:left="0"/>
        <w:jc w:val="both"/>
      </w:pPr>
      <w:r>
        <w:rPr>
          <w:rFonts w:ascii="Times New Roman"/>
          <w:b w:val="false"/>
          <w:i w:val="false"/>
          <w:color w:val="000000"/>
          <w:sz w:val="28"/>
        </w:rPr>
        <w:t>7. Число и мощность двигателей _________________________________</w:t>
      </w:r>
    </w:p>
    <w:p>
      <w:pPr>
        <w:spacing w:after="0"/>
        <w:ind w:left="0"/>
        <w:jc w:val="both"/>
      </w:pPr>
      <w:r>
        <w:rPr>
          <w:rFonts w:ascii="Times New Roman"/>
          <w:b w:val="false"/>
          <w:i w:val="false"/>
          <w:color w:val="000000"/>
          <w:sz w:val="28"/>
        </w:rPr>
        <w:t>Number of sets and output of engines</w:t>
      </w:r>
    </w:p>
    <w:p>
      <w:pPr>
        <w:spacing w:after="0"/>
        <w:ind w:left="0"/>
        <w:jc w:val="both"/>
      </w:pPr>
      <w:r>
        <w:rPr>
          <w:rFonts w:ascii="Times New Roman"/>
          <w:b w:val="false"/>
          <w:i w:val="false"/>
          <w:color w:val="000000"/>
          <w:sz w:val="28"/>
        </w:rPr>
        <w:t xml:space="preserve">8. Главные размеры по мерительному свидетельству, выданному (кем) </w:t>
      </w:r>
    </w:p>
    <w:p>
      <w:pPr>
        <w:spacing w:after="0"/>
        <w:ind w:left="0"/>
        <w:jc w:val="both"/>
      </w:pPr>
      <w:r>
        <w:rPr>
          <w:rFonts w:ascii="Times New Roman"/>
          <w:b w:val="false"/>
          <w:i w:val="false"/>
          <w:color w:val="000000"/>
          <w:sz w:val="28"/>
        </w:rPr>
        <w:t>________________________ от "__"______ 20__ г., за №____</w:t>
      </w:r>
    </w:p>
    <w:p>
      <w:pPr>
        <w:spacing w:after="0"/>
        <w:ind w:left="0"/>
        <w:jc w:val="both"/>
      </w:pPr>
      <w:r>
        <w:rPr>
          <w:rFonts w:ascii="Times New Roman"/>
          <w:b w:val="false"/>
          <w:i w:val="false"/>
          <w:color w:val="000000"/>
          <w:sz w:val="28"/>
        </w:rPr>
        <w:t>Principal dimensions according to tonnage certificate issued by</w:t>
      </w:r>
    </w:p>
    <w:p>
      <w:pPr>
        <w:spacing w:after="0"/>
        <w:ind w:left="0"/>
        <w:jc w:val="both"/>
      </w:pPr>
      <w:r>
        <w:rPr>
          <w:rFonts w:ascii="Times New Roman"/>
          <w:b w:val="false"/>
          <w:i w:val="false"/>
          <w:color w:val="000000"/>
          <w:sz w:val="28"/>
        </w:rPr>
        <w:t>Длина________________________________________________________</w:t>
      </w:r>
    </w:p>
    <w:p>
      <w:pPr>
        <w:spacing w:after="0"/>
        <w:ind w:left="0"/>
        <w:jc w:val="both"/>
      </w:pPr>
      <w:r>
        <w:rPr>
          <w:rFonts w:ascii="Times New Roman"/>
          <w:b w:val="false"/>
          <w:i w:val="false"/>
          <w:color w:val="000000"/>
          <w:sz w:val="28"/>
        </w:rPr>
        <w:t>Length</w:t>
      </w:r>
    </w:p>
    <w:p>
      <w:pPr>
        <w:spacing w:after="0"/>
        <w:ind w:left="0"/>
        <w:jc w:val="both"/>
      </w:pPr>
      <w:r>
        <w:rPr>
          <w:rFonts w:ascii="Times New Roman"/>
          <w:b w:val="false"/>
          <w:i w:val="false"/>
          <w:color w:val="000000"/>
          <w:sz w:val="28"/>
        </w:rPr>
        <w:t>Ширина_______________________________________________________</w:t>
      </w:r>
    </w:p>
    <w:p>
      <w:pPr>
        <w:spacing w:after="0"/>
        <w:ind w:left="0"/>
        <w:jc w:val="both"/>
      </w:pPr>
      <w:r>
        <w:rPr>
          <w:rFonts w:ascii="Times New Roman"/>
          <w:b w:val="false"/>
          <w:i w:val="false"/>
          <w:color w:val="000000"/>
          <w:sz w:val="28"/>
        </w:rPr>
        <w:t>Breadth</w:t>
      </w:r>
    </w:p>
    <w:p>
      <w:pPr>
        <w:spacing w:after="0"/>
        <w:ind w:left="0"/>
        <w:jc w:val="both"/>
      </w:pPr>
      <w:r>
        <w:rPr>
          <w:rFonts w:ascii="Times New Roman"/>
          <w:b w:val="false"/>
          <w:i w:val="false"/>
          <w:color w:val="000000"/>
          <w:sz w:val="28"/>
        </w:rPr>
        <w:t>Высота борта__________________________________________________</w:t>
      </w:r>
    </w:p>
    <w:p>
      <w:pPr>
        <w:spacing w:after="0"/>
        <w:ind w:left="0"/>
        <w:jc w:val="both"/>
      </w:pPr>
      <w:r>
        <w:rPr>
          <w:rFonts w:ascii="Times New Roman"/>
          <w:b w:val="false"/>
          <w:i w:val="false"/>
          <w:color w:val="000000"/>
          <w:sz w:val="28"/>
        </w:rPr>
        <w:t>Depth</w:t>
      </w:r>
    </w:p>
    <w:p>
      <w:pPr>
        <w:spacing w:after="0"/>
        <w:ind w:left="0"/>
        <w:jc w:val="both"/>
      </w:pPr>
      <w:r>
        <w:rPr>
          <w:rFonts w:ascii="Times New Roman"/>
          <w:b w:val="false"/>
          <w:i w:val="false"/>
          <w:color w:val="000000"/>
          <w:sz w:val="28"/>
        </w:rPr>
        <w:t>Вместимость валовая____________________________________________</w:t>
      </w:r>
    </w:p>
    <w:p>
      <w:pPr>
        <w:spacing w:after="0"/>
        <w:ind w:left="0"/>
        <w:jc w:val="both"/>
      </w:pPr>
      <w:r>
        <w:rPr>
          <w:rFonts w:ascii="Times New Roman"/>
          <w:b w:val="false"/>
          <w:i w:val="false"/>
          <w:color w:val="000000"/>
          <w:sz w:val="28"/>
        </w:rPr>
        <w:t>Gross tonnage</w:t>
      </w:r>
    </w:p>
    <w:p>
      <w:pPr>
        <w:spacing w:after="0"/>
        <w:ind w:left="0"/>
        <w:jc w:val="both"/>
      </w:pPr>
      <w:r>
        <w:rPr>
          <w:rFonts w:ascii="Times New Roman"/>
          <w:b w:val="false"/>
          <w:i w:val="false"/>
          <w:color w:val="000000"/>
          <w:sz w:val="28"/>
        </w:rPr>
        <w:t>Вместимость чистая____________________________________________</w:t>
      </w:r>
    </w:p>
    <w:p>
      <w:pPr>
        <w:spacing w:after="0"/>
        <w:ind w:left="0"/>
        <w:jc w:val="both"/>
      </w:pPr>
      <w:r>
        <w:rPr>
          <w:rFonts w:ascii="Times New Roman"/>
          <w:b w:val="false"/>
          <w:i w:val="false"/>
          <w:color w:val="000000"/>
          <w:sz w:val="28"/>
        </w:rPr>
        <w:t>Net tonnage</w:t>
      </w:r>
    </w:p>
    <w:p>
      <w:pPr>
        <w:spacing w:after="0"/>
        <w:ind w:left="0"/>
        <w:jc w:val="both"/>
      </w:pPr>
      <w:r>
        <w:rPr>
          <w:rFonts w:ascii="Times New Roman"/>
          <w:b w:val="false"/>
          <w:i w:val="false"/>
          <w:color w:val="000000"/>
          <w:sz w:val="28"/>
        </w:rPr>
        <w:t>9. Прежние название и порт регистрации судна, если оно ранее плавало под иностранным флагом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The previous name and port of registry of the ship if it sailed under foreign flag</w:t>
      </w:r>
    </w:p>
    <w:p>
      <w:pPr>
        <w:spacing w:after="0"/>
        <w:ind w:left="0"/>
        <w:jc w:val="both"/>
      </w:pPr>
      <w:r>
        <w:rPr>
          <w:rFonts w:ascii="Times New Roman"/>
          <w:b w:val="false"/>
          <w:i w:val="false"/>
          <w:color w:val="000000"/>
          <w:sz w:val="28"/>
        </w:rPr>
        <w:t>Уполномоченное лицо ________________________________________</w:t>
      </w:r>
    </w:p>
    <w:p>
      <w:pPr>
        <w:spacing w:after="0"/>
        <w:ind w:left="0"/>
        <w:jc w:val="both"/>
      </w:pPr>
      <w:r>
        <w:rPr>
          <w:rFonts w:ascii="Times New Roman"/>
          <w:b w:val="false"/>
          <w:i w:val="false"/>
          <w:color w:val="000000"/>
          <w:sz w:val="28"/>
        </w:rPr>
        <w:t>Authorized person</w:t>
      </w:r>
    </w:p>
    <w:p>
      <w:pPr>
        <w:spacing w:after="0"/>
        <w:ind w:left="0"/>
        <w:jc w:val="both"/>
      </w:pPr>
      <w:r>
        <w:rPr>
          <w:rFonts w:ascii="Times New Roman"/>
          <w:b w:val="false"/>
          <w:i w:val="false"/>
          <w:color w:val="000000"/>
          <w:sz w:val="28"/>
        </w:rPr>
        <w:t>Подпись______________________________________________________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Дата__________________________________________________________</w:t>
      </w:r>
    </w:p>
    <w:p>
      <w:pPr>
        <w:spacing w:after="0"/>
        <w:ind w:left="0"/>
        <w:jc w:val="both"/>
      </w:pPr>
      <w:r>
        <w:rPr>
          <w:rFonts w:ascii="Times New Roman"/>
          <w:b w:val="false"/>
          <w:i w:val="false"/>
          <w:color w:val="000000"/>
          <w:sz w:val="28"/>
        </w:rPr>
        <w:t>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ҚАЗАҚСТАН РЕСПУБЛИКАСЫ РЕСПУБЛИКА КАЗАХСТАН ЖАСАЛЫП ЖАТҚАН КЕМЕГЕ АРНАЛҒАН МЕНШІК ҚҰҚЫҒЫН МЕМЛЕКЕТТІК ТІРКЕУ ТУРАЛЫ КУӘЛІК</w:t>
      </w:r>
    </w:p>
    <w:bookmarkStart w:name="z233" w:id="195"/>
    <w:p>
      <w:pPr>
        <w:spacing w:after="0"/>
        <w:ind w:left="0"/>
        <w:jc w:val="left"/>
      </w:pPr>
      <w:r>
        <w:rPr>
          <w:rFonts w:ascii="Times New Roman"/>
          <w:b/>
          <w:i w:val="false"/>
          <w:color w:val="000000"/>
        </w:rPr>
        <w:t xml:space="preserve"> СВИДЕТЕЛЬСТВО О ГОСУДАРСТВЕННОЙ РЕГИСТРАЦИИ ПРАВ СОБСТВЕННОСТИ НА СТРОЯЩЕЕСЯ СУДНО</w:t>
      </w:r>
    </w:p>
    <w:bookmarkEnd w:id="195"/>
    <w:p>
      <w:pPr>
        <w:spacing w:after="0"/>
        <w:ind w:left="0"/>
        <w:jc w:val="both"/>
      </w:pPr>
      <w:r>
        <w:rPr>
          <w:rFonts w:ascii="Times New Roman"/>
          <w:b w:val="false"/>
          <w:i w:val="false"/>
          <w:color w:val="000000"/>
          <w:sz w:val="28"/>
        </w:rPr>
        <w:t>
      Қазақстан Республикасының Жасалып жатқан кемелер тізіліміне ____ ж.</w:t>
      </w:r>
    </w:p>
    <w:p>
      <w:pPr>
        <w:spacing w:after="0"/>
        <w:ind w:left="0"/>
        <w:jc w:val="both"/>
      </w:pPr>
      <w:r>
        <w:rPr>
          <w:rFonts w:ascii="Times New Roman"/>
          <w:b w:val="false"/>
          <w:i w:val="false"/>
          <w:color w:val="000000"/>
          <w:sz w:val="28"/>
        </w:rPr>
        <w:t>"__" ___ № ___ енгізілген деректер негізінде осымен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кеменің атауы (егер бар болса) название судна (если оно имеется) кемесі</w:t>
      </w:r>
    </w:p>
    <w:p>
      <w:pPr>
        <w:spacing w:after="0"/>
        <w:ind w:left="0"/>
        <w:jc w:val="both"/>
      </w:pPr>
      <w:r>
        <w:rPr>
          <w:rFonts w:ascii="Times New Roman"/>
          <w:b w:val="false"/>
          <w:i w:val="false"/>
          <w:color w:val="000000"/>
          <w:sz w:val="28"/>
        </w:rPr>
        <w:t xml:space="preserve">На основании данных, внесенных в Реестр строящихся судов Республики Казахстан </w:t>
      </w:r>
    </w:p>
    <w:p>
      <w:pPr>
        <w:spacing w:after="0"/>
        <w:ind w:left="0"/>
        <w:jc w:val="both"/>
      </w:pPr>
      <w:r>
        <w:rPr>
          <w:rFonts w:ascii="Times New Roman"/>
          <w:b w:val="false"/>
          <w:i w:val="false"/>
          <w:color w:val="000000"/>
          <w:sz w:val="28"/>
        </w:rPr>
        <w:t>под № ___ от "___" ___________ _____ года настоящим удостоверяется, что судно принадлежит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(соның негізінде құқық тіркелген меншік иелері, құжаттар деректемелері)</w:t>
      </w:r>
    </w:p>
    <w:p>
      <w:pPr>
        <w:spacing w:after="0"/>
        <w:ind w:left="0"/>
        <w:jc w:val="both"/>
      </w:pPr>
      <w:r>
        <w:rPr>
          <w:rFonts w:ascii="Times New Roman"/>
          <w:b w:val="false"/>
          <w:i w:val="false"/>
          <w:color w:val="000000"/>
          <w:sz w:val="28"/>
        </w:rPr>
        <w:t>(собственники, реквизиты документов на основании которых зарегистрировано право) тиесілі екендігі куәландырылады.</w:t>
      </w:r>
    </w:p>
    <w:p>
      <w:pPr>
        <w:spacing w:after="0"/>
        <w:ind w:left="0"/>
        <w:jc w:val="left"/>
      </w:pPr>
      <w:r>
        <w:rPr>
          <w:rFonts w:ascii="Times New Roman"/>
          <w:b/>
          <w:i w:val="false"/>
          <w:color w:val="000000"/>
        </w:rPr>
        <w:t xml:space="preserve"> Кеме туралы мәліметтер Сведения о судне</w:t>
      </w:r>
    </w:p>
    <w:p>
      <w:pPr>
        <w:spacing w:after="0"/>
        <w:ind w:left="0"/>
        <w:jc w:val="both"/>
      </w:pPr>
      <w:r>
        <w:rPr>
          <w:rFonts w:ascii="Times New Roman"/>
          <w:b w:val="false"/>
          <w:i w:val="false"/>
          <w:color w:val="000000"/>
          <w:sz w:val="28"/>
        </w:rPr>
        <w:t>
      1. Жасалу орны / Место строительства: _____</w:t>
      </w:r>
    </w:p>
    <w:p>
      <w:pPr>
        <w:spacing w:after="0"/>
        <w:ind w:left="0"/>
        <w:jc w:val="both"/>
      </w:pPr>
      <w:r>
        <w:rPr>
          <w:rFonts w:ascii="Times New Roman"/>
          <w:b w:val="false"/>
          <w:i w:val="false"/>
          <w:color w:val="000000"/>
          <w:sz w:val="28"/>
        </w:rPr>
        <w:t>2. Жасайтын ұйымның атауы/ Наименование судостроительной организации: _____</w:t>
      </w:r>
    </w:p>
    <w:p>
      <w:pPr>
        <w:spacing w:after="0"/>
        <w:ind w:left="0"/>
        <w:jc w:val="both"/>
      </w:pPr>
      <w:r>
        <w:rPr>
          <w:rFonts w:ascii="Times New Roman"/>
          <w:b w:val="false"/>
          <w:i w:val="false"/>
          <w:color w:val="000000"/>
          <w:sz w:val="28"/>
        </w:rPr>
        <w:t>3. Тіркеу порты / Порт регистрации: _____</w:t>
      </w:r>
    </w:p>
    <w:p>
      <w:pPr>
        <w:spacing w:after="0"/>
        <w:ind w:left="0"/>
        <w:jc w:val="both"/>
      </w:pPr>
      <w:r>
        <w:rPr>
          <w:rFonts w:ascii="Times New Roman"/>
          <w:b w:val="false"/>
          <w:i w:val="false"/>
          <w:color w:val="000000"/>
          <w:sz w:val="28"/>
        </w:rPr>
        <w:t>4. Кеменің түрі / Тип судна: _________</w:t>
      </w:r>
    </w:p>
    <w:p>
      <w:pPr>
        <w:spacing w:after="0"/>
        <w:ind w:left="0"/>
        <w:jc w:val="both"/>
      </w:pPr>
      <w:r>
        <w:rPr>
          <w:rFonts w:ascii="Times New Roman"/>
          <w:b w:val="false"/>
          <w:i w:val="false"/>
          <w:color w:val="000000"/>
          <w:sz w:val="28"/>
        </w:rPr>
        <w:t xml:space="preserve">5. Килінің ұзындығы және кеме туралы басқа да негізгі техникалық мәліметтер / </w:t>
      </w:r>
    </w:p>
    <w:p>
      <w:pPr>
        <w:spacing w:after="0"/>
        <w:ind w:left="0"/>
        <w:jc w:val="both"/>
      </w:pPr>
      <w:r>
        <w:rPr>
          <w:rFonts w:ascii="Times New Roman"/>
          <w:b w:val="false"/>
          <w:i w:val="false"/>
          <w:color w:val="000000"/>
          <w:sz w:val="28"/>
        </w:rPr>
        <w:t>Длина киля и другие основные технические данные о судне: ________</w:t>
      </w:r>
    </w:p>
    <w:p>
      <w:pPr>
        <w:spacing w:after="0"/>
        <w:ind w:left="0"/>
        <w:jc w:val="both"/>
      </w:pPr>
      <w:r>
        <w:rPr>
          <w:rFonts w:ascii="Times New Roman"/>
          <w:b w:val="false"/>
          <w:i w:val="false"/>
          <w:color w:val="000000"/>
          <w:sz w:val="28"/>
        </w:rPr>
        <w:t>6. Корпустың бас материалы/ Главный материал корпуса: ___________</w:t>
      </w:r>
    </w:p>
    <w:p>
      <w:pPr>
        <w:spacing w:after="0"/>
        <w:ind w:left="0"/>
        <w:jc w:val="both"/>
      </w:pPr>
      <w:r>
        <w:rPr>
          <w:rFonts w:ascii="Times New Roman"/>
          <w:b w:val="false"/>
          <w:i w:val="false"/>
          <w:color w:val="000000"/>
          <w:sz w:val="28"/>
        </w:rPr>
        <w:t>7. Машиналар саны мен қуаты/ Число и мощность машин: __________</w:t>
      </w:r>
    </w:p>
    <w:p>
      <w:pPr>
        <w:spacing w:after="0"/>
        <w:ind w:left="0"/>
        <w:jc w:val="both"/>
      </w:pPr>
      <w:r>
        <w:rPr>
          <w:rFonts w:ascii="Times New Roman"/>
          <w:b w:val="false"/>
          <w:i w:val="false"/>
          <w:color w:val="000000"/>
          <w:sz w:val="28"/>
        </w:rPr>
        <w:t>Күні / Дата ____________</w:t>
      </w:r>
    </w:p>
    <w:p>
      <w:pPr>
        <w:spacing w:after="0"/>
        <w:ind w:left="0"/>
        <w:jc w:val="both"/>
      </w:pPr>
      <w:r>
        <w:rPr>
          <w:rFonts w:ascii="Times New Roman"/>
          <w:b w:val="false"/>
          <w:i w:val="false"/>
          <w:color w:val="000000"/>
          <w:sz w:val="28"/>
        </w:rPr>
        <w:t>Уәкілетті тұлға / Уполномоченное лицо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