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f6d" w14:textId="3f8f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сельскохозяйственных животных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7-1/68. Зарегистрирован Министерством юстиции Республики Казахстан 22 мая 2015 года № 11127.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введения в действие приказа см.</w:t>
      </w:r>
      <w:r>
        <w:rPr>
          <w:rFonts w:ascii="Times New Roman"/>
          <w:b w:val="false"/>
          <w:i w:val="false"/>
          <w:color w:val="000000"/>
          <w:sz w:val="28"/>
        </w:rPr>
        <w:t xml:space="preserve"> </w:t>
      </w:r>
      <w:r>
        <w:rPr>
          <w:rFonts w:ascii="Times New Roman"/>
          <w:b w:val="false"/>
          <w:i w:val="false"/>
          <w:color w:val="000000"/>
          <w:sz w:val="28"/>
        </w:rPr>
        <w:t>п. 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сельскохозяйственных животных.</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15 апреля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22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января 2015 года № 7-1/68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идентификации сельскохозяйственных животных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идентификации сельскохозяйственных животных (далее – Правила) разработаны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идентификации сельскохозяйственных животных, а также порядок оказания государственной услуги "Выдача ветеринарного паспорта" (далее – государственная услуга).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7"/>
    <w:p>
      <w:pPr>
        <w:spacing w:after="0"/>
        <w:ind w:left="0"/>
        <w:jc w:val="both"/>
      </w:pPr>
      <w:r>
        <w:rPr>
          <w:rFonts w:ascii="Times New Roman"/>
          <w:b w:val="false"/>
          <w:i w:val="false"/>
          <w:color w:val="000000"/>
          <w:sz w:val="28"/>
        </w:rPr>
        <w:t>
      1-1. В настоящих Правилах используются следующие понятия:</w:t>
      </w:r>
    </w:p>
    <w:bookmarkEnd w:id="7"/>
    <w:bookmarkStart w:name="z202" w:id="8"/>
    <w:p>
      <w:pPr>
        <w:spacing w:after="0"/>
        <w:ind w:left="0"/>
        <w:jc w:val="both"/>
      </w:pPr>
      <w:r>
        <w:rPr>
          <w:rFonts w:ascii="Times New Roman"/>
          <w:b w:val="false"/>
          <w:i w:val="false"/>
          <w:color w:val="000000"/>
          <w:sz w:val="28"/>
        </w:rPr>
        <w:t>
      1) база данных по идентификации сельскохозяйственных животных (далее – база данных)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8"/>
    <w:bookmarkStart w:name="z203" w:id="9"/>
    <w:p>
      <w:pPr>
        <w:spacing w:after="0"/>
        <w:ind w:left="0"/>
        <w:jc w:val="both"/>
      </w:pPr>
      <w:r>
        <w:rPr>
          <w:rFonts w:ascii="Times New Roman"/>
          <w:b w:val="false"/>
          <w:i w:val="false"/>
          <w:color w:val="000000"/>
          <w:sz w:val="28"/>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и выдачей ветеринарного паспорта;</w:t>
      </w:r>
    </w:p>
    <w:bookmarkEnd w:id="9"/>
    <w:bookmarkStart w:name="z204" w:id="10"/>
    <w:p>
      <w:pPr>
        <w:spacing w:after="0"/>
        <w:ind w:left="0"/>
        <w:jc w:val="both"/>
      </w:pPr>
      <w:r>
        <w:rPr>
          <w:rFonts w:ascii="Times New Roman"/>
          <w:b w:val="false"/>
          <w:i w:val="false"/>
          <w:color w:val="000000"/>
          <w:sz w:val="28"/>
        </w:rPr>
        <w:t>
      3) эмиссия индивидуальных номеров сельскохозяйственных животных (далее – эмиссия индивидуальных номеров) –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административно-территориальным единицам республики;</w:t>
      </w:r>
    </w:p>
    <w:bookmarkEnd w:id="10"/>
    <w:bookmarkStart w:name="z205" w:id="11"/>
    <w:p>
      <w:pPr>
        <w:spacing w:after="0"/>
        <w:ind w:left="0"/>
        <w:jc w:val="both"/>
      </w:pPr>
      <w:r>
        <w:rPr>
          <w:rFonts w:ascii="Times New Roman"/>
          <w:b w:val="false"/>
          <w:i w:val="false"/>
          <w:color w:val="000000"/>
          <w:sz w:val="28"/>
        </w:rPr>
        <w:t>
      4) изделия (средства) для проведения идентификации сельскохозяйственных животных – бирки (навесные, с радиочастотной меткой), болюсы, чипы и другие изделия (средства), используемые для проведения идентификации сельскохозяйственных животных;</w:t>
      </w:r>
    </w:p>
    <w:bookmarkEnd w:id="11"/>
    <w:bookmarkStart w:name="z206" w:id="12"/>
    <w:p>
      <w:pPr>
        <w:spacing w:after="0"/>
        <w:ind w:left="0"/>
        <w:jc w:val="both"/>
      </w:pPr>
      <w:r>
        <w:rPr>
          <w:rFonts w:ascii="Times New Roman"/>
          <w:b w:val="false"/>
          <w:i w:val="false"/>
          <w:color w:val="000000"/>
          <w:sz w:val="28"/>
        </w:rPr>
        <w:t>
      5) атрибуты для проведения идентификации сельскохозяйственных животных – инструменты и приборы, используемые для проведения идентификации сельскохозяйственных животных;</w:t>
      </w:r>
    </w:p>
    <w:bookmarkEnd w:id="12"/>
    <w:bookmarkStart w:name="z207" w:id="13"/>
    <w:p>
      <w:pPr>
        <w:spacing w:after="0"/>
        <w:ind w:left="0"/>
        <w:jc w:val="both"/>
      </w:pPr>
      <w:r>
        <w:rPr>
          <w:rFonts w:ascii="Times New Roman"/>
          <w:b w:val="false"/>
          <w:i w:val="false"/>
          <w:color w:val="000000"/>
          <w:sz w:val="28"/>
        </w:rPr>
        <w:t xml:space="preserve">
      6) процессинговый центр – структурное подразделение государственной ветеринарной организации, созданной Правительством Республики Казахстан, осуществляющее функции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
    <w:bookmarkStart w:name="z208" w:id="14"/>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209" w:id="15"/>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2. Идентификации способом, указанным в пункте 9 настоящих Правил, подлежат сельскохозяйственные животные, находящиеся на территории Республики Казахстан.</w:t>
      </w:r>
    </w:p>
    <w:bookmarkEnd w:id="16"/>
    <w:bookmarkStart w:name="z91" w:id="17"/>
    <w:p>
      <w:pPr>
        <w:spacing w:after="0"/>
        <w:ind w:left="0"/>
        <w:jc w:val="both"/>
      </w:pPr>
      <w:r>
        <w:rPr>
          <w:rFonts w:ascii="Times New Roman"/>
          <w:b w:val="false"/>
          <w:i w:val="false"/>
          <w:color w:val="000000"/>
          <w:sz w:val="28"/>
        </w:rPr>
        <w:t>
      Молодняк сельскохозяйственных животных идентифицируется не позднее четырнадцати рабочих дней со дня достижения следующего возраста:</w:t>
      </w:r>
    </w:p>
    <w:bookmarkEnd w:id="17"/>
    <w:bookmarkStart w:name="z92" w:id="18"/>
    <w:p>
      <w:pPr>
        <w:spacing w:after="0"/>
        <w:ind w:left="0"/>
        <w:jc w:val="both"/>
      </w:pPr>
      <w:r>
        <w:rPr>
          <w:rFonts w:ascii="Times New Roman"/>
          <w:b w:val="false"/>
          <w:i w:val="false"/>
          <w:color w:val="000000"/>
          <w:sz w:val="28"/>
        </w:rPr>
        <w:t>
      телят, ягнят, козлят, верблюжат – по истечении семи дней со дня рождения;</w:t>
      </w:r>
    </w:p>
    <w:bookmarkEnd w:id="18"/>
    <w:bookmarkStart w:name="z93" w:id="19"/>
    <w:p>
      <w:pPr>
        <w:spacing w:after="0"/>
        <w:ind w:left="0"/>
        <w:jc w:val="both"/>
      </w:pPr>
      <w:r>
        <w:rPr>
          <w:rFonts w:ascii="Times New Roman"/>
          <w:b w:val="false"/>
          <w:i w:val="false"/>
          <w:color w:val="000000"/>
          <w:sz w:val="28"/>
        </w:rPr>
        <w:t>
      жеребят – с четырехмесячного возраста (при таврении), по истечении семи дней со дня рождения (при чипировании);</w:t>
      </w:r>
    </w:p>
    <w:bookmarkEnd w:id="19"/>
    <w:bookmarkStart w:name="z94" w:id="20"/>
    <w:p>
      <w:pPr>
        <w:spacing w:after="0"/>
        <w:ind w:left="0"/>
        <w:jc w:val="both"/>
      </w:pPr>
      <w:r>
        <w:rPr>
          <w:rFonts w:ascii="Times New Roman"/>
          <w:b w:val="false"/>
          <w:i w:val="false"/>
          <w:color w:val="000000"/>
          <w:sz w:val="28"/>
        </w:rPr>
        <w:t>
      молодняк однокопытных животных (ослы, мулы, пони, зебра, кулан и другие животные) – с четырехмесячного возраста (при таврении), по истечении семи дней со дня рождения (при чипировании);</w:t>
      </w:r>
    </w:p>
    <w:bookmarkEnd w:id="20"/>
    <w:bookmarkStart w:name="z95" w:id="21"/>
    <w:p>
      <w:pPr>
        <w:spacing w:after="0"/>
        <w:ind w:left="0"/>
        <w:jc w:val="both"/>
      </w:pPr>
      <w:r>
        <w:rPr>
          <w:rFonts w:ascii="Times New Roman"/>
          <w:b w:val="false"/>
          <w:i w:val="false"/>
          <w:color w:val="000000"/>
          <w:sz w:val="28"/>
        </w:rPr>
        <w:t>
      племенных поросят, поросят, предназначенных для дальнейшего разведения и воспроизводства, и поросят, которые содержатся в хозяйствах населения – по истечении семи дней со дня рождения;</w:t>
      </w:r>
    </w:p>
    <w:bookmarkEnd w:id="21"/>
    <w:bookmarkStart w:name="z96" w:id="22"/>
    <w:p>
      <w:pPr>
        <w:spacing w:after="0"/>
        <w:ind w:left="0"/>
        <w:jc w:val="both"/>
      </w:pPr>
      <w:r>
        <w:rPr>
          <w:rFonts w:ascii="Times New Roman"/>
          <w:b w:val="false"/>
          <w:i w:val="false"/>
          <w:color w:val="000000"/>
          <w:sz w:val="28"/>
        </w:rPr>
        <w:t>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 по истечении семи дней со дня рождения;</w:t>
      </w:r>
    </w:p>
    <w:bookmarkEnd w:id="22"/>
    <w:p>
      <w:pPr>
        <w:spacing w:after="0"/>
        <w:ind w:left="0"/>
        <w:jc w:val="both"/>
      </w:pPr>
      <w:r>
        <w:rPr>
          <w:rFonts w:ascii="Times New Roman"/>
          <w:b w:val="false"/>
          <w:i w:val="false"/>
          <w:color w:val="000000"/>
          <w:sz w:val="28"/>
        </w:rPr>
        <w:t>
      поросят, не забитых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и откорма – по истечении семи дней со дня наступления девятимесячного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3. Индивидуальный номер сельскохозяйственных животных, за исключением лошадей, однокопытных животных и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двенадцати символов, которые имеют следующее обозначения:</w:t>
      </w:r>
    </w:p>
    <w:bookmarkEnd w:id="23"/>
    <w:bookmarkStart w:name="z99" w:id="24"/>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4"/>
    <w:bookmarkStart w:name="z100" w:id="25"/>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5"/>
    <w:bookmarkStart w:name="z101" w:id="26"/>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bookmarkEnd w:id="26"/>
    <w:p>
      <w:pPr>
        <w:spacing w:after="0"/>
        <w:ind w:left="0"/>
        <w:jc w:val="both"/>
      </w:pPr>
      <w:r>
        <w:rPr>
          <w:rFonts w:ascii="Times New Roman"/>
          <w:b w:val="false"/>
          <w:i w:val="false"/>
          <w:color w:val="000000"/>
          <w:sz w:val="28"/>
        </w:rPr>
        <w:t>
      с пятого по двенадцатый символы – порядковый номер сельскохозяйственного животного.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4. Индивидуальный номер лошади и однокопытных животных состоит из десяти символов, которые имеют следующее обозначения:</w:t>
      </w:r>
    </w:p>
    <w:bookmarkEnd w:id="27"/>
    <w:bookmarkStart w:name="z104" w:id="28"/>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8"/>
    <w:bookmarkStart w:name="z105" w:id="29"/>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9"/>
    <w:bookmarkStart w:name="z106" w:id="30"/>
    <w:p>
      <w:pPr>
        <w:spacing w:after="0"/>
        <w:ind w:left="0"/>
        <w:jc w:val="both"/>
      </w:pPr>
      <w:r>
        <w:rPr>
          <w:rFonts w:ascii="Times New Roman"/>
          <w:b w:val="false"/>
          <w:i w:val="false"/>
          <w:color w:val="000000"/>
          <w:sz w:val="28"/>
        </w:rPr>
        <w:t>
      четвертый символ - цифровой код лошади (4), однокопытных животных (6);</w:t>
      </w:r>
    </w:p>
    <w:bookmarkEnd w:id="30"/>
    <w:bookmarkStart w:name="z107" w:id="31"/>
    <w:p>
      <w:pPr>
        <w:spacing w:after="0"/>
        <w:ind w:left="0"/>
        <w:jc w:val="both"/>
      </w:pPr>
      <w:r>
        <w:rPr>
          <w:rFonts w:ascii="Times New Roman"/>
          <w:b w:val="false"/>
          <w:i w:val="false"/>
          <w:color w:val="000000"/>
          <w:sz w:val="28"/>
        </w:rPr>
        <w:t>
      с пятого по десятый символы – порядковый номер лошади, однокопытных животных.</w:t>
      </w:r>
    </w:p>
    <w:bookmarkEnd w:id="31"/>
    <w:p>
      <w:pPr>
        <w:spacing w:after="0"/>
        <w:ind w:left="0"/>
        <w:jc w:val="both"/>
      </w:pPr>
      <w:r>
        <w:rPr>
          <w:rFonts w:ascii="Times New Roman"/>
          <w:b w:val="false"/>
          <w:i w:val="false"/>
          <w:color w:val="000000"/>
          <w:sz w:val="28"/>
        </w:rPr>
        <w:t>
      Жеребятам и молодняку однокопытных животных в случае последующей идентификации по достижению четырехмесячного возраста способом таврения, по истечении семи дней со дня рождения в базе данных идентификации сельскохозяйственных животных указывается временный индивидуальный номер, состоящий из индивидуального номера лошади и однокопытных животных (родителя с материнской стороны) и порядкового номера жеребят и молодняка однокопытных животных в выжеребке лошади и однокопытных животных (родителя с материнской стороны). В базе данных идентификации сельскохозяйственных животных временный индивидуальный номер жеребят и молодняка однокопытных животных указывается через слеш (KZF4000155/1) с выдачей владельцам животных выписки из базы данных по идентификации сельскохозяйственных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2"/>
    <w:p>
      <w:pPr>
        <w:spacing w:after="0"/>
        <w:ind w:left="0"/>
        <w:jc w:val="both"/>
      </w:pPr>
      <w:r>
        <w:rPr>
          <w:rFonts w:ascii="Times New Roman"/>
          <w:b w:val="false"/>
          <w:i w:val="false"/>
          <w:color w:val="000000"/>
          <w:sz w:val="28"/>
        </w:rPr>
        <w:t xml:space="preserve">
      5.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индивидуального номера свиньи (родителя с материнской стороны)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порядкового номера поросенка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32"/>
    <w:bookmarkStart w:name="z210" w:id="33"/>
    <w:p>
      <w:pPr>
        <w:spacing w:after="0"/>
        <w:ind w:left="0"/>
        <w:jc w:val="both"/>
      </w:pPr>
      <w:r>
        <w:rPr>
          <w:rFonts w:ascii="Times New Roman"/>
          <w:b w:val="false"/>
          <w:i w:val="false"/>
          <w:color w:val="000000"/>
          <w:sz w:val="28"/>
        </w:rPr>
        <w:t xml:space="preserve">
      5-1. В случаях, когда количество поголовья сельскохозяйственных животных, подлежащих идентификации, превышает количество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допускается увеличение количества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путем увеличения на один символ порядкового номера сельскохозяйственного животного.</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Присвоение индивидуальных номеров сельскохозяйственным животным осуществляется последовательно согласно эмиссии индивидуальных номеров, проводимой процессинговым центром отдельно для каждой области, городов республиканского значения, столицы. Эмиссия индивидуальных номеров не проводится для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жеребятам и молодняку однокопытных животных в случае последующей идентификации по достижению четырехмесячного возраста способом таврения.</w:t>
      </w:r>
    </w:p>
    <w:p>
      <w:pPr>
        <w:spacing w:after="0"/>
        <w:ind w:left="0"/>
        <w:jc w:val="both"/>
      </w:pPr>
      <w:r>
        <w:rPr>
          <w:rFonts w:ascii="Times New Roman"/>
          <w:b w:val="false"/>
          <w:i w:val="false"/>
          <w:color w:val="000000"/>
          <w:sz w:val="28"/>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 присваиваются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Процедура идентификации сельскохозяйственных животных включает:</w:t>
      </w:r>
    </w:p>
    <w:p>
      <w:pPr>
        <w:spacing w:after="0"/>
        <w:ind w:left="0"/>
        <w:jc w:val="both"/>
      </w:pPr>
      <w:r>
        <w:rPr>
          <w:rFonts w:ascii="Times New Roman"/>
          <w:b w:val="false"/>
          <w:i w:val="false"/>
          <w:color w:val="000000"/>
          <w:sz w:val="28"/>
        </w:rPr>
        <w:t xml:space="preserve">
      1) присвоение индивидуального номера сельскохозяйственным животным одним из способов,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включение сведений в базу данных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w:t>
      </w:r>
    </w:p>
    <w:p>
      <w:pPr>
        <w:spacing w:after="0"/>
        <w:ind w:left="0"/>
        <w:jc w:val="both"/>
      </w:pPr>
      <w:r>
        <w:rPr>
          <w:rFonts w:ascii="Times New Roman"/>
          <w:b w:val="false"/>
          <w:i w:val="false"/>
          <w:color w:val="000000"/>
          <w:sz w:val="28"/>
        </w:rPr>
        <w:t xml:space="preserve">
      3) выдачу ветеринарного паспорта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Присвоение индивидуального номера проводится в зависимости от вида сельскохозяйственного животного, одним из следующих способов:</w:t>
      </w:r>
    </w:p>
    <w:bookmarkStart w:name="z240" w:id="34"/>
    <w:p>
      <w:pPr>
        <w:spacing w:after="0"/>
        <w:ind w:left="0"/>
        <w:jc w:val="both"/>
      </w:pPr>
      <w:r>
        <w:rPr>
          <w:rFonts w:ascii="Times New Roman"/>
          <w:b w:val="false"/>
          <w:i w:val="false"/>
          <w:color w:val="000000"/>
          <w:sz w:val="28"/>
        </w:rPr>
        <w:t>
      1) биркование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bookmarkEnd w:id="34"/>
    <w:bookmarkStart w:name="z241" w:id="35"/>
    <w:p>
      <w:pPr>
        <w:spacing w:after="0"/>
        <w:ind w:left="0"/>
        <w:jc w:val="both"/>
      </w:pPr>
      <w:r>
        <w:rPr>
          <w:rFonts w:ascii="Times New Roman"/>
          <w:b w:val="false"/>
          <w:i w:val="false"/>
          <w:color w:val="000000"/>
          <w:sz w:val="28"/>
        </w:rPr>
        <w:t>
      2) таврение (с четырехмесячного возраста) или чипирование (по истечении семи дней со дня рождения) (для лошадей и однокопытных животных);</w:t>
      </w:r>
    </w:p>
    <w:bookmarkEnd w:id="35"/>
    <w:bookmarkStart w:name="z242" w:id="36"/>
    <w:p>
      <w:pPr>
        <w:spacing w:after="0"/>
        <w:ind w:left="0"/>
        <w:jc w:val="both"/>
      </w:pPr>
      <w:r>
        <w:rPr>
          <w:rFonts w:ascii="Times New Roman"/>
          <w:b w:val="false"/>
          <w:i w:val="false"/>
          <w:color w:val="000000"/>
          <w:sz w:val="28"/>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bookmarkEnd w:id="36"/>
    <w:bookmarkStart w:name="z243" w:id="37"/>
    <w:p>
      <w:pPr>
        <w:spacing w:after="0"/>
        <w:ind w:left="0"/>
        <w:jc w:val="both"/>
      </w:pPr>
      <w:r>
        <w:rPr>
          <w:rFonts w:ascii="Times New Roman"/>
          <w:b w:val="false"/>
          <w:i w:val="false"/>
          <w:color w:val="000000"/>
          <w:sz w:val="28"/>
        </w:rPr>
        <w:t>
      4) электронный способ идентификации (маралы и бизоны, имеющие непосредственное отношение к сельскохозяйственному производству).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Дополнительно для всех видов сельскохозяйственных животных допускается присвоение индивидуального номера следующими способами: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электронный способ идентификации (бирки с радиочастотной меткой, болюсы, чипы, другие изделия (средства), используемые для проведения идентификации сельскохозяйственных животных);</w:t>
      </w:r>
    </w:p>
    <w:bookmarkStart w:name="z14" w:id="38"/>
    <w:p>
      <w:pPr>
        <w:spacing w:after="0"/>
        <w:ind w:left="0"/>
        <w:jc w:val="both"/>
      </w:pPr>
      <w:r>
        <w:rPr>
          <w:rFonts w:ascii="Times New Roman"/>
          <w:b w:val="false"/>
          <w:i w:val="false"/>
          <w:color w:val="000000"/>
          <w:sz w:val="28"/>
        </w:rPr>
        <w:t>
      татуировка;</w:t>
      </w:r>
    </w:p>
    <w:bookmarkEnd w:id="38"/>
    <w:bookmarkStart w:name="z15" w:id="39"/>
    <w:p>
      <w:pPr>
        <w:spacing w:after="0"/>
        <w:ind w:left="0"/>
        <w:jc w:val="both"/>
      </w:pPr>
      <w:r>
        <w:rPr>
          <w:rFonts w:ascii="Times New Roman"/>
          <w:b w:val="false"/>
          <w:i w:val="false"/>
          <w:color w:val="000000"/>
          <w:sz w:val="28"/>
        </w:rPr>
        <w:t>
      таврение.</w:t>
      </w:r>
    </w:p>
    <w:bookmarkEnd w:id="39"/>
    <w:bookmarkStart w:name="z16" w:id="40"/>
    <w:p>
      <w:pPr>
        <w:spacing w:after="0"/>
        <w:ind w:left="0"/>
        <w:jc w:val="both"/>
      </w:pPr>
      <w:r>
        <w:rPr>
          <w:rFonts w:ascii="Times New Roman"/>
          <w:b w:val="false"/>
          <w:i w:val="false"/>
          <w:color w:val="000000"/>
          <w:sz w:val="28"/>
        </w:rPr>
        <w:t>
      При этом, в сельскохозяйственных предприятиях, крестьянских и фермерских хозяйствах, присвоение индивидуального номера сельскохозяйственным животным допускается способами, указанными в настоящем пункте для:</w:t>
      </w:r>
    </w:p>
    <w:bookmarkEnd w:id="40"/>
    <w:p>
      <w:pPr>
        <w:spacing w:after="0"/>
        <w:ind w:left="0"/>
        <w:jc w:val="both"/>
      </w:pPr>
      <w:r>
        <w:rPr>
          <w:rFonts w:ascii="Times New Roman"/>
          <w:b w:val="false"/>
          <w:i w:val="false"/>
          <w:color w:val="000000"/>
          <w:sz w:val="28"/>
        </w:rPr>
        <w:t>
      проведения внутрихозяйственного учета поголовья животных;</w:t>
      </w:r>
    </w:p>
    <w:p>
      <w:pPr>
        <w:spacing w:after="0"/>
        <w:ind w:left="0"/>
        <w:jc w:val="both"/>
      </w:pPr>
      <w:r>
        <w:rPr>
          <w:rFonts w:ascii="Times New Roman"/>
          <w:b w:val="false"/>
          <w:i w:val="false"/>
          <w:color w:val="000000"/>
          <w:sz w:val="28"/>
        </w:rPr>
        <w:t xml:space="preserve">
      временного присвоения индивидуального номера животному до его проведения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Временное присвоение индивидуального номера сельскохозяйственным животным осуществляется последовательно, согласно эмиссии индивидуальных номеров, проведенной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Присвоение индивидуального номера сельскохозяйственным животным способами указанными в настоящем пункте осуществляется владельцами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29.07.2016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41"/>
    <w:p>
      <w:pPr>
        <w:spacing w:after="0"/>
        <w:ind w:left="0"/>
        <w:jc w:val="both"/>
      </w:pPr>
      <w:r>
        <w:rPr>
          <w:rFonts w:ascii="Times New Roman"/>
          <w:b w:val="false"/>
          <w:i w:val="false"/>
          <w:color w:val="000000"/>
          <w:sz w:val="28"/>
        </w:rPr>
        <w:t>
      10. Биркование осуществляется путем прикрепления навесной бирки по центру уха сельскохозяйственного животного, не задев при этом вены.</w:t>
      </w:r>
    </w:p>
    <w:bookmarkEnd w:id="41"/>
    <w:bookmarkStart w:name="z244" w:id="42"/>
    <w:p>
      <w:pPr>
        <w:spacing w:after="0"/>
        <w:ind w:left="0"/>
        <w:jc w:val="both"/>
      </w:pPr>
      <w:r>
        <w:rPr>
          <w:rFonts w:ascii="Times New Roman"/>
          <w:b w:val="false"/>
          <w:i w:val="false"/>
          <w:color w:val="000000"/>
          <w:sz w:val="28"/>
        </w:rPr>
        <w:t>
      Лицевая часть навесной бирки прикрепляется с внутренней стороны уха сельскохозяйственного животного.</w:t>
      </w:r>
    </w:p>
    <w:bookmarkEnd w:id="42"/>
    <w:bookmarkStart w:name="z245" w:id="43"/>
    <w:p>
      <w:pPr>
        <w:spacing w:after="0"/>
        <w:ind w:left="0"/>
        <w:jc w:val="both"/>
      </w:pPr>
      <w:r>
        <w:rPr>
          <w:rFonts w:ascii="Times New Roman"/>
          <w:b w:val="false"/>
          <w:i w:val="false"/>
          <w:color w:val="000000"/>
          <w:sz w:val="28"/>
        </w:rPr>
        <w:t>
      Крупному и мелкому рогатому скоту, верблюдам и свиньям прикрепляется одна навесная бирка на правое ухо. Для идентификации крупного и мелкого рогатого скота, верблюдов и свиней в соответствии с пунктом 9 настоящих Правил допускается использование бирки с радиочастотной меткой путем их прикрепления на левое ухо сельскохозяйственного животного.</w:t>
      </w:r>
    </w:p>
    <w:bookmarkEnd w:id="43"/>
    <w:bookmarkStart w:name="z246" w:id="44"/>
    <w:p>
      <w:pPr>
        <w:spacing w:after="0"/>
        <w:ind w:left="0"/>
        <w:jc w:val="both"/>
      </w:pPr>
      <w:r>
        <w:rPr>
          <w:rFonts w:ascii="Times New Roman"/>
          <w:b w:val="false"/>
          <w:i w:val="false"/>
          <w:color w:val="000000"/>
          <w:sz w:val="28"/>
        </w:rPr>
        <w:t>
      Бирки не снимаются в течение всей жизни сельскохозяйственного животного.</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5"/>
    <w:p>
      <w:pPr>
        <w:spacing w:after="0"/>
        <w:ind w:left="0"/>
        <w:jc w:val="both"/>
      </w:pPr>
      <w:r>
        <w:rPr>
          <w:rFonts w:ascii="Times New Roman"/>
          <w:b w:val="false"/>
          <w:i w:val="false"/>
          <w:color w:val="000000"/>
          <w:sz w:val="28"/>
        </w:rPr>
        <w:t>
      11. Таврение осуществляется холодным или горячим способами. Тавро сельскохозяйственным животным, за исключением лошадей и однокопытных животных, наносится на левую сторону туловища только в области бедра.</w:t>
      </w:r>
    </w:p>
    <w:bookmarkEnd w:id="45"/>
    <w:bookmarkStart w:name="z119" w:id="46"/>
    <w:p>
      <w:pPr>
        <w:spacing w:after="0"/>
        <w:ind w:left="0"/>
        <w:jc w:val="both"/>
      </w:pPr>
      <w:r>
        <w:rPr>
          <w:rFonts w:ascii="Times New Roman"/>
          <w:b w:val="false"/>
          <w:i w:val="false"/>
          <w:color w:val="000000"/>
          <w:sz w:val="28"/>
        </w:rPr>
        <w:t xml:space="preserve">
      Тавро лошадям и однокопытным животным наносят на левую сторону туловища в области лопатки (клеймо) и бедра (порядковый номер), или только в области бедра (клеймо и порядковый номер),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6"/>
    <w:bookmarkStart w:name="z120" w:id="47"/>
    <w:p>
      <w:pPr>
        <w:spacing w:after="0"/>
        <w:ind w:left="0"/>
        <w:jc w:val="both"/>
      </w:pPr>
      <w:r>
        <w:rPr>
          <w:rFonts w:ascii="Times New Roman"/>
          <w:b w:val="false"/>
          <w:i w:val="false"/>
          <w:color w:val="000000"/>
          <w:sz w:val="28"/>
        </w:rPr>
        <w:t>
      Тавро состоит максимум из шести символов:</w:t>
      </w:r>
    </w:p>
    <w:bookmarkEnd w:id="47"/>
    <w:bookmarkStart w:name="z121" w:id="48"/>
    <w:p>
      <w:pPr>
        <w:spacing w:after="0"/>
        <w:ind w:left="0"/>
        <w:jc w:val="both"/>
      </w:pPr>
      <w:r>
        <w:rPr>
          <w:rFonts w:ascii="Times New Roman"/>
          <w:b w:val="false"/>
          <w:i w:val="false"/>
          <w:color w:val="000000"/>
          <w:sz w:val="28"/>
        </w:rPr>
        <w:t>
      первый и второй символы (необязательно), клеймо владельца сельскохозяйственного животного. Клеймо представляет собой одну или две заглавные латинские или арабские букву(ы) и/или цифру(ы), геометрических(ой) фигур(ы). В случае если клеймо состоит из одной буквы или цифры, или фигуры, то тавро состоит из четырех символов. Клеймо наносится по желанию владельца сельскохозяйственного животного;</w:t>
      </w:r>
    </w:p>
    <w:bookmarkEnd w:id="48"/>
    <w:bookmarkStart w:name="z122" w:id="49"/>
    <w:p>
      <w:pPr>
        <w:spacing w:after="0"/>
        <w:ind w:left="0"/>
        <w:jc w:val="both"/>
      </w:pPr>
      <w:r>
        <w:rPr>
          <w:rFonts w:ascii="Times New Roman"/>
          <w:b w:val="false"/>
          <w:i w:val="false"/>
          <w:color w:val="000000"/>
          <w:sz w:val="28"/>
        </w:rPr>
        <w:t xml:space="preserve">
      третий и четвертый символы (обязательно), итог первых цифр (за исключением последних двух цифр) порядкового номера сельскохозяйственного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лошади и однокопытных животных это итог цифр с первой по четвертую порядкового номера, для других видов сельскохозяйственных животных итог цифр с первой по шестую порядкового номера. Если в этой сумме первых цифр порядкового номера животного сумма составляет один символ, то на тавро наносится один символ. Если символ будет содержать ноль, то он не наносится на тавро;</w:t>
      </w:r>
    </w:p>
    <w:bookmarkEnd w:id="49"/>
    <w:p>
      <w:pPr>
        <w:spacing w:after="0"/>
        <w:ind w:left="0"/>
        <w:jc w:val="both"/>
      </w:pPr>
      <w:r>
        <w:rPr>
          <w:rFonts w:ascii="Times New Roman"/>
          <w:b w:val="false"/>
          <w:i w:val="false"/>
          <w:color w:val="000000"/>
          <w:sz w:val="28"/>
        </w:rPr>
        <w:t xml:space="preserve">
      пятый и шестой символы (обязательно), последние две цифры порядкового номера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лошадей и однокопытных животных это пятая и шестая цифры порядкового номера, для других видов сельскохозяйственных животных седьмая и восьмая цифры порядкового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Заместителя Премьер-Министра РК - Министра сельского хозяйства РК от 29.07.2016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50"/>
    <w:p>
      <w:pPr>
        <w:spacing w:after="0"/>
        <w:ind w:left="0"/>
        <w:jc w:val="both"/>
      </w:pPr>
      <w:r>
        <w:rPr>
          <w:rFonts w:ascii="Times New Roman"/>
          <w:b w:val="false"/>
          <w:i w:val="false"/>
          <w:color w:val="000000"/>
          <w:sz w:val="28"/>
        </w:rPr>
        <w:t xml:space="preserve">
      12. Электронный способ идентификации (бирки с радиочастотной меткой, болюсы, чипы другие изделия (средства) сельскохозяйственных животных осуществляется согласно соответствующей инструкции по использованию (применению) изделий (средств) для проведения идентификации сельскохозяйственных животных. Номер изделия (средства) для проведения идентификации сельскохозяйственных животных электронного способа идентификации сельскохозяйственных животных не обязательно совпадает с индивидуальным номером животного, но должен дополнительно указан в </w:t>
      </w:r>
      <w:r>
        <w:rPr>
          <w:rFonts w:ascii="Times New Roman"/>
          <w:b w:val="false"/>
          <w:i w:val="false"/>
          <w:color w:val="000000"/>
          <w:sz w:val="28"/>
        </w:rPr>
        <w:t>ветеринарном паспорте</w:t>
      </w:r>
      <w:r>
        <w:rPr>
          <w:rFonts w:ascii="Times New Roman"/>
          <w:b w:val="false"/>
          <w:i w:val="false"/>
          <w:color w:val="000000"/>
          <w:sz w:val="28"/>
        </w:rPr>
        <w:t xml:space="preserve"> и внесен в базу данных.</w:t>
      </w:r>
    </w:p>
    <w:bookmarkEnd w:id="50"/>
    <w:bookmarkStart w:name="z20" w:id="51"/>
    <w:p>
      <w:pPr>
        <w:spacing w:after="0"/>
        <w:ind w:left="0"/>
        <w:jc w:val="both"/>
      </w:pPr>
      <w:r>
        <w:rPr>
          <w:rFonts w:ascii="Times New Roman"/>
          <w:b w:val="false"/>
          <w:i w:val="false"/>
          <w:color w:val="000000"/>
          <w:sz w:val="28"/>
        </w:rPr>
        <w:t xml:space="preserve">
      13. Татуировку животным, за исключением случаев,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делают произвольным набором символов на ушных раковинах согласно </w:t>
      </w:r>
      <w:r>
        <w:rPr>
          <w:rFonts w:ascii="Times New Roman"/>
          <w:b w:val="false"/>
          <w:i w:val="false"/>
          <w:color w:val="000000"/>
          <w:sz w:val="28"/>
        </w:rPr>
        <w:t>пункту 3</w:t>
      </w:r>
      <w:r>
        <w:rPr>
          <w:rFonts w:ascii="Times New Roman"/>
          <w:b w:val="false"/>
          <w:i w:val="false"/>
          <w:color w:val="000000"/>
          <w:sz w:val="28"/>
        </w:rPr>
        <w:t xml:space="preserve"> настоящих Правил. Татуировку наносят на наружной стороне в нижнем крае уха.</w:t>
      </w:r>
    </w:p>
    <w:bookmarkEnd w:id="51"/>
    <w:bookmarkStart w:name="z21" w:id="52"/>
    <w:p>
      <w:pPr>
        <w:spacing w:after="0"/>
        <w:ind w:left="0"/>
        <w:jc w:val="both"/>
      </w:pPr>
      <w:r>
        <w:rPr>
          <w:rFonts w:ascii="Times New Roman"/>
          <w:b w:val="false"/>
          <w:i w:val="false"/>
          <w:color w:val="000000"/>
          <w:sz w:val="28"/>
        </w:rPr>
        <w:t>
      14.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состоит из порядкового номера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52"/>
    <w:bookmarkStart w:name="z22" w:id="53"/>
    <w:p>
      <w:pPr>
        <w:spacing w:after="0"/>
        <w:ind w:left="0"/>
        <w:jc w:val="both"/>
      </w:pPr>
      <w:r>
        <w:rPr>
          <w:rFonts w:ascii="Times New Roman"/>
          <w:b w:val="false"/>
          <w:i w:val="false"/>
          <w:color w:val="000000"/>
          <w:sz w:val="28"/>
        </w:rPr>
        <w:t xml:space="preserve">
      15. Изделия (средства) для проведения идентификации сельскохозяйственных животных, соответствуют форме, размерам и характеристикам,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53"/>
    <w:bookmarkStart w:name="z23" w:id="54"/>
    <w:p>
      <w:pPr>
        <w:spacing w:after="0"/>
        <w:ind w:left="0"/>
        <w:jc w:val="both"/>
      </w:pPr>
      <w:r>
        <w:rPr>
          <w:rFonts w:ascii="Times New Roman"/>
          <w:b w:val="false"/>
          <w:i w:val="false"/>
          <w:color w:val="000000"/>
          <w:sz w:val="28"/>
        </w:rPr>
        <w:t xml:space="preserve">
      16. При перемещении идентифицированных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ранее присвоенные индивидуальные номера сохраняются с внесением сведений о перемещении сельскохозяйственных животных в </w:t>
      </w:r>
      <w:r>
        <w:rPr>
          <w:rFonts w:ascii="Times New Roman"/>
          <w:b w:val="false"/>
          <w:i w:val="false"/>
          <w:color w:val="000000"/>
          <w:sz w:val="28"/>
        </w:rPr>
        <w:t>ветеринарный паспорт</w:t>
      </w:r>
      <w:r>
        <w:rPr>
          <w:rFonts w:ascii="Times New Roman"/>
          <w:b w:val="false"/>
          <w:i w:val="false"/>
          <w:color w:val="000000"/>
          <w:sz w:val="28"/>
        </w:rPr>
        <w:t xml:space="preserve"> и в </w:t>
      </w:r>
      <w:r>
        <w:rPr>
          <w:rFonts w:ascii="Times New Roman"/>
          <w:b w:val="false"/>
          <w:i w:val="false"/>
          <w:color w:val="000000"/>
          <w:sz w:val="28"/>
        </w:rPr>
        <w:t>базу данных</w:t>
      </w:r>
      <w:r>
        <w:rPr>
          <w:rFonts w:ascii="Times New Roman"/>
          <w:b w:val="false"/>
          <w:i w:val="false"/>
          <w:color w:val="000000"/>
          <w:sz w:val="28"/>
        </w:rPr>
        <w:t xml:space="preserve"> по идентификации сельскохозяйственных животных.</w:t>
      </w:r>
    </w:p>
    <w:bookmarkEnd w:id="54"/>
    <w:bookmarkStart w:name="z24" w:id="55"/>
    <w:p>
      <w:pPr>
        <w:spacing w:after="0"/>
        <w:ind w:left="0"/>
        <w:jc w:val="both"/>
      </w:pPr>
      <w:r>
        <w:rPr>
          <w:rFonts w:ascii="Times New Roman"/>
          <w:b w:val="false"/>
          <w:i w:val="false"/>
          <w:color w:val="000000"/>
          <w:sz w:val="28"/>
        </w:rPr>
        <w:t>
      17. Импортированным сельскохозяйственным животным, идентифицированным в стране-происхождения, сохраняют ранее присвоенные индивидуальные номера. Данные об импортированных животных после карантинирования заносятся в базу данных с выдачей ветеринарного паспорта в порядке, установленном настоящими Правилами.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6"/>
    <w:p>
      <w:pPr>
        <w:spacing w:after="0"/>
        <w:ind w:left="0"/>
        <w:jc w:val="left"/>
      </w:pPr>
      <w:r>
        <w:rPr>
          <w:rFonts w:ascii="Times New Roman"/>
          <w:b/>
          <w:i w:val="false"/>
          <w:color w:val="000000"/>
        </w:rPr>
        <w:t xml:space="preserve"> Глава 2. Порядок проведения идентификации сельскохозяйственных животных</w:t>
      </w:r>
    </w:p>
    <w:bookmarkEnd w:id="5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57"/>
    <w:p>
      <w:pPr>
        <w:spacing w:after="0"/>
        <w:ind w:left="0"/>
        <w:jc w:val="both"/>
      </w:pPr>
      <w:r>
        <w:rPr>
          <w:rFonts w:ascii="Times New Roman"/>
          <w:b w:val="false"/>
          <w:i w:val="false"/>
          <w:color w:val="000000"/>
          <w:sz w:val="28"/>
        </w:rPr>
        <w:t>
      19. Государственные ветеринарные организации, созданные местными исполнительными органами областей, городов республиканского значения, столицы (далее – ветеринарная организация) определяет потребность в изделиях (средствах) и атрибутах для проведения идентификации сельскохозяйственных животных и передает информацию в местный исполнительный орган области, города республиканского значения, столицы (далее – местный исполнительный орган):</w:t>
      </w:r>
    </w:p>
    <w:bookmarkEnd w:id="57"/>
    <w:p>
      <w:pPr>
        <w:spacing w:after="0"/>
        <w:ind w:left="0"/>
        <w:jc w:val="both"/>
      </w:pPr>
      <w:r>
        <w:rPr>
          <w:rFonts w:ascii="Times New Roman"/>
          <w:b w:val="false"/>
          <w:i w:val="false"/>
          <w:color w:val="000000"/>
          <w:sz w:val="28"/>
        </w:rPr>
        <w:t>
      1) до 1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8"/>
    <w:p>
      <w:pPr>
        <w:spacing w:after="0"/>
        <w:ind w:left="0"/>
        <w:jc w:val="both"/>
      </w:pPr>
      <w:r>
        <w:rPr>
          <w:rFonts w:ascii="Times New Roman"/>
          <w:b w:val="false"/>
          <w:i w:val="false"/>
          <w:color w:val="000000"/>
          <w:sz w:val="28"/>
        </w:rPr>
        <w:t xml:space="preserve">
      20. Местный исполнительный орган на основании информации, полученной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определяет и передает в процессинговый центр информацию о потребности в изделиях (средствах) и атрибутах для проведения идентификации сельскохозяйственных животных по области, городу республиканского значения, столицы:</w:t>
      </w:r>
    </w:p>
    <w:bookmarkEnd w:id="58"/>
    <w:p>
      <w:pPr>
        <w:spacing w:after="0"/>
        <w:ind w:left="0"/>
        <w:jc w:val="both"/>
      </w:pPr>
      <w:r>
        <w:rPr>
          <w:rFonts w:ascii="Times New Roman"/>
          <w:b w:val="false"/>
          <w:i w:val="false"/>
          <w:color w:val="000000"/>
          <w:sz w:val="28"/>
        </w:rPr>
        <w:t>
      1) до 15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15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9"/>
    <w:p>
      <w:pPr>
        <w:spacing w:after="0"/>
        <w:ind w:left="0"/>
        <w:jc w:val="both"/>
      </w:pPr>
      <w:r>
        <w:rPr>
          <w:rFonts w:ascii="Times New Roman"/>
          <w:b w:val="false"/>
          <w:i w:val="false"/>
          <w:color w:val="000000"/>
          <w:sz w:val="28"/>
        </w:rPr>
        <w:t>
      21. Процессинговый центр проводит эмиссию индивидуальных номеров на основе информации, полученной в соответствии с пунктом 20 настоящих Правил, и доводит ее результаты до сведения местных исполнительных органов.</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60"/>
    <w:p>
      <w:pPr>
        <w:spacing w:after="0"/>
        <w:ind w:left="0"/>
        <w:jc w:val="both"/>
      </w:pPr>
      <w:r>
        <w:rPr>
          <w:rFonts w:ascii="Times New Roman"/>
          <w:b w:val="false"/>
          <w:i w:val="false"/>
          <w:color w:val="000000"/>
          <w:sz w:val="28"/>
        </w:rPr>
        <w:t>
      22. Местный исполнительный орган области:</w:t>
      </w:r>
    </w:p>
    <w:bookmarkEnd w:id="60"/>
    <w:p>
      <w:pPr>
        <w:spacing w:after="0"/>
        <w:ind w:left="0"/>
        <w:jc w:val="both"/>
      </w:pPr>
      <w:r>
        <w:rPr>
          <w:rFonts w:ascii="Times New Roman"/>
          <w:b w:val="false"/>
          <w:i w:val="false"/>
          <w:color w:val="000000"/>
          <w:sz w:val="28"/>
        </w:rPr>
        <w:t>
      1) по мере приобретения изделий (средств)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 распределяет ветеринарным организациям,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их потребности в эмиссии индивидуальных номеров;</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1"/>
    <w:p>
      <w:pPr>
        <w:spacing w:after="0"/>
        <w:ind w:left="0"/>
        <w:jc w:val="both"/>
      </w:pPr>
      <w:r>
        <w:rPr>
          <w:rFonts w:ascii="Times New Roman"/>
          <w:b w:val="false"/>
          <w:i w:val="false"/>
          <w:color w:val="000000"/>
          <w:sz w:val="28"/>
        </w:rPr>
        <w:t>
      23. Местный исполнительный орган города республиканского значения, столицы:</w:t>
      </w:r>
    </w:p>
    <w:bookmarkEnd w:id="61"/>
    <w:p>
      <w:pPr>
        <w:spacing w:after="0"/>
        <w:ind w:left="0"/>
        <w:jc w:val="both"/>
      </w:pPr>
      <w:r>
        <w:rPr>
          <w:rFonts w:ascii="Times New Roman"/>
          <w:b w:val="false"/>
          <w:i w:val="false"/>
          <w:color w:val="000000"/>
          <w:sz w:val="28"/>
        </w:rPr>
        <w:t>
      1) по мере приобретения изделий (средств) и атрибутов для проведения идентификации сельскохозяйственных животных и получения от процессингового центра результатов проведенной эмиссии индивидуальных номеров, передает ветеринарной организации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их потребности в эмиссии индивидуальных номеров;</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сельского хозяйства РК от 24.12.2024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2"/>
    <w:p>
      <w:pPr>
        <w:spacing w:after="0"/>
        <w:ind w:left="0"/>
        <w:jc w:val="both"/>
      </w:pPr>
      <w:r>
        <w:rPr>
          <w:rFonts w:ascii="Times New Roman"/>
          <w:b w:val="false"/>
          <w:i w:val="false"/>
          <w:color w:val="000000"/>
          <w:sz w:val="28"/>
        </w:rPr>
        <w:t>
      25. Ветеринарная организация:</w:t>
      </w:r>
    </w:p>
    <w:bookmarkEnd w:id="62"/>
    <w:p>
      <w:pPr>
        <w:spacing w:after="0"/>
        <w:ind w:left="0"/>
        <w:jc w:val="both"/>
      </w:pPr>
      <w:r>
        <w:rPr>
          <w:rFonts w:ascii="Times New Roman"/>
          <w:b w:val="false"/>
          <w:i w:val="false"/>
          <w:color w:val="000000"/>
          <w:sz w:val="28"/>
        </w:rPr>
        <w:t>
      1) определяет время и место проведения идентификации сельскохозяйственных животных;</w:t>
      </w:r>
    </w:p>
    <w:p>
      <w:pPr>
        <w:spacing w:after="0"/>
        <w:ind w:left="0"/>
        <w:jc w:val="both"/>
      </w:pPr>
      <w:r>
        <w:rPr>
          <w:rFonts w:ascii="Times New Roman"/>
          <w:b w:val="false"/>
          <w:i w:val="false"/>
          <w:color w:val="000000"/>
          <w:sz w:val="28"/>
        </w:rPr>
        <w:t>
      2) проводит идентификацию сельскохозяйственных животных;</w:t>
      </w:r>
    </w:p>
    <w:p>
      <w:pPr>
        <w:spacing w:after="0"/>
        <w:ind w:left="0"/>
        <w:jc w:val="both"/>
      </w:pPr>
      <w:r>
        <w:rPr>
          <w:rFonts w:ascii="Times New Roman"/>
          <w:b w:val="false"/>
          <w:i w:val="false"/>
          <w:color w:val="000000"/>
          <w:sz w:val="28"/>
        </w:rPr>
        <w:t xml:space="preserve">
      3) присваивает животному индивидуальный номер способами идентификации,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осуществляет ведение базы данных (ввод данных в базу данных);</w:t>
      </w:r>
    </w:p>
    <w:p>
      <w:pPr>
        <w:spacing w:after="0"/>
        <w:ind w:left="0"/>
        <w:jc w:val="both"/>
      </w:pPr>
      <w:r>
        <w:rPr>
          <w:rFonts w:ascii="Times New Roman"/>
          <w:b w:val="false"/>
          <w:i w:val="false"/>
          <w:color w:val="000000"/>
          <w:sz w:val="28"/>
        </w:rPr>
        <w:t xml:space="preserve">
      5) выдает владельцу животного ветеринарный паспорт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3"/>
    <w:p>
      <w:pPr>
        <w:spacing w:after="0"/>
        <w:ind w:left="0"/>
        <w:jc w:val="both"/>
      </w:pPr>
      <w:r>
        <w:rPr>
          <w:rFonts w:ascii="Times New Roman"/>
          <w:b w:val="false"/>
          <w:i w:val="false"/>
          <w:color w:val="000000"/>
          <w:sz w:val="28"/>
        </w:rPr>
        <w:t xml:space="preserve">
      26. Ветеринарная организация при проведении идентификации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оформляет ведомость о проведении идентификации сельскохозяйственных животных (далее -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3"/>
    <w:bookmarkStart w:name="z35" w:id="64"/>
    <w:p>
      <w:pPr>
        <w:spacing w:after="0"/>
        <w:ind w:left="0"/>
        <w:jc w:val="both"/>
      </w:pPr>
      <w:r>
        <w:rPr>
          <w:rFonts w:ascii="Times New Roman"/>
          <w:b w:val="false"/>
          <w:i w:val="false"/>
          <w:color w:val="000000"/>
          <w:sz w:val="28"/>
        </w:rPr>
        <w:t>
      27. Ветеринарной организации допускается присваивать сельскохозяйственным животным сельскохозяйственных предприятий, крестьянских, фермерских хозяйств индивидуальный номер:</w:t>
      </w:r>
    </w:p>
    <w:bookmarkEnd w:id="64"/>
    <w:p>
      <w:pPr>
        <w:spacing w:after="0"/>
        <w:ind w:left="0"/>
        <w:jc w:val="both"/>
      </w:pPr>
      <w:r>
        <w:rPr>
          <w:rFonts w:ascii="Times New Roman"/>
          <w:b w:val="false"/>
          <w:i w:val="false"/>
          <w:color w:val="000000"/>
          <w:sz w:val="28"/>
        </w:rPr>
        <w:t xml:space="preserve">
      с последующей передачей навесных бирок (для крупных и мелких животных с нанесенными индивидуальными номерами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с оформлением акта-приема передачи в произвольной форме для проведения ветеринарными врачами сельскохозяйственных предприятий, крестьянских, фермерских хозяйств процедуры биркования;</w:t>
      </w:r>
    </w:p>
    <w:p>
      <w:pPr>
        <w:spacing w:after="0"/>
        <w:ind w:left="0"/>
        <w:jc w:val="both"/>
      </w:pPr>
      <w:r>
        <w:rPr>
          <w:rFonts w:ascii="Times New Roman"/>
          <w:b w:val="false"/>
          <w:i w:val="false"/>
          <w:color w:val="000000"/>
          <w:sz w:val="28"/>
        </w:rPr>
        <w:t>
      с передачей индивидуального номера для проведения ветеринарными врачами сельскохозяйственных предприятий, крестьянских, фермерских хозяйств процедуры чипирования и таврения.</w:t>
      </w:r>
    </w:p>
    <w:p>
      <w:pPr>
        <w:spacing w:after="0"/>
        <w:ind w:left="0"/>
        <w:jc w:val="both"/>
      </w:pPr>
      <w:r>
        <w:rPr>
          <w:rFonts w:ascii="Times New Roman"/>
          <w:b w:val="false"/>
          <w:i w:val="false"/>
          <w:color w:val="000000"/>
          <w:sz w:val="28"/>
        </w:rPr>
        <w:t>
      По итогам проведения ветеринарными врачами сельскохозяйственных формирований, крестьянских, фермерских хозяйств, процедуры идентификации в течении десяти календарных дней оформляется ведомость и передается в ветеринарную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5"/>
    <w:p>
      <w:pPr>
        <w:spacing w:after="0"/>
        <w:ind w:left="0"/>
        <w:jc w:val="both"/>
      </w:pPr>
      <w:r>
        <w:rPr>
          <w:rFonts w:ascii="Times New Roman"/>
          <w:b w:val="false"/>
          <w:i w:val="false"/>
          <w:color w:val="000000"/>
          <w:sz w:val="28"/>
        </w:rPr>
        <w:t>
      29. При повреждении или утере изделий (средств) для проведения идентификации сельскохозяйственных животных (в случае невозможности определения индивидуального номера сельскохозяйственного животного),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w:t>
      </w:r>
    </w:p>
    <w:bookmarkEnd w:id="65"/>
    <w:bookmarkStart w:name="z247" w:id="66"/>
    <w:p>
      <w:pPr>
        <w:spacing w:after="0"/>
        <w:ind w:left="0"/>
        <w:jc w:val="both"/>
      </w:pPr>
      <w:r>
        <w:rPr>
          <w:rFonts w:ascii="Times New Roman"/>
          <w:b w:val="false"/>
          <w:i w:val="false"/>
          <w:color w:val="000000"/>
          <w:sz w:val="28"/>
        </w:rPr>
        <w:t>
      В случае, если изделия (средства) для проведения идентификации сельскохозяйственных животных были утеряны у нескольких сельскохозяйственных животных, установление индивидуальных номеров сельскохозяйственных животных производится по дополнительным данным, указываемым в ветеринарном паспорте (пол, масть сельскохозяйственного животного, дополнительные признаки).</w:t>
      </w:r>
    </w:p>
    <w:bookmarkEnd w:id="66"/>
    <w:bookmarkStart w:name="z248" w:id="67"/>
    <w:p>
      <w:pPr>
        <w:spacing w:after="0"/>
        <w:ind w:left="0"/>
        <w:jc w:val="both"/>
      </w:pPr>
      <w:r>
        <w:rPr>
          <w:rFonts w:ascii="Times New Roman"/>
          <w:b w:val="false"/>
          <w:i w:val="false"/>
          <w:color w:val="000000"/>
          <w:sz w:val="28"/>
        </w:rPr>
        <w:t>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w:t>
      </w:r>
    </w:p>
    <w:bookmarkEnd w:id="67"/>
    <w:bookmarkStart w:name="z249" w:id="68"/>
    <w:p>
      <w:pPr>
        <w:spacing w:after="0"/>
        <w:ind w:left="0"/>
        <w:jc w:val="both"/>
      </w:pPr>
      <w:r>
        <w:rPr>
          <w:rFonts w:ascii="Times New Roman"/>
          <w:b w:val="false"/>
          <w:i w:val="false"/>
          <w:color w:val="000000"/>
          <w:sz w:val="28"/>
        </w:rPr>
        <w:t>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пятнадцати календарных дней со дня обращения владельцем.</w:t>
      </w:r>
    </w:p>
    <w:bookmarkEnd w:id="68"/>
    <w:bookmarkStart w:name="z250" w:id="69"/>
    <w:p>
      <w:pPr>
        <w:spacing w:after="0"/>
        <w:ind w:left="0"/>
        <w:jc w:val="both"/>
      </w:pPr>
      <w:r>
        <w:rPr>
          <w:rFonts w:ascii="Times New Roman"/>
          <w:b w:val="false"/>
          <w:i w:val="false"/>
          <w:color w:val="000000"/>
          <w:sz w:val="28"/>
        </w:rPr>
        <w:t>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с указанием причин повторной идентификации сельскохозяйственного животного и принятием мер, предусмотренных в пункте 38 настоящих Правил.</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0"/>
    <w:p>
      <w:pPr>
        <w:spacing w:after="0"/>
        <w:ind w:left="0"/>
        <w:jc w:val="both"/>
      </w:pPr>
      <w:r>
        <w:rPr>
          <w:rFonts w:ascii="Times New Roman"/>
          <w:b w:val="false"/>
          <w:i w:val="false"/>
          <w:color w:val="000000"/>
          <w:sz w:val="28"/>
        </w:rPr>
        <w:t>
      30. Идентификация молодняка сельскохозяйственных животных, принадлежащего физическим лицам, осуществляется не менее чем за три рабочих дня до достижения возраста сельскохозяйственного животного, указанного в пункте 2 настоящих Правил.</w:t>
      </w:r>
    </w:p>
    <w:bookmarkEnd w:id="70"/>
    <w:bookmarkStart w:name="z251" w:id="71"/>
    <w:p>
      <w:pPr>
        <w:spacing w:after="0"/>
        <w:ind w:left="0"/>
        <w:jc w:val="both"/>
      </w:pPr>
      <w:r>
        <w:rPr>
          <w:rFonts w:ascii="Times New Roman"/>
          <w:b w:val="false"/>
          <w:i w:val="false"/>
          <w:color w:val="000000"/>
          <w:sz w:val="28"/>
        </w:rPr>
        <w:t>
      Идентификация молодняка сельскохозяйственных животных, принадлежащего сельскохозяйственным предприятиям, крестьянским и фермерским хозяйствам, осуществляется в соответствии с графиком предстоящего отела (окота, опороса), представленным руководителем в соответствующее подразделение местного исполнительного органа, осуществляющее деятельность в области ветеринарии (далее – подразделение МИО), и в ветеринарную организацию.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72"/>
    <w:p>
      <w:pPr>
        <w:spacing w:after="0"/>
        <w:ind w:left="0"/>
        <w:jc w:val="both"/>
      </w:pPr>
      <w:r>
        <w:rPr>
          <w:rFonts w:ascii="Times New Roman"/>
          <w:b w:val="false"/>
          <w:i w:val="false"/>
          <w:color w:val="000000"/>
          <w:sz w:val="28"/>
        </w:rPr>
        <w:t>
      30-1. При установлении случаев непроведения идентификации сельскохозяйственных животных в соответствии с пунктами 2 и 30 настоящих Правил, территориальным подразделением ведомства уполномоченного органа в области ветеринарии соответствующей административно-территориальной единицы в течение 2 (двух) рабочих дней создается комиссия из числа представителей подразделений МИО, ветеринарной организации, территориального подразделения ведомства уполномоченного органа в области ветеринарии соответствующей административно-территориальной единицы. Комиссия состоит из не менее трех членов.</w:t>
      </w:r>
    </w:p>
    <w:bookmarkEnd w:id="72"/>
    <w:bookmarkStart w:name="z253" w:id="73"/>
    <w:p>
      <w:pPr>
        <w:spacing w:after="0"/>
        <w:ind w:left="0"/>
        <w:jc w:val="both"/>
      </w:pPr>
      <w:r>
        <w:rPr>
          <w:rFonts w:ascii="Times New Roman"/>
          <w:b w:val="false"/>
          <w:i w:val="false"/>
          <w:color w:val="000000"/>
          <w:sz w:val="28"/>
        </w:rPr>
        <w:t xml:space="preserve">
      Комиссией в течение 10 (десяти) рабочих дней со дня создания устанавливается происхождение сельскохозяйственных животных, причины непроведения идентификации сельскохозяйственных животных, исключаются случаи, указанные в пункте 29 настоящих Правил, с составлением акта об установлении причин непроведения идентификации сельскохозяйственных животных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73"/>
    <w:bookmarkStart w:name="z254" w:id="74"/>
    <w:p>
      <w:pPr>
        <w:spacing w:after="0"/>
        <w:ind w:left="0"/>
        <w:jc w:val="both"/>
      </w:pPr>
      <w:r>
        <w:rPr>
          <w:rFonts w:ascii="Times New Roman"/>
          <w:b w:val="false"/>
          <w:i w:val="false"/>
          <w:color w:val="000000"/>
          <w:sz w:val="28"/>
        </w:rPr>
        <w:t>
      Комиссия в течение 2 (двух) рабочих дней со дня составления акта об установлении причин непроведения идентификации сельскохозяйственных животных:</w:t>
      </w:r>
    </w:p>
    <w:bookmarkEnd w:id="74"/>
    <w:bookmarkStart w:name="z255" w:id="75"/>
    <w:p>
      <w:pPr>
        <w:spacing w:after="0"/>
        <w:ind w:left="0"/>
        <w:jc w:val="both"/>
      </w:pPr>
      <w:r>
        <w:rPr>
          <w:rFonts w:ascii="Times New Roman"/>
          <w:b w:val="false"/>
          <w:i w:val="false"/>
          <w:color w:val="000000"/>
          <w:sz w:val="28"/>
        </w:rPr>
        <w:t>
      1) направляет акт об установлении причин не проведения идентификации сельскохозяйственных животных в подразделение МИО и в ветеринарную организацию соответствующей административно-территориальной единицы для организации и проведения идентификация сельскохозяйственных животных. Идентификация сельскохозяйственных животных проводится в течение 30 (тридцати) календарных дней в порядке, установленном настоящими Правилами, с внесением соответствующих сведений в базу данных;</w:t>
      </w:r>
    </w:p>
    <w:bookmarkEnd w:id="75"/>
    <w:bookmarkStart w:name="z256" w:id="76"/>
    <w:p>
      <w:pPr>
        <w:spacing w:after="0"/>
        <w:ind w:left="0"/>
        <w:jc w:val="both"/>
      </w:pPr>
      <w:r>
        <w:rPr>
          <w:rFonts w:ascii="Times New Roman"/>
          <w:b w:val="false"/>
          <w:i w:val="false"/>
          <w:color w:val="000000"/>
          <w:sz w:val="28"/>
        </w:rPr>
        <w:t>
      2) передает материалы руководителю территориального подразделения ведомства уполномоченного органа в области ветеринарии соответствующей административно-территориальной единицы при выявлении признаков административных правонарушений, предусмотренных статьей 406 Кодекса Республики Казахстан об административных правонарушениях.</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30-1 в соответствии с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77"/>
    <w:p>
      <w:pPr>
        <w:spacing w:after="0"/>
        <w:ind w:left="0"/>
        <w:jc w:val="left"/>
      </w:pPr>
      <w:r>
        <w:rPr>
          <w:rFonts w:ascii="Times New Roman"/>
          <w:b/>
          <w:i w:val="false"/>
          <w:color w:val="000000"/>
        </w:rPr>
        <w:t xml:space="preserve"> Глава 3. Порядок оказания государственной услуги</w:t>
      </w:r>
    </w:p>
    <w:bookmarkEnd w:id="77"/>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78"/>
    <w:p>
      <w:pPr>
        <w:spacing w:after="0"/>
        <w:ind w:left="0"/>
        <w:jc w:val="both"/>
      </w:pPr>
      <w:r>
        <w:rPr>
          <w:rFonts w:ascii="Times New Roman"/>
          <w:b w:val="false"/>
          <w:i w:val="false"/>
          <w:color w:val="000000"/>
          <w:sz w:val="28"/>
        </w:rPr>
        <w:t>
      31. Государственная услуга оказывается ветеринарными организациями.</w:t>
      </w:r>
    </w:p>
    <w:bookmarkEnd w:id="78"/>
    <w:bookmarkStart w:name="z257" w:id="79"/>
    <w:p>
      <w:pPr>
        <w:spacing w:after="0"/>
        <w:ind w:left="0"/>
        <w:jc w:val="both"/>
      </w:pPr>
      <w:r>
        <w:rPr>
          <w:rFonts w:ascii="Times New Roman"/>
          <w:b w:val="false"/>
          <w:i w:val="false"/>
          <w:color w:val="000000"/>
          <w:sz w:val="28"/>
        </w:rPr>
        <w:t xml:space="preserve">
      Для получения государственной услуги физическое или юридическое лицо (далее –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9"/>
    <w:bookmarkStart w:name="z258" w:id="8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ветеринарного паспорта" изложен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 (далее – Перечень).</w:t>
      </w:r>
    </w:p>
    <w:bookmarkEnd w:id="80"/>
    <w:bookmarkStart w:name="z259" w:id="81"/>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bookmarkEnd w:id="81"/>
    <w:bookmarkStart w:name="z260" w:id="82"/>
    <w:p>
      <w:pPr>
        <w:spacing w:after="0"/>
        <w:ind w:left="0"/>
        <w:jc w:val="both"/>
      </w:pPr>
      <w:r>
        <w:rPr>
          <w:rFonts w:ascii="Times New Roman"/>
          <w:b w:val="false"/>
          <w:i w:val="false"/>
          <w:color w:val="000000"/>
          <w:sz w:val="28"/>
        </w:rPr>
        <w:t>
      При подаче заявления посредством портала, услугополучатель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услугополучатель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услугополучателем. Услугополучатель из сформированного списка сельскохозяйственных животных выбирает сельскохозяйственное(ые) животное(ые) для получения ветеринарного паспорта. После заполнения электронной формы заявления, услугополучатель подписывает заявление посредством ЭЦП и направляет через портал в ветеринарную организацию для получения ветеринарного паспорта.</w:t>
      </w:r>
    </w:p>
    <w:bookmarkEnd w:id="82"/>
    <w:bookmarkStart w:name="z261" w:id="83"/>
    <w:p>
      <w:pPr>
        <w:spacing w:after="0"/>
        <w:ind w:left="0"/>
        <w:jc w:val="both"/>
      </w:pPr>
      <w:r>
        <w:rPr>
          <w:rFonts w:ascii="Times New Roman"/>
          <w:b w:val="false"/>
          <w:i w:val="false"/>
          <w:color w:val="000000"/>
          <w:sz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bookmarkEnd w:id="83"/>
    <w:bookmarkStart w:name="z262" w:id="8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85"/>
    <w:p>
      <w:pPr>
        <w:spacing w:after="0"/>
        <w:ind w:left="0"/>
        <w:jc w:val="both"/>
      </w:pPr>
      <w:r>
        <w:rPr>
          <w:rFonts w:ascii="Times New Roman"/>
          <w:b w:val="false"/>
          <w:i w:val="false"/>
          <w:color w:val="000000"/>
          <w:sz w:val="28"/>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bookmarkEnd w:id="85"/>
    <w:bookmarkStart w:name="z263" w:id="8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86"/>
    <w:bookmarkStart w:name="z264" w:id="87"/>
    <w:p>
      <w:pPr>
        <w:spacing w:after="0"/>
        <w:ind w:left="0"/>
        <w:jc w:val="both"/>
      </w:pPr>
      <w:r>
        <w:rPr>
          <w:rFonts w:ascii="Times New Roman"/>
          <w:b w:val="false"/>
          <w:i w:val="false"/>
          <w:color w:val="000000"/>
          <w:sz w:val="28"/>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bookmarkEnd w:id="87"/>
    <w:bookmarkStart w:name="z265" w:id="88"/>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89"/>
    <w:p>
      <w:pPr>
        <w:spacing w:after="0"/>
        <w:ind w:left="0"/>
        <w:jc w:val="both"/>
      </w:pPr>
      <w:r>
        <w:rPr>
          <w:rFonts w:ascii="Times New Roman"/>
          <w:b w:val="false"/>
          <w:i w:val="false"/>
          <w:color w:val="000000"/>
          <w:sz w:val="28"/>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bookmarkEnd w:id="89"/>
    <w:bookmarkStart w:name="z266" w:id="90"/>
    <w:p>
      <w:pPr>
        <w:spacing w:after="0"/>
        <w:ind w:left="0"/>
        <w:jc w:val="both"/>
      </w:pPr>
      <w:r>
        <w:rPr>
          <w:rFonts w:ascii="Times New Roman"/>
          <w:b w:val="false"/>
          <w:i w:val="false"/>
          <w:color w:val="000000"/>
          <w:sz w:val="28"/>
        </w:rPr>
        <w:t xml:space="preserve">
      В случае предоставления услугополучателем заявления с указанием неполных сведений, либо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Перечня, ответственный сотрудник ветеринарной организации оформляет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и направляет услугополучателю.</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91"/>
    <w:p>
      <w:pPr>
        <w:spacing w:after="0"/>
        <w:ind w:left="0"/>
        <w:jc w:val="both"/>
      </w:pPr>
      <w:r>
        <w:rPr>
          <w:rFonts w:ascii="Times New Roman"/>
          <w:b w:val="false"/>
          <w:i w:val="false"/>
          <w:color w:val="000000"/>
          <w:sz w:val="28"/>
        </w:rPr>
        <w:t xml:space="preserve">
      31-3. В случае предоставления услугополучателем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1"/>
    <w:bookmarkStart w:name="z267" w:id="92"/>
    <w:p>
      <w:pPr>
        <w:spacing w:after="0"/>
        <w:ind w:left="0"/>
        <w:jc w:val="both"/>
      </w:pPr>
      <w:r>
        <w:rPr>
          <w:rFonts w:ascii="Times New Roman"/>
          <w:b w:val="false"/>
          <w:i w:val="false"/>
          <w:color w:val="000000"/>
          <w:sz w:val="28"/>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bookmarkEnd w:id="92"/>
    <w:bookmarkStart w:name="z268" w:id="93"/>
    <w:p>
      <w:pPr>
        <w:spacing w:after="0"/>
        <w:ind w:left="0"/>
        <w:jc w:val="both"/>
      </w:pPr>
      <w:r>
        <w:rPr>
          <w:rFonts w:ascii="Times New Roman"/>
          <w:b w:val="false"/>
          <w:i w:val="false"/>
          <w:color w:val="000000"/>
          <w:sz w:val="28"/>
        </w:rPr>
        <w:t>
      При обращении услугополучателя в ветеринарную организацию, ветеринарный паспорт распечатывается из базы данных, и выдается услугополучателю.</w:t>
      </w:r>
    </w:p>
    <w:bookmarkEnd w:id="93"/>
    <w:bookmarkStart w:name="z269" w:id="94"/>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5"/>
    <w:p>
      <w:pPr>
        <w:spacing w:after="0"/>
        <w:ind w:left="0"/>
        <w:jc w:val="both"/>
      </w:pPr>
      <w:r>
        <w:rPr>
          <w:rFonts w:ascii="Times New Roman"/>
          <w:b w:val="false"/>
          <w:i w:val="false"/>
          <w:color w:val="000000"/>
          <w:sz w:val="28"/>
        </w:rPr>
        <w:t>
      32. Ветеринарный паспорт на сельскохозяйственных животных выдается индивидуально. По выбору услугополучателя допускается выдача ветеринарного паспорта на группу (отару) мелкого рогатого скота и свиней.</w:t>
      </w:r>
    </w:p>
    <w:bookmarkEnd w:id="95"/>
    <w:bookmarkStart w:name="z270" w:id="96"/>
    <w:p>
      <w:pPr>
        <w:spacing w:after="0"/>
        <w:ind w:left="0"/>
        <w:jc w:val="both"/>
      </w:pPr>
      <w:r>
        <w:rPr>
          <w:rFonts w:ascii="Times New Roman"/>
          <w:b w:val="false"/>
          <w:i w:val="false"/>
          <w:color w:val="000000"/>
          <w:sz w:val="28"/>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bookmarkEnd w:id="96"/>
    <w:bookmarkStart w:name="z271" w:id="97"/>
    <w:p>
      <w:pPr>
        <w:spacing w:after="0"/>
        <w:ind w:left="0"/>
        <w:jc w:val="both"/>
      </w:pPr>
      <w:r>
        <w:rPr>
          <w:rFonts w:ascii="Times New Roman"/>
          <w:b w:val="false"/>
          <w:i w:val="false"/>
          <w:color w:val="000000"/>
          <w:sz w:val="28"/>
        </w:rPr>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98"/>
    <w:p>
      <w:pPr>
        <w:spacing w:after="0"/>
        <w:ind w:left="0"/>
        <w:jc w:val="both"/>
      </w:pPr>
      <w:r>
        <w:rPr>
          <w:rFonts w:ascii="Times New Roman"/>
          <w:b w:val="false"/>
          <w:i w:val="false"/>
          <w:color w:val="000000"/>
          <w:sz w:val="28"/>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99"/>
    <w:p>
      <w:pPr>
        <w:spacing w:after="0"/>
        <w:ind w:left="0"/>
        <w:jc w:val="both"/>
      </w:pPr>
      <w:r>
        <w:rPr>
          <w:rFonts w:ascii="Times New Roman"/>
          <w:b w:val="false"/>
          <w:i w:val="false"/>
          <w:color w:val="000000"/>
          <w:sz w:val="28"/>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bookmarkEnd w:id="99"/>
    <w:bookmarkStart w:name="z45" w:id="100"/>
    <w:p>
      <w:pPr>
        <w:spacing w:after="0"/>
        <w:ind w:left="0"/>
        <w:jc w:val="both"/>
      </w:pPr>
      <w:r>
        <w:rPr>
          <w:rFonts w:ascii="Times New Roman"/>
          <w:b w:val="false"/>
          <w:i w:val="false"/>
          <w:color w:val="000000"/>
          <w:sz w:val="28"/>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bookmarkEnd w:id="100"/>
    <w:bookmarkStart w:name="z272" w:id="101"/>
    <w:p>
      <w:pPr>
        <w:spacing w:after="0"/>
        <w:ind w:left="0"/>
        <w:jc w:val="both"/>
      </w:pPr>
      <w:r>
        <w:rPr>
          <w:rFonts w:ascii="Times New Roman"/>
          <w:b w:val="false"/>
          <w:i w:val="false"/>
          <w:color w:val="000000"/>
          <w:sz w:val="28"/>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bookmarkEnd w:id="101"/>
    <w:bookmarkStart w:name="z273" w:id="102"/>
    <w:p>
      <w:pPr>
        <w:spacing w:after="0"/>
        <w:ind w:left="0"/>
        <w:jc w:val="both"/>
      </w:pPr>
      <w:r>
        <w:rPr>
          <w:rFonts w:ascii="Times New Roman"/>
          <w:b w:val="false"/>
          <w:i w:val="false"/>
          <w:color w:val="000000"/>
          <w:sz w:val="28"/>
        </w:rPr>
        <w:t>
      Соответствующие сведения вносятся в базу данных.</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03"/>
    <w:p>
      <w:pPr>
        <w:spacing w:after="0"/>
        <w:ind w:left="0"/>
        <w:jc w:val="both"/>
      </w:pPr>
      <w:r>
        <w:rPr>
          <w:rFonts w:ascii="Times New Roman"/>
          <w:b w:val="false"/>
          <w:i w:val="false"/>
          <w:color w:val="000000"/>
          <w:sz w:val="28"/>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04"/>
    <w:p>
      <w:pPr>
        <w:spacing w:after="0"/>
        <w:ind w:left="0"/>
        <w:jc w:val="both"/>
      </w:pPr>
      <w:r>
        <w:rPr>
          <w:rFonts w:ascii="Times New Roman"/>
          <w:b w:val="false"/>
          <w:i w:val="false"/>
          <w:color w:val="000000"/>
          <w:sz w:val="28"/>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05"/>
    <w:p>
      <w:pPr>
        <w:spacing w:after="0"/>
        <w:ind w:left="0"/>
        <w:jc w:val="both"/>
      </w:pPr>
      <w:r>
        <w:rPr>
          <w:rFonts w:ascii="Times New Roman"/>
          <w:b w:val="false"/>
          <w:i w:val="false"/>
          <w:color w:val="000000"/>
          <w:sz w:val="28"/>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06"/>
    <w:p>
      <w:pPr>
        <w:spacing w:after="0"/>
        <w:ind w:left="0"/>
        <w:jc w:val="both"/>
      </w:pPr>
      <w:r>
        <w:rPr>
          <w:rFonts w:ascii="Times New Roman"/>
          <w:b w:val="false"/>
          <w:i w:val="false"/>
          <w:color w:val="000000"/>
          <w:sz w:val="28"/>
        </w:rPr>
        <w:t>
      39-1. При изменений данных (сведений), указанных в выданном ветеринарном паспорте, на основании заявления услугополучателя по форме согласно приложению 6 к настоящим Правилам выдается новый ветеринарный паспорт в порядке, установленном настоящими Правилами.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39-1 в соответствии с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07"/>
    <w:p>
      <w:pPr>
        <w:spacing w:after="0"/>
        <w:ind w:left="0"/>
        <w:jc w:val="both"/>
      </w:pPr>
      <w:r>
        <w:rPr>
          <w:rFonts w:ascii="Times New Roman"/>
          <w:b w:val="false"/>
          <w:i w:val="false"/>
          <w:color w:val="000000"/>
          <w:sz w:val="28"/>
        </w:rPr>
        <w:t xml:space="preserve">
      40. При необходимости для получения выписки из ветеринарного паспорта, оформленного на группу (отару) мелкого рогатого скота, свиней,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7"/>
    <w:p>
      <w:pPr>
        <w:spacing w:after="0"/>
        <w:ind w:left="0"/>
        <w:jc w:val="both"/>
      </w:pPr>
      <w:r>
        <w:rPr>
          <w:rFonts w:ascii="Times New Roman"/>
          <w:b w:val="false"/>
          <w:i w:val="false"/>
          <w:color w:val="000000"/>
          <w:sz w:val="28"/>
        </w:rPr>
        <w:t xml:space="preserve">
      Ответственный сотрудник ветеринарной организации в течение тридцати минут рассматривает заявление и выдает выписку из ветеринарного паспорта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24.05.2023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08"/>
    <w:p>
      <w:pPr>
        <w:spacing w:after="0"/>
        <w:ind w:left="0"/>
        <w:jc w:val="both"/>
      </w:pPr>
      <w:r>
        <w:rPr>
          <w:rFonts w:ascii="Times New Roman"/>
          <w:b w:val="false"/>
          <w:i w:val="false"/>
          <w:color w:val="000000"/>
          <w:sz w:val="28"/>
        </w:rPr>
        <w:t>
      40-1. Отказ в оказании государственной услуги осуществляется по основаниям, указанным в пункте 9 Перечня.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40-1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Start w:name="z276" w:id="109"/>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bookmarkEnd w:id="109"/>
    <w:bookmarkStart w:name="z277" w:id="110"/>
    <w:p>
      <w:pPr>
        <w:spacing w:after="0"/>
        <w:ind w:left="0"/>
        <w:jc w:val="both"/>
      </w:pPr>
      <w:r>
        <w:rPr>
          <w:rFonts w:ascii="Times New Roman"/>
          <w:b w:val="false"/>
          <w:i w:val="false"/>
          <w:color w:val="000000"/>
          <w:sz w:val="28"/>
        </w:rPr>
        <w:t>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услугодателю, оператору информационно-коммуникационной инфраструктуры "электронного правительства" и в Единый контакт-центр.</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11"/>
    <w:p>
      <w:pPr>
        <w:spacing w:after="0"/>
        <w:ind w:left="0"/>
        <w:jc w:val="left"/>
      </w:pPr>
      <w:r>
        <w:rPr>
          <w:rFonts w:ascii="Times New Roman"/>
          <w:b/>
          <w:i w:val="false"/>
          <w:color w:val="000000"/>
        </w:rPr>
        <w:t xml:space="preserve"> Глава 4. Порядок обжалования решений, действий (бездействия) ветеринарных организаций и (или) их должностных лиц по вопросам оказания государственных услуг</w:t>
      </w:r>
    </w:p>
    <w:bookmarkEnd w:id="111"/>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12"/>
    <w:p>
      <w:pPr>
        <w:spacing w:after="0"/>
        <w:ind w:left="0"/>
        <w:jc w:val="both"/>
      </w:pPr>
      <w:r>
        <w:rPr>
          <w:rFonts w:ascii="Times New Roman"/>
          <w:b w:val="false"/>
          <w:i w:val="false"/>
          <w:color w:val="000000"/>
          <w:sz w:val="28"/>
        </w:rPr>
        <w:t>
      41. Жалоба на решение, действие (бездействие) ветеринарной организации подается на имя руководителя ветеринарной организации, местного исполнительного органа, в уполномоченный орган по оценке и контролю за качеством оказания государственных услуг.</w:t>
      </w:r>
    </w:p>
    <w:bookmarkEnd w:id="112"/>
    <w:bookmarkStart w:name="z278" w:id="11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ветеринарная организация направляет ее в орган, рассматривающий жалобу, не позднее 3 (трех) рабочих дней со дня поступления. Жалоба ветеринарной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14"/>
    <w:p>
      <w:pPr>
        <w:spacing w:after="0"/>
        <w:ind w:left="0"/>
        <w:jc w:val="both"/>
      </w:pPr>
      <w:r>
        <w:rPr>
          <w:rFonts w:ascii="Times New Roman"/>
          <w:b w:val="false"/>
          <w:i w:val="false"/>
          <w:color w:val="000000"/>
          <w:sz w:val="28"/>
        </w:rPr>
        <w:t xml:space="preserve">
      42.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114"/>
    <w:bookmarkStart w:name="z221" w:id="115"/>
    <w:p>
      <w:pPr>
        <w:spacing w:after="0"/>
        <w:ind w:left="0"/>
        <w:jc w:val="both"/>
      </w:pPr>
      <w:r>
        <w:rPr>
          <w:rFonts w:ascii="Times New Roman"/>
          <w:b w:val="false"/>
          <w:i w:val="false"/>
          <w:color w:val="000000"/>
          <w:sz w:val="28"/>
        </w:rPr>
        <w:t>
      ветеринарной организацией, местным исполнительным органом – в течение 5 (пяти) рабочих дней со дня ее регистрации;</w:t>
      </w:r>
    </w:p>
    <w:bookmarkEnd w:id="115"/>
    <w:bookmarkStart w:name="z222" w:id="11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6"/>
    <w:bookmarkStart w:name="z223" w:id="117"/>
    <w:p>
      <w:pPr>
        <w:spacing w:after="0"/>
        <w:ind w:left="0"/>
        <w:jc w:val="both"/>
      </w:pPr>
      <w:r>
        <w:rPr>
          <w:rFonts w:ascii="Times New Roman"/>
          <w:b w:val="false"/>
          <w:i w:val="false"/>
          <w:color w:val="000000"/>
          <w:sz w:val="28"/>
        </w:rPr>
        <w:t xml:space="preserve">
      43. Срок рассмотрения жалобы ветеринарной организацией,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17"/>
    <w:bookmarkStart w:name="z224" w:id="11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8"/>
    <w:bookmarkStart w:name="z225" w:id="119"/>
    <w:p>
      <w:pPr>
        <w:spacing w:after="0"/>
        <w:ind w:left="0"/>
        <w:jc w:val="both"/>
      </w:pPr>
      <w:r>
        <w:rPr>
          <w:rFonts w:ascii="Times New Roman"/>
          <w:b w:val="false"/>
          <w:i w:val="false"/>
          <w:color w:val="000000"/>
          <w:sz w:val="28"/>
        </w:rPr>
        <w:t>
      2) получения дополнительной информации.</w:t>
      </w:r>
    </w:p>
    <w:bookmarkEnd w:id="119"/>
    <w:bookmarkStart w:name="z226" w:id="12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20"/>
    <w:bookmarkStart w:name="z227" w:id="121"/>
    <w:p>
      <w:pPr>
        <w:spacing w:after="0"/>
        <w:ind w:left="0"/>
        <w:jc w:val="both"/>
      </w:pPr>
      <w:r>
        <w:rPr>
          <w:rFonts w:ascii="Times New Roman"/>
          <w:b w:val="false"/>
          <w:i w:val="false"/>
          <w:color w:val="000000"/>
          <w:sz w:val="28"/>
        </w:rPr>
        <w:t xml:space="preserve">
      44.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24.12.2024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122"/>
    <w:p>
      <w:pPr>
        <w:spacing w:after="0"/>
        <w:ind w:left="0"/>
        <w:jc w:val="left"/>
      </w:pPr>
      <w:r>
        <w:rPr>
          <w:rFonts w:ascii="Times New Roman"/>
          <w:b/>
          <w:i w:val="false"/>
          <w:color w:val="000000"/>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для штрих-кода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391" w:id="123"/>
    <w:p>
      <w:pPr>
        <w:spacing w:after="0"/>
        <w:ind w:left="0"/>
        <w:jc w:val="both"/>
      </w:pPr>
      <w:r>
        <w:rPr>
          <w:rFonts w:ascii="Times New Roman"/>
          <w:b w:val="false"/>
          <w:i w:val="false"/>
          <w:color w:val="000000"/>
          <w:sz w:val="28"/>
        </w:rPr>
        <w:t>
      Цифровые коды для сельскохозяйственных животных:</w:t>
      </w:r>
    </w:p>
    <w:bookmarkEnd w:id="123"/>
    <w:bookmarkStart w:name="z392" w:id="124"/>
    <w:p>
      <w:pPr>
        <w:spacing w:after="0"/>
        <w:ind w:left="0"/>
        <w:jc w:val="both"/>
      </w:pPr>
      <w:r>
        <w:rPr>
          <w:rFonts w:ascii="Times New Roman"/>
          <w:b w:val="false"/>
          <w:i w:val="false"/>
          <w:color w:val="000000"/>
          <w:sz w:val="28"/>
        </w:rPr>
        <w:t>
      1 – крупный рогатый скот</w:t>
      </w:r>
    </w:p>
    <w:bookmarkEnd w:id="124"/>
    <w:bookmarkStart w:name="z393" w:id="125"/>
    <w:p>
      <w:pPr>
        <w:spacing w:after="0"/>
        <w:ind w:left="0"/>
        <w:jc w:val="both"/>
      </w:pPr>
      <w:r>
        <w:rPr>
          <w:rFonts w:ascii="Times New Roman"/>
          <w:b w:val="false"/>
          <w:i w:val="false"/>
          <w:color w:val="000000"/>
          <w:sz w:val="28"/>
        </w:rPr>
        <w:t>
      2 – мелкий рогатый скот</w:t>
      </w:r>
    </w:p>
    <w:bookmarkEnd w:id="125"/>
    <w:bookmarkStart w:name="z394" w:id="126"/>
    <w:p>
      <w:pPr>
        <w:spacing w:after="0"/>
        <w:ind w:left="0"/>
        <w:jc w:val="both"/>
      </w:pPr>
      <w:r>
        <w:rPr>
          <w:rFonts w:ascii="Times New Roman"/>
          <w:b w:val="false"/>
          <w:i w:val="false"/>
          <w:color w:val="000000"/>
          <w:sz w:val="28"/>
        </w:rPr>
        <w:t>
      3 – свиньи</w:t>
      </w:r>
    </w:p>
    <w:bookmarkEnd w:id="126"/>
    <w:bookmarkStart w:name="z395" w:id="127"/>
    <w:p>
      <w:pPr>
        <w:spacing w:after="0"/>
        <w:ind w:left="0"/>
        <w:jc w:val="both"/>
      </w:pPr>
      <w:r>
        <w:rPr>
          <w:rFonts w:ascii="Times New Roman"/>
          <w:b w:val="false"/>
          <w:i w:val="false"/>
          <w:color w:val="000000"/>
          <w:sz w:val="28"/>
        </w:rPr>
        <w:t>
      4 – лошади</w:t>
      </w:r>
    </w:p>
    <w:bookmarkEnd w:id="127"/>
    <w:bookmarkStart w:name="z396" w:id="128"/>
    <w:p>
      <w:pPr>
        <w:spacing w:after="0"/>
        <w:ind w:left="0"/>
        <w:jc w:val="both"/>
      </w:pPr>
      <w:r>
        <w:rPr>
          <w:rFonts w:ascii="Times New Roman"/>
          <w:b w:val="false"/>
          <w:i w:val="false"/>
          <w:color w:val="000000"/>
          <w:sz w:val="28"/>
        </w:rPr>
        <w:t>
      5 – верблюды</w:t>
      </w:r>
    </w:p>
    <w:bookmarkEnd w:id="128"/>
    <w:bookmarkStart w:name="z397" w:id="129"/>
    <w:p>
      <w:pPr>
        <w:spacing w:after="0"/>
        <w:ind w:left="0"/>
        <w:jc w:val="both"/>
      </w:pPr>
      <w:r>
        <w:rPr>
          <w:rFonts w:ascii="Times New Roman"/>
          <w:b w:val="false"/>
          <w:i w:val="false"/>
          <w:color w:val="000000"/>
          <w:sz w:val="28"/>
        </w:rPr>
        <w:t>
      6 – однокопытные животные</w:t>
      </w:r>
    </w:p>
    <w:bookmarkEnd w:id="129"/>
    <w:bookmarkStart w:name="z398" w:id="130"/>
    <w:p>
      <w:pPr>
        <w:spacing w:after="0"/>
        <w:ind w:left="0"/>
        <w:jc w:val="both"/>
      </w:pPr>
      <w:r>
        <w:rPr>
          <w:rFonts w:ascii="Times New Roman"/>
          <w:b w:val="false"/>
          <w:i w:val="false"/>
          <w:color w:val="000000"/>
          <w:sz w:val="28"/>
        </w:rPr>
        <w:t>
      7 – маралы</w:t>
      </w:r>
    </w:p>
    <w:bookmarkEnd w:id="130"/>
    <w:bookmarkStart w:name="z529" w:id="131"/>
    <w:p>
      <w:pPr>
        <w:spacing w:after="0"/>
        <w:ind w:left="0"/>
        <w:jc w:val="both"/>
      </w:pPr>
      <w:r>
        <w:rPr>
          <w:rFonts w:ascii="Times New Roman"/>
          <w:b w:val="false"/>
          <w:i w:val="false"/>
          <w:color w:val="000000"/>
          <w:sz w:val="28"/>
        </w:rPr>
        <w:t>
      8 – бизоны, имеющие непосредственное отношение к сельскохозяйственному производству.</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132"/>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 xml:space="preserve">                               Ветеринарный паспорт</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402" w:id="133"/>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bookmarkEnd w:id="133"/>
    <w:p>
      <w:pPr>
        <w:spacing w:after="0"/>
        <w:ind w:left="0"/>
        <w:jc w:val="both"/>
      </w:pPr>
      <w:bookmarkStart w:name="z403" w:id="134"/>
      <w:r>
        <w:rPr>
          <w:rFonts w:ascii="Times New Roman"/>
          <w:b w:val="false"/>
          <w:i w:val="false"/>
          <w:color w:val="000000"/>
          <w:sz w:val="28"/>
        </w:rPr>
        <w:t>
      Ауыл шаруашылығы жануары иесiнiң тегі, аты, әкесінің аты (бар болса) немесе атауы, жеке</w:t>
      </w:r>
    </w:p>
    <w:bookmarkEnd w:id="134"/>
    <w:p>
      <w:pPr>
        <w:spacing w:after="0"/>
        <w:ind w:left="0"/>
        <w:jc w:val="both"/>
      </w:pPr>
      <w:r>
        <w:rPr>
          <w:rFonts w:ascii="Times New Roman"/>
          <w:b w:val="false"/>
          <w:i w:val="false"/>
          <w:color w:val="000000"/>
          <w:sz w:val="28"/>
        </w:rPr>
        <w:t>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bookmarkStart w:name="z404" w:id="135"/>
    <w:p>
      <w:pPr>
        <w:spacing w:after="0"/>
        <w:ind w:left="0"/>
        <w:jc w:val="both"/>
      </w:pPr>
      <w:r>
        <w:rPr>
          <w:rFonts w:ascii="Times New Roman"/>
          <w:b w:val="false"/>
          <w:i w:val="false"/>
          <w:color w:val="000000"/>
          <w:sz w:val="28"/>
        </w:rPr>
        <w:t>
      ____________________________________________________________________</w:t>
      </w:r>
    </w:p>
    <w:bookmarkEnd w:id="135"/>
    <w:p>
      <w:pPr>
        <w:spacing w:after="0"/>
        <w:ind w:left="0"/>
        <w:jc w:val="both"/>
      </w:pPr>
      <w:bookmarkStart w:name="z405" w:id="136"/>
      <w:r>
        <w:rPr>
          <w:rFonts w:ascii="Times New Roman"/>
          <w:b w:val="false"/>
          <w:i w:val="false"/>
          <w:color w:val="000000"/>
          <w:sz w:val="28"/>
        </w:rPr>
        <w:t>
      Ауыл шаруашылығы жануары иесiнiң мекенжайы/Адрес владельца сельскохозяйственного</w:t>
      </w:r>
    </w:p>
    <w:bookmarkEnd w:id="136"/>
    <w:p>
      <w:pPr>
        <w:spacing w:after="0"/>
        <w:ind w:left="0"/>
        <w:jc w:val="both"/>
      </w:pPr>
      <w:r>
        <w:rPr>
          <w:rFonts w:ascii="Times New Roman"/>
          <w:b w:val="false"/>
          <w:i w:val="false"/>
          <w:color w:val="000000"/>
          <w:sz w:val="28"/>
        </w:rPr>
        <w:t>животного</w:t>
      </w:r>
    </w:p>
    <w:bookmarkStart w:name="z406"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407" w:id="138"/>
    <w:p>
      <w:pPr>
        <w:spacing w:after="0"/>
        <w:ind w:left="0"/>
        <w:jc w:val="both"/>
      </w:pPr>
      <w:r>
        <w:rPr>
          <w:rFonts w:ascii="Times New Roman"/>
          <w:b w:val="false"/>
          <w:i w:val="false"/>
          <w:color w:val="000000"/>
          <w:sz w:val="28"/>
        </w:rPr>
        <w:t>
      ____________________________________________________________________</w:t>
      </w:r>
    </w:p>
    <w:bookmarkEnd w:id="138"/>
    <w:p>
      <w:pPr>
        <w:spacing w:after="0"/>
        <w:ind w:left="0"/>
        <w:jc w:val="both"/>
      </w:pPr>
      <w:bookmarkStart w:name="z408" w:id="139"/>
      <w:r>
        <w:rPr>
          <w:rFonts w:ascii="Times New Roman"/>
          <w:b w:val="false"/>
          <w:i w:val="false"/>
          <w:color w:val="000000"/>
          <w:sz w:val="28"/>
        </w:rPr>
        <w:t>
      Ауыл шаруашылығы жануарының түрі/Вид сельскохозяйственного животного</w:t>
      </w:r>
    </w:p>
    <w:bookmarkEnd w:id="13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09" w:id="140"/>
      <w:r>
        <w:rPr>
          <w:rFonts w:ascii="Times New Roman"/>
          <w:b w:val="false"/>
          <w:i w:val="false"/>
          <w:color w:val="000000"/>
          <w:sz w:val="28"/>
        </w:rPr>
        <w:t>
      Ветеринариялық паспорт берілген топтағы (отардағы) жануарлар саны (ұсақ мал мен</w:t>
      </w:r>
    </w:p>
    <w:bookmarkEnd w:id="140"/>
    <w:p>
      <w:pPr>
        <w:spacing w:after="0"/>
        <w:ind w:left="0"/>
        <w:jc w:val="both"/>
      </w:pPr>
      <w:r>
        <w:rPr>
          <w:rFonts w:ascii="Times New Roman"/>
          <w:b w:val="false"/>
          <w:i w:val="false"/>
          <w:color w:val="000000"/>
          <w:sz w:val="28"/>
        </w:rPr>
        <w:t>шошқалар тобына (отарына) ветеринариялық паспорт берілген кезде)/ Количество животных</w:t>
      </w:r>
    </w:p>
    <w:p>
      <w:pPr>
        <w:spacing w:after="0"/>
        <w:ind w:left="0"/>
        <w:jc w:val="both"/>
      </w:pPr>
      <w:r>
        <w:rPr>
          <w:rFonts w:ascii="Times New Roman"/>
          <w:b w:val="false"/>
          <w:i w:val="false"/>
          <w:color w:val="000000"/>
          <w:sz w:val="28"/>
        </w:rPr>
        <w:t>в группе (отаре), на которых выдан ветеринарный паспорт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и</w:t>
      </w:r>
    </w:p>
    <w:p>
      <w:pPr>
        <w:spacing w:after="0"/>
        <w:ind w:left="0"/>
        <w:jc w:val="both"/>
      </w:pPr>
      <w:r>
        <w:rPr>
          <w:rFonts w:ascii="Times New Roman"/>
          <w:b w:val="false"/>
          <w:i w:val="false"/>
          <w:color w:val="000000"/>
          <w:sz w:val="28"/>
        </w:rPr>
        <w:t>свиней)_____________________________________________________________</w:t>
      </w:r>
    </w:p>
    <w:p>
      <w:pPr>
        <w:spacing w:after="0"/>
        <w:ind w:left="0"/>
        <w:jc w:val="both"/>
      </w:pPr>
      <w:bookmarkStart w:name="z410" w:id="141"/>
      <w:r>
        <w:rPr>
          <w:rFonts w:ascii="Times New Roman"/>
          <w:b w:val="false"/>
          <w:i w:val="false"/>
          <w:color w:val="000000"/>
          <w:sz w:val="28"/>
        </w:rPr>
        <w:t>
      Ауыл шаруашылығы жануары туралы деректер/Данные о сельскохозяйственном</w:t>
      </w:r>
    </w:p>
    <w:bookmarkEnd w:id="141"/>
    <w:p>
      <w:pPr>
        <w:spacing w:after="0"/>
        <w:ind w:left="0"/>
        <w:jc w:val="both"/>
      </w:pPr>
      <w:r>
        <w:rPr>
          <w:rFonts w:ascii="Times New Roman"/>
          <w:b w:val="false"/>
          <w:i w:val="false"/>
          <w:color w:val="000000"/>
          <w:sz w:val="28"/>
        </w:rPr>
        <w:t xml:space="preserve">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143"/>
    <w:p>
      <w:pPr>
        <w:spacing w:after="0"/>
        <w:ind w:left="0"/>
        <w:jc w:val="both"/>
      </w:pPr>
      <w:r>
        <w:rPr>
          <w:rFonts w:ascii="Times New Roman"/>
          <w:b w:val="false"/>
          <w:i w:val="false"/>
          <w:color w:val="000000"/>
          <w:sz w:val="28"/>
        </w:rPr>
        <w:t>
      Берiлген күнi 20 __ жылғы __ _______/Дата выдачи __ _____ 20 _ года</w:t>
      </w:r>
    </w:p>
    <w:bookmarkEnd w:id="143"/>
    <w:p>
      <w:pPr>
        <w:spacing w:after="0"/>
        <w:ind w:left="0"/>
        <w:jc w:val="both"/>
      </w:pPr>
      <w:bookmarkStart w:name="z439" w:id="144"/>
      <w:r>
        <w:rPr>
          <w:rFonts w:ascii="Times New Roman"/>
          <w:b w:val="false"/>
          <w:i w:val="false"/>
          <w:color w:val="000000"/>
          <w:sz w:val="28"/>
        </w:rPr>
        <w:t>
      Электрондық құжаттың түпнұсқалығын Сіз egov.kz сайтында, сондай-ақ "электрондық</w:t>
      </w:r>
    </w:p>
    <w:bookmarkEnd w:id="144"/>
    <w:p>
      <w:pPr>
        <w:spacing w:after="0"/>
        <w:ind w:left="0"/>
        <w:jc w:val="both"/>
      </w:pPr>
      <w:r>
        <w:rPr>
          <w:rFonts w:ascii="Times New Roman"/>
          <w:b w:val="false"/>
          <w:i w:val="false"/>
          <w:color w:val="000000"/>
          <w:sz w:val="28"/>
        </w:rPr>
        <w:t>үкімет" веб-порталының арқылы мобильді қосымшасы арқылы тексере аласыз.</w:t>
      </w:r>
    </w:p>
    <w:p>
      <w:pPr>
        <w:spacing w:after="0"/>
        <w:ind w:left="0"/>
        <w:jc w:val="both"/>
      </w:pPr>
      <w:bookmarkStart w:name="z440" w:id="145"/>
      <w:r>
        <w:rPr>
          <w:rFonts w:ascii="Times New Roman"/>
          <w:b w:val="false"/>
          <w:i w:val="false"/>
          <w:color w:val="000000"/>
          <w:sz w:val="28"/>
        </w:rPr>
        <w:t>
      Проверить подлинность электронного документа Вы можете на egov.kz, а также посредством</w:t>
      </w:r>
    </w:p>
    <w:bookmarkEnd w:id="145"/>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441"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42" w:id="147"/>
      <w:r>
        <w:rPr>
          <w:rFonts w:ascii="Times New Roman"/>
          <w:b w:val="false"/>
          <w:i w:val="false"/>
          <w:color w:val="000000"/>
          <w:sz w:val="28"/>
        </w:rPr>
        <w:t>
      Бұл құжат "Электрондық құжат және электрондық цифрлық қолтаңба туралы" Қазақстан</w:t>
      </w:r>
    </w:p>
    <w:bookmarkEnd w:id="147"/>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443" w:id="148"/>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148"/>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444" w:id="149"/>
    <w:p>
      <w:pPr>
        <w:spacing w:after="0"/>
        <w:ind w:left="0"/>
        <w:jc w:val="both"/>
      </w:pPr>
      <w:r>
        <w:rPr>
          <w:rFonts w:ascii="Times New Roman"/>
          <w:b w:val="false"/>
          <w:i w:val="false"/>
          <w:color w:val="000000"/>
          <w:sz w:val="28"/>
        </w:rPr>
        <w:t>
      Ескертпе/ Примечание:</w:t>
      </w:r>
    </w:p>
    <w:bookmarkEnd w:id="149"/>
    <w:p>
      <w:pPr>
        <w:spacing w:after="0"/>
        <w:ind w:left="0"/>
        <w:jc w:val="both"/>
      </w:pPr>
      <w:bookmarkStart w:name="z445" w:id="150"/>
      <w:r>
        <w:rPr>
          <w:rFonts w:ascii="Times New Roman"/>
          <w:b w:val="false"/>
          <w:i w:val="false"/>
          <w:color w:val="000000"/>
          <w:sz w:val="28"/>
        </w:rPr>
        <w:t>
      * ветеринариялық паспорттың нөмipi ауыл шаруашылығы жануарының жеке нөмiрiне</w:t>
      </w:r>
    </w:p>
    <w:bookmarkEnd w:id="150"/>
    <w:p>
      <w:pPr>
        <w:spacing w:after="0"/>
        <w:ind w:left="0"/>
        <w:jc w:val="both"/>
      </w:pPr>
      <w:r>
        <w:rPr>
          <w:rFonts w:ascii="Times New Roman"/>
          <w:b w:val="false"/>
          <w:i w:val="false"/>
          <w:color w:val="000000"/>
          <w:sz w:val="28"/>
        </w:rPr>
        <w:t>сәйкес келедi. Ұсақ малға, шошқалар тобына (отарына) ветеринариялық паспорт беру кезінде</w:t>
      </w:r>
    </w:p>
    <w:p>
      <w:pPr>
        <w:spacing w:after="0"/>
        <w:ind w:left="0"/>
        <w:jc w:val="both"/>
      </w:pPr>
      <w:r>
        <w:rPr>
          <w:rFonts w:ascii="Times New Roman"/>
          <w:b w:val="false"/>
          <w:i w:val="false"/>
          <w:color w:val="000000"/>
          <w:sz w:val="28"/>
        </w:rPr>
        <w:t>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индивидуальному номеру сельскохозяйственного животного.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bookmarkStart w:name="z446" w:id="151"/>
      <w:r>
        <w:rPr>
          <w:rFonts w:ascii="Times New Roman"/>
          <w:b w:val="false"/>
          <w:i w:val="false"/>
          <w:color w:val="000000"/>
          <w:sz w:val="28"/>
        </w:rPr>
        <w:t>
      ** асыл тұқымды жануардың жеке нөмірі/индивидуальный номер племенного</w:t>
      </w:r>
    </w:p>
    <w:bookmarkEnd w:id="151"/>
    <w:p>
      <w:pPr>
        <w:spacing w:after="0"/>
        <w:ind w:left="0"/>
        <w:jc w:val="both"/>
      </w:pPr>
      <w:r>
        <w:rPr>
          <w:rFonts w:ascii="Times New Roman"/>
          <w:b w:val="false"/>
          <w:i w:val="false"/>
          <w:color w:val="000000"/>
          <w:sz w:val="28"/>
        </w:rPr>
        <w:t>животного.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3771900"/>
                          </a:xfrm>
                          <a:prstGeom prst="rect">
                            <a:avLst/>
                          </a:prstGeom>
                        </pic:spPr>
                      </pic:pic>
                    </a:graphicData>
                  </a:graphic>
                </wp:inline>
              </w:drawing>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Тавро состоит максимум из шести</w:t>
            </w:r>
          </w:p>
          <w:p>
            <w:pPr>
              <w:spacing w:after="20"/>
              <w:ind w:left="20"/>
              <w:jc w:val="both"/>
            </w:pPr>
            <w:r>
              <w:rPr>
                <w:rFonts w:ascii="Times New Roman"/>
                <w:b w:val="false"/>
                <w:i w:val="false"/>
                <w:color w:val="000000"/>
                <w:sz w:val="20"/>
              </w:rPr>
              <w:t>
символов</w:t>
            </w:r>
          </w:p>
          <w:p>
            <w:pPr>
              <w:spacing w:after="20"/>
              <w:ind w:left="20"/>
              <w:jc w:val="both"/>
            </w:pPr>
            <w:r>
              <w:rPr>
                <w:rFonts w:ascii="Times New Roman"/>
                <w:b w:val="false"/>
                <w:i w:val="false"/>
                <w:color w:val="000000"/>
                <w:sz w:val="20"/>
              </w:rPr>
              <w:t>
Пример:</w:t>
            </w: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56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901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первый и второй символы</w:t>
            </w:r>
          </w:p>
          <w:p>
            <w:pPr>
              <w:spacing w:after="20"/>
              <w:ind w:left="20"/>
              <w:jc w:val="both"/>
            </w:pPr>
          </w:p>
          <w:p>
            <w:pPr>
              <w:spacing w:after="20"/>
              <w:ind w:left="20"/>
              <w:jc w:val="both"/>
            </w:pPr>
            <w:r>
              <w:rPr>
                <w:rFonts w:ascii="Times New Roman"/>
                <w:b w:val="false"/>
                <w:i w:val="false"/>
                <w:color w:val="000000"/>
                <w:sz w:val="20"/>
              </w:rPr>
              <w:t>
(необязательно) – клеймо</w:t>
            </w:r>
          </w:p>
          <w:p>
            <w:pPr>
              <w:spacing w:after="20"/>
              <w:ind w:left="20"/>
              <w:jc w:val="both"/>
            </w:pPr>
            <w:r>
              <w:rPr>
                <w:rFonts w:ascii="Times New Roman"/>
                <w:b w:val="false"/>
                <w:i w:val="false"/>
                <w:color w:val="000000"/>
                <w:sz w:val="20"/>
              </w:rPr>
              <w:t>
владельца животного;</w:t>
            </w:r>
          </w:p>
          <w:p>
            <w:pPr>
              <w:spacing w:after="20"/>
              <w:ind w:left="20"/>
              <w:jc w:val="both"/>
            </w:pPr>
            <w:r>
              <w:rPr>
                <w:rFonts w:ascii="Times New Roman"/>
                <w:b w:val="false"/>
                <w:i w:val="false"/>
                <w:color w:val="000000"/>
                <w:sz w:val="20"/>
              </w:rPr>
              <w:t>
1111 = 4 – сумма первых цифр</w:t>
            </w:r>
          </w:p>
          <w:p>
            <w:pPr>
              <w:spacing w:after="20"/>
              <w:ind w:left="20"/>
              <w:jc w:val="both"/>
            </w:pPr>
            <w:r>
              <w:rPr>
                <w:rFonts w:ascii="Times New Roman"/>
                <w:b w:val="false"/>
                <w:i w:val="false"/>
                <w:color w:val="000000"/>
                <w:sz w:val="20"/>
              </w:rPr>
              <w:t>
(за исключением последних двух</w:t>
            </w:r>
          </w:p>
          <w:p>
            <w:pPr>
              <w:spacing w:after="20"/>
              <w:ind w:left="20"/>
              <w:jc w:val="both"/>
            </w:pPr>
            <w:r>
              <w:rPr>
                <w:rFonts w:ascii="Times New Roman"/>
                <w:b w:val="false"/>
                <w:i w:val="false"/>
                <w:color w:val="000000"/>
                <w:sz w:val="20"/>
              </w:rPr>
              <w:t>
цифр) порядкового номера</w:t>
            </w:r>
          </w:p>
          <w:p>
            <w:pPr>
              <w:spacing w:after="20"/>
              <w:ind w:left="20"/>
              <w:jc w:val="both"/>
            </w:pPr>
            <w:r>
              <w:rPr>
                <w:rFonts w:ascii="Times New Roman"/>
                <w:b w:val="false"/>
                <w:i w:val="false"/>
                <w:color w:val="000000"/>
                <w:sz w:val="20"/>
              </w:rPr>
              <w:t>
животного;</w:t>
            </w:r>
          </w:p>
          <w:p>
            <w:pPr>
              <w:spacing w:after="20"/>
              <w:ind w:left="20"/>
              <w:jc w:val="both"/>
            </w:pPr>
            <w:r>
              <w:rPr>
                <w:rFonts w:ascii="Times New Roman"/>
                <w:b w:val="false"/>
                <w:i w:val="false"/>
                <w:color w:val="000000"/>
                <w:sz w:val="20"/>
              </w:rPr>
              <w:t>
11 – последние две цифры</w:t>
            </w:r>
          </w:p>
          <w:p>
            <w:pPr>
              <w:spacing w:after="20"/>
              <w:ind w:left="20"/>
              <w:jc w:val="both"/>
            </w:pPr>
            <w:r>
              <w:rPr>
                <w:rFonts w:ascii="Times New Roman"/>
                <w:b w:val="false"/>
                <w:i w:val="false"/>
                <w:color w:val="000000"/>
                <w:sz w:val="20"/>
              </w:rPr>
              <w:t>
порядкового номера животного.</w:t>
            </w: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411</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36703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первый и второй символы (необязательно) – клеймо владельца животного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9999=36 – сумма первых цифр (за исключением последних двух цифр) порядкового номера животного</w:t>
      </w:r>
    </w:p>
    <w:p>
      <w:pPr>
        <w:spacing w:after="0"/>
        <w:ind w:left="0"/>
        <w:jc w:val="both"/>
      </w:pPr>
      <w:r>
        <w:rPr>
          <w:rFonts w:ascii="Times New Roman"/>
          <w:b w:val="false"/>
          <w:i w:val="false"/>
          <w:color w:val="000000"/>
          <w:sz w:val="28"/>
        </w:rPr>
        <w:t>
      10 – последние две цифры порядкового номера животного</w:t>
      </w:r>
    </w:p>
    <w:p>
      <w:pPr>
        <w:spacing w:after="0"/>
        <w:ind w:left="0"/>
        <w:jc w:val="both"/>
      </w:pPr>
      <w:r>
        <w:rPr>
          <w:rFonts w:ascii="Times New Roman"/>
          <w:b w:val="false"/>
          <w:i w:val="false"/>
          <w:color w:val="000000"/>
          <w:sz w:val="28"/>
        </w:rPr>
        <w:t xml:space="preserve">
       Тавро: </w:t>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224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101</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22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351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224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3699</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KZC3000000012 - индивидуальный номер матери поросенка;</w:t>
      </w:r>
    </w:p>
    <w:p>
      <w:pPr>
        <w:spacing w:after="0"/>
        <w:ind w:left="0"/>
        <w:jc w:val="both"/>
      </w:pPr>
      <w:r>
        <w:rPr>
          <w:rFonts w:ascii="Times New Roman"/>
          <w:b w:val="false"/>
          <w:i w:val="false"/>
          <w:color w:val="000000"/>
          <w:sz w:val="28"/>
        </w:rPr>
        <w:t>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both"/>
      </w:pPr>
      <w:r>
        <w:rPr>
          <w:rFonts w:ascii="Times New Roman"/>
          <w:b w:val="false"/>
          <w:i w:val="false"/>
          <w:color w:val="000000"/>
          <w:sz w:val="28"/>
        </w:rPr>
        <w:t>
      Татуировка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где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сельского хозяйства РК от 22.04.2016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7" w:id="152"/>
    <w:p>
      <w:pPr>
        <w:spacing w:after="0"/>
        <w:ind w:left="0"/>
        <w:jc w:val="left"/>
      </w:pPr>
      <w:r>
        <w:rPr>
          <w:rFonts w:ascii="Times New Roman"/>
          <w:b/>
          <w:i w:val="false"/>
          <w:color w:val="000000"/>
        </w:rPr>
        <w:t xml:space="preserve">  Формы, размеры и характеристика изделий (средств) для проведения идентификации сельскохозяйственных животных</w:t>
      </w:r>
      <w:r>
        <w:br/>
      </w:r>
      <w:r>
        <w:rPr>
          <w:rFonts w:ascii="Times New Roman"/>
          <w:b/>
          <w:i w:val="false"/>
          <w:color w:val="000000"/>
        </w:rPr>
        <w:t>1. Формы и размеры бирок для проведения идентификации</w:t>
      </w:r>
      <w:r>
        <w:br/>
      </w:r>
      <w:r>
        <w:rPr>
          <w:rFonts w:ascii="Times New Roman"/>
          <w:b/>
          <w:i w:val="false"/>
          <w:color w:val="000000"/>
        </w:rPr>
        <w:t>сельскохозяйственных животных</w:t>
      </w:r>
    </w:p>
    <w:bookmarkEnd w:id="15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873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294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1. Навесная бирка на ухо для крупных животных (крупный рогатый скот, верблюды)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2. Навесная бирка на ухо для мелких животных (мелкий рогатый скот, свиньи)</w:t>
            </w:r>
          </w:p>
        </w:tc>
      </w:tr>
    </w:tbl>
    <w:bookmarkStart w:name="z60" w:id="153"/>
    <w:p>
      <w:pPr>
        <w:spacing w:after="0"/>
        <w:ind w:left="0"/>
        <w:jc w:val="left"/>
      </w:pPr>
      <w:r>
        <w:rPr>
          <w:rFonts w:ascii="Times New Roman"/>
          <w:b/>
          <w:i w:val="false"/>
          <w:color w:val="000000"/>
        </w:rPr>
        <w:t xml:space="preserve"> 2. Характеристика изделий (средств) для проведения</w:t>
      </w:r>
      <w:r>
        <w:br/>
      </w:r>
      <w:r>
        <w:rPr>
          <w:rFonts w:ascii="Times New Roman"/>
          <w:b/>
          <w:i w:val="false"/>
          <w:color w:val="000000"/>
        </w:rPr>
        <w:t>идентификации сельскохозяйственных животных</w:t>
      </w:r>
    </w:p>
    <w:bookmarkEnd w:id="153"/>
    <w:bookmarkStart w:name="z61" w:id="154"/>
    <w:p>
      <w:pPr>
        <w:spacing w:after="0"/>
        <w:ind w:left="0"/>
        <w:jc w:val="both"/>
      </w:pPr>
      <w:r>
        <w:rPr>
          <w:rFonts w:ascii="Times New Roman"/>
          <w:b w:val="false"/>
          <w:i w:val="false"/>
          <w:color w:val="000000"/>
          <w:sz w:val="28"/>
        </w:rPr>
        <w:t>
      Изделия (средства) для проведения идентификации сельскохозяйственных животных изготавливаются производителями, чья сертифицированная продукция представлена на интернет-ресурсе Международного комитета по ведению записей о животных (ICAR):</w:t>
      </w:r>
    </w:p>
    <w:bookmarkEnd w:id="154"/>
    <w:p>
      <w:pPr>
        <w:spacing w:after="0"/>
        <w:ind w:left="0"/>
        <w:jc w:val="both"/>
      </w:pPr>
      <w:r>
        <w:rPr>
          <w:rFonts w:ascii="Times New Roman"/>
          <w:b w:val="false"/>
          <w:i w:val="false"/>
          <w:color w:val="000000"/>
          <w:sz w:val="28"/>
        </w:rPr>
        <w:t>
      1) образцы закупаемых изделий (средств) для проведения идентификации сельскохозяйственных животных - навесных бирок для крупных животных (крупного рогатого скота, верблюдов) и для мелких животных (мелкого рогатого скота, свиней) опубликовываются на сайте www.icar.org в таблице машиночитаемых навесных бирок сертифицированных ICAR для соответствующих видов животных;</w:t>
      </w:r>
    </w:p>
    <w:p>
      <w:pPr>
        <w:spacing w:after="0"/>
        <w:ind w:left="0"/>
        <w:jc w:val="both"/>
      </w:pPr>
      <w:r>
        <w:rPr>
          <w:rFonts w:ascii="Times New Roman"/>
          <w:b w:val="false"/>
          <w:i w:val="false"/>
          <w:color w:val="000000"/>
          <w:sz w:val="28"/>
        </w:rPr>
        <w:t>
      2) образцы изделий (средств) для проведения идентификации сельскохозяйственных животных - бирки с радиочастотной меткой, чипы и болюсы опубликовываются на сайте www.icar.org в таблице RFID устройств сертифицированных ICAR на соответствие стандартам ISO 11784 и ISO 11785.</w:t>
      </w:r>
    </w:p>
    <w:p>
      <w:pPr>
        <w:spacing w:after="0"/>
        <w:ind w:left="0"/>
        <w:jc w:val="both"/>
      </w:pPr>
      <w:r>
        <w:rPr>
          <w:rFonts w:ascii="Times New Roman"/>
          <w:b w:val="false"/>
          <w:i w:val="false"/>
          <w:color w:val="000000"/>
          <w:sz w:val="28"/>
        </w:rPr>
        <w:t>
      Навесные бирки на ухо для крупных и мелких сельскохозяйственных животных имеют следующие характеристики:</w:t>
      </w:r>
    </w:p>
    <w:p>
      <w:pPr>
        <w:spacing w:after="0"/>
        <w:ind w:left="0"/>
        <w:jc w:val="both"/>
      </w:pPr>
      <w:r>
        <w:rPr>
          <w:rFonts w:ascii="Times New Roman"/>
          <w:b w:val="false"/>
          <w:i w:val="false"/>
          <w:color w:val="000000"/>
          <w:sz w:val="28"/>
        </w:rPr>
        <w:t>
      конструкция навесных бирок после крепления на ухо животного не причиняет ему вреда;</w:t>
      </w:r>
    </w:p>
    <w:p>
      <w:pPr>
        <w:spacing w:after="0"/>
        <w:ind w:left="0"/>
        <w:jc w:val="both"/>
      </w:pPr>
      <w:r>
        <w:rPr>
          <w:rFonts w:ascii="Times New Roman"/>
          <w:b w:val="false"/>
          <w:i w:val="false"/>
          <w:color w:val="000000"/>
          <w:sz w:val="28"/>
        </w:rPr>
        <w:t>
      исключается их повторное использование;</w:t>
      </w:r>
    </w:p>
    <w:p>
      <w:pPr>
        <w:spacing w:after="0"/>
        <w:ind w:left="0"/>
        <w:jc w:val="both"/>
      </w:pPr>
      <w:r>
        <w:rPr>
          <w:rFonts w:ascii="Times New Roman"/>
          <w:b w:val="false"/>
          <w:i w:val="false"/>
          <w:color w:val="000000"/>
          <w:sz w:val="28"/>
        </w:rPr>
        <w:t>
      имеют твердый кольцеобразный наконечник шипа па внутренней стороне тыльной части бирки и уплотнительное кольцо па внутренней стороне лицевой части бирки, обеспечивающее разрушение ушной бирки при ее расстегивании;</w:t>
      </w:r>
    </w:p>
    <w:p>
      <w:pPr>
        <w:spacing w:after="0"/>
        <w:ind w:left="0"/>
        <w:jc w:val="both"/>
      </w:pPr>
      <w:r>
        <w:rPr>
          <w:rFonts w:ascii="Times New Roman"/>
          <w:b w:val="false"/>
          <w:i w:val="false"/>
          <w:color w:val="000000"/>
          <w:sz w:val="28"/>
        </w:rPr>
        <w:t>
      изготовлены из полимерного материала и устойчивы к внешним воздействиям;</w:t>
      </w:r>
    </w:p>
    <w:p>
      <w:pPr>
        <w:spacing w:after="0"/>
        <w:ind w:left="0"/>
        <w:jc w:val="both"/>
      </w:pPr>
      <w:r>
        <w:rPr>
          <w:rFonts w:ascii="Times New Roman"/>
          <w:b w:val="false"/>
          <w:i w:val="false"/>
          <w:color w:val="000000"/>
          <w:sz w:val="28"/>
        </w:rPr>
        <w:t>
      имеют нестираемые надписи и легко считываются в течение всего жизненного срока животного;</w:t>
      </w:r>
    </w:p>
    <w:p>
      <w:pPr>
        <w:spacing w:after="0"/>
        <w:ind w:left="0"/>
        <w:jc w:val="both"/>
      </w:pPr>
      <w:r>
        <w:rPr>
          <w:rFonts w:ascii="Times New Roman"/>
          <w:b w:val="false"/>
          <w:i w:val="false"/>
          <w:color w:val="000000"/>
          <w:sz w:val="28"/>
        </w:rPr>
        <w:t>
      желтого цвета.</w:t>
      </w:r>
    </w:p>
    <w:p>
      <w:pPr>
        <w:spacing w:after="0"/>
        <w:ind w:left="0"/>
        <w:jc w:val="both"/>
      </w:pPr>
      <w:r>
        <w:rPr>
          <w:rFonts w:ascii="Times New Roman"/>
          <w:b w:val="false"/>
          <w:i w:val="false"/>
          <w:color w:val="000000"/>
          <w:sz w:val="28"/>
        </w:rPr>
        <w:t>
      На навесные бирки на ухо для крупных и мелких сельскохозяйственных животных наносятся:</w:t>
      </w:r>
    </w:p>
    <w:p>
      <w:pPr>
        <w:spacing w:after="0"/>
        <w:ind w:left="0"/>
        <w:jc w:val="both"/>
      </w:pPr>
      <w:r>
        <w:rPr>
          <w:rFonts w:ascii="Times New Roman"/>
          <w:b w:val="false"/>
          <w:i w:val="false"/>
          <w:color w:val="000000"/>
          <w:sz w:val="28"/>
        </w:rPr>
        <w:t>
      индивидуальный номер сельскохозяйственного животного в соответствии с пунктами 3, 4 Правил идентификации сельскохозяйственных животных (далее - Правила) на внешней стороне лицевой части навесной бирки, порядковый номер сельскохозяйственного животного - на внешней стороне тыльной части;</w:t>
      </w:r>
    </w:p>
    <w:p>
      <w:pPr>
        <w:spacing w:after="0"/>
        <w:ind w:left="0"/>
        <w:jc w:val="both"/>
      </w:pPr>
      <w:r>
        <w:rPr>
          <w:rFonts w:ascii="Times New Roman"/>
          <w:b w:val="false"/>
          <w:i w:val="false"/>
          <w:color w:val="000000"/>
          <w:sz w:val="28"/>
        </w:rPr>
        <w:t>
      штрих-код на внешней стороне лицевой части навесной бирки. В штрих-коде закодирован четырнадцатью символами* индивидуальный номер сельскохозяйственного животного с использованием цифровых кодов согласно приложению 1 к Правилам. Расположение индивидуального и порядкового номеров, штрих-кода указано на рисунках 1 и 2 настоящего приложения:</w:t>
      </w:r>
    </w:p>
    <w:p>
      <w:pPr>
        <w:spacing w:after="0"/>
        <w:ind w:left="0"/>
        <w:jc w:val="both"/>
      </w:pPr>
      <w:r>
        <w:rPr>
          <w:rFonts w:ascii="Times New Roman"/>
          <w:b w:val="false"/>
          <w:i w:val="false"/>
          <w:color w:val="000000"/>
          <w:sz w:val="28"/>
        </w:rPr>
        <w:t>
      торговая марка (торговый знак) производителя и дата производства (месяц, год) на каждой части бирки.</w:t>
      </w:r>
    </w:p>
    <w:p>
      <w:pPr>
        <w:spacing w:after="0"/>
        <w:ind w:left="0"/>
        <w:jc w:val="both"/>
      </w:pPr>
      <w:r>
        <w:rPr>
          <w:rFonts w:ascii="Times New Roman"/>
          <w:b w:val="false"/>
          <w:i w:val="false"/>
          <w:color w:val="000000"/>
          <w:sz w:val="28"/>
        </w:rPr>
        <w:t>
      Примечание: * четырнадцать символов индивидуального номера сельскохозяйственного животного представляют собой:</w:t>
      </w:r>
    </w:p>
    <w:p>
      <w:pPr>
        <w:spacing w:after="0"/>
        <w:ind w:left="0"/>
        <w:jc w:val="both"/>
      </w:pPr>
      <w:r>
        <w:rPr>
          <w:rFonts w:ascii="Times New Roman"/>
          <w:b w:val="false"/>
          <w:i w:val="false"/>
          <w:color w:val="000000"/>
          <w:sz w:val="28"/>
        </w:rPr>
        <w:t>
      первые три символа - цифровой код Республики Казахстан (398 - код Республики Казахстан согласно ISO - Международной организации по стандартизации);</w:t>
      </w:r>
    </w:p>
    <w:p>
      <w:pPr>
        <w:spacing w:after="0"/>
        <w:ind w:left="0"/>
        <w:jc w:val="both"/>
      </w:pPr>
      <w:r>
        <w:rPr>
          <w:rFonts w:ascii="Times New Roman"/>
          <w:b w:val="false"/>
          <w:i w:val="false"/>
          <w:color w:val="000000"/>
          <w:sz w:val="28"/>
        </w:rPr>
        <w:t>
       четвертый и пятый символы - цифровой код области, города республиканского значения, столицы;</w:t>
      </w:r>
    </w:p>
    <w:p>
      <w:pPr>
        <w:spacing w:after="0"/>
        <w:ind w:left="0"/>
        <w:jc w:val="both"/>
      </w:pPr>
      <w:r>
        <w:rPr>
          <w:rFonts w:ascii="Times New Roman"/>
          <w:b w:val="false"/>
          <w:i w:val="false"/>
          <w:color w:val="000000"/>
          <w:sz w:val="28"/>
        </w:rPr>
        <w:t>
      шестой символ - цифровой код вида сельскохозяйственного животного;</w:t>
      </w:r>
    </w:p>
    <w:p>
      <w:pPr>
        <w:spacing w:after="0"/>
        <w:ind w:left="0"/>
        <w:jc w:val="both"/>
      </w:pPr>
      <w:r>
        <w:rPr>
          <w:rFonts w:ascii="Times New Roman"/>
          <w:b w:val="false"/>
          <w:i w:val="false"/>
          <w:color w:val="000000"/>
          <w:sz w:val="28"/>
        </w:rPr>
        <w:t>
      с седьмого по четырнадцатый символы - порядковый номер сельскохозяйственного животного.</w:t>
      </w:r>
    </w:p>
    <w:p>
      <w:pPr>
        <w:spacing w:after="0"/>
        <w:ind w:left="0"/>
        <w:jc w:val="both"/>
      </w:pPr>
      <w:r>
        <w:rPr>
          <w:rFonts w:ascii="Times New Roman"/>
          <w:b w:val="false"/>
          <w:i w:val="false"/>
          <w:color w:val="000000"/>
          <w:sz w:val="28"/>
        </w:rPr>
        <w:t>
      Радиочастотные метки в бирках, чипы и болюсы соответствуют международным стандартам ISO 11784 и ISO 11785.</w:t>
      </w:r>
    </w:p>
    <w:p>
      <w:pPr>
        <w:spacing w:after="0"/>
        <w:ind w:left="0"/>
        <w:jc w:val="both"/>
      </w:pPr>
      <w:r>
        <w:rPr>
          <w:rFonts w:ascii="Times New Roman"/>
          <w:b w:val="false"/>
          <w:i w:val="false"/>
          <w:color w:val="000000"/>
          <w:sz w:val="28"/>
        </w:rPr>
        <w:t>
      Размер тавр: для взрослых сельскохозяйственных животных высота не более 8 сантиметров, ширина не более 5 сантиметров: для молодняка высота не более 5 сантиметров, ширина не более 3 сантиметров. Тавро для горячего таврения изготавливают из полосового железа с гладкой поверхностью шириной 18-30 миллиметров, толщиной 3 миллиметров. При таврении холодом используют стандартный размер цифр.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64" w:id="155"/>
    <w:p>
      <w:pPr>
        <w:spacing w:after="0"/>
        <w:ind w:left="0"/>
        <w:jc w:val="both"/>
      </w:pPr>
      <w:r>
        <w:rPr>
          <w:rFonts w:ascii="Times New Roman"/>
          <w:b w:val="false"/>
          <w:i w:val="false"/>
          <w:color w:val="000000"/>
          <w:sz w:val="28"/>
        </w:rPr>
        <w:t xml:space="preserve">
      Форма </w:t>
      </w:r>
    </w:p>
    <w:bookmarkEnd w:id="155"/>
    <w:bookmarkStart w:name="z65" w:id="156"/>
    <w:p>
      <w:pPr>
        <w:spacing w:after="0"/>
        <w:ind w:left="0"/>
        <w:jc w:val="left"/>
      </w:pPr>
      <w:r>
        <w:rPr>
          <w:rFonts w:ascii="Times New Roman"/>
          <w:b/>
          <w:i w:val="false"/>
          <w:color w:val="000000"/>
        </w:rPr>
        <w:t xml:space="preserve">  Ведомость</w:t>
      </w:r>
      <w:r>
        <w:br/>
      </w:r>
      <w:r>
        <w:rPr>
          <w:rFonts w:ascii="Times New Roman"/>
          <w:b/>
          <w:i w:val="false"/>
          <w:color w:val="000000"/>
        </w:rPr>
        <w:t>о проведении идентификации сельскохозяйственных животных</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владельца или наименование юридического лица, которому принадлежат сельскохозяйственные животные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или наименование юридического лица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 осуществляющего выращивание животных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сельскохозяйственных</w:t>
            </w:r>
          </w:p>
          <w:p>
            <w:pPr>
              <w:spacing w:after="20"/>
              <w:ind w:left="20"/>
              <w:jc w:val="both"/>
            </w:pPr>
            <w:r>
              <w:rPr>
                <w:rFonts w:ascii="Times New Roman"/>
                <w:b w:val="false"/>
                <w:i w:val="false"/>
                <w:color w:val="000000"/>
                <w:sz w:val="20"/>
              </w:rPr>
              <w:t>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идентификация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идентификации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матери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идентификационный номер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повторной идентификации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составления ведомости ___ _______ 20__ год</w:t>
      </w:r>
    </w:p>
    <w:p>
      <w:pPr>
        <w:spacing w:after="0"/>
        <w:ind w:left="0"/>
        <w:jc w:val="both"/>
      </w:pPr>
      <w:r>
        <w:rPr>
          <w:rFonts w:ascii="Times New Roman"/>
          <w:b w:val="false"/>
          <w:i w:val="false"/>
          <w:color w:val="000000"/>
          <w:sz w:val="28"/>
        </w:rPr>
        <w:t>
      Ветеринарный врач 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157"/>
    <w:p>
      <w:pPr>
        <w:spacing w:after="0"/>
        <w:ind w:left="0"/>
        <w:jc w:val="left"/>
      </w:pPr>
      <w:r>
        <w:rPr>
          <w:rFonts w:ascii="Times New Roman"/>
          <w:b/>
          <w:i w:val="false"/>
          <w:color w:val="000000"/>
        </w:rPr>
        <w:t xml:space="preserve">                                Акт об установлении причин непроведения</w:t>
      </w:r>
      <w:r>
        <w:br/>
      </w:r>
      <w:r>
        <w:rPr>
          <w:rFonts w:ascii="Times New Roman"/>
          <w:b/>
          <w:i w:val="false"/>
          <w:color w:val="000000"/>
        </w:rPr>
        <w:t xml:space="preserve">                         идентификации сельскохозяйственных животных</w:t>
      </w:r>
    </w:p>
    <w:bookmarkEnd w:id="157"/>
    <w:p>
      <w:pPr>
        <w:spacing w:after="0"/>
        <w:ind w:left="0"/>
        <w:jc w:val="both"/>
      </w:pPr>
      <w:bookmarkStart w:name="z450" w:id="158"/>
      <w:r>
        <w:rPr>
          <w:rFonts w:ascii="Times New Roman"/>
          <w:b w:val="false"/>
          <w:i w:val="false"/>
          <w:color w:val="000000"/>
          <w:sz w:val="28"/>
        </w:rPr>
        <w:t>
      Комиссией в составе:____________________________________________________________</w:t>
      </w:r>
    </w:p>
    <w:bookmarkEnd w:id="15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члена комиссии)</w:t>
      </w:r>
    </w:p>
    <w:p>
      <w:pPr>
        <w:spacing w:after="0"/>
        <w:ind w:left="0"/>
        <w:jc w:val="both"/>
      </w:pPr>
      <w:r>
        <w:rPr>
          <w:rFonts w:ascii="Times New Roman"/>
          <w:b w:val="false"/>
          <w:i w:val="false"/>
          <w:color w:val="000000"/>
          <w:sz w:val="28"/>
        </w:rPr>
        <w:t>в присутствии владельца сельскохозяйственного животного либо его представителя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номер/наименование юридического лица,</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составлен настоящий акт об установлении причин непроведения идентификации</w:t>
      </w:r>
    </w:p>
    <w:p>
      <w:pPr>
        <w:spacing w:after="0"/>
        <w:ind w:left="0"/>
        <w:jc w:val="both"/>
      </w:pPr>
      <w:r>
        <w:rPr>
          <w:rFonts w:ascii="Times New Roman"/>
          <w:b w:val="false"/>
          <w:i w:val="false"/>
          <w:color w:val="000000"/>
          <w:sz w:val="28"/>
        </w:rPr>
        <w:t>сельскохозяйственных животных.</w:t>
      </w:r>
    </w:p>
    <w:p>
      <w:pPr>
        <w:spacing w:after="0"/>
        <w:ind w:left="0"/>
        <w:jc w:val="both"/>
      </w:pPr>
      <w:bookmarkStart w:name="z451" w:id="159"/>
      <w:r>
        <w:rPr>
          <w:rFonts w:ascii="Times New Roman"/>
          <w:b w:val="false"/>
          <w:i w:val="false"/>
          <w:color w:val="000000"/>
          <w:sz w:val="28"/>
        </w:rPr>
        <w:t>
      Адрес владельца сельскохозяйственного животного:_______________________________</w:t>
      </w:r>
    </w:p>
    <w:bookmarkEnd w:id="159"/>
    <w:p>
      <w:pPr>
        <w:spacing w:after="0"/>
        <w:ind w:left="0"/>
        <w:jc w:val="both"/>
      </w:pPr>
      <w:r>
        <w:rPr>
          <w:rFonts w:ascii="Times New Roman"/>
          <w:b w:val="false"/>
          <w:i w:val="false"/>
          <w:color w:val="000000"/>
          <w:sz w:val="28"/>
        </w:rPr>
        <w:t>Данные о животном:</w:t>
      </w:r>
    </w:p>
    <w:p>
      <w:pPr>
        <w:spacing w:after="0"/>
        <w:ind w:left="0"/>
        <w:jc w:val="both"/>
      </w:pPr>
      <w:r>
        <w:rPr>
          <w:rFonts w:ascii="Times New Roman"/>
          <w:b w:val="false"/>
          <w:i w:val="false"/>
          <w:color w:val="000000"/>
          <w:sz w:val="28"/>
        </w:rPr>
        <w:t>Вид ________________________________________________________________________</w:t>
      </w:r>
    </w:p>
    <w:p>
      <w:pPr>
        <w:spacing w:after="0"/>
        <w:ind w:left="0"/>
        <w:jc w:val="both"/>
      </w:pPr>
      <w:r>
        <w:rPr>
          <w:rFonts w:ascii="Times New Roman"/>
          <w:b w:val="false"/>
          <w:i w:val="false"/>
          <w:color w:val="000000"/>
          <w:sz w:val="28"/>
        </w:rPr>
        <w:t>Пол ________________________________________________________________________</w:t>
      </w:r>
    </w:p>
    <w:p>
      <w:pPr>
        <w:spacing w:after="0"/>
        <w:ind w:left="0"/>
        <w:jc w:val="both"/>
      </w:pPr>
      <w:r>
        <w:rPr>
          <w:rFonts w:ascii="Times New Roman"/>
          <w:b w:val="false"/>
          <w:i w:val="false"/>
          <w:color w:val="000000"/>
          <w:sz w:val="28"/>
        </w:rPr>
        <w:t>Порода (для племенного животного)_____________________________________________</w:t>
      </w:r>
    </w:p>
    <w:p>
      <w:pPr>
        <w:spacing w:after="0"/>
        <w:ind w:left="0"/>
        <w:jc w:val="both"/>
      </w:pPr>
      <w:r>
        <w:rPr>
          <w:rFonts w:ascii="Times New Roman"/>
          <w:b w:val="false"/>
          <w:i w:val="false"/>
          <w:color w:val="000000"/>
          <w:sz w:val="28"/>
        </w:rPr>
        <w:t>Данные о родителях (для племенного животного)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Масть ______________________________________________________________________</w:t>
      </w:r>
    </w:p>
    <w:p>
      <w:pPr>
        <w:spacing w:after="0"/>
        <w:ind w:left="0"/>
        <w:jc w:val="both"/>
      </w:pPr>
      <w:r>
        <w:rPr>
          <w:rFonts w:ascii="Times New Roman"/>
          <w:b w:val="false"/>
          <w:i w:val="false"/>
          <w:color w:val="000000"/>
          <w:sz w:val="28"/>
        </w:rPr>
        <w:t>Возраст (дата рождения)_______________________________________________________</w:t>
      </w:r>
    </w:p>
    <w:p>
      <w:pPr>
        <w:spacing w:after="0"/>
        <w:ind w:left="0"/>
        <w:jc w:val="both"/>
      </w:pPr>
      <w:r>
        <w:rPr>
          <w:rFonts w:ascii="Times New Roman"/>
          <w:b w:val="false"/>
          <w:i w:val="false"/>
          <w:color w:val="000000"/>
          <w:sz w:val="28"/>
        </w:rPr>
        <w:t>Количество сельскохозяйственных животных:____________________________________</w:t>
      </w:r>
    </w:p>
    <w:p>
      <w:pPr>
        <w:spacing w:after="0"/>
        <w:ind w:left="0"/>
        <w:jc w:val="both"/>
      </w:pPr>
      <w:r>
        <w:rPr>
          <w:rFonts w:ascii="Times New Roman"/>
          <w:b w:val="false"/>
          <w:i w:val="false"/>
          <w:color w:val="000000"/>
          <w:sz w:val="28"/>
        </w:rPr>
        <w:t>Причины, обстоятельства непроведения идентификации сельскохозяйственных животных и</w:t>
      </w:r>
    </w:p>
    <w:p>
      <w:pPr>
        <w:spacing w:after="0"/>
        <w:ind w:left="0"/>
        <w:jc w:val="both"/>
      </w:pPr>
      <w:r>
        <w:rPr>
          <w:rFonts w:ascii="Times New Roman"/>
          <w:b w:val="false"/>
          <w:i w:val="false"/>
          <w:color w:val="000000"/>
          <w:sz w:val="28"/>
        </w:rPr>
        <w:t>другие сведения по сельскохозяйственному животному (проводилась ли ранее</w:t>
      </w:r>
    </w:p>
    <w:p>
      <w:pPr>
        <w:spacing w:after="0"/>
        <w:ind w:left="0"/>
        <w:jc w:val="both"/>
      </w:pPr>
      <w:r>
        <w:rPr>
          <w:rFonts w:ascii="Times New Roman"/>
          <w:b w:val="false"/>
          <w:i w:val="false"/>
          <w:color w:val="000000"/>
          <w:sz w:val="28"/>
        </w:rPr>
        <w:t>идентификация, в целях исключения случаев утери изделий (средств) для проведения</w:t>
      </w:r>
    </w:p>
    <w:p>
      <w:pPr>
        <w:spacing w:after="0"/>
        <w:ind w:left="0"/>
        <w:jc w:val="both"/>
      </w:pPr>
      <w:r>
        <w:rPr>
          <w:rFonts w:ascii="Times New Roman"/>
          <w:b w:val="false"/>
          <w:i w:val="false"/>
          <w:color w:val="000000"/>
          <w:sz w:val="28"/>
        </w:rPr>
        <w:t>идентификации сельскохозяйственных животных, происхождение не идентифицированных</w:t>
      </w:r>
    </w:p>
    <w:p>
      <w:pPr>
        <w:spacing w:after="0"/>
        <w:ind w:left="0"/>
        <w:jc w:val="both"/>
      </w:pPr>
      <w:r>
        <w:rPr>
          <w:rFonts w:ascii="Times New Roman"/>
          <w:b w:val="false"/>
          <w:i w:val="false"/>
          <w:color w:val="000000"/>
          <w:sz w:val="28"/>
        </w:rPr>
        <w:t>животных):____________________________________________________________________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 ____________________</w:t>
      </w:r>
    </w:p>
    <w:p>
      <w:pPr>
        <w:spacing w:after="0"/>
        <w:ind w:left="0"/>
        <w:jc w:val="both"/>
      </w:pPr>
      <w:r>
        <w:rPr>
          <w:rFonts w:ascii="Times New Roman"/>
          <w:b w:val="false"/>
          <w:i w:val="false"/>
          <w:color w:val="000000"/>
          <w:sz w:val="28"/>
        </w:rPr>
        <w:t>2. ___________________________________________________ ____________________</w:t>
      </w:r>
    </w:p>
    <w:p>
      <w:pPr>
        <w:spacing w:after="0"/>
        <w:ind w:left="0"/>
        <w:jc w:val="both"/>
      </w:pPr>
      <w:r>
        <w:rPr>
          <w:rFonts w:ascii="Times New Roman"/>
          <w:b w:val="false"/>
          <w:i w:val="false"/>
          <w:color w:val="000000"/>
          <w:sz w:val="28"/>
        </w:rPr>
        <w:t>3. ___________________________________________________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должность члена комиссии)</w:t>
      </w:r>
    </w:p>
    <w:bookmarkStart w:name="z452" w:id="160"/>
    <w:p>
      <w:pPr>
        <w:spacing w:after="0"/>
        <w:ind w:left="0"/>
        <w:jc w:val="both"/>
      </w:pPr>
      <w:r>
        <w:rPr>
          <w:rFonts w:ascii="Times New Roman"/>
          <w:b w:val="false"/>
          <w:i w:val="false"/>
          <w:color w:val="000000"/>
          <w:sz w:val="28"/>
        </w:rPr>
        <w:t>
      Владелец /Представитель_____________________________________________</w:t>
      </w:r>
    </w:p>
    <w:bookmarkEnd w:id="160"/>
    <w:p>
      <w:pPr>
        <w:spacing w:after="0"/>
        <w:ind w:left="0"/>
        <w:jc w:val="both"/>
      </w:pPr>
      <w:bookmarkStart w:name="z453" w:id="161"/>
      <w:r>
        <w:rPr>
          <w:rFonts w:ascii="Times New Roman"/>
          <w:b w:val="false"/>
          <w:i w:val="false"/>
          <w:color w:val="000000"/>
          <w:sz w:val="28"/>
        </w:rPr>
        <w:t>
      ___________________________________________________________________</w:t>
      </w:r>
    </w:p>
    <w:bookmarkEnd w:id="161"/>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 _________________________</w:t>
            </w:r>
          </w:p>
        </w:tc>
      </w:tr>
    </w:tbl>
    <w:bookmarkStart w:name="z456" w:id="162"/>
    <w:p>
      <w:pPr>
        <w:spacing w:after="0"/>
        <w:ind w:left="0"/>
        <w:jc w:val="left"/>
      </w:pPr>
      <w:r>
        <w:rPr>
          <w:rFonts w:ascii="Times New Roman"/>
          <w:b/>
          <w:i w:val="false"/>
          <w:color w:val="000000"/>
        </w:rPr>
        <w:t xml:space="preserve">                                            Заявление</w:t>
      </w:r>
    </w:p>
    <w:bookmarkEnd w:id="162"/>
    <w:bookmarkStart w:name="z457" w:id="163"/>
    <w:p>
      <w:pPr>
        <w:spacing w:after="0"/>
        <w:ind w:left="0"/>
        <w:jc w:val="both"/>
      </w:pPr>
      <w:r>
        <w:rPr>
          <w:rFonts w:ascii="Times New Roman"/>
          <w:b w:val="false"/>
          <w:i w:val="false"/>
          <w:color w:val="000000"/>
          <w:sz w:val="28"/>
        </w:rPr>
        <w:t>
      Прошу выдать ветеринарный паспорт __________________________________</w:t>
      </w:r>
    </w:p>
    <w:bookmarkEnd w:id="163"/>
    <w:p>
      <w:pPr>
        <w:spacing w:after="0"/>
        <w:ind w:left="0"/>
        <w:jc w:val="both"/>
      </w:pPr>
      <w:bookmarkStart w:name="z458" w:id="164"/>
      <w:r>
        <w:rPr>
          <w:rFonts w:ascii="Times New Roman"/>
          <w:b w:val="false"/>
          <w:i w:val="false"/>
          <w:color w:val="000000"/>
          <w:sz w:val="28"/>
        </w:rPr>
        <w:t>
      ___________________________________________________________________</w:t>
      </w:r>
    </w:p>
    <w:bookmarkEnd w:id="164"/>
    <w:p>
      <w:pPr>
        <w:spacing w:after="0"/>
        <w:ind w:left="0"/>
        <w:jc w:val="both"/>
      </w:pPr>
      <w:r>
        <w:rPr>
          <w:rFonts w:ascii="Times New Roman"/>
          <w:b w:val="false"/>
          <w:i w:val="false"/>
          <w:color w:val="000000"/>
          <w:sz w:val="28"/>
        </w:rPr>
        <w:t xml:space="preserve">       (указать по результатам проведения идентификации сельскохозяйственных</w:t>
      </w:r>
    </w:p>
    <w:p>
      <w:pPr>
        <w:spacing w:after="0"/>
        <w:ind w:left="0"/>
        <w:jc w:val="both"/>
      </w:pPr>
      <w:r>
        <w:rPr>
          <w:rFonts w:ascii="Times New Roman"/>
          <w:b w:val="false"/>
          <w:i w:val="false"/>
          <w:color w:val="000000"/>
          <w:sz w:val="28"/>
        </w:rPr>
        <w:t xml:space="preserve">       животных или утери ветеринарного паспорта или изменении данных (сведений),</w:t>
      </w:r>
    </w:p>
    <w:p>
      <w:pPr>
        <w:spacing w:after="0"/>
        <w:ind w:left="0"/>
        <w:jc w:val="both"/>
      </w:pPr>
      <w:r>
        <w:rPr>
          <w:rFonts w:ascii="Times New Roman"/>
          <w:b w:val="false"/>
          <w:i w:val="false"/>
          <w:color w:val="000000"/>
          <w:sz w:val="28"/>
        </w:rPr>
        <w:t xml:space="preserve">             указанных в выданном ветеринарном паспорте)</w:t>
      </w:r>
    </w:p>
    <w:bookmarkStart w:name="z459" w:id="165"/>
    <w:p>
      <w:pPr>
        <w:spacing w:after="0"/>
        <w:ind w:left="0"/>
        <w:jc w:val="both"/>
      </w:pPr>
      <w:r>
        <w:rPr>
          <w:rFonts w:ascii="Times New Roman"/>
          <w:b w:val="false"/>
          <w:i w:val="false"/>
          <w:color w:val="000000"/>
          <w:sz w:val="28"/>
        </w:rPr>
        <w:t>
      Вид сельскохозяйственного животного _________________________________</w:t>
      </w:r>
    </w:p>
    <w:bookmarkEnd w:id="165"/>
    <w:bookmarkStart w:name="z460" w:id="166"/>
    <w:p>
      <w:pPr>
        <w:spacing w:after="0"/>
        <w:ind w:left="0"/>
        <w:jc w:val="both"/>
      </w:pPr>
      <w:r>
        <w:rPr>
          <w:rFonts w:ascii="Times New Roman"/>
          <w:b w:val="false"/>
          <w:i w:val="false"/>
          <w:color w:val="000000"/>
          <w:sz w:val="28"/>
        </w:rPr>
        <w:t>
      Индивидуальный(ые) номер(а) сельскохозяйственного(ых) животного(ых):</w:t>
      </w:r>
    </w:p>
    <w:bookmarkEnd w:id="166"/>
    <w:bookmarkStart w:name="z461" w:id="167"/>
    <w:p>
      <w:pPr>
        <w:spacing w:after="0"/>
        <w:ind w:left="0"/>
        <w:jc w:val="both"/>
      </w:pPr>
      <w:r>
        <w:rPr>
          <w:rFonts w:ascii="Times New Roman"/>
          <w:b w:val="false"/>
          <w:i w:val="false"/>
          <w:color w:val="000000"/>
          <w:sz w:val="28"/>
        </w:rPr>
        <w:t>
      ___________________________________________________________________</w:t>
      </w:r>
    </w:p>
    <w:bookmarkEnd w:id="167"/>
    <w:bookmarkStart w:name="z462" w:id="168"/>
    <w:p>
      <w:pPr>
        <w:spacing w:after="0"/>
        <w:ind w:left="0"/>
        <w:jc w:val="both"/>
      </w:pPr>
      <w:r>
        <w:rPr>
          <w:rFonts w:ascii="Times New Roman"/>
          <w:b w:val="false"/>
          <w:i w:val="false"/>
          <w:color w:val="000000"/>
          <w:sz w:val="28"/>
        </w:rPr>
        <w:t>
      Способ выдачи ветеринарного паспорта_________________________________</w:t>
      </w:r>
    </w:p>
    <w:bookmarkEnd w:id="168"/>
    <w:bookmarkStart w:name="z463" w:id="169"/>
    <w:p>
      <w:pPr>
        <w:spacing w:after="0"/>
        <w:ind w:left="0"/>
        <w:jc w:val="both"/>
      </w:pPr>
      <w:r>
        <w:rPr>
          <w:rFonts w:ascii="Times New Roman"/>
          <w:b w:val="false"/>
          <w:i w:val="false"/>
          <w:color w:val="000000"/>
          <w:sz w:val="28"/>
        </w:rPr>
        <w:t>
      ___________________________________________________________________</w:t>
      </w:r>
    </w:p>
    <w:bookmarkEnd w:id="169"/>
    <w:p>
      <w:pPr>
        <w:spacing w:after="0"/>
        <w:ind w:left="0"/>
        <w:jc w:val="both"/>
      </w:pPr>
      <w:bookmarkStart w:name="z464" w:id="170"/>
      <w:r>
        <w:rPr>
          <w:rFonts w:ascii="Times New Roman"/>
          <w:b w:val="false"/>
          <w:i w:val="false"/>
          <w:color w:val="000000"/>
          <w:sz w:val="28"/>
        </w:rPr>
        <w:t>
      ___________________________________________________________________</w:t>
      </w:r>
    </w:p>
    <w:bookmarkEnd w:id="170"/>
    <w:p>
      <w:pPr>
        <w:spacing w:after="0"/>
        <w:ind w:left="0"/>
        <w:jc w:val="both"/>
      </w:pPr>
      <w:r>
        <w:rPr>
          <w:rFonts w:ascii="Times New Roman"/>
          <w:b w:val="false"/>
          <w:i w:val="false"/>
          <w:color w:val="000000"/>
          <w:sz w:val="28"/>
        </w:rPr>
        <w:t xml:space="preserve">             (для мелких животных – указать индивидуально на животное или на</w:t>
      </w:r>
    </w:p>
    <w:p>
      <w:pPr>
        <w:spacing w:after="0"/>
        <w:ind w:left="0"/>
        <w:jc w:val="both"/>
      </w:pPr>
      <w:r>
        <w:rPr>
          <w:rFonts w:ascii="Times New Roman"/>
          <w:b w:val="false"/>
          <w:i w:val="false"/>
          <w:color w:val="000000"/>
          <w:sz w:val="28"/>
        </w:rPr>
        <w:t xml:space="preserve">                         группу (отару) животных)</w:t>
      </w:r>
    </w:p>
    <w:bookmarkStart w:name="z465" w:id="171"/>
    <w:p>
      <w:pPr>
        <w:spacing w:after="0"/>
        <w:ind w:left="0"/>
        <w:jc w:val="both"/>
      </w:pPr>
      <w:r>
        <w:rPr>
          <w:rFonts w:ascii="Times New Roman"/>
          <w:b w:val="false"/>
          <w:i w:val="false"/>
          <w:color w:val="000000"/>
          <w:sz w:val="28"/>
        </w:rPr>
        <w:t>
      Контактные телефоны ______________________________________________</w:t>
      </w:r>
    </w:p>
    <w:bookmarkEnd w:id="171"/>
    <w:bookmarkStart w:name="z466" w:id="172"/>
    <w:p>
      <w:pPr>
        <w:spacing w:after="0"/>
        <w:ind w:left="0"/>
        <w:jc w:val="both"/>
      </w:pPr>
      <w:r>
        <w:rPr>
          <w:rFonts w:ascii="Times New Roman"/>
          <w:b w:val="false"/>
          <w:i w:val="false"/>
          <w:color w:val="000000"/>
          <w:sz w:val="28"/>
        </w:rPr>
        <w:t>
      Электронный адрес (при его наличии)_________________________________</w:t>
      </w:r>
    </w:p>
    <w:bookmarkEnd w:id="172"/>
    <w:p>
      <w:pPr>
        <w:spacing w:after="0"/>
        <w:ind w:left="0"/>
        <w:jc w:val="both"/>
      </w:pPr>
      <w:bookmarkStart w:name="z467" w:id="173"/>
      <w:r>
        <w:rPr>
          <w:rFonts w:ascii="Times New Roman"/>
          <w:b w:val="false"/>
          <w:i w:val="false"/>
          <w:color w:val="000000"/>
          <w:sz w:val="28"/>
        </w:rPr>
        <w:t>
      Подтверждаю достоверность предоставленной информации, осведомлен об</w:t>
      </w:r>
    </w:p>
    <w:bookmarkEnd w:id="173"/>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а также на сбор, обработку персональных данных.</w:t>
      </w:r>
    </w:p>
    <w:bookmarkStart w:name="z468" w:id="174"/>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74"/>
    <w:p>
      <w:pPr>
        <w:spacing w:after="0"/>
        <w:ind w:left="0"/>
        <w:jc w:val="both"/>
      </w:pPr>
      <w:bookmarkStart w:name="z469" w:id="175"/>
      <w:r>
        <w:rPr>
          <w:rFonts w:ascii="Times New Roman"/>
          <w:b w:val="false"/>
          <w:i w:val="false"/>
          <w:color w:val="000000"/>
          <w:sz w:val="28"/>
        </w:rPr>
        <w:t>
      ___________________________________________________________________</w:t>
      </w:r>
    </w:p>
    <w:bookmarkEnd w:id="175"/>
    <w:p>
      <w:pPr>
        <w:spacing w:after="0"/>
        <w:ind w:left="0"/>
        <w:jc w:val="both"/>
      </w:pPr>
      <w:r>
        <w:rPr>
          <w:rFonts w:ascii="Times New Roman"/>
          <w:b w:val="false"/>
          <w:i w:val="false"/>
          <w:color w:val="000000"/>
          <w:sz w:val="28"/>
        </w:rPr>
        <w:t xml:space="preserve">                   (фамилия, имя, отчество (при его наличии))</w:t>
      </w:r>
    </w:p>
    <w:bookmarkStart w:name="z470" w:id="176"/>
    <w:p>
      <w:pPr>
        <w:spacing w:after="0"/>
        <w:ind w:left="0"/>
        <w:jc w:val="both"/>
      </w:pPr>
      <w:r>
        <w:rPr>
          <w:rFonts w:ascii="Times New Roman"/>
          <w:b w:val="false"/>
          <w:i w:val="false"/>
          <w:color w:val="000000"/>
          <w:sz w:val="28"/>
        </w:rPr>
        <w:t>
      Дата___________________</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232" w:id="1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паспорта"</w:t>
      </w:r>
    </w:p>
    <w:bookmarkEnd w:id="177"/>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24.05.2023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ветеринарного паспорта – в течение 2 (двух) рабочих дней;</w:t>
            </w:r>
          </w:p>
          <w:p>
            <w:pPr>
              <w:spacing w:after="20"/>
              <w:ind w:left="20"/>
              <w:jc w:val="both"/>
            </w:pPr>
            <w:r>
              <w:rPr>
                <w:rFonts w:ascii="Times New Roman"/>
                <w:b w:val="false"/>
                <w:i w:val="false"/>
                <w:color w:val="000000"/>
                <w:sz w:val="20"/>
              </w:rPr>
              <w:t>
2) при выдаче выписки из ветеринарного паспорта – в течение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 выписки из ветеринарного паспорта,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ветеринарного паспорта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78"/>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178"/>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(наименование ветеринарной организации, созданной местным исполнительным</w:t>
      </w:r>
    </w:p>
    <w:p>
      <w:pPr>
        <w:spacing w:after="0"/>
        <w:ind w:left="0"/>
        <w:jc w:val="both"/>
      </w:pPr>
      <w:r>
        <w:rPr>
          <w:rFonts w:ascii="Times New Roman"/>
          <w:b w:val="false"/>
          <w:i w:val="false"/>
          <w:color w:val="000000"/>
          <w:sz w:val="28"/>
        </w:rPr>
        <w:t>органом области, города республиканского значения, столицы)</w:t>
      </w:r>
    </w:p>
    <w:p>
      <w:pPr>
        <w:spacing w:after="0"/>
        <w:ind w:left="0"/>
        <w:jc w:val="both"/>
      </w:pPr>
      <w:r>
        <w:rPr>
          <w:rFonts w:ascii="Times New Roman"/>
          <w:b w:val="false"/>
          <w:i w:val="false"/>
          <w:color w:val="000000"/>
          <w:sz w:val="28"/>
        </w:rPr>
        <w:t>рассмотрев Ваше заявление от________ 20 ___ года № __________, сообщает</w:t>
      </w:r>
    </w:p>
    <w:p>
      <w:pPr>
        <w:spacing w:after="0"/>
        <w:ind w:left="0"/>
        <w:jc w:val="both"/>
      </w:pPr>
      <w:r>
        <w:rPr>
          <w:rFonts w:ascii="Times New Roman"/>
          <w:b w:val="false"/>
          <w:i w:val="false"/>
          <w:color w:val="000000"/>
          <w:sz w:val="28"/>
        </w:rPr>
        <w:t>следующее.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(обоснование отказа)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подписывающего,</w:t>
      </w:r>
    </w:p>
    <w:p>
      <w:pPr>
        <w:spacing w:after="0"/>
        <w:ind w:left="0"/>
        <w:jc w:val="both"/>
      </w:pPr>
      <w:r>
        <w:rPr>
          <w:rFonts w:ascii="Times New Roman"/>
          <w:b w:val="false"/>
          <w:i w:val="false"/>
          <w:color w:val="000000"/>
          <w:sz w:val="28"/>
        </w:rPr>
        <w:t>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наименование</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__________________</w:t>
            </w:r>
          </w:p>
        </w:tc>
      </w:tr>
    </w:tbl>
    <w:bookmarkStart w:name="z472" w:id="179"/>
    <w:p>
      <w:pPr>
        <w:spacing w:after="0"/>
        <w:ind w:left="0"/>
        <w:jc w:val="left"/>
      </w:pPr>
      <w:r>
        <w:rPr>
          <w:rFonts w:ascii="Times New Roman"/>
          <w:b/>
          <w:i w:val="false"/>
          <w:color w:val="000000"/>
        </w:rPr>
        <w:t xml:space="preserve">                                                                          Заявление</w:t>
      </w:r>
    </w:p>
    <w:bookmarkEnd w:id="179"/>
    <w:bookmarkStart w:name="z473" w:id="180"/>
    <w:p>
      <w:pPr>
        <w:spacing w:after="0"/>
        <w:ind w:left="0"/>
        <w:jc w:val="both"/>
      </w:pPr>
      <w:r>
        <w:rPr>
          <w:rFonts w:ascii="Times New Roman"/>
          <w:b w:val="false"/>
          <w:i w:val="false"/>
          <w:color w:val="000000"/>
          <w:sz w:val="28"/>
        </w:rPr>
        <w:t>
      Прошу выдать выписку из ветеринарного паспорта №____ от ___________20____ года.</w:t>
      </w:r>
    </w:p>
    <w:bookmarkEnd w:id="180"/>
    <w:bookmarkStart w:name="z474" w:id="181"/>
    <w:p>
      <w:pPr>
        <w:spacing w:after="0"/>
        <w:ind w:left="0"/>
        <w:jc w:val="both"/>
      </w:pPr>
      <w:r>
        <w:rPr>
          <w:rFonts w:ascii="Times New Roman"/>
          <w:b w:val="false"/>
          <w:i w:val="false"/>
          <w:color w:val="000000"/>
          <w:sz w:val="28"/>
        </w:rPr>
        <w:t>
      Индивидуальный номер сельскохозяйственного животного</w:t>
      </w:r>
    </w:p>
    <w:bookmarkEnd w:id="181"/>
    <w:bookmarkStart w:name="z475" w:id="182"/>
    <w:p>
      <w:pPr>
        <w:spacing w:after="0"/>
        <w:ind w:left="0"/>
        <w:jc w:val="both"/>
      </w:pPr>
      <w:r>
        <w:rPr>
          <w:rFonts w:ascii="Times New Roman"/>
          <w:b w:val="false"/>
          <w:i w:val="false"/>
          <w:color w:val="000000"/>
          <w:sz w:val="28"/>
        </w:rPr>
        <w:t>
      _______________________________________________________________________________</w:t>
      </w:r>
    </w:p>
    <w:bookmarkEnd w:id="182"/>
    <w:bookmarkStart w:name="z476" w:id="183"/>
    <w:p>
      <w:pPr>
        <w:spacing w:after="0"/>
        <w:ind w:left="0"/>
        <w:jc w:val="both"/>
      </w:pPr>
      <w:r>
        <w:rPr>
          <w:rFonts w:ascii="Times New Roman"/>
          <w:b w:val="false"/>
          <w:i w:val="false"/>
          <w:color w:val="000000"/>
          <w:sz w:val="28"/>
        </w:rPr>
        <w:t>
      _______________________________________________________________________________</w:t>
      </w:r>
    </w:p>
    <w:bookmarkEnd w:id="183"/>
    <w:bookmarkStart w:name="z477" w:id="184"/>
    <w:p>
      <w:pPr>
        <w:spacing w:after="0"/>
        <w:ind w:left="0"/>
        <w:jc w:val="both"/>
      </w:pPr>
      <w:r>
        <w:rPr>
          <w:rFonts w:ascii="Times New Roman"/>
          <w:b w:val="false"/>
          <w:i w:val="false"/>
          <w:color w:val="000000"/>
          <w:sz w:val="28"/>
        </w:rPr>
        <w:t>
      _______________________________________________________________________________</w:t>
      </w:r>
    </w:p>
    <w:bookmarkEnd w:id="184"/>
    <w:bookmarkStart w:name="z478" w:id="185"/>
    <w:p>
      <w:pPr>
        <w:spacing w:after="0"/>
        <w:ind w:left="0"/>
        <w:jc w:val="both"/>
      </w:pPr>
      <w:r>
        <w:rPr>
          <w:rFonts w:ascii="Times New Roman"/>
          <w:b w:val="false"/>
          <w:i w:val="false"/>
          <w:color w:val="000000"/>
          <w:sz w:val="28"/>
        </w:rPr>
        <w:t xml:space="preserve">
      Контактные телефоны ____________________ Электронный адрес (при его наличии) </w:t>
      </w:r>
    </w:p>
    <w:bookmarkEnd w:id="185"/>
    <w:bookmarkStart w:name="z479" w:id="186"/>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86"/>
    <w:p>
      <w:pPr>
        <w:spacing w:after="0"/>
        <w:ind w:left="0"/>
        <w:jc w:val="both"/>
      </w:pPr>
      <w:bookmarkStart w:name="z480" w:id="187"/>
      <w:r>
        <w:rPr>
          <w:rFonts w:ascii="Times New Roman"/>
          <w:b w:val="false"/>
          <w:i w:val="false"/>
          <w:color w:val="000000"/>
          <w:sz w:val="28"/>
        </w:rPr>
        <w:t>
      Подтверждаю достоверность представленной информации, осведомлен об ответственности</w:t>
      </w:r>
    </w:p>
    <w:bookmarkEnd w:id="187"/>
    <w:p>
      <w:pPr>
        <w:spacing w:after="0"/>
        <w:ind w:left="0"/>
        <w:jc w:val="both"/>
      </w:pPr>
      <w:r>
        <w:rPr>
          <w:rFonts w:ascii="Times New Roman"/>
          <w:b w:val="false"/>
          <w:i w:val="false"/>
          <w:color w:val="000000"/>
          <w:sz w:val="28"/>
        </w:rPr>
        <w:t>за 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персональных данных.</w:t>
      </w:r>
    </w:p>
    <w:bookmarkStart w:name="z481" w:id="188"/>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188"/>
    <w:p>
      <w:pPr>
        <w:spacing w:after="0"/>
        <w:ind w:left="0"/>
        <w:jc w:val="both"/>
      </w:pPr>
      <w:bookmarkStart w:name="z482" w:id="189"/>
      <w:r>
        <w:rPr>
          <w:rFonts w:ascii="Times New Roman"/>
          <w:b w:val="false"/>
          <w:i w:val="false"/>
          <w:color w:val="000000"/>
          <w:sz w:val="28"/>
        </w:rPr>
        <w:t>
      ______________________________________________________________________________</w:t>
      </w:r>
    </w:p>
    <w:bookmarkEnd w:id="189"/>
    <w:p>
      <w:pPr>
        <w:spacing w:after="0"/>
        <w:ind w:left="0"/>
        <w:jc w:val="both"/>
      </w:pPr>
      <w:r>
        <w:rPr>
          <w:rFonts w:ascii="Times New Roman"/>
          <w:b w:val="false"/>
          <w:i w:val="false"/>
          <w:color w:val="000000"/>
          <w:sz w:val="28"/>
        </w:rPr>
        <w:t xml:space="preserve">                         (фамилия, имя, отчество (при его наличии))</w:t>
      </w:r>
    </w:p>
    <w:bookmarkStart w:name="z483" w:id="190"/>
    <w:p>
      <w:pPr>
        <w:spacing w:after="0"/>
        <w:ind w:left="0"/>
        <w:jc w:val="both"/>
      </w:pPr>
      <w:r>
        <w:rPr>
          <w:rFonts w:ascii="Times New Roman"/>
          <w:b w:val="false"/>
          <w:i w:val="false"/>
          <w:color w:val="000000"/>
          <w:sz w:val="28"/>
        </w:rPr>
        <w:t>
      Дата___________________</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487" w:id="191"/>
    <w:p>
      <w:pPr>
        <w:spacing w:after="0"/>
        <w:ind w:left="0"/>
        <w:jc w:val="left"/>
      </w:pPr>
      <w:r>
        <w:rPr>
          <w:rFonts w:ascii="Times New Roman"/>
          <w:b/>
          <w:i w:val="false"/>
          <w:color w:val="000000"/>
        </w:rPr>
        <w:t xml:space="preserve">                                Ветеринариялық паспорттан үзінді көшірме</w:t>
      </w:r>
    </w:p>
    <w:bookmarkEnd w:id="191"/>
    <w:bookmarkStart w:name="z488" w:id="192"/>
    <w:p>
      <w:pPr>
        <w:spacing w:after="0"/>
        <w:ind w:left="0"/>
        <w:jc w:val="left"/>
      </w:pPr>
      <w:r>
        <w:rPr>
          <w:rFonts w:ascii="Times New Roman"/>
          <w:b/>
          <w:i w:val="false"/>
          <w:color w:val="000000"/>
        </w:rPr>
        <w:t xml:space="preserve">                                Выписка из ветеринарного паспорта</w:t>
      </w:r>
    </w:p>
    <w:bookmarkEnd w:id="192"/>
    <w:bookmarkStart w:name="z489" w:id="193"/>
    <w:p>
      <w:pPr>
        <w:spacing w:after="0"/>
        <w:ind w:left="0"/>
        <w:jc w:val="both"/>
      </w:pPr>
      <w:r>
        <w:rPr>
          <w:rFonts w:ascii="Times New Roman"/>
          <w:b w:val="false"/>
          <w:i w:val="false"/>
          <w:color w:val="000000"/>
          <w:sz w:val="28"/>
        </w:rPr>
        <w:t>
      20 __ жылғы "____" _______ № _____ / №______ от "__" _____ 20 _ года.</w:t>
      </w:r>
    </w:p>
    <w:bookmarkEnd w:id="193"/>
    <w:p>
      <w:pPr>
        <w:spacing w:after="0"/>
        <w:ind w:left="0"/>
        <w:jc w:val="both"/>
      </w:pPr>
      <w:bookmarkStart w:name="z490" w:id="194"/>
      <w:r>
        <w:rPr>
          <w:rFonts w:ascii="Times New Roman"/>
          <w:b w:val="false"/>
          <w:i w:val="false"/>
          <w:color w:val="000000"/>
          <w:sz w:val="28"/>
        </w:rPr>
        <w:t>
      Ауыл шаруашылығы жануары иесiнiң аты, әкесінің аты (бар болса), тегі немесе атауы,</w:t>
      </w:r>
    </w:p>
    <w:bookmarkEnd w:id="194"/>
    <w:p>
      <w:pPr>
        <w:spacing w:after="0"/>
        <w:ind w:left="0"/>
        <w:jc w:val="both"/>
      </w:pPr>
      <w:r>
        <w:rPr>
          <w:rFonts w:ascii="Times New Roman"/>
          <w:b w:val="false"/>
          <w:i w:val="false"/>
          <w:color w:val="000000"/>
          <w:sz w:val="28"/>
        </w:rPr>
        <w:t>жеке 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1" w:id="195"/>
      <w:r>
        <w:rPr>
          <w:rFonts w:ascii="Times New Roman"/>
          <w:b w:val="false"/>
          <w:i w:val="false"/>
          <w:color w:val="000000"/>
          <w:sz w:val="28"/>
        </w:rPr>
        <w:t>
      Ауыл шаруашылығы жануары иесінің мекенжайы/Адрес владельца</w:t>
      </w:r>
    </w:p>
    <w:bookmarkEnd w:id="195"/>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2" w:id="196"/>
      <w:r>
        <w:rPr>
          <w:rFonts w:ascii="Times New Roman"/>
          <w:b w:val="false"/>
          <w:i w:val="false"/>
          <w:color w:val="000000"/>
          <w:sz w:val="28"/>
        </w:rPr>
        <w:t>
      Ауыл шаруашылығы жануарының түpi/Вид сельскохозяйственного животного</w:t>
      </w:r>
    </w:p>
    <w:bookmarkEnd w:id="196"/>
    <w:p>
      <w:pPr>
        <w:spacing w:after="0"/>
        <w:ind w:left="0"/>
        <w:jc w:val="both"/>
      </w:pPr>
      <w:r>
        <w:rPr>
          <w:rFonts w:ascii="Times New Roman"/>
          <w:b w:val="false"/>
          <w:i w:val="false"/>
          <w:color w:val="000000"/>
          <w:sz w:val="28"/>
        </w:rPr>
        <w:t>____________________________________________________________________</w:t>
      </w:r>
    </w:p>
    <w:bookmarkStart w:name="z493" w:id="197"/>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199"/>
    <w:p>
      <w:pPr>
        <w:spacing w:after="0"/>
        <w:ind w:left="0"/>
        <w:jc w:val="both"/>
      </w:pPr>
      <w:r>
        <w:rPr>
          <w:rFonts w:ascii="Times New Roman"/>
          <w:b w:val="false"/>
          <w:i w:val="false"/>
          <w:color w:val="000000"/>
          <w:sz w:val="28"/>
        </w:rPr>
        <w:t>
      Берiлген күнi 20 __ жылғы __ _______/Дата выдачи __ _____ 20 _ год</w:t>
      </w:r>
    </w:p>
    <w:bookmarkEnd w:id="199"/>
    <w:p>
      <w:pPr>
        <w:spacing w:after="0"/>
        <w:ind w:left="0"/>
        <w:jc w:val="both"/>
      </w:pPr>
      <w:bookmarkStart w:name="z522" w:id="200"/>
      <w:r>
        <w:rPr>
          <w:rFonts w:ascii="Times New Roman"/>
          <w:b w:val="false"/>
          <w:i w:val="false"/>
          <w:color w:val="000000"/>
          <w:sz w:val="28"/>
        </w:rPr>
        <w:t>
      Электрондық құжаттың түпнұсқалығын Сіз egov.kz сайтында, сондай-ақ "электрондық</w:t>
      </w:r>
    </w:p>
    <w:bookmarkEnd w:id="200"/>
    <w:p>
      <w:pPr>
        <w:spacing w:after="0"/>
        <w:ind w:left="0"/>
        <w:jc w:val="both"/>
      </w:pPr>
      <w:r>
        <w:rPr>
          <w:rFonts w:ascii="Times New Roman"/>
          <w:b w:val="false"/>
          <w:i w:val="false"/>
          <w:color w:val="000000"/>
          <w:sz w:val="28"/>
        </w:rPr>
        <w:t>үкімет" веб-порталының мобильді қосымшасы арқылы тексере аласыз.</w:t>
      </w:r>
    </w:p>
    <w:p>
      <w:pPr>
        <w:spacing w:after="0"/>
        <w:ind w:left="0"/>
        <w:jc w:val="both"/>
      </w:pPr>
      <w:bookmarkStart w:name="z523" w:id="201"/>
      <w:r>
        <w:rPr>
          <w:rFonts w:ascii="Times New Roman"/>
          <w:b w:val="false"/>
          <w:i w:val="false"/>
          <w:color w:val="000000"/>
          <w:sz w:val="28"/>
        </w:rPr>
        <w:t>
      Проверить подлинность электронного документа Вы можете на egov.kz, а также посредством</w:t>
      </w:r>
    </w:p>
    <w:bookmarkEnd w:id="201"/>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524"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25" w:id="203"/>
      <w:r>
        <w:rPr>
          <w:rFonts w:ascii="Times New Roman"/>
          <w:b w:val="false"/>
          <w:i w:val="false"/>
          <w:color w:val="000000"/>
          <w:sz w:val="28"/>
        </w:rPr>
        <w:t>
      Бұл құжат "Электрондық құжат және электрондық цифрлық қолтаңба туралы" Қазақстан</w:t>
      </w:r>
    </w:p>
    <w:bookmarkEnd w:id="203"/>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526" w:id="204"/>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204"/>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527" w:id="205"/>
    <w:p>
      <w:pPr>
        <w:spacing w:after="0"/>
        <w:ind w:left="0"/>
        <w:jc w:val="both"/>
      </w:pPr>
      <w:r>
        <w:rPr>
          <w:rFonts w:ascii="Times New Roman"/>
          <w:b w:val="false"/>
          <w:i w:val="false"/>
          <w:color w:val="000000"/>
          <w:sz w:val="28"/>
        </w:rPr>
        <w:t>
      Ескертпе/ Примечание:</w:t>
      </w:r>
    </w:p>
    <w:bookmarkEnd w:id="205"/>
    <w:bookmarkStart w:name="z528" w:id="206"/>
    <w:p>
      <w:pPr>
        <w:spacing w:after="0"/>
        <w:ind w:left="0"/>
        <w:jc w:val="both"/>
      </w:pPr>
      <w:r>
        <w:rPr>
          <w:rFonts w:ascii="Times New Roman"/>
          <w:b w:val="false"/>
          <w:i w:val="false"/>
          <w:color w:val="000000"/>
          <w:sz w:val="28"/>
        </w:rPr>
        <w:t>
      * асыл тұқымды жануардың жеке нөмірі/индивидуальный номер племенных животных.</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