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a830" w14:textId="fdd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276. Зарегистрирован в Министерстве юстиции Республики Казахстан 22 мая 2015 года № 11133.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изыскательскую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проектную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строительно-монтажные работы"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276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8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лицензии на изыскательскую деятельность" (далее – государственная услуга).</w:t>
      </w:r>
    </w:p>
    <w:bookmarkEnd w:id="13"/>
    <w:bookmarkStart w:name="z8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центрального государственного органа, разрабатывающего стандарт государственной услуги: Министерство индустрии и инфраструктурного развития Республики Казахстан (далее – Министерство).</w:t>
      </w:r>
    </w:p>
    <w:bookmarkEnd w:id="14"/>
    <w:bookmarkStart w:name="z8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осуществляющими государственный архитектурно-строительный контроль (далее – услугодатель).</w:t>
      </w:r>
    </w:p>
    <w:bookmarkEnd w:id="15"/>
    <w:bookmarkStart w:name="z8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16"/>
    <w:bookmarkStart w:name="z8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8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со дня сдачи пакета документов в портал составляет:</w:t>
      </w:r>
    </w:p>
    <w:bookmarkEnd w:id="18"/>
    <w:bookmarkStart w:name="z8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 (день приема заявлений и документов не входит в срок оказания государственной услуги);</w:t>
      </w:r>
    </w:p>
    <w:bookmarkEnd w:id="19"/>
    <w:bookmarkStart w:name="z8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 – 3 рабочих дня (день приема заявлений и документов не входит в срок оказания государственной услуги).</w:t>
      </w:r>
    </w:p>
    <w:bookmarkEnd w:id="20"/>
    <w:bookmarkStart w:name="z8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21"/>
    <w:bookmarkStart w:name="z8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2"/>
    <w:bookmarkStart w:name="z8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3"/>
    <w:bookmarkStart w:name="z8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лицензии и переоформление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24"/>
    <w:bookmarkStart w:name="z8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bookmarkStart w:name="z8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6"/>
    <w:bookmarkStart w:name="z8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платно: физическим и юридическим лицам.</w:t>
      </w:r>
    </w:p>
    <w:bookmarkEnd w:id="27"/>
    <w:bookmarkStart w:name="z8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составляет:</w:t>
      </w:r>
    </w:p>
    <w:bookmarkEnd w:id="28"/>
    <w:bookmarkStart w:name="z8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29"/>
    <w:bookmarkStart w:name="z8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лицензии.</w:t>
      </w:r>
    </w:p>
    <w:bookmarkEnd w:id="30"/>
    <w:bookmarkStart w:name="z8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31"/>
    <w:bookmarkStart w:name="z8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электронного запроса на получение лицензии, переоформление лицензии на изыскательскую деятельность, оплата осуществляется через платежный шлюз "электронного правительства".</w:t>
      </w:r>
    </w:p>
    <w:bookmarkEnd w:id="32"/>
    <w:bookmarkStart w:name="z8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3"/>
    <w:bookmarkStart w:name="z8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34"/>
    <w:bookmarkStart w:name="z8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5"/>
    <w:bookmarkStart w:name="z8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перечень документов:</w:t>
      </w:r>
    </w:p>
    <w:bookmarkEnd w:id="36"/>
    <w:bookmarkStart w:name="z8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лицензии:</w:t>
      </w:r>
    </w:p>
    <w:bookmarkEnd w:id="37"/>
    <w:bookmarkStart w:name="z8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8"/>
    <w:bookmarkStart w:name="z8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9"/>
    <w:bookmarkStart w:name="z8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 и наличия минимальной материально-технической оснащенности;</w:t>
      </w:r>
    </w:p>
    <w:bookmarkEnd w:id="40"/>
    <w:bookmarkStart w:name="z8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</w:p>
    <w:bookmarkEnd w:id="41"/>
    <w:bookmarkStart w:name="z8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2"/>
    <w:bookmarkStart w:name="z8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3"/>
    <w:bookmarkStart w:name="z8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</w:r>
    </w:p>
    <w:bookmarkEnd w:id="44"/>
    <w:bookmarkStart w:name="z8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5"/>
    <w:bookmarkStart w:name="z8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6"/>
    <w:bookmarkStart w:name="z8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</w:r>
    </w:p>
    <w:bookmarkEnd w:id="47"/>
    <w:bookmarkStart w:name="z8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48"/>
    <w:bookmarkStart w:name="z8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49"/>
    <w:bookmarkStart w:name="z8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50"/>
    <w:bookmarkStart w:name="z8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51"/>
    <w:bookmarkStart w:name="z8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52"/>
    <w:bookmarkStart w:name="z8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внесен 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8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54"/>
    <w:bookmarkStart w:name="z8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55"/>
    <w:bookmarkStart w:name="z8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56"/>
    <w:bookmarkStart w:name="z8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bookmarkEnd w:id="57"/>
    <w:bookmarkStart w:name="z8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58"/>
    <w:bookmarkStart w:name="z8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www.miid.gov.kz, услугодателя.</w:t>
      </w:r>
    </w:p>
    <w:bookmarkEnd w:id="59"/>
    <w:bookmarkStart w:name="z8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60"/>
    <w:bookmarkStart w:name="z8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61"/>
    <w:bookmarkStart w:name="z8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2"/>
    <w:bookmarkStart w:name="z8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адрес, контактный телефон;</w:t>
      </w:r>
    </w:p>
    <w:bookmarkEnd w:id="63"/>
    <w:bookmarkStart w:name="z8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64"/>
    <w:bookmarkStart w:name="z8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65"/>
    <w:bookmarkStart w:name="z8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получает по телефону единого контакт-центра 1414.</w:t>
      </w:r>
    </w:p>
    <w:bookmarkEnd w:id="66"/>
    <w:bookmarkStart w:name="z8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рассмотрении).</w:t>
      </w:r>
    </w:p>
    <w:bookmarkEnd w:id="67"/>
    <w:bookmarkStart w:name="z8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8"/>
    <w:bookmarkStart w:name="z8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69"/>
    <w:bookmarkStart w:name="z8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0"/>
    <w:bookmarkStart w:name="z8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71"/>
    <w:bookmarkStart w:name="z8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72"/>
    <w:bookmarkStart w:name="z8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www.miid.gov.kz;</w:t>
      </w:r>
    </w:p>
    <w:bookmarkEnd w:id="73"/>
    <w:bookmarkStart w:name="z8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услугодателя.</w:t>
      </w:r>
    </w:p>
    <w:bookmarkEnd w:id="74"/>
    <w:bookmarkStart w:name="z8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5"/>
    <w:bookmarkStart w:name="z8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Министерства: www. miid.gov.kz, услугодателя. Единый контакт-центр по вопросам оказания государственных услуг: 1414.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77"/>
    <w:bookmarkStart w:name="z8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индивидуального идентификационного номера)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bookmarkEnd w:id="78"/>
    <w:bookmarkStart w:name="z8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79"/>
    <w:bookmarkStart w:name="z8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0"/>
    <w:bookmarkStart w:name="z8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81"/>
    <w:bookmarkStart w:name="z8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82"/>
    <w:bookmarkStart w:name="z8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3"/>
    <w:bookmarkStart w:name="z8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84"/>
    <w:bookmarkStart w:name="z9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</w:p>
    <w:bookmarkEnd w:id="85"/>
    <w:bookmarkStart w:name="z9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"___"______ 20__года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получения лицензии и (или) приложения к лицензии</w:t>
      </w:r>
    </w:p>
    <w:bookmarkEnd w:id="87"/>
    <w:bookmarkStart w:name="z9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88"/>
    <w:bookmarkStart w:name="z9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89"/>
    <w:bookmarkStart w:name="z9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90"/>
    <w:bookmarkStart w:name="z9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91"/>
    <w:bookmarkStart w:name="z9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92"/>
    <w:bookmarkStart w:name="z9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3"/>
    <w:bookmarkStart w:name="z9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94"/>
    <w:bookmarkStart w:name="z9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95"/>
    <w:bookmarkStart w:name="z9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96"/>
    <w:bookmarkStart w:name="z9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97"/>
    <w:bookmarkStart w:name="z9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98"/>
    <w:bookmarkStart w:name="z9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99"/>
    <w:bookmarkStart w:name="z9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</w:p>
    <w:bookmarkEnd w:id="100"/>
    <w:bookmarkStart w:name="z9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01"/>
    <w:bookmarkStart w:name="z9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02"/>
    <w:bookmarkStart w:name="z9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3"/>
    <w:bookmarkStart w:name="z9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04"/>
    <w:bookmarkStart w:name="z9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05"/>
    <w:bookmarkStart w:name="z9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6"/>
    <w:bookmarkStart w:name="z9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107"/>
    <w:bookmarkStart w:name="z9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108"/>
    <w:bookmarkStart w:name="z9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09"/>
    <w:bookmarkStart w:name="z9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10"/>
    <w:bookmarkStart w:name="z9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____________________________________________________</w:t>
      </w:r>
    </w:p>
    <w:bookmarkEnd w:id="111"/>
    <w:bookmarkStart w:name="z9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            (фамилия, имя, отчество (при его наличии)</w:t>
      </w:r>
    </w:p>
    <w:bookmarkEnd w:id="112"/>
    <w:bookmarkStart w:name="z9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 деятельность"</w:t>
            </w:r>
          </w:p>
        </w:tc>
      </w:tr>
    </w:tbl>
    <w:bookmarkStart w:name="z9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лицензии на изыскательскую деятельность</w:t>
      </w:r>
    </w:p>
    <w:bookmarkEnd w:id="114"/>
    <w:bookmarkStart w:name="z9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квалификации заявителя для физического лица и инженерно- технических работников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(заполняется при получении лицензии и/или приложения к лицензии)</w:t>
      </w:r>
    </w:p>
    <w:bookmarkEnd w:id="115"/>
    <w:bookmarkStart w:name="z9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номер_______________________________</w:t>
      </w:r>
    </w:p>
    <w:bookmarkEnd w:id="116"/>
    <w:bookmarkStart w:name="z9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_________________________________</w:t>
      </w:r>
    </w:p>
    <w:bookmarkEnd w:id="117"/>
    <w:bookmarkStart w:name="z9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Должность ____________________________________________________________</w:t>
      </w:r>
    </w:p>
    <w:bookmarkEnd w:id="118"/>
    <w:bookmarkStart w:name="z9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Работает в данной организации ___________________________________________</w:t>
      </w:r>
    </w:p>
    <w:bookmarkEnd w:id="119"/>
    <w:bookmarkStart w:name="z9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(указать постоянно или временно)</w:t>
      </w:r>
    </w:p>
    <w:bookmarkEnd w:id="120"/>
    <w:bookmarkStart w:name="z9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___________________________________________________________</w:t>
      </w:r>
    </w:p>
    <w:bookmarkEnd w:id="121"/>
    <w:bookmarkStart w:name="z9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по специальности и на занимаемой должности)</w:t>
      </w:r>
    </w:p>
    <w:bookmarkEnd w:id="122"/>
    <w:bookmarkStart w:name="z9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учебного заведения_________________________________________</w:t>
      </w:r>
    </w:p>
    <w:bookmarkEnd w:id="123"/>
    <w:bookmarkStart w:name="z9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 окончания ____________________________________________________</w:t>
      </w:r>
    </w:p>
    <w:bookmarkEnd w:id="124"/>
    <w:bookmarkStart w:name="z9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Квалификация по диплому __________________________________________</w:t>
      </w:r>
    </w:p>
    <w:bookmarkEnd w:id="125"/>
    <w:bookmarkStart w:name="z9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Специализация по диплому _________________________________________</w:t>
      </w:r>
    </w:p>
    <w:bookmarkEnd w:id="126"/>
    <w:bookmarkStart w:name="z9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признании и/или нострификации документов об образовании, выданных зарубежными организациями образования_____________________________</w:t>
      </w:r>
    </w:p>
    <w:bookmarkEnd w:id="127"/>
    <w:bookmarkStart w:name="z9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8"/>
    <w:bookmarkStart w:name="z9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номер и дату выдачи удостоверения)</w:t>
      </w:r>
    </w:p>
    <w:bookmarkEnd w:id="129"/>
    <w:bookmarkStart w:name="z9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производственной базе (заполняется при получении лицензии и/или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к лицензии вне зависимости от запрашиваемой категории, а также при переоформлении лицензий с присвоением категорий)</w:t>
      </w:r>
    </w:p>
    <w:bookmarkEnd w:id="130"/>
    <w:bookmarkStart w:name="z9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Адрес производственной базы: _____________________________________</w:t>
      </w:r>
    </w:p>
    <w:bookmarkEnd w:id="131"/>
    <w:bookmarkStart w:name="z9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2"/>
    <w:bookmarkStart w:name="z9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_______________________________________________________</w:t>
      </w:r>
    </w:p>
    <w:bookmarkEnd w:id="133"/>
    <w:bookmarkStart w:name="z9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свидетельства о регистрации недвижимости ___________________</w:t>
      </w:r>
    </w:p>
    <w:bookmarkEnd w:id="134"/>
    <w:bookmarkStart w:name="z9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5"/>
    <w:bookmarkStart w:name="z9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договора об аренде _________________________________________</w:t>
      </w:r>
    </w:p>
    <w:bookmarkEnd w:id="136"/>
    <w:bookmarkStart w:name="z9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База оснащена (необходимо поставить знак "Х" в случае наличия):</w:t>
      </w:r>
    </w:p>
    <w:bookmarkEnd w:id="137"/>
    <w:bookmarkStart w:name="z9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 помещениями, необходимыми для выполнения заявленных видов работ, подвида лицензируемого вида деятельности __________________________________</w:t>
      </w:r>
    </w:p>
    <w:bookmarkEnd w:id="138"/>
    <w:bookmarkStart w:name="z9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</w:t>
      </w:r>
    </w:p>
    <w:bookmarkEnd w:id="139"/>
    <w:bookmarkStart w:name="z9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0"/>
    <w:bookmarkStart w:name="z9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утвержденной инструкции по системе контроля качества</w:t>
      </w:r>
    </w:p>
    <w:bookmarkEnd w:id="141"/>
    <w:bookmarkStart w:name="z9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Реквизиты утвержденной инструкции по системе контроля качества, регламентирующей надлежащие выполнение работ и обеспечение качества</w:t>
      </w:r>
    </w:p>
    <w:bookmarkEnd w:id="142"/>
    <w:bookmarkStart w:name="z9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(нормоконтроль, контроль качества производства работ)</w:t>
      </w:r>
    </w:p>
    <w:bookmarkEnd w:id="143"/>
    <w:bookmarkStart w:name="z9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4"/>
    <w:bookmarkStart w:name="z96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об утвержденных правилах и инструкциях по системе охраны труда и техники безопасности</w:t>
      </w:r>
    </w:p>
    <w:bookmarkEnd w:id="145"/>
    <w:bookmarkStart w:name="z9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Реквизиты утвержденных правил и инструкций по системе охраны труда и техники безопасности________________________________________</w:t>
      </w:r>
    </w:p>
    <w:bookmarkEnd w:id="146"/>
    <w:bookmarkStart w:name="z9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материально-технической оснащенности (заполняется при получении лицензии и/или приложения к лицензии)</w:t>
      </w:r>
    </w:p>
    <w:bookmarkEnd w:id="147"/>
    <w:bookmarkStart w:name="z9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Наименование: __________________________________________________</w:t>
      </w:r>
    </w:p>
    <w:bookmarkEnd w:id="148"/>
    <w:bookmarkStart w:name="z9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9"/>
    <w:bookmarkStart w:name="z9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Единица измерения ______________________________________________</w:t>
      </w:r>
    </w:p>
    <w:bookmarkEnd w:id="150"/>
    <w:bookmarkStart w:name="z9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Количество _____________________________________________________</w:t>
      </w:r>
    </w:p>
    <w:bookmarkEnd w:id="151"/>
    <w:bookmarkStart w:name="z9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2"/>
    <w:bookmarkStart w:name="z9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Срок эксплуатации _______________________________________________</w:t>
      </w:r>
    </w:p>
    <w:bookmarkEnd w:id="153"/>
    <w:bookmarkStart w:name="z9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Характеристики (марки, мощности) качественный состав ______________</w:t>
      </w:r>
    </w:p>
    <w:bookmarkEnd w:id="154"/>
    <w:bookmarkStart w:name="z9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5"/>
    <w:bookmarkStart w:name="z9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6"/>
    <w:bookmarkStart w:name="z9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7"/>
    <w:bookmarkStart w:name="z9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Примечание _____________________________________________________</w:t>
      </w:r>
    </w:p>
    <w:bookmarkEnd w:id="158"/>
    <w:bookmarkStart w:name="z9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9"/>
    <w:bookmarkStart w:name="z9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0"/>
    <w:bookmarkStart w:name="z9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1"/>
    <w:bookmarkStart w:name="z9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63"/>
    <w:bookmarkStart w:name="z9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bookmarkEnd w:id="164"/>
    <w:bookmarkStart w:name="z9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165"/>
    <w:bookmarkStart w:name="z9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166"/>
    <w:bookmarkStart w:name="z9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167"/>
    <w:bookmarkStart w:name="z9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</w:t>
      </w:r>
    </w:p>
    <w:bookmarkEnd w:id="168"/>
    <w:bookmarkStart w:name="z9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69"/>
    <w:bookmarkStart w:name="z9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70"/>
    <w:bookmarkStart w:name="z9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71"/>
    <w:bookmarkStart w:name="z9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72"/>
    <w:bookmarkStart w:name="z9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73"/>
    <w:bookmarkStart w:name="z9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74"/>
    <w:bookmarkStart w:name="z9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175"/>
    <w:bookmarkStart w:name="z9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176"/>
    <w:bookmarkStart w:name="z9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77"/>
    <w:bookmarkStart w:name="z9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78"/>
    <w:bookmarkStart w:name="z9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 __________________________________________________</w:t>
      </w:r>
    </w:p>
    <w:bookmarkEnd w:id="179"/>
    <w:bookmarkStart w:name="z10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(фамилия, имя, отчество (при его наличии)</w:t>
      </w:r>
    </w:p>
    <w:bookmarkEnd w:id="180"/>
    <w:bookmarkStart w:name="z10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 20__ года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82"/>
    <w:bookmarkStart w:name="z10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 лица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бизнес-идентификационного номера у юридического лица)</w:t>
      </w:r>
    </w:p>
    <w:bookmarkEnd w:id="183"/>
    <w:bookmarkStart w:name="z10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приложение(я) к лицензии </w:t>
      </w:r>
    </w:p>
    <w:bookmarkEnd w:id="184"/>
    <w:bookmarkStart w:name="z10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185"/>
    <w:bookmarkStart w:name="z10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186"/>
    <w:bookmarkStart w:name="z10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7"/>
    <w:bookmarkStart w:name="z10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188"/>
    <w:bookmarkStart w:name="z10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</w:t>
      </w:r>
    </w:p>
    <w:bookmarkEnd w:id="189"/>
    <w:bookmarkStart w:name="z10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190"/>
    <w:bookmarkStart w:name="z10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191"/>
    <w:bookmarkStart w:name="z10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192"/>
    <w:bookmarkStart w:name="z10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</w:t>
      </w:r>
    </w:p>
    <w:bookmarkEnd w:id="193"/>
    <w:bookmarkStart w:name="z10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194"/>
    <w:bookmarkStart w:name="z10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195"/>
    <w:bookmarkStart w:name="z10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</w:t>
      </w:r>
    </w:p>
    <w:bookmarkEnd w:id="196"/>
    <w:bookmarkStart w:name="z10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</w:t>
      </w:r>
    </w:p>
    <w:bookmarkEnd w:id="197"/>
    <w:bookmarkStart w:name="z10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</w:t>
      </w:r>
    </w:p>
    <w:bookmarkEnd w:id="198"/>
    <w:bookmarkStart w:name="z10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</w:t>
      </w:r>
    </w:p>
    <w:bookmarkEnd w:id="199"/>
    <w:bookmarkStart w:name="z10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</w:t>
      </w:r>
    </w:p>
    <w:bookmarkEnd w:id="200"/>
    <w:bookmarkStart w:name="z10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201"/>
    <w:bookmarkStart w:name="z10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202"/>
    <w:bookmarkStart w:name="z10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03"/>
    <w:bookmarkStart w:name="z10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</w:t>
      </w:r>
    </w:p>
    <w:bookmarkEnd w:id="204"/>
    <w:bookmarkStart w:name="z10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205"/>
    <w:bookmarkStart w:name="z10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</w:t>
      </w:r>
    </w:p>
    <w:bookmarkEnd w:id="206"/>
    <w:bookmarkStart w:name="z10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207"/>
    <w:bookmarkStart w:name="z10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208"/>
    <w:bookmarkStart w:name="z10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209"/>
    <w:bookmarkStart w:name="z10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210"/>
    <w:bookmarkStart w:name="z10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</w:p>
    <w:bookmarkEnd w:id="211"/>
    <w:bookmarkStart w:name="z10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212"/>
    <w:bookmarkStart w:name="z10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13"/>
    <w:bookmarkStart w:name="z10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14"/>
    <w:bookmarkStart w:name="z10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215"/>
    <w:bookmarkStart w:name="z10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16"/>
    <w:bookmarkStart w:name="z10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17"/>
    <w:bookmarkStart w:name="z10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218"/>
    <w:bookmarkStart w:name="z10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219"/>
    <w:bookmarkStart w:name="z10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20"/>
    <w:bookmarkStart w:name="z10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221"/>
    <w:bookmarkStart w:name="z10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</w:t>
      </w:r>
    </w:p>
    <w:bookmarkEnd w:id="222"/>
    <w:bookmarkStart w:name="z10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            (фамилия, имя, отчество (при его наличии)</w:t>
      </w:r>
    </w:p>
    <w:bookmarkEnd w:id="223"/>
    <w:bookmarkStart w:name="z10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  <w:r>
        <w:br/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276</w:t>
            </w:r>
          </w:p>
        </w:tc>
      </w:tr>
    </w:tbl>
    <w:bookmarkStart w:name="z4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проектную деятельность"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4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6"/>
    <w:bookmarkStart w:name="z10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лицензии на проектную деятельность" (далее – государственная услуга).</w:t>
      </w:r>
    </w:p>
    <w:bookmarkEnd w:id="227"/>
    <w:bookmarkStart w:name="z10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центрального государственного органа, разрабатывающего стандарт государственной услуги: Министерство индустрии и инфраструктурного развития Республики Казахстан (далее – Министерство).</w:t>
      </w:r>
    </w:p>
    <w:bookmarkEnd w:id="228"/>
    <w:bookmarkStart w:name="z10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осуществляющими государственный архитектурно-строительный контроль (далее – услугодатель).</w:t>
      </w:r>
    </w:p>
    <w:bookmarkEnd w:id="229"/>
    <w:bookmarkStart w:name="z10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230"/>
    <w:bookmarkStart w:name="z105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1"/>
    <w:bookmarkStart w:name="z10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со дня сдачи пакета документов в портал составляет:</w:t>
      </w:r>
    </w:p>
    <w:bookmarkEnd w:id="232"/>
    <w:bookmarkStart w:name="z10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 (день приема заявлений и документов не входит в срок оказания государственной услуги);</w:t>
      </w:r>
    </w:p>
    <w:bookmarkEnd w:id="233"/>
    <w:bookmarkStart w:name="z10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 – 3 рабочих дня (день приема заявлений и документов не входит в срок оказания государственной услуги).</w:t>
      </w:r>
    </w:p>
    <w:bookmarkEnd w:id="234"/>
    <w:bookmarkStart w:name="z10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235"/>
    <w:bookmarkStart w:name="z10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36"/>
    <w:bookmarkStart w:name="z10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37"/>
    <w:bookmarkStart w:name="z10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лицензии и переоформление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238"/>
    <w:bookmarkStart w:name="z10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9"/>
    <w:bookmarkStart w:name="z10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40"/>
    <w:bookmarkStart w:name="z10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платно: физическим и юридическим лицам.</w:t>
      </w:r>
    </w:p>
    <w:bookmarkEnd w:id="241"/>
    <w:bookmarkStart w:name="z10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составляет:</w:t>
      </w:r>
    </w:p>
    <w:bookmarkEnd w:id="242"/>
    <w:bookmarkStart w:name="z10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243"/>
    <w:bookmarkStart w:name="z10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лицензии.</w:t>
      </w:r>
    </w:p>
    <w:bookmarkEnd w:id="244"/>
    <w:bookmarkStart w:name="z10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245"/>
    <w:bookmarkStart w:name="z10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электронного запроса на получение лицензии и переоформление лицензии на проектную деятельность, оплата осуществляется через платежный шлюз "электронного правительства".</w:t>
      </w:r>
    </w:p>
    <w:bookmarkEnd w:id="246"/>
    <w:bookmarkStart w:name="z10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7"/>
    <w:bookmarkStart w:name="z10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248"/>
    <w:bookmarkStart w:name="z10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49"/>
    <w:bookmarkStart w:name="z10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перечень документов:</w:t>
      </w:r>
    </w:p>
    <w:bookmarkEnd w:id="250"/>
    <w:bookmarkStart w:name="z10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лицензии:</w:t>
      </w:r>
    </w:p>
    <w:bookmarkEnd w:id="251"/>
    <w:bookmarkStart w:name="z10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2"/>
    <w:bookmarkStart w:name="z10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3"/>
    <w:bookmarkStart w:name="z10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программного обеспечения;</w:t>
      </w:r>
    </w:p>
    <w:bookmarkEnd w:id="254"/>
    <w:bookmarkStart w:name="z10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квалификационными требованиями, которая в форме электронной копии прикрепляется к электронному запросу;</w:t>
      </w:r>
    </w:p>
    <w:bookmarkEnd w:id="255"/>
    <w:bookmarkStart w:name="z10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</w:r>
    </w:p>
    <w:bookmarkEnd w:id="256"/>
    <w:bookmarkStart w:name="z10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</w:p>
    <w:bookmarkEnd w:id="257"/>
    <w:bookmarkStart w:name="z10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8"/>
    <w:bookmarkStart w:name="z10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9"/>
    <w:bookmarkStart w:name="z10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по причине присвоения категории:</w:t>
      </w:r>
    </w:p>
    <w:bookmarkEnd w:id="260"/>
    <w:bookmarkStart w:name="z10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1"/>
    <w:bookmarkStart w:name="z10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2"/>
    <w:bookmarkStart w:name="z10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и приложения к лицензии (в случае отсутствия сведений о лицензии в государственных информационных системах);</w:t>
      </w:r>
    </w:p>
    <w:bookmarkEnd w:id="263"/>
    <w:bookmarkStart w:name="z10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4"/>
    <w:bookmarkStart w:name="z10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</w:r>
    </w:p>
    <w:bookmarkEnd w:id="265"/>
    <w:bookmarkStart w:name="z10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6"/>
    <w:bookmarkStart w:name="z10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7"/>
    <w:bookmarkStart w:name="z10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</w:r>
    </w:p>
    <w:bookmarkEnd w:id="268"/>
    <w:bookmarkStart w:name="z10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269"/>
    <w:bookmarkStart w:name="z10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270"/>
    <w:bookmarkStart w:name="z10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271"/>
    <w:bookmarkStart w:name="z10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272"/>
    <w:bookmarkStart w:name="z10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273"/>
    <w:bookmarkStart w:name="z10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74"/>
    <w:bookmarkStart w:name="z10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275"/>
    <w:bookmarkStart w:name="z10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276"/>
    <w:bookmarkStart w:name="z10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277"/>
    <w:bookmarkStart w:name="z10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bookmarkEnd w:id="278"/>
    <w:bookmarkStart w:name="z11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279"/>
    <w:bookmarkStart w:name="z11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www.miid.gov.kz, услугодателя.</w:t>
      </w:r>
    </w:p>
    <w:bookmarkEnd w:id="280"/>
    <w:bookmarkStart w:name="z11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281"/>
    <w:bookmarkStart w:name="z11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282"/>
    <w:bookmarkStart w:name="z11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83"/>
    <w:bookmarkStart w:name="z11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адрес, контактный телефон;</w:t>
      </w:r>
    </w:p>
    <w:bookmarkEnd w:id="284"/>
    <w:bookmarkStart w:name="z11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285"/>
    <w:bookmarkStart w:name="z11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286"/>
    <w:bookmarkStart w:name="z11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получает по телефону единого контакт-центра 1414.</w:t>
      </w:r>
    </w:p>
    <w:bookmarkEnd w:id="287"/>
    <w:bookmarkStart w:name="z11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рассмотрении).</w:t>
      </w:r>
    </w:p>
    <w:bookmarkEnd w:id="288"/>
    <w:bookmarkStart w:name="z11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89"/>
    <w:bookmarkStart w:name="z11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290"/>
    <w:bookmarkStart w:name="z11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1"/>
    <w:bookmarkStart w:name="z111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292"/>
    <w:bookmarkStart w:name="z11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293"/>
    <w:bookmarkStart w:name="z11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www.miid.gov.kz;</w:t>
      </w:r>
    </w:p>
    <w:bookmarkEnd w:id="294"/>
    <w:bookmarkStart w:name="z11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услугодателя.</w:t>
      </w:r>
    </w:p>
    <w:bookmarkEnd w:id="295"/>
    <w:bookmarkStart w:name="z11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96"/>
    <w:bookmarkStart w:name="z11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Министерства: www.miid.gov.kz, услугодателя. Единый контакт-центр по вопросам оказания государственных услуг: 1414.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физического лица для получения лицензии и (или) приложения к лицензии</w:t>
      </w:r>
    </w:p>
    <w:bookmarkEnd w:id="298"/>
    <w:bookmarkStart w:name="z11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</w:t>
      </w:r>
    </w:p>
    <w:bookmarkEnd w:id="299"/>
    <w:bookmarkStart w:name="z11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300"/>
    <w:bookmarkStart w:name="z11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301"/>
    <w:bookmarkStart w:name="z11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 физического лица, индивидуальный идентификационный номер)</w:t>
      </w:r>
    </w:p>
    <w:bookmarkEnd w:id="302"/>
    <w:bookmarkStart w:name="z11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303"/>
    <w:bookmarkStart w:name="z11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4"/>
    <w:bookmarkStart w:name="z11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305"/>
    <w:bookmarkStart w:name="z11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306"/>
    <w:bookmarkStart w:name="z11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7"/>
    <w:bookmarkStart w:name="z11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308"/>
    <w:bookmarkStart w:name="z11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309"/>
    <w:bookmarkStart w:name="z11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310"/>
    <w:bookmarkStart w:name="z11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311"/>
    <w:bookmarkStart w:name="z11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</w:t>
      </w:r>
    </w:p>
    <w:bookmarkEnd w:id="312"/>
    <w:bookmarkStart w:name="z11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313"/>
    <w:bookmarkStart w:name="z11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314"/>
    <w:bookmarkStart w:name="z11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5"/>
    <w:bookmarkStart w:name="z11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316"/>
    <w:bookmarkStart w:name="z11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317"/>
    <w:bookmarkStart w:name="z11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18"/>
    <w:bookmarkStart w:name="z11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319"/>
    <w:bookmarkStart w:name="z11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320"/>
    <w:bookmarkStart w:name="z11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21"/>
    <w:bookmarkStart w:name="z11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</w:t>
      </w:r>
    </w:p>
    <w:bookmarkEnd w:id="322"/>
    <w:bookmarkStart w:name="z11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 приложения к лицензии.</w:t>
      </w:r>
    </w:p>
    <w:bookmarkEnd w:id="323"/>
    <w:bookmarkStart w:name="z11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________________________________________________</w:t>
      </w:r>
    </w:p>
    <w:bookmarkEnd w:id="324"/>
    <w:bookmarkStart w:name="z11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(фамилия, имя, отчество (при его наличии)</w:t>
      </w:r>
    </w:p>
    <w:bookmarkEnd w:id="325"/>
    <w:bookmarkStart w:name="z11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"___"______ 20__года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5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получения лицензии и (или) приложения к лицензии</w:t>
      </w:r>
    </w:p>
    <w:bookmarkEnd w:id="327"/>
    <w:bookmarkStart w:name="z11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328"/>
    <w:bookmarkStart w:name="z11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329"/>
    <w:bookmarkStart w:name="z11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330"/>
    <w:bookmarkStart w:name="z11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331"/>
    <w:bookmarkStart w:name="z11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332"/>
    <w:bookmarkStart w:name="z11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3"/>
    <w:bookmarkStart w:name="z11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334"/>
    <w:bookmarkStart w:name="z11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</w:t>
      </w:r>
    </w:p>
    <w:bookmarkEnd w:id="335"/>
    <w:bookmarkStart w:name="z11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336"/>
    <w:bookmarkStart w:name="z11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</w:t>
      </w:r>
    </w:p>
    <w:bookmarkEnd w:id="337"/>
    <w:bookmarkStart w:name="z11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</w:t>
      </w:r>
    </w:p>
    <w:bookmarkEnd w:id="338"/>
    <w:bookmarkStart w:name="z11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</w:t>
      </w:r>
    </w:p>
    <w:bookmarkEnd w:id="339"/>
    <w:bookmarkStart w:name="z11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</w:p>
    <w:bookmarkEnd w:id="340"/>
    <w:bookmarkStart w:name="z11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341"/>
    <w:bookmarkStart w:name="z11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342"/>
    <w:bookmarkStart w:name="z11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3"/>
    <w:bookmarkStart w:name="z11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344"/>
    <w:bookmarkStart w:name="z11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45"/>
    <w:bookmarkStart w:name="z11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46"/>
    <w:bookmarkStart w:name="z11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347"/>
    <w:bookmarkStart w:name="z11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348"/>
    <w:bookmarkStart w:name="z11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49"/>
    <w:bookmarkStart w:name="z11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350"/>
    <w:bookmarkStart w:name="z11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___________________________________________________</w:t>
      </w:r>
    </w:p>
    <w:bookmarkEnd w:id="351"/>
    <w:bookmarkStart w:name="z11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             (фамилия, имя, отчество (при его наличии)</w:t>
      </w:r>
    </w:p>
    <w:bookmarkEnd w:id="352"/>
    <w:bookmarkStart w:name="z11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лицензии на проектную деятельность</w:t>
      </w:r>
    </w:p>
    <w:bookmarkEnd w:id="354"/>
    <w:bookmarkStart w:name="z118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об инженерно-технических работниках (заполняется при получении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приложения к лицензии вне зависимости от запрашиваемой категории)</w:t>
      </w:r>
    </w:p>
    <w:bookmarkEnd w:id="355"/>
    <w:bookmarkStart w:name="z11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номер____________________________</w:t>
      </w:r>
    </w:p>
    <w:bookmarkEnd w:id="356"/>
    <w:bookmarkStart w:name="z11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______________________________</w:t>
      </w:r>
    </w:p>
    <w:bookmarkEnd w:id="357"/>
    <w:bookmarkStart w:name="z11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Должность _________________________________________________________</w:t>
      </w:r>
    </w:p>
    <w:bookmarkEnd w:id="358"/>
    <w:bookmarkStart w:name="z11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аттестата инженерно-технического работника ____________________</w:t>
      </w:r>
    </w:p>
    <w:bookmarkEnd w:id="359"/>
    <w:bookmarkStart w:name="z11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60"/>
    <w:bookmarkStart w:name="z11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номер и дату выдачи аттестата)</w:t>
      </w:r>
    </w:p>
    <w:bookmarkEnd w:id="361"/>
    <w:bookmarkStart w:name="z118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об административно-бытовых помещениях (заполняется при получении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 вне зависимости от запрашиваемой категории, а также при переоформлении лицензий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 присвоением категорий)</w:t>
      </w:r>
    </w:p>
    <w:bookmarkEnd w:id="362"/>
    <w:bookmarkStart w:name="z11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административно-бытовых помещений: ___________________________</w:t>
      </w:r>
    </w:p>
    <w:bookmarkEnd w:id="363"/>
    <w:bookmarkStart w:name="z11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4"/>
    <w:bookmarkStart w:name="z11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__________________________________________________________</w:t>
      </w:r>
    </w:p>
    <w:bookmarkEnd w:id="365"/>
    <w:bookmarkStart w:name="z11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свидетельства о регистрации недвижимости _______________________</w:t>
      </w:r>
    </w:p>
    <w:bookmarkEnd w:id="366"/>
    <w:bookmarkStart w:name="z11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7"/>
    <w:bookmarkStart w:name="z11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договора об аренде ___________________________________________</w:t>
      </w:r>
    </w:p>
    <w:bookmarkEnd w:id="368"/>
    <w:bookmarkStart w:name="z11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Административно-бытовые помещения оснащены (необходимо поставить знак "Х" в случае наличия):</w:t>
      </w:r>
    </w:p>
    <w:bookmarkEnd w:id="369"/>
    <w:bookmarkStart w:name="z11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для выполнения заявленных видов работ, подвида лицензируемого вида деятельности</w:t>
      </w:r>
    </w:p>
    <w:bookmarkEnd w:id="370"/>
    <w:bookmarkStart w:name="z11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371"/>
    <w:bookmarkStart w:name="z11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</w:t>
      </w:r>
    </w:p>
    <w:bookmarkEnd w:id="372"/>
    <w:bookmarkStart w:name="z12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73"/>
    <w:bookmarkStart w:name="z120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Иные требования (заполняется при получении и переоформлении лицензий І и ІІ категорий)</w:t>
      </w:r>
    </w:p>
    <w:bookmarkEnd w:id="374"/>
    <w:bookmarkStart w:name="z12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_____________________________________________________</w:t>
      </w:r>
    </w:p>
    <w:bookmarkEnd w:id="375"/>
    <w:bookmarkStart w:name="z12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Реализованные объекты ____________________________________________</w:t>
      </w:r>
    </w:p>
    <w:bookmarkEnd w:id="376"/>
    <w:bookmarkStart w:name="z12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7"/>
    <w:bookmarkStart w:name="z12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8"/>
    <w:bookmarkStart w:name="z12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9"/>
    <w:bookmarkStart w:name="z12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0"/>
    <w:bookmarkStart w:name="z12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Реквизиты актов ввода в эксплуатацию и актов выполненных работ</w:t>
      </w:r>
    </w:p>
    <w:bookmarkEnd w:id="381"/>
    <w:bookmarkStart w:name="z12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2"/>
    <w:bookmarkStart w:name="z12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3"/>
    <w:bookmarkStart w:name="z12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4"/>
    <w:bookmarkStart w:name="z12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5"/>
    <w:bookmarkStart w:name="z12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6"/>
    <w:bookmarkStart w:name="z12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7"/>
    <w:bookmarkStart w:name="z12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8"/>
    <w:bookmarkStart w:name="z12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89"/>
    <w:bookmarkStart w:name="z121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программном обеспечении (заполняется при получении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приложения к лицензии вне зависимости от запрашиваемой категории)</w:t>
      </w:r>
    </w:p>
    <w:bookmarkEnd w:id="390"/>
    <w:bookmarkStart w:name="z12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____________________________________________________</w:t>
      </w:r>
    </w:p>
    <w:bookmarkEnd w:id="391"/>
    <w:bookmarkStart w:name="z12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92"/>
    <w:bookmarkStart w:name="z12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Единица измерения _________________________________________________</w:t>
      </w:r>
    </w:p>
    <w:bookmarkEnd w:id="393"/>
    <w:bookmarkStart w:name="z12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_______________________________________________________</w:t>
      </w:r>
    </w:p>
    <w:bookmarkEnd w:id="394"/>
    <w:bookmarkStart w:name="z12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95"/>
    <w:bookmarkStart w:name="z12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_________________________________________________</w:t>
      </w:r>
    </w:p>
    <w:bookmarkEnd w:id="396"/>
    <w:bookmarkStart w:name="z12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Характеристики (марки, мощности) качественный состав _________________</w:t>
      </w:r>
    </w:p>
    <w:bookmarkEnd w:id="397"/>
    <w:bookmarkStart w:name="z12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8"/>
    <w:bookmarkStart w:name="z12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9"/>
    <w:bookmarkStart w:name="z12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0"/>
    <w:bookmarkStart w:name="z12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Примечание ______________________________________________________</w:t>
      </w:r>
    </w:p>
    <w:bookmarkEnd w:id="401"/>
    <w:bookmarkStart w:name="z12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2"/>
    <w:bookmarkStart w:name="z12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3"/>
    <w:bookmarkStart w:name="z12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4"/>
    <w:bookmarkStart w:name="z12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физического лица для переоформления лицензии и (или) приложения к лицензии</w:t>
      </w:r>
    </w:p>
    <w:bookmarkEnd w:id="406"/>
    <w:bookmarkStart w:name="z12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407"/>
    <w:bookmarkStart w:name="z12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408"/>
    <w:bookmarkStart w:name="z12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409"/>
    <w:bookmarkStart w:name="z12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индивидуальный идентификационный номер)</w:t>
      </w:r>
    </w:p>
    <w:bookmarkEnd w:id="410"/>
    <w:bookmarkStart w:name="z12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bookmarkEnd w:id="411"/>
    <w:bookmarkStart w:name="z12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412"/>
    <w:bookmarkStart w:name="z12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_____________________</w:t>
      </w:r>
    </w:p>
    <w:bookmarkEnd w:id="413"/>
    <w:bookmarkStart w:name="z12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</w:t>
      </w:r>
    </w:p>
    <w:bookmarkEnd w:id="414"/>
    <w:bookmarkStart w:name="z12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5"/>
    <w:bookmarkStart w:name="z12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bookmarkEnd w:id="416"/>
    <w:bookmarkStart w:name="z12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__________________________________________________________</w:t>
      </w:r>
    </w:p>
    <w:bookmarkEnd w:id="417"/>
    <w:bookmarkStart w:name="z12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418"/>
    <w:bookmarkStart w:name="z12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419"/>
    <w:bookmarkStart w:name="z12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</w:t>
      </w:r>
    </w:p>
    <w:bookmarkEnd w:id="420"/>
    <w:bookmarkStart w:name="z12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1"/>
    <w:bookmarkStart w:name="z12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</w:t>
      </w:r>
    </w:p>
    <w:bookmarkEnd w:id="422"/>
    <w:bookmarkStart w:name="z12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3"/>
    <w:bookmarkStart w:name="z12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 юридического адреса</w:t>
      </w:r>
    </w:p>
    <w:bookmarkEnd w:id="424"/>
    <w:bookmarkStart w:name="z125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5"/>
    <w:bookmarkStart w:name="z125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Закону Республики Казахстан "О разрешениях и уведомлениях"_____________________________</w:t>
      </w:r>
    </w:p>
    <w:bookmarkEnd w:id="426"/>
    <w:bookmarkStart w:name="z125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</w:t>
      </w:r>
    </w:p>
    <w:bookmarkEnd w:id="427"/>
    <w:bookmarkStart w:name="z125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требования о переоформлении в законах Республики Казахстан </w:t>
      </w:r>
    </w:p>
    <w:bookmarkEnd w:id="428"/>
    <w:bookmarkStart w:name="z125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29"/>
    <w:bookmarkStart w:name="z125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</w:t>
      </w:r>
    </w:p>
    <w:bookmarkEnd w:id="430"/>
    <w:bookmarkStart w:name="z126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</w:t>
      </w:r>
    </w:p>
    <w:bookmarkEnd w:id="431"/>
    <w:bookmarkStart w:name="z126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</w:t>
      </w:r>
    </w:p>
    <w:bookmarkEnd w:id="432"/>
    <w:bookmarkStart w:name="z126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433"/>
    <w:bookmarkStart w:name="z12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</w:t>
      </w:r>
    </w:p>
    <w:bookmarkEnd w:id="434"/>
    <w:bookmarkStart w:name="z12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</w:t>
      </w:r>
    </w:p>
    <w:bookmarkEnd w:id="435"/>
    <w:bookmarkStart w:name="z12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</w:t>
      </w:r>
    </w:p>
    <w:bookmarkEnd w:id="436"/>
    <w:bookmarkStart w:name="z12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</w:t>
      </w:r>
    </w:p>
    <w:bookmarkEnd w:id="437"/>
    <w:bookmarkStart w:name="z12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438"/>
    <w:bookmarkStart w:name="z12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39"/>
    <w:bookmarkStart w:name="z12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40"/>
    <w:bookmarkStart w:name="z12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441"/>
    <w:bookmarkStart w:name="z12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442"/>
    <w:bookmarkStart w:name="z12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43"/>
    <w:bookmarkStart w:name="z12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444"/>
    <w:bookmarkStart w:name="z12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445"/>
    <w:bookmarkStart w:name="z12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446"/>
    <w:bookmarkStart w:name="z12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447"/>
    <w:bookmarkStart w:name="z12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______________________________________________</w:t>
      </w:r>
    </w:p>
    <w:bookmarkEnd w:id="448"/>
    <w:bookmarkStart w:name="z12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(фамилия, имя, отчество (при его наличии)</w:t>
      </w:r>
    </w:p>
    <w:bookmarkEnd w:id="449"/>
    <w:bookmarkStart w:name="z12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 20__ года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переоформления лицензии и (или) приложения к лицензии</w:t>
      </w:r>
    </w:p>
    <w:bookmarkEnd w:id="451"/>
    <w:bookmarkStart w:name="z128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452"/>
    <w:bookmarkStart w:name="z128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453"/>
    <w:bookmarkStart w:name="z128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bookmarkEnd w:id="454"/>
    <w:bookmarkStart w:name="z128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455"/>
    <w:bookmarkStart w:name="z128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bookmarkEnd w:id="456"/>
    <w:bookmarkStart w:name="z128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457"/>
    <w:bookmarkStart w:name="z128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458"/>
    <w:bookmarkStart w:name="z129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459"/>
    <w:bookmarkStart w:name="z129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bookmarkEnd w:id="460"/>
    <w:bookmarkStart w:name="z129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61"/>
    <w:bookmarkStart w:name="z129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462"/>
    <w:bookmarkStart w:name="z129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463"/>
    <w:bookmarkStart w:name="z129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 определенным статьей 34 Закона Республики Казахстан "О разрешениях и уведомлениях" путем (укажите в соответствующей ячейке Х):</w:t>
      </w:r>
    </w:p>
    <w:bookmarkEnd w:id="464"/>
    <w:bookmarkStart w:name="z129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465"/>
    <w:bookmarkStart w:name="z129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466"/>
    <w:bookmarkStart w:name="z129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467"/>
    <w:bookmarkStart w:name="z129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468"/>
    <w:bookmarkStart w:name="z130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469"/>
    <w:bookmarkStart w:name="z130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</w:t>
      </w:r>
    </w:p>
    <w:bookmarkEnd w:id="470"/>
    <w:bookmarkStart w:name="z130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</w:t>
      </w:r>
    </w:p>
    <w:bookmarkEnd w:id="471"/>
    <w:bookmarkStart w:name="z130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Закону Республики Казахстан "О разрешениях и уведомлениях" ___________________</w:t>
      </w:r>
    </w:p>
    <w:bookmarkEnd w:id="472"/>
    <w:bookmarkStart w:name="z130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473"/>
    <w:bookmarkStart w:name="z130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474"/>
    <w:bookmarkStart w:name="z130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75"/>
    <w:bookmarkStart w:name="z13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</w:t>
      </w:r>
    </w:p>
    <w:bookmarkEnd w:id="476"/>
    <w:bookmarkStart w:name="z13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477"/>
    <w:bookmarkStart w:name="z13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лица_________________________________________</w:t>
      </w:r>
    </w:p>
    <w:bookmarkEnd w:id="478"/>
    <w:bookmarkStart w:name="z13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479"/>
    <w:bookmarkStart w:name="z131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</w:t>
      </w:r>
    </w:p>
    <w:bookmarkEnd w:id="480"/>
    <w:bookmarkStart w:name="z131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</w:t>
      </w:r>
    </w:p>
    <w:bookmarkEnd w:id="481"/>
    <w:bookmarkStart w:name="z131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</w:t>
      </w:r>
    </w:p>
    <w:bookmarkEnd w:id="482"/>
    <w:bookmarkStart w:name="z131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</w:p>
    <w:bookmarkEnd w:id="483"/>
    <w:bookmarkStart w:name="z131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484"/>
    <w:bookmarkStart w:name="z131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85"/>
    <w:bookmarkStart w:name="z131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86"/>
    <w:bookmarkStart w:name="z131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487"/>
    <w:bookmarkStart w:name="z131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488"/>
    <w:bookmarkStart w:name="z132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489"/>
    <w:bookmarkStart w:name="z132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490"/>
    <w:bookmarkStart w:name="z132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заявителя отсутствует ограничения наложенное судом на занятие лицензируемым видом и (или) подвидом деятельности; </w:t>
      </w:r>
    </w:p>
    <w:bookmarkEnd w:id="491"/>
    <w:bookmarkStart w:name="z132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492"/>
    <w:bookmarkStart w:name="z132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493"/>
    <w:bookmarkStart w:name="z132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</w:t>
      </w:r>
    </w:p>
    <w:bookmarkEnd w:id="494"/>
    <w:bookmarkStart w:name="z132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            (фамилия, имя, отчество (при его наличии)</w:t>
      </w:r>
    </w:p>
    <w:bookmarkEnd w:id="495"/>
    <w:bookmarkStart w:name="z132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"__"__________ 20__ года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276</w:t>
            </w:r>
          </w:p>
        </w:tc>
      </w:tr>
    </w:tbl>
    <w:bookmarkStart w:name="z7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2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8"/>
    <w:bookmarkStart w:name="z132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лицензии на строительно-монтажные работы" (далее – государственная услуга).</w:t>
      </w:r>
    </w:p>
    <w:bookmarkEnd w:id="499"/>
    <w:bookmarkStart w:name="z133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центрального государственного органа, разрабатывающего стандарт государственной услуги: Министерство индустрии и инфраструктурного развития Республики Казахстан (далее – Министерство).</w:t>
      </w:r>
    </w:p>
    <w:bookmarkEnd w:id="500"/>
    <w:bookmarkStart w:name="z133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осуществляющими государственный архитектурно-строительный контроль (далее – услугодатель).</w:t>
      </w:r>
    </w:p>
    <w:bookmarkEnd w:id="501"/>
    <w:bookmarkStart w:name="z133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502"/>
    <w:bookmarkStart w:name="z133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03"/>
    <w:bookmarkStart w:name="z133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со дня сдачи пакета документов в портал составляет:</w:t>
      </w:r>
    </w:p>
    <w:bookmarkEnd w:id="504"/>
    <w:bookmarkStart w:name="z133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 (день приема заявлений и документов не входит в срок оказания государственной услуги); </w:t>
      </w:r>
    </w:p>
    <w:bookmarkEnd w:id="505"/>
    <w:bookmarkStart w:name="z133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 – 3 рабочих дня (день приема заявлений и документов не входит в срок оказания государственной услуги).</w:t>
      </w:r>
    </w:p>
    <w:bookmarkEnd w:id="506"/>
    <w:bookmarkStart w:name="z133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507"/>
    <w:bookmarkStart w:name="z133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508"/>
    <w:bookmarkStart w:name="z133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509"/>
    <w:bookmarkStart w:name="z134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лицензии и переоформление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510"/>
    <w:bookmarkStart w:name="z134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11"/>
    <w:bookmarkStart w:name="z134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12"/>
    <w:bookmarkStart w:name="z134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платно: физическим и юридическим лицам.</w:t>
      </w:r>
    </w:p>
    <w:bookmarkEnd w:id="513"/>
    <w:bookmarkStart w:name="z134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бюджет" (Налоговый кодекс) составляет: </w:t>
      </w:r>
    </w:p>
    <w:bookmarkEnd w:id="514"/>
    <w:bookmarkStart w:name="z134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выдачу лицензии – 10 месячных расчетных показателей; </w:t>
      </w:r>
    </w:p>
    <w:bookmarkEnd w:id="515"/>
    <w:bookmarkStart w:name="z134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переоформление лицензии – 10 % от ставки при выдаче лицензии. </w:t>
      </w:r>
    </w:p>
    <w:bookmarkEnd w:id="516"/>
    <w:bookmarkStart w:name="z134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517"/>
    <w:bookmarkStart w:name="z134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электронного запроса на получение лицензии и переоформление лицензии на строительно-монтажные работы, оплата осуществляется через платежный шлюз "электронного правительства".</w:t>
      </w:r>
    </w:p>
    <w:bookmarkEnd w:id="518"/>
    <w:bookmarkStart w:name="z134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19"/>
    <w:bookmarkStart w:name="z135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520"/>
    <w:bookmarkStart w:name="z135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 </w:t>
      </w:r>
    </w:p>
    <w:bookmarkEnd w:id="521"/>
    <w:bookmarkStart w:name="z135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перечень документов:</w:t>
      </w:r>
    </w:p>
    <w:bookmarkEnd w:id="522"/>
    <w:bookmarkStart w:name="z135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лицензии:</w:t>
      </w:r>
    </w:p>
    <w:bookmarkEnd w:id="523"/>
    <w:bookmarkStart w:name="z135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24"/>
    <w:bookmarkStart w:name="z135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525"/>
    <w:bookmarkStart w:name="z135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минимальной материально-технической оснащенности;</w:t>
      </w:r>
    </w:p>
    <w:bookmarkEnd w:id="526"/>
    <w:bookmarkStart w:name="z135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квалификационными требованиями, которая в форме электронной копии прикрепляется к электронному запросу;</w:t>
      </w:r>
    </w:p>
    <w:bookmarkEnd w:id="527"/>
    <w:bookmarkStart w:name="z135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строительно-монтажные работы, которая в форме электронной копии прикрепляется к электронному запросу;</w:t>
      </w:r>
    </w:p>
    <w:bookmarkEnd w:id="528"/>
    <w:bookmarkStart w:name="z13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</w:p>
    <w:bookmarkEnd w:id="529"/>
    <w:bookmarkStart w:name="z136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30"/>
    <w:bookmarkStart w:name="z136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531"/>
    <w:bookmarkStart w:name="z136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по причине присвоения категории:</w:t>
      </w:r>
    </w:p>
    <w:bookmarkEnd w:id="532"/>
    <w:bookmarkStart w:name="z136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533"/>
    <w:bookmarkStart w:name="z13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534"/>
    <w:bookmarkStart w:name="z13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и приложения к лицензии (в случае отсутствия сведений о лицензии в государственных информационных системах);</w:t>
      </w:r>
    </w:p>
    <w:bookmarkEnd w:id="535"/>
    <w:bookmarkStart w:name="z136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36"/>
    <w:bookmarkStart w:name="z136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</w:r>
    </w:p>
    <w:bookmarkEnd w:id="537"/>
    <w:bookmarkStart w:name="z13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подписанное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538"/>
    <w:bookmarkStart w:name="z13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39"/>
    <w:bookmarkStart w:name="z13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</w:p>
    <w:bookmarkEnd w:id="540"/>
    <w:bookmarkStart w:name="z137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541"/>
    <w:bookmarkStart w:name="z137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542"/>
    <w:bookmarkStart w:name="z137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543"/>
    <w:bookmarkStart w:name="z137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является: </w:t>
      </w:r>
    </w:p>
    <w:bookmarkEnd w:id="544"/>
    <w:bookmarkStart w:name="z137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545"/>
    <w:bookmarkStart w:name="z137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546"/>
    <w:bookmarkStart w:name="z137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547"/>
    <w:bookmarkStart w:name="z137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548"/>
    <w:bookmarkStart w:name="z137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549"/>
    <w:bookmarkStart w:name="z138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bookmarkEnd w:id="550"/>
    <w:bookmarkStart w:name="z1381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551"/>
    <w:bookmarkStart w:name="z138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www.miid.gov.kz, услугодателя.</w:t>
      </w:r>
    </w:p>
    <w:bookmarkEnd w:id="552"/>
    <w:bookmarkStart w:name="z138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553"/>
    <w:bookmarkStart w:name="z138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554"/>
    <w:bookmarkStart w:name="z138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55"/>
    <w:bookmarkStart w:name="z138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адрес, контактный телефон;</w:t>
      </w:r>
    </w:p>
    <w:bookmarkEnd w:id="556"/>
    <w:bookmarkStart w:name="z138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557"/>
    <w:bookmarkStart w:name="z138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558"/>
    <w:bookmarkStart w:name="z138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получает по телефону единого контакт-центра 1414.</w:t>
      </w:r>
    </w:p>
    <w:bookmarkEnd w:id="559"/>
    <w:bookmarkStart w:name="z139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рассмотрении).</w:t>
      </w:r>
    </w:p>
    <w:bookmarkEnd w:id="560"/>
    <w:bookmarkStart w:name="z139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61"/>
    <w:bookmarkStart w:name="z139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562"/>
    <w:bookmarkStart w:name="z139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63"/>
    <w:bookmarkStart w:name="z1394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564"/>
    <w:bookmarkStart w:name="z139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565"/>
    <w:bookmarkStart w:name="z139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www.miid.gov.kz;</w:t>
      </w:r>
    </w:p>
    <w:bookmarkEnd w:id="566"/>
    <w:bookmarkStart w:name="z139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услугодателя.</w:t>
      </w:r>
    </w:p>
    <w:bookmarkEnd w:id="567"/>
    <w:bookmarkStart w:name="z139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68"/>
    <w:bookmarkStart w:name="z139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Министерства: www. miid.gov.kz, услугодателя. Единый контакт-центр по вопросам оказания государственных услуг: 1414.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 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2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получения лицензии и (или) приложения к лицензии</w:t>
      </w:r>
    </w:p>
    <w:bookmarkEnd w:id="570"/>
    <w:bookmarkStart w:name="z140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571"/>
    <w:bookmarkStart w:name="z140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лицензиара)</w:t>
      </w:r>
    </w:p>
    <w:bookmarkEnd w:id="572"/>
    <w:bookmarkStart w:name="z140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bookmarkEnd w:id="573"/>
    <w:bookmarkStart w:name="z140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имя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</w:p>
    <w:bookmarkEnd w:id="574"/>
    <w:bookmarkStart w:name="z140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575"/>
    <w:bookmarkStart w:name="z140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76"/>
    <w:bookmarkStart w:name="z140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(или)подвида(ов) деятельности)</w:t>
      </w:r>
    </w:p>
    <w:bookmarkEnd w:id="577"/>
    <w:bookmarkStart w:name="z141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578"/>
    <w:bookmarkStart w:name="z141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79"/>
    <w:bookmarkStart w:name="z141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дома/здания)</w:t>
      </w:r>
    </w:p>
    <w:bookmarkEnd w:id="580"/>
    <w:bookmarkStart w:name="z141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581"/>
    <w:bookmarkStart w:name="z141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582"/>
    <w:bookmarkStart w:name="z141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583"/>
    <w:bookmarkStart w:name="z141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</w:p>
    <w:bookmarkEnd w:id="584"/>
    <w:bookmarkStart w:name="z141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(номер счета, наименование и местонахождение банка)</w:t>
      </w:r>
    </w:p>
    <w:bookmarkEnd w:id="585"/>
    <w:bookmarkStart w:name="z141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86"/>
    <w:bookmarkStart w:name="z141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87"/>
    <w:bookmarkStart w:name="z142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588"/>
    <w:bookmarkStart w:name="z142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589"/>
    <w:bookmarkStart w:name="z142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590"/>
    <w:bookmarkStart w:name="z142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591"/>
    <w:bookmarkStart w:name="z142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592"/>
    <w:bookmarkStart w:name="z142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93"/>
    <w:bookmarkStart w:name="z142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594"/>
    <w:bookmarkStart w:name="z142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</w:t>
      </w:r>
    </w:p>
    <w:bookmarkEnd w:id="595"/>
    <w:bookmarkStart w:name="z142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(фамилия, имя, отчество (при его наличии)</w:t>
      </w:r>
    </w:p>
    <w:bookmarkEnd w:id="596"/>
    <w:bookmarkStart w:name="z142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"___"______ 20__года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 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2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получения лицензии и (или) приложения к лицензии</w:t>
      </w:r>
    </w:p>
    <w:bookmarkEnd w:id="598"/>
    <w:bookmarkStart w:name="z14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599"/>
    <w:bookmarkStart w:name="z143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лицензиара)</w:t>
      </w:r>
    </w:p>
    <w:bookmarkEnd w:id="600"/>
    <w:bookmarkStart w:name="z143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</w:t>
      </w:r>
    </w:p>
    <w:bookmarkEnd w:id="601"/>
    <w:bookmarkStart w:name="z143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 номер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 идентификационного номера у юридического лица)</w:t>
      </w:r>
    </w:p>
    <w:bookmarkEnd w:id="602"/>
    <w:bookmarkStart w:name="z143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603"/>
    <w:bookmarkStart w:name="z143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04"/>
    <w:bookmarkStart w:name="z143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605"/>
    <w:bookmarkStart w:name="z144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</w:t>
      </w:r>
    </w:p>
    <w:bookmarkEnd w:id="606"/>
    <w:bookmarkStart w:name="z14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bookmarkEnd w:id="607"/>
    <w:bookmarkStart w:name="z14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608"/>
    <w:bookmarkStart w:name="z14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609"/>
    <w:bookmarkStart w:name="z14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610"/>
    <w:bookmarkStart w:name="z14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</w:p>
    <w:bookmarkEnd w:id="611"/>
    <w:bookmarkStart w:name="z14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(номер счета, наименование и местонахождение банка)</w:t>
      </w:r>
    </w:p>
    <w:bookmarkEnd w:id="612"/>
    <w:bookmarkStart w:name="z14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613"/>
    <w:bookmarkStart w:name="z14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14"/>
    <w:bookmarkStart w:name="z14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615"/>
    <w:bookmarkStart w:name="z14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16"/>
    <w:bookmarkStart w:name="z14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17"/>
    <w:bookmarkStart w:name="z14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618"/>
    <w:bookmarkStart w:name="z14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619"/>
    <w:bookmarkStart w:name="z14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20"/>
    <w:bookmarkStart w:name="z14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621"/>
    <w:bookmarkStart w:name="z14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</w:t>
      </w:r>
    </w:p>
    <w:bookmarkEnd w:id="622"/>
    <w:bookmarkStart w:name="z14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            (фамилия, имя, отчество (при его наличии)</w:t>
      </w:r>
    </w:p>
    <w:bookmarkEnd w:id="623"/>
    <w:bookmarkStart w:name="z14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"__"__________ 20__ года</w:t>
      </w:r>
    </w:p>
    <w:bookmarkEnd w:id="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 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лицензии на строительно-монтажные работы</w:t>
      </w:r>
    </w:p>
    <w:bookmarkEnd w:id="625"/>
    <w:bookmarkStart w:name="z1462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об инженерно-технических работниках (заполняется при получении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приложения к лицензии вне зависимости от запрашиваемой категории, а также при переоформлении лицензии на І категорию)</w:t>
      </w:r>
    </w:p>
    <w:bookmarkEnd w:id="626"/>
    <w:bookmarkStart w:name="z146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номер_____________________________</w:t>
      </w:r>
    </w:p>
    <w:bookmarkEnd w:id="627"/>
    <w:bookmarkStart w:name="z146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_______________________________</w:t>
      </w:r>
    </w:p>
    <w:bookmarkEnd w:id="628"/>
    <w:bookmarkStart w:name="z146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Должность __________________________________________________________</w:t>
      </w:r>
    </w:p>
    <w:bookmarkEnd w:id="629"/>
    <w:bookmarkStart w:name="z146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аттестата инженерно-технического работника _____________________</w:t>
      </w:r>
    </w:p>
    <w:bookmarkEnd w:id="630"/>
    <w:bookmarkStart w:name="z146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31"/>
    <w:bookmarkStart w:name="z146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номер и дату выдачи аттестата)</w:t>
      </w:r>
    </w:p>
    <w:bookmarkEnd w:id="632"/>
    <w:bookmarkStart w:name="z1469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об административно-бытовых помещениях (заполняется при получении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 вне зависимости от запрашиваемой категории, а также при переоформлении лицензий с присвоением категорий)</w:t>
      </w:r>
    </w:p>
    <w:bookmarkEnd w:id="633"/>
    <w:bookmarkStart w:name="z147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производственной базы: _______________________________________</w:t>
      </w:r>
    </w:p>
    <w:bookmarkEnd w:id="634"/>
    <w:bookmarkStart w:name="z147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5"/>
    <w:bookmarkStart w:name="z147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__________________________________________________________</w:t>
      </w:r>
    </w:p>
    <w:bookmarkEnd w:id="636"/>
    <w:bookmarkStart w:name="z147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свидетельства о регистрации недвижимости ______________________</w:t>
      </w:r>
    </w:p>
    <w:bookmarkEnd w:id="637"/>
    <w:bookmarkStart w:name="z147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8"/>
    <w:bookmarkStart w:name="z147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договора об аренде ___________________________________________</w:t>
      </w:r>
    </w:p>
    <w:bookmarkEnd w:id="639"/>
    <w:bookmarkStart w:name="z147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База оснащена (необходимо поставить знак "Х" в случае наличия):</w:t>
      </w:r>
    </w:p>
    <w:bookmarkEnd w:id="640"/>
    <w:bookmarkStart w:name="z147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Административно-производственными зданиями и помещениями,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необходимыми для выполнения заявленных видов работ, подвида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лицензируемого вида деятельности ____________________________________________</w:t>
      </w:r>
    </w:p>
    <w:bookmarkEnd w:id="641"/>
    <w:bookmarkStart w:name="z147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</w:t>
      </w:r>
    </w:p>
    <w:bookmarkEnd w:id="642"/>
    <w:bookmarkStart w:name="z147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43"/>
    <w:bookmarkStart w:name="z148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Иные требования (заполняется при получении и переоформлении лицензий І и ІІ категорий)</w:t>
      </w:r>
    </w:p>
    <w:bookmarkEnd w:id="644"/>
    <w:bookmarkStart w:name="z148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_____________________________________________________</w:t>
      </w:r>
    </w:p>
    <w:bookmarkEnd w:id="645"/>
    <w:bookmarkStart w:name="z148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Реализованные объекты ____________________________________________</w:t>
      </w:r>
    </w:p>
    <w:bookmarkEnd w:id="646"/>
    <w:bookmarkStart w:name="z148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7"/>
    <w:bookmarkStart w:name="z148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8"/>
    <w:bookmarkStart w:name="z148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9"/>
    <w:bookmarkStart w:name="z148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0"/>
    <w:bookmarkStart w:name="z148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Реквизиты актов ввода в эксплуатацию и актов выполненных работ</w:t>
      </w:r>
    </w:p>
    <w:bookmarkEnd w:id="651"/>
    <w:bookmarkStart w:name="z148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2"/>
    <w:bookmarkStart w:name="z148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3"/>
    <w:bookmarkStart w:name="z149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4"/>
    <w:bookmarkStart w:name="z149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5"/>
    <w:bookmarkStart w:name="z149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6"/>
    <w:bookmarkStart w:name="z149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7"/>
    <w:bookmarkStart w:name="z149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8"/>
    <w:bookmarkStart w:name="z149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9"/>
    <w:bookmarkStart w:name="z1496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материально-технической оснащенности (заполняется при получении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приложения к лицензии вне зависимости от запрашиваемой категории)</w:t>
      </w:r>
    </w:p>
    <w:bookmarkEnd w:id="660"/>
    <w:bookmarkStart w:name="z149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____________________________________________________</w:t>
      </w:r>
    </w:p>
    <w:bookmarkEnd w:id="661"/>
    <w:bookmarkStart w:name="z149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62"/>
    <w:bookmarkStart w:name="z149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Единица измерения ________________________________________________</w:t>
      </w:r>
    </w:p>
    <w:bookmarkEnd w:id="663"/>
    <w:bookmarkStart w:name="z150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______________________________________________________</w:t>
      </w:r>
    </w:p>
    <w:bookmarkEnd w:id="664"/>
    <w:bookmarkStart w:name="z150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65"/>
    <w:bookmarkStart w:name="z150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________________________________________________</w:t>
      </w:r>
    </w:p>
    <w:bookmarkEnd w:id="666"/>
    <w:bookmarkStart w:name="z150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Характеристики (марки, мощности) качественный состав ________________</w:t>
      </w:r>
    </w:p>
    <w:bookmarkEnd w:id="667"/>
    <w:bookmarkStart w:name="z150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68"/>
    <w:bookmarkStart w:name="z150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69"/>
    <w:bookmarkStart w:name="z150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0"/>
    <w:bookmarkStart w:name="z150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Примечание ______________________________________________________</w:t>
      </w:r>
    </w:p>
    <w:bookmarkEnd w:id="671"/>
    <w:bookmarkStart w:name="z150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2"/>
    <w:bookmarkStart w:name="z150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3"/>
    <w:bookmarkStart w:name="z151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4"/>
    <w:bookmarkStart w:name="z151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 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4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физического лица для переоформления лицензии и (или) приложения к лицензии</w:t>
      </w:r>
    </w:p>
    <w:bookmarkEnd w:id="676"/>
    <w:bookmarkStart w:name="z151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677"/>
    <w:bookmarkStart w:name="z151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678"/>
    <w:bookmarkStart w:name="z151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bookmarkEnd w:id="679"/>
    <w:bookmarkStart w:name="z151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индивидуальный идентификационный номер)</w:t>
      </w:r>
    </w:p>
    <w:bookmarkEnd w:id="680"/>
    <w:bookmarkStart w:name="z151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 подчеркнуть)</w:t>
      </w:r>
    </w:p>
    <w:bookmarkEnd w:id="681"/>
    <w:bookmarkStart w:name="z152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 (номер(а) лицензии и (или)</w:t>
      </w:r>
    </w:p>
    <w:bookmarkEnd w:id="682"/>
    <w:bookmarkStart w:name="z152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приложения(й) к лицензии, дата выдачи, наименование лицензиара, выдавшего</w:t>
      </w:r>
    </w:p>
    <w:bookmarkEnd w:id="683"/>
    <w:bookmarkStart w:name="z152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84"/>
    <w:bookmarkStart w:name="z152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 на осуществление</w:t>
      </w:r>
    </w:p>
    <w:bookmarkEnd w:id="685"/>
    <w:bookmarkStart w:name="z152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86"/>
    <w:bookmarkStart w:name="z152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687"/>
    <w:bookmarkStart w:name="z152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688"/>
    <w:bookmarkStart w:name="z152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</w:t>
      </w:r>
    </w:p>
    <w:bookmarkEnd w:id="689"/>
    <w:bookmarkStart w:name="z152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90"/>
    <w:bookmarkStart w:name="z152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</w:t>
      </w:r>
    </w:p>
    <w:bookmarkEnd w:id="691"/>
    <w:bookmarkStart w:name="z153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92"/>
    <w:bookmarkStart w:name="z153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 юридического адреса</w:t>
      </w:r>
    </w:p>
    <w:bookmarkEnd w:id="693"/>
    <w:bookmarkStart w:name="z153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94"/>
    <w:bookmarkStart w:name="z153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 на объекты",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Закону Республики Казахстан "О разрешениях и уведомлениях"_________________________</w:t>
      </w:r>
    </w:p>
    <w:bookmarkEnd w:id="695"/>
    <w:bookmarkStart w:name="z153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"разрешения, выдаваемые на объекты" или для приложений к лицензии с указанием объектов _____________</w:t>
      </w:r>
    </w:p>
    <w:bookmarkEnd w:id="696"/>
    <w:bookmarkStart w:name="z153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697"/>
    <w:bookmarkStart w:name="z153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98"/>
    <w:bookmarkStart w:name="z153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</w:t>
      </w:r>
    </w:p>
    <w:bookmarkEnd w:id="699"/>
    <w:bookmarkStart w:name="z153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700"/>
    <w:bookmarkStart w:name="z153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</w:t>
      </w:r>
    </w:p>
    <w:bookmarkEnd w:id="701"/>
    <w:bookmarkStart w:name="z154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702"/>
    <w:bookmarkStart w:name="z154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703"/>
    <w:bookmarkStart w:name="z154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704"/>
    <w:bookmarkStart w:name="z154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705"/>
    <w:bookmarkStart w:name="z154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</w:p>
    <w:bookmarkEnd w:id="706"/>
    <w:bookmarkStart w:name="z154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(номер счета, наименование и местонахождение банка)</w:t>
      </w:r>
    </w:p>
    <w:bookmarkEnd w:id="707"/>
    <w:bookmarkStart w:name="z154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708"/>
    <w:bookmarkStart w:name="z154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09"/>
    <w:bookmarkStart w:name="z154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710"/>
    <w:bookmarkStart w:name="z154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711"/>
    <w:bookmarkStart w:name="z155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12"/>
    <w:bookmarkStart w:name="z155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713"/>
    <w:bookmarkStart w:name="z155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714"/>
    <w:bookmarkStart w:name="z155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15"/>
    <w:bookmarkStart w:name="z155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716"/>
    <w:bookmarkStart w:name="z155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лицо__________ _________________________________________</w:t>
      </w:r>
    </w:p>
    <w:bookmarkEnd w:id="717"/>
    <w:bookmarkStart w:name="z155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(фамилия, имя, отчество (при его наличии)</w:t>
      </w:r>
    </w:p>
    <w:bookmarkEnd w:id="718"/>
    <w:bookmarkStart w:name="z155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 20__ года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 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60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переоформления лицензии и (или) приложения к лицензии</w:t>
      </w:r>
    </w:p>
    <w:bookmarkEnd w:id="720"/>
    <w:bookmarkStart w:name="z156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721"/>
    <w:bookmarkStart w:name="z156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722"/>
    <w:bookmarkStart w:name="z156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bookmarkEnd w:id="723"/>
    <w:bookmarkStart w:name="z156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наименование, местонахождение, бизнес-идентификационный номер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бизнес-идентификационного номера у юридического лица)</w:t>
      </w:r>
    </w:p>
    <w:bookmarkEnd w:id="724"/>
    <w:bookmarkStart w:name="z156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725"/>
    <w:bookmarkStart w:name="z156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осуществление___________________________________________________</w:t>
      </w:r>
    </w:p>
    <w:bookmarkEnd w:id="726"/>
    <w:bookmarkStart w:name="z156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727"/>
    <w:bookmarkStart w:name="z156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728"/>
    <w:bookmarkStart w:name="z156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729"/>
    <w:bookmarkStart w:name="z157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730"/>
    <w:bookmarkStart w:name="z157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731"/>
    <w:bookmarkStart w:name="z157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732"/>
    <w:bookmarkStart w:name="z157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733"/>
    <w:bookmarkStart w:name="z157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734"/>
    <w:bookmarkStart w:name="z157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</w:t>
      </w:r>
    </w:p>
    <w:bookmarkEnd w:id="735"/>
    <w:bookmarkStart w:name="z157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</w:t>
      </w:r>
    </w:p>
    <w:bookmarkEnd w:id="736"/>
    <w:bookmarkStart w:name="z157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737"/>
    <w:bookmarkStart w:name="z157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738"/>
    <w:bookmarkStart w:name="z157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739"/>
    <w:bookmarkStart w:name="z158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40"/>
    <w:bookmarkStart w:name="z158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</w:t>
      </w:r>
    </w:p>
    <w:bookmarkEnd w:id="741"/>
    <w:bookmarkStart w:name="z158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742"/>
    <w:bookmarkStart w:name="z158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</w:t>
      </w:r>
    </w:p>
    <w:bookmarkEnd w:id="743"/>
    <w:bookmarkStart w:name="z158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744"/>
    <w:bookmarkStart w:name="z158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745"/>
    <w:bookmarkStart w:name="z158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746"/>
    <w:bookmarkStart w:name="z158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</w:t>
      </w:r>
    </w:p>
    <w:bookmarkEnd w:id="747"/>
    <w:bookmarkStart w:name="z158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748"/>
    <w:bookmarkStart w:name="z158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749"/>
    <w:bookmarkStart w:name="z159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50"/>
    <w:bookmarkStart w:name="z159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751"/>
    <w:bookmarkStart w:name="z159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752"/>
    <w:bookmarkStart w:name="z159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53"/>
    <w:bookmarkStart w:name="z159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лицензии и (или) приложения к лицензии;</w:t>
      </w:r>
    </w:p>
    <w:bookmarkEnd w:id="754"/>
    <w:bookmarkStart w:name="z159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755"/>
    <w:bookmarkStart w:name="z159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56"/>
    <w:bookmarkStart w:name="z159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757"/>
    <w:bookmarkStart w:name="z159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</w:t>
      </w:r>
    </w:p>
    <w:bookmarkEnd w:id="758"/>
    <w:bookmarkStart w:name="z159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            (фамилия, имя, отчество (при его наличии)</w:t>
      </w:r>
    </w:p>
    <w:bookmarkEnd w:id="759"/>
    <w:bookmarkStart w:name="z160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  <w:r>
        <w:br/>
      </w:r>
    </w:p>
    <w:bookmarkEnd w:id="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276</w:t>
            </w:r>
          </w:p>
        </w:tc>
      </w:tr>
    </w:tbl>
    <w:bookmarkStart w:name="z107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организации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жилых зданий за счет привлечения денег дольщиков"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276</w:t>
            </w:r>
          </w:p>
        </w:tc>
      </w:tr>
    </w:tbl>
    <w:bookmarkStart w:name="z13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01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3"/>
    <w:bookmarkStart w:name="z160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услуга).</w:t>
      </w:r>
    </w:p>
    <w:bookmarkEnd w:id="764"/>
    <w:bookmarkStart w:name="z160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центрального государственного органа, разрабатывающего стандарт государственной услуги: Министерство индустрии и инфраструктурного развития Республики Казахстан (далее – Министерство).</w:t>
      </w:r>
    </w:p>
    <w:bookmarkEnd w:id="765"/>
    <w:bookmarkStart w:name="z160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осуществляющими государственный архитектурно-строительный контроль (далее – услугодатель).</w:t>
      </w:r>
    </w:p>
    <w:bookmarkEnd w:id="766"/>
    <w:bookmarkStart w:name="z160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767"/>
    <w:bookmarkStart w:name="z1606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8"/>
    <w:bookmarkStart w:name="z160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со дня сдачи пакета документов на портал в течение 30 (тридцати) рабочих дней.</w:t>
      </w:r>
    </w:p>
    <w:bookmarkEnd w:id="769"/>
    <w:bookmarkStart w:name="z160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770"/>
    <w:bookmarkStart w:name="z160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771"/>
    <w:bookmarkStart w:name="z161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72"/>
    <w:bookmarkStart w:name="z161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бесплатно, физическим лицам (далее – услугополучатель).</w:t>
      </w:r>
    </w:p>
    <w:bookmarkEnd w:id="773"/>
    <w:bookmarkStart w:name="z161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74"/>
    <w:bookmarkStart w:name="z161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775"/>
    <w:bookmarkStart w:name="z161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776"/>
    <w:bookmarkStart w:name="z161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777"/>
    <w:bookmarkStart w:name="z161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подписанное электронным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идентификации личности заявителя;</w:t>
      </w:r>
    </w:p>
    <w:bookmarkStart w:name="z161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профессиональном образовании (в случае наличия ученой степени и ученого звания, электронная копия подтверждающего документа);</w:t>
      </w:r>
    </w:p>
    <w:bookmarkEnd w:id="779"/>
    <w:bookmarkStart w:name="z161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трудовой книжки.</w:t>
      </w:r>
    </w:p>
    <w:bookmarkEnd w:id="780"/>
    <w:bookmarkStart w:name="z162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</w:r>
    </w:p>
    <w:bookmarkEnd w:id="781"/>
    <w:bookmarkStart w:name="z162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трудовой договор с отметкой работодателя о дате и основании его прекращения;</w:t>
      </w:r>
    </w:p>
    <w:bookmarkEnd w:id="782"/>
    <w:bookmarkStart w:name="z162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</w:p>
    <w:bookmarkEnd w:id="783"/>
    <w:bookmarkStart w:name="z162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архивной справки, содержащей сведения о трудовой деятельности работника.</w:t>
      </w:r>
    </w:p>
    <w:bookmarkEnd w:id="784"/>
    <w:bookmarkStart w:name="z162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785"/>
    <w:bookmarkStart w:name="z162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обращения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786"/>
    <w:bookmarkStart w:name="z162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является:</w:t>
      </w:r>
    </w:p>
    <w:bookmarkEnd w:id="787"/>
    <w:bookmarkStart w:name="z162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рассмотрения представленных документов на соответствие требованиям, заявитель не допущен к тестированию;</w:t>
      </w:r>
    </w:p>
    <w:bookmarkEnd w:id="788"/>
    <w:bookmarkStart w:name="z162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прохождения тестирования заявитель получил оценку ниже порогового уровня.</w:t>
      </w:r>
    </w:p>
    <w:bookmarkEnd w:id="789"/>
    <w:bookmarkStart w:name="z1629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790"/>
    <w:bookmarkStart w:name="z163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www.miid.gov.kz, услугодателя.</w:t>
      </w:r>
    </w:p>
    <w:bookmarkEnd w:id="791"/>
    <w:bookmarkStart w:name="z163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792"/>
    <w:bookmarkStart w:name="z163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793"/>
    <w:bookmarkStart w:name="z163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94"/>
    <w:bookmarkStart w:name="z163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795"/>
    <w:bookmarkStart w:name="z163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адрес, контактный телефон;</w:t>
      </w:r>
    </w:p>
    <w:bookmarkEnd w:id="796"/>
    <w:bookmarkStart w:name="z163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797"/>
    <w:bookmarkStart w:name="z163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798"/>
    <w:bookmarkStart w:name="z163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получает по телефону единого контакт-центра 1414.</w:t>
      </w:r>
    </w:p>
    <w:bookmarkEnd w:id="799"/>
    <w:bookmarkStart w:name="z163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рассмотрении).</w:t>
      </w:r>
    </w:p>
    <w:bookmarkEnd w:id="800"/>
    <w:bookmarkStart w:name="z164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801"/>
    <w:bookmarkStart w:name="z164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802"/>
    <w:bookmarkStart w:name="z164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03"/>
    <w:bookmarkStart w:name="z1643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804"/>
    <w:bookmarkStart w:name="z164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805"/>
    <w:bookmarkStart w:name="z164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www.miid.gov.kz;</w:t>
      </w:r>
    </w:p>
    <w:bookmarkEnd w:id="806"/>
    <w:bookmarkStart w:name="z164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услугодателя.</w:t>
      </w:r>
    </w:p>
    <w:bookmarkEnd w:id="807"/>
    <w:bookmarkStart w:name="z164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государственной услуги в электронной форме через портал при условии наличия ЭЦП.</w:t>
      </w:r>
    </w:p>
    <w:bookmarkEnd w:id="808"/>
    <w:bookmarkStart w:name="z164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09"/>
    <w:bookmarkStart w:name="z164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Министерства: www.miid.gov.kz,, услугодателя. Единый контакт-центр по вопросам оказания государственных услуг: 1414.14.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инжиниринговые 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8015"/>
        <w:gridCol w:w="2143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местного уполномоченного органа] [на гос. языке]</w:t>
            </w:r>
          </w:p>
          <w:bookmarkEnd w:id="811"/>
        </w:tc>
        <w:tc>
          <w:tcPr>
            <w:tcW w:w="8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812"/>
          <w:p>
            <w:pPr>
              <w:spacing w:after="20"/>
              <w:ind w:left="20"/>
              <w:jc w:val="both"/>
            </w:pPr>
          </w:p>
          <w:bookmarkEnd w:id="8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местного уполномоченного органа] [на рус. языке]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местного уполномоченного органа на гос. языке]</w:t>
            </w:r>
          </w:p>
          <w:bookmarkEnd w:id="8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рус. языке]</w:t>
            </w:r>
          </w:p>
        </w:tc>
      </w:tr>
    </w:tbl>
    <w:bookmarkStart w:name="z166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осуществляющего работы и инжиниринговые услуги в сфере архитектурной, градостроительный и строительной деятельности</w:t>
      </w:r>
    </w:p>
    <w:bookmarkEnd w:id="814"/>
    <w:bookmarkStart w:name="z1662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</w:t>
      </w:r>
    </w:p>
    <w:bookmarkEnd w:id="815"/>
    <w:bookmarkStart w:name="z166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[Номер]</w:t>
      </w:r>
    </w:p>
    <w:bookmarkEnd w:id="816"/>
    <w:bookmarkStart w:name="z166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 что:</w:t>
      </w:r>
    </w:p>
    <w:bookmarkEnd w:id="817"/>
    <w:bookmarkStart w:name="z166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[ФАМИЛИЯ] [ИМЯ] [ОТЧЕСТВО]</w:t>
      </w:r>
    </w:p>
    <w:bookmarkEnd w:id="818"/>
    <w:bookmarkStart w:name="z166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 статус эксперта по экспертным работам и инжиниринговым услугам с правом осуществления этой деятельности:</w:t>
      </w:r>
    </w:p>
    <w:bookmarkEnd w:id="819"/>
    <w:bookmarkStart w:name="z166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виду: [Вид экспертных работ и инжиниринговых услуг]</w:t>
      </w:r>
    </w:p>
    <w:bookmarkEnd w:id="820"/>
    <w:bookmarkStart w:name="z166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специализации: [Специализация]</w:t>
      </w:r>
    </w:p>
    <w:bookmarkEnd w:id="821"/>
    <w:bookmarkStart w:name="z166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местного уполномоченного органа</w:t>
      </w:r>
    </w:p>
    <w:bookmarkEnd w:id="822"/>
    <w:bookmarkStart w:name="z167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[Дата приказа] № [Номер приказа]</w:t>
      </w:r>
    </w:p>
    <w:bookmarkEnd w:id="823"/>
    <w:bookmarkStart w:name="z167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[Дата выдачи]</w:t>
      </w:r>
    </w:p>
    <w:bookmarkEnd w:id="824"/>
    <w:bookmarkStart w:name="z167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[ФИО подписывающего]</w:t>
      </w:r>
    </w:p>
    <w:bookmarkEnd w:id="825"/>
    <w:bookmarkStart w:name="z167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6"/>
    <w:p>
      <w:pPr>
        <w:spacing w:after="0"/>
        <w:ind w:left="0"/>
        <w:jc w:val="both"/>
      </w:pPr>
      <w:r>
        <w:drawing>
          <wp:inline distT="0" distB="0" distL="0" distR="0">
            <wp:extent cx="7658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электронный цифровой подписи" равнозначен документу на бумажном носителе.</w:t>
      </w:r>
    </w:p>
    <w:bookmarkEnd w:id="8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инжиниринговые 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7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828"/>
    <w:bookmarkStart w:name="z167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 местного уполномоченного органа)</w:t>
      </w:r>
    </w:p>
    <w:bookmarkEnd w:id="829"/>
    <w:bookmarkStart w:name="z167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bookmarkEnd w:id="830"/>
    <w:bookmarkStart w:name="z168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(полные фамилия, имя, отчество (при его наличии) физического лица)</w:t>
      </w:r>
    </w:p>
    <w:bookmarkEnd w:id="831"/>
    <w:bookmarkStart w:name="z1681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32"/>
    <w:bookmarkStart w:name="z1682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Прошу аттестовать меня в качестве эксперта по осуществлению</w:t>
      </w:r>
    </w:p>
    <w:bookmarkEnd w:id="833"/>
    <w:bookmarkStart w:name="z168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34"/>
    <w:bookmarkStart w:name="z168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35"/>
    <w:bookmarkStart w:name="z168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подпункт пункта 4 Правил)</w:t>
      </w:r>
    </w:p>
    <w:bookmarkEnd w:id="836"/>
    <w:bookmarkStart w:name="z168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 ______________________________________________________</w:t>
      </w:r>
    </w:p>
    <w:bookmarkEnd w:id="837"/>
    <w:bookmarkStart w:name="z168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подпункт пунктов 5, 6, 7 Правил)</w:t>
      </w:r>
    </w:p>
    <w:bookmarkEnd w:id="838"/>
    <w:bookmarkStart w:name="z168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</w:t>
      </w:r>
    </w:p>
    <w:bookmarkEnd w:id="839"/>
    <w:bookmarkStart w:name="z168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Год рождения:________________________________________________________</w:t>
      </w:r>
    </w:p>
    <w:bookmarkEnd w:id="840"/>
    <w:bookmarkStart w:name="z169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документа удостоверяющего личность:</w:t>
      </w:r>
    </w:p>
    <w:bookmarkEnd w:id="841"/>
    <w:bookmarkStart w:name="z169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42"/>
    <w:bookmarkStart w:name="z169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(серия, номер, кем и когда выдан)</w:t>
      </w:r>
    </w:p>
    <w:bookmarkEnd w:id="843"/>
    <w:bookmarkStart w:name="z169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Образование:</w:t>
      </w:r>
    </w:p>
    <w:bookmarkEnd w:id="844"/>
    <w:bookmarkStart w:name="z169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45"/>
    <w:bookmarkStart w:name="z169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End w:id="846"/>
    <w:bookmarkStart w:name="z169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учебного заведения, дата окончания, номер диплома)</w:t>
      </w:r>
    </w:p>
    <w:bookmarkEnd w:id="847"/>
    <w:bookmarkStart w:name="z169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Адрес, телефон:_______________________________________________________</w:t>
      </w:r>
    </w:p>
    <w:bookmarkEnd w:id="848"/>
    <w:bookmarkStart w:name="z169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849"/>
    <w:bookmarkStart w:name="z169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работы:________________________________________________________</w:t>
      </w:r>
    </w:p>
    <w:bookmarkEnd w:id="850"/>
    <w:bookmarkStart w:name="z170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организации, адрес)</w:t>
      </w:r>
    </w:p>
    <w:bookmarkEnd w:id="851"/>
    <w:bookmarkStart w:name="z170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Язык тестирования:</w:t>
      </w:r>
    </w:p>
    <w:bookmarkEnd w:id="852"/>
    <w:bookmarkStart w:name="z170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53"/>
    <w:bookmarkStart w:name="z170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</w:t>
      </w:r>
    </w:p>
    <w:bookmarkEnd w:id="854"/>
    <w:bookmarkStart w:name="z170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55"/>
    <w:bookmarkStart w:name="z170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856"/>
    <w:bookmarkStart w:name="z170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</w:t>
      </w:r>
    </w:p>
    <w:bookmarkEnd w:id="857"/>
    <w:bookmarkStart w:name="z170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                  (фамилия, имя, отчество (при его наличии)</w:t>
      </w:r>
      <w:r>
        <w:br/>
      </w:r>
    </w:p>
    <w:bookmarkEnd w:id="8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