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ec75" w14:textId="d4ce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оборота наркотических средств, психотропных веществ и их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апреля 2015 года № 329. Зарегистрирован в Министерстве юстиции Республики Казахстан от 23 мая 2015 года № 11137. Утратил силу приказом Министра внутренних дел Республики Казахстан от 31 марта 2020 года № 276.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деятельность, связанную с оборотом наркотических средств, психотропных веществ и прекурсоров", согласно приложению 1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и импорт товаров, содержащих наркотические средства, психотропные вещества и прекурсоры", согласно приложению 2 к настоящему приказу;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ввоз, вывоз и транзит наркотических средств, психотропных веществ и прекурсоров", согласно приложению 3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Астаны, Алматы и Шымкента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генерал-майора полиции Демеуова М.Г.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329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деятельность, связанную с оборотом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средств, психотропных веществ и их прекурсоров"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деятельность, связанную с оборотом наркотических средств, психотропных веществ и прекурсоров" (далее - государственная услуга).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внутренних дел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со дня обращения услугополучателя на портал: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10 (десять) рабочих дней;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– 3 (три) рабочих дня.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лицензии, переоформление лицензии на деятельность, связанную с оборотом наркотических средств, психотропных веществ и прекурсоров или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статьей 554 Кодекса Республики Казахстан от 25 декабря 2017 года "О налогах и других обязательных платежах в бюджет" (Налоговый кодекс):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на деятельность, связанную с оборотом наркотических средств, психотропных веществ и прекурсоров составляет 20 (двадцать) месячных расчетных показателей;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процентов от ставки при выдаче лицензии.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через платежный шлюз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через портал: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договора охраны помещения для хранения наркотических средств, психотропных веществ и прекурсоров частными охранными организациями, за исключением охраняемых Вооруженными Силами, другими войсками и воинскими формированиями, независимо от формы собственности;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подтверждающие право собственности или иные законные основания, предусмотренные законодательством Республики Казахстан (договор найма (аренды), поднайма помещения, в случае обременения недвижимого имущества копия договора залога, заверенная печатью банковского учреждения);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органов санитарно-эпидемиологического надзора, заключении уполномоченного органа в области промышленной безопасности при осуществлении деятельности, связанной с оборотом прекурсоров, письмо-согласование территориальных органов внутренних дел и заключения о соответствующей проверке работников, заключения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алкоголизмом, а также об отсутствии среди них лиц, признанных непригодными к выполнению отдельных видов профессиональной деятельности и деятельности, связанной с источником повышенной опасности, уплату лицензионного сбора за право занятия отдельным видом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видом деятельности, связанную с оборотом наркотических средств, психотропных веществ и их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судом на основании представления судебного исполнителя временно не допускается выдавать услугополучателю лицензию. </w:t>
      </w:r>
    </w:p>
    <w:bookmarkStart w:name="z2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или выдается нарочно в канцелярии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37"/>
    <w:bookmarkStart w:name="z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mvd.gov.kz, раздел "Государственные услуги".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71-50-68, 71-50-63. Единый контакт-центр по вопросам оказания государственных услуг: 8-800-080-7777, 1414.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прекурсоров"</w:t>
            </w:r>
          </w:p>
        </w:tc>
      </w:tr>
    </w:tbl>
    <w:bookmarkStart w:name="z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 (в том числе иностранного юридического лица), бизнес-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филиала или представительства иностранного юридического лица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улица,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 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20__года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329</w:t>
            </w:r>
          </w:p>
        </w:tc>
      </w:tr>
    </w:tbl>
    <w:bookmarkStart w:name="z3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наркотические средства, психотропные вещества и их прекурсоры"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и импорт товаров, содержащих наркотические средства, психотропные вещества и прекурсоры" (далее - государственная услуга).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внутренних дел (далее – услугодатель).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со дня обращения услугополучателя на портал: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3 (три) рабочих дня;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2 (два) рабочих дня.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лицензии на экспорт и импорт товаров, содержащих наркотические средства, психотропные вещества и прекурсоры или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наименования и коды товаров, включенных в перечень товаров, экспорт и (или) импорт которых подлежат лицензированию, установлены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статьей 554 Кодекса Республики Казахстан от 25 декабря 2017 года "О налогах и других обязательных платежах в бюджет" (Налоговый кодекс):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на экспорт и импорт товаров, содержащих наркотические средства, психотропные вещества и прекурсоры составляет – 10 (десять) месячных расчетных показателей;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- 1 месячный расчетный показатель.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через платежный шлюз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через портал: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экспорт и (или) импорт: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 лицензионного сбора за право занятия отдельным видом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представляемых услугополучателем для получения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или приостановление действия одного или нескольких документов, служащих основанием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международных обязательств государств Сторон, которое может наступить вследствие исполнения договора (контракта), для реализации которого запрашивается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исчерпание квоты (в случае оформления лицензии на квотируемые товары).</w:t>
      </w:r>
    </w:p>
    <w:bookmarkStart w:name="z4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или выдается нарочно в канцелярии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5"/>
    <w:bookmarkStart w:name="z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mvd.gov.kz, раздел "Государственные услуги".</w:t>
      </w:r>
    </w:p>
    <w:bookmarkEnd w:id="77"/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78"/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71-50-68, 71-50-63. Единый контакт-центр по вопросам оказания государственных услуг: 8-800-080-7777, 1414.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прекурсоры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bookmarkStart w:name="z5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лицензии на экспорт отдельных видов товаров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Валюта контракта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ЕТН ВЭД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прекурсоры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bookmarkStart w:name="z5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лицензии на импорт отдельных видов товаров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 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Валюта контракта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329</w:t>
            </w:r>
          </w:p>
        </w:tc>
      </w:tr>
    </w:tbl>
    <w:bookmarkStart w:name="z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ввоз, вывоз и транзит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психотропных веществ и их прекурсоров"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ввоз, вывоз и транзит наркотических средств, психотропных веществ и прекурсоров" (далее - государственная услуга).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5"/>
    <w:bookmarkStart w:name="z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внутренних дел (далее - услугодатель).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услугодателю, а также при обращении на портал: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ввоз, вывоз и транзит наркотических средств, психотропных веществ и прекурсоров – 3 (три) рабочих дня;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– 1 (один) рабочий день;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со дня получения документов услугополучателя проверяет полноту представленных документов. 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отказ в дальнейшем рассмотрении заявления.";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электронная/бумажная.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ввоз, вывоз и транзит наркотических средств, психотропных веществ и прекурсоров, или мотивированный отказ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порядок ввоза, вывоза и транзита наркотических средств, психотропных веществ и прекурсоров, установлены Соглашением о порядке перемещения наркотических средств, психотропных веществ и их прекурсоров по таможенной территории Таможенного союза, ратифицированным Законом Республики Казахстан от 30 июня 2014 года № 217-V ЗРК.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– услугополучатель).</w:t>
      </w:r>
    </w:p>
    <w:bookmarkEnd w:id="102"/>
    <w:bookmarkStart w:name="z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ввоз, вывоз наркотических средств, психотропных веществ и прекурсоров: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внешнеторгового договора в отношении контролируемых веществ с приложением дополнительных соглашений и приложений;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в отношении контролируемых веществ с приложением дополнительных соглашений и приложений с потребителем;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ввоз, вывоз наркотических средств, психотропных веществ и прекурсоров: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необходимость переоформления разрешения;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ввоз, вывоз наркотических средств, психотропных веществ и прекурсоров: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внешнеторгового договора в отношении контролируемых веществ с приложением дополнительных соглашений и приложений;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в отношении контролируемых веществ с приложением дополнительных соглашений и приложений с потребителем;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ввоз, вывоз наркотических средств, психотропных веществ и прекурсоров: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подтверждающие необходимость переоформления разрешения.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 на деятельность, связанную с оборотом наркотических средств, психотропных веществ и прекурсоров,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согласие услугополучателя на использование сведений, составляющих охраняемую законом тайну, содержащихся 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 и времени приема пакета документов;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транзит наркотических средств, психотропных веществ и прекурсоров при обращении к услугодателю и (или) через портал: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организации – заявителя (с переводом на русский язык);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лицензии либо сертификата на деятельность, связанную с оборотом контролируемых веществ, выданных государственным органом страны – заявителя, в соответствии с действующим законодательством государства (с переводом на русский язык);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объем контролируемых веществ, (в физическом и стоимостном выражении), подлежащих транзиту, с указанием кодов по товарной номенклатуре внешнеэкономической деятельности;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со стороны заявителя страховых и других финансовых гарантий либо иных обязательств о возмещении ущерба, причиняемого возможной аварией при осуществлении транзита контролируемых веществ;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засвидетельствованную копию договора на поставку контролируемых веществ, подлежащих контролю в Республике Казахстан, 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которому прилагается заявление конечного грузополучателя о точной цели использования контролируемых веществ (с переводом на русский язык);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подтверждение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перевозки;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подтверждение грузоотправителя контролируемых веществ об обязательствах принять эти грузы обратно в случае, если передача груза грузополучателю окажется невозможной по независящим от него причинам; 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подтверждение заявителя о возмещении расходов, связанных с проведением проверки реальных условий перевозки, а также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действующего законодательства Республики Казахстан,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экспорта.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 и времени приема пакета документов;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исчерпание квоты (в случае оформления разрешения на ввоз, вывоз наркотических средств, психотропных веществ и прекурсоров на квотируемые товары)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или выдается нарочно в канцелярии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Start w:name="z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50"/>
    <w:bookmarkStart w:name="z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– mvd.gov.kz, раздел "Государственные услуги".</w:t>
      </w:r>
    </w:p>
    <w:bookmarkEnd w:id="152"/>
    <w:bookmarkStart w:name="z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услуги: 8 (7172) 71-50-68, 71-50-63. Единый контакт-центр по вопросам оказания государственных услуг: 8-800-080-7777, 1414.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электронной цифровой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14 в соответствии с приказом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15 в соответствии с приказом Министра внутренних дел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bookmarkStart w:name="z7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юридического лица,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(вывоз) продукции, содержащей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 средства, психотропные вещества и их прекурсоры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 из: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страны, организация получатель (отправитель),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534"/>
        <w:gridCol w:w="2787"/>
        <w:gridCol w:w="2787"/>
        <w:gridCol w:w="1382"/>
        <w:gridCol w:w="1383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 № позиции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(при наличии)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контролируемых веществ: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            "____"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приказа Министра внутренних дел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Министерство внутренних дел Республики Казахстан</w:t>
      </w:r>
    </w:p>
    <w:bookmarkStart w:name="z7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юридического лица,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транзит продукции, содержащей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 средства, психотропные вещества и их прекурсоры,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Республику Казахстан (ненужное зачеркнуть)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экспортера, название страны,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импортера, название страны,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наименование организации - конечного грузополучателя,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534"/>
        <w:gridCol w:w="2787"/>
        <w:gridCol w:w="2787"/>
        <w:gridCol w:w="1382"/>
        <w:gridCol w:w="1383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 № позиции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(при наличии)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транспорта, маршрут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указанием таможенных органов на границе, через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произведен транзит: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таможенного органа при ввозе транзитной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на территорию Республики Казахстан: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Наименование таможенного органа при вывозе транзитной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с территории Республики Казахстан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                   "___" 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