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63118" w14:textId="c1631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налоговых заявлений, представляемых через центры обслуживания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по инвестициям и развитию Республики Казахстан от 21 апреля 2015 года № 477 и Министра финансов Республики Казахстан от 20 апреля 2015 года № 275. Зарегистрирован в Министерстве юстиции Республики Казахстан 23 мая 2015 года № 11139. Утратил силу совместным приказом Министра финансов Республики Казахстан от 8 декабря 2015 года № 630 и Министра по инвестициям и развитию Республики Казахстан от 9 декабря 2015 года № 1189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 силу совместным приказом Министра финансов РК от 08.12.2015 </w:t>
      </w:r>
      <w:r>
        <w:rPr>
          <w:rFonts w:ascii="Times New Roman"/>
          <w:b w:val="false"/>
          <w:i w:val="false"/>
          <w:color w:val="ff0000"/>
          <w:sz w:val="28"/>
        </w:rPr>
        <w:t>№ 630</w:t>
      </w:r>
      <w:r>
        <w:rPr>
          <w:rFonts w:ascii="Times New Roman"/>
          <w:b w:val="false"/>
          <w:i w:val="false"/>
          <w:color w:val="ff0000"/>
          <w:sz w:val="28"/>
        </w:rPr>
        <w:t> и Министра по инвестициям и развитию РК от 09.12.2015 № 1189 (вводится в действие с 01.03.2016).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 Кодекса Республики Казахстан от 10 декабря 2008 года «О налогах и других обязательных платежах в бюджет» (Налоговый кодекс)</w:t>
      </w:r>
      <w:r>
        <w:rPr>
          <w:rFonts w:ascii="Times New Roman"/>
          <w:b/>
          <w:i w:val="false"/>
          <w:color w:val="000000"/>
          <w:sz w:val="28"/>
        </w:rPr>
        <w:t xml:space="preserve"> 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налоговых заявлений, представляемых через центры обслуживания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совместного приказа его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по связи, информатизации и информации Министерства по инвестициям и развитию Республики Казахстан (Сарсенов С.С.)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исполнение настоящего совместного приказа Республиканским государственным предприятием на праве хозяйственного ведения «Центр обслуживания населения» Комитета по связи, информатизации и информации Министерства по инвестициям и развитию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по инвестициям и         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развитию Республики Казахстан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Исекешев А.О.              __________ Султанов Б.Т.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апреля 2015 года № 477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финансов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апреля 2015 года № 275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налоговых заявлений, представляемых через центры</w:t>
      </w:r>
      <w:r>
        <w:br/>
      </w:r>
      <w:r>
        <w:rPr>
          <w:rFonts w:ascii="Times New Roman"/>
          <w:b/>
          <w:i w:val="false"/>
          <w:color w:val="000000"/>
        </w:rPr>
        <w:t>
обслуживания населения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Налоговое заявление о регистрационном учете индивидуального предпринимателя, частного нотариуса, частного судебного исполнителя, адвоката, профессионального медиатора.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Налоговое заявление о приостановлении (продлении, возобновлении) представления налоговой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Налоговое заявление налогоплательщика (налогового агента) об отзыве налоговой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Налоговое заявление на получение выписки из лицевого счета о состоянии расчетов с бюджетом по исполнению налогового обязательства, а также обязательств по исчислению, удержанию и перечислению обязательных пенсионных взносов, обязательных профессиональных пенсионных взносов, исчислению и уплате социальных отчислений.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Налоговое заявление о постановке на регистрационный учет.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Налоговое заявление на проведение зачета и (или) возврата налогов, других обязательных платежей, таможенных платежей, пеней и штрафов.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