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a4c3" w14:textId="95aa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4-1/168. Зарегистрирован в Министерстве юстиции Республики Казахстан 25 мая 2015 года № 11151.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 и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закладку и выращивание (в том числе восстановление) многолетних насаждений плодово-ягодных культур и винограда.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4-1/168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затрат на закладку и выращивание (в том числе восстановление) многолетних насаждений плодово-ягодных культур и винограда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27.01.2017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– Правила)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затрат на закладку и выращивание (в том числе восстановление) многолетних насаждений плодово-ягодных культур и винограда (до 40 %) за счет и в пределах средств, предусмотренных в местном бюджете на соответствующий финансовый год.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субъектам агропромышленного комплекса (далее – субъекты АПК) в порядке, установленном настоящими Правилами.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субъектов АПК на получение субсидий в каждом районе (городе республиканского и областного значения), решением акима района (города республиканского и областного значения) создается межведомственная комиссия (далее – Комиссия).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акимата района (города республиканского и областного значения), в том числе управлений или отделов сельского хозяйства и земельных отношений района (города республиканского и областного значения);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региональных палат Национальной палаты предпринимателей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отраслевых общественных и научных организаций.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отдел сельского хозяйства района (города республиканского и областного значения) (далее – Отдел).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многолетних насаждений плодово-ягодных культур и винограда (далее – Перечень культур) и нормы субсидий (на 1 гектар) на закладку и выращивание (в том числе восстановление) многолетних насаждений плодово-ягодных культур и винограда (далее – нормы субсидий) в двух экземплярах предоставляются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города республиканского значения, в случае его отсутствия лицом, исполняющим его обязанности, после согласования с научными организациями аграрного профиля, имеющими аккредитацию в сфере научной и научно-технической деятельности, с приложением расчетов затрат по каждой субсидируемой культуре.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Министерством Перечня культур и норм субсидий составляет семь рабочих дней со дня поступления письма.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культур определяется приоритетность субсидирования культур согласно соответствующей отраслевой государственной программе.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один экземпляр Перечня культур и норм субсидий.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письмом с мотивированным обоснованием направляет на доработку оба экземпляра Перечня культур и норм субсидий. При этом доработанные Перечни культур и нормы субсидий на повторное рассмотрение направляются в Министерство в течение пяти рабочих дней.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культур и нормы субсидий утверждаются постановлением акимата области, города республиканского значения не позднее 1 мая соответствующего года.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 культур и нормы субсидий осуществляется в порядке, предусмотренном частями первой, второй, третьей, четвертой и пятой настоящего пункта.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не распространяются на субъектов АПК, заложивших интенсивные яблоневые сады (не менее 2000 штук/гектар саженцев на карликовых и полукарликовых клоновых подвоях, в том числе саженцев книп-баум).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Получателями субсидий являются субъекты АПК, заложившие многолетние насаждения плодово-ягодных культур и винограда предыдущей осенью и (или) весной текущего года и осуществившие их выращивание в последующие годы.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выплаты субсидий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на закладку многолетних насаждений плодово-ягодных культур и винограда выплачиваются при соблюдении следующих условий: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подаче в срок до 15 ноября соответствующего года в Отдел заявки на получение субсидий на закладку многолетних насаждений плодово-ягодных культур и винограда, произведенную предыдущей осенью и (или) весной текущего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закладке многолетних насаждений плодово-ягодных культур и винограда согласно требованиям к закладке многолетних насаждений плодово-ягодных культур и винограда,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на выращивание многолетних насаждений плодово-ягодных культур и винограда выплачиваются при соблюдении следующих условий: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подаче в срок до 15 ноября соответствующего года в Отдел заявки на получение субсидий на выращивание многолетних насаждений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выращивании (уходе) многолетних насаждений плодово-ягодных культур и винограда со второй по седьмую вегетацию включительно.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частичной гибели многолетних насаждений плодово-ягодных культур и винограда, заложенных в предыдущих годах, и если субъект АПК восстановил их за счет собственных средств, субсидии причитаются субъекту АПК только на фактически сохранившуюся площадь закладки многолетних насаждений (без учета самостоятельно восстановленных площадей закладки многолетних насаждений).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субсидий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рассчитываются исходя из заявленных субъектом АПК площадей многолетних насаждений плодово-ягодных культур и винограда, подлежащих субсидированию и норм субсидий, утвержденных постановлением акимата области, города республиканского значения по следующей формуле: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V*N;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субсидий,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площадь закладки и выращивания многолетних насаждений плодово-ягодных культур и винограда, подлежащих к субсидированию, гектар;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нормы субсидий на 1 гектар, утвержденные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области, города республиканского значения на частичное возмещение стоимости затрат на закладку и выращивание многолетних насаждений плодово-ягодных культур и винограда, тенге/гектар.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возмещаются затраты на закладку и выращивание многолетних насаждений плодово-ягодных культур и винограда, за исключением затрат на приобретение саженцев.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размещает публикацию объявления о начале и окончании приема заявок для участия в программе субсидирования, порядке работы Комиссии на интернет-ресурсе акимата района (города республиканского или областного значения) и в местных периодических печатных изданиях;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поступления заявки от субъекта АПК рассматривает ее на соответствие требованиям настоящих Правил. В случае представления субъектом АПК заявки, не соответствующей требованиям настоящих Правил, заявка возвращается субъекту АПК в течение двух рабочих дней на доработку.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АПК при приеме заявки выдается талон с указанием даты и времени, фамилии и инициалов лица, принявшего заявку;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заявку субъекта АПК, соответствующую требованиям настоящих Правил, Комиссии.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 даты внесения Отделом заявки с выездом на место составляет: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закладки многолетних насаждений плодово-ягодных культур и винограда, а также соответствия рабочему проекту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выращивания многолетних насаждений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с даты составления соответствующего акта принимает протокольное решение о предоставлении либо отказе в предоставлении субсидий.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в управление сельского хозяйства области, а при отказе в предоставлении субсидий Отдел письменно уведомляет субъекта АПК об отказе с указанием причины отказа.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в представлении субсидий принимается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сельского хозяйства области, города республиканского значения в течение двух рабочих дней после поступления заявки субъекта АПК на получение субсидий на закладку или выращивание многолетних насаждений плодово-ягодных культур и винограда представляет в территориальное подразделение казначейства платежные документы к оплате.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Отчетность по субсидированию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сельского хозяйства области, города республиканского значения в срок до 25 декабря соответствующего года представляет в Министерство информацию об использовании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района,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республиканского и областного значения, области)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 физического лица)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получение субсидий на закладку 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культур и винограда, произведенную предыдущей осенью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весной текущего года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выплатить мне субсидии на закладку многолетних насаждений плодово-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ягодных культур/винограда (нужное подчеркнуть), произведенную осенью 20 ___ года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весной 20___года, на площади ______гектар, в размере 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(сумма цифрами и прописью)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8094"/>
        <w:gridCol w:w="2509"/>
        <w:gridCol w:w="60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6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  <w:bookmarkEnd w:id="6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6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  <w:bookmarkEnd w:id="6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  <w:bookmarkEnd w:id="6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  <w:bookmarkEnd w:id="7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7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  <w:bookmarkEnd w:id="7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7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  <w:bookmarkEnd w:id="7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7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  <w:bookmarkEnd w:id="7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  <w:bookmarkEnd w:id="8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кооператива, которому причитается субсидия</w:t>
            </w:r>
          </w:p>
          <w:bookmarkEnd w:id="8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члена сельскохозяйственного кооператива, которому причитается субсидия</w:t>
            </w:r>
          </w:p>
          <w:bookmarkEnd w:id="8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3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bookmarkEnd w:id="8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  <w:bookmarkEnd w:id="8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  <w:bookmarkEnd w:id="8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  <w:bookmarkEnd w:id="8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  <w:bookmarkEnd w:id="8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  <w:bookmarkEnd w:id="8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0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  <w:bookmarkEnd w:id="9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9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  <w:bookmarkEnd w:id="9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  <w:bookmarkEnd w:id="9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  <w:bookmarkEnd w:id="9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  <w:bookmarkEnd w:id="9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7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рабочий проект для закладки садов и (или) ягодников и (или)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9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9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разработку рабочего проекта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0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разработан</w:t>
            </w:r>
          </w:p>
          <w:bookmarkEnd w:id="10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разработчика</w:t>
            </w:r>
          </w:p>
          <w:bookmarkEnd w:id="10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разработчика</w:t>
            </w:r>
          </w:p>
          <w:bookmarkEnd w:id="10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0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10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10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10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8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посадочного материала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0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посадочного материала</w:t>
            </w:r>
          </w:p>
          <w:bookmarkEnd w:id="11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посадочного материала</w:t>
            </w:r>
          </w:p>
          <w:bookmarkEnd w:id="11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посадочного материала</w:t>
            </w:r>
          </w:p>
          <w:bookmarkEnd w:id="11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  <w:bookmarkEnd w:id="11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  <w:bookmarkEnd w:id="11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1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11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11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11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9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 (указывается в случае необходимости приобретения шпалер)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2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  <w:bookmarkEnd w:id="12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  <w:bookmarkEnd w:id="12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  <w:bookmarkEnd w:id="12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  <w:bookmarkEnd w:id="12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  <w:bookmarkEnd w:id="12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2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12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12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12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0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подачи) на строительство системы капельного орошения (указывается в случае необходимости приобретения системы капельного орошения)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3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</w:t>
            </w:r>
          </w:p>
          <w:bookmarkEnd w:id="13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</w:t>
            </w:r>
          </w:p>
          <w:bookmarkEnd w:id="13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</w:t>
            </w:r>
          </w:p>
          <w:bookmarkEnd w:id="13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  <w:bookmarkEnd w:id="13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  <w:bookmarkEnd w:id="13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3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13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13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14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1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2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 (при наличии)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  <w:bookmarkEnd w:id="14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  <w:bookmarkEnd w:id="144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  <w:bookmarkEnd w:id="14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  <w:bookmarkEnd w:id="14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  <w:bookmarkEnd w:id="147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4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149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150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151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5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  <w:bookmarkEnd w:id="153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4"/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свидетельство на посадочный материал, выданное производителем саженцев плодово-ягодных культур и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155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  <w:bookmarkEnd w:id="156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истребование оригиналов и копий указанных документов у заявителя не допускается;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сведения, указанные в строке 3 вышеизложенной таблицы заполняются на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 сельскохозяйственного кооператива, для которого причитается субсидия.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Расчет причитающихся субсидий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0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закладки,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 тайну.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документе, удостоверяющем личность)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(фамилия, имя, отчество (при его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ответственного лица, принявшего заявку)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Талон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 ____________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Принята заявка к рассмотрению "__" ____ 20__года ____часов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ответственного лица,           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принявшего заявку)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</w:tbl>
    <w:bookmarkStart w:name="z19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закладке многолетних насаждений плодово-ягодных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культур и винограда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2022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72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на котором осуществлена закладка плодово-ягодных культур и винограда, должен находиться в районе, рекомендованном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продукции, утвержденной Министерством.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плодовых культур и винограда должна быть осуществлена на общей площади не менее 5 гектаров, ягодных культур – на общей площади не менее 2 гектаров (учитывается полезная (нетто) площадь без учета дорожных, оросительных сетей и ветрозащитных полос, предусмотренных рабочим проектом). При этом закладка многолетних насаждений яблони сорта "Апорт" осуществляется в условиях предгорной и низкогорной зон на высоте не менее 900 метров над уровнем моря.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(или в лизинге)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капельницами). Данное требование не распространяется на многолетние насаждения яблони сорта "Апорт".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установленных шпалер: в случае закладки многолетних насаждений плодово-ягодных культур саженцами на карликовых и полукарликовых подвоях – в первый год закладки, в случае выращивания многолетних насаждений винограда – во второй год. При этом расстояние между шпалерами в ряду должно быть не более 15 метров.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плодово-ягодных культур и винограда должна быть осуществлена сортами, включенными в Государственный реестр селекционных достижений, рекомендуемых к использованию в Республике Казахстан. При этом яблони сорта "Апорт" должны быть отселектированы безвирусным посадочным материалом и заложены сортами сильнорослых подвоев яблони Сиверса (МаlusSieversii) и яблони Недзвецкого (МаlusNiedzwetzkyana).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"/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рабочего проекта для закладки садов и (или) ягодников и (или) виноградников (подтверждающим проведение почвенно-мелиоративных изысканий на садопригодность: топосъемки в масштабе не менее 1:2000 с сечением рельефа через 0,5 метров, почвенно-мелиоративных и почвенно-геологических изысканий (при необходимости солевой съемки) в масштабе не менее 1:5000, содержащим генеральный план закладки многолетних насаждений с указанием схемы посадки, сортового состава, организации дорожной и оросительной сети, лесополос) на конкретный земельный участок субъекта АПК, на котором осуществляется закладка многолетних насаждений (далее – рабочий проект). При закладке многолетних насаждений яблони сорта "Апорт" в рабочем проекте указывается высота участка субъекта АПК над уровнем моря.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местного исполнительного органа района,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областного значения, области)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его наличии) физического лица)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на получение субсидий на выращивание многолетних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плодово-ягодных культур и винограда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выплатить мне субсидии на выращивание многолетних насаждений плодовых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культур/винограда (нужное подчеркнуть) "__" года, роста, заложенных осенью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весной 20 ___ года, на площади ________ гектар, в размере 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(сумма цифрами и прописью)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8343"/>
        <w:gridCol w:w="2199"/>
        <w:gridCol w:w="77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4"/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6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  <w:bookmarkEnd w:id="18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 или Национального оператора почты:</w:t>
            </w:r>
          </w:p>
          <w:bookmarkEnd w:id="18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  <w:bookmarkEnd w:id="18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счет</w:t>
            </w:r>
          </w:p>
          <w:bookmarkEnd w:id="19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  <w:bookmarkEnd w:id="19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  <w:bookmarkEnd w:id="19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3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закладки многолетних насаждений плодово-ягодных культур и винограда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  <w:bookmarkEnd w:id="19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bookmarkEnd w:id="19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  <w:bookmarkEnd w:id="19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  <w:bookmarkEnd w:id="19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19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bookmarkEnd w:id="19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  <w:bookmarkEnd w:id="20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  <w:bookmarkEnd w:id="20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20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bookmarkEnd w:id="20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  <w:bookmarkEnd w:id="20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  <w:bookmarkEnd w:id="20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20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7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свидетельствующие о получении субсидий в предшествующих годах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20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  <w:bookmarkEnd w:id="20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0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21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  <w:bookmarkEnd w:id="21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  <w:bookmarkEnd w:id="21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  <w:bookmarkEnd w:id="21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  <w:bookmarkEnd w:id="21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  <w:bookmarkEnd w:id="21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1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21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21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22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1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2"/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  <w:bookmarkEnd w:id="22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  <w:bookmarkEnd w:id="22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  <w:bookmarkEnd w:id="22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  <w:bookmarkEnd w:id="22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  <w:bookmarkEnd w:id="22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2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  <w:bookmarkEnd w:id="22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  <w:bookmarkEnd w:id="23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  <w:bookmarkEnd w:id="23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* истребование оригиналов и копий указанных документов у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допускается.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Расчет причитающихся субсидий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34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выращивания,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Подтверждаю достоверность представленной информации,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удостоверяющем личность)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Главный бухгалтер (при наличии) 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личность)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 года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Заявка принята к рассмотрению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ответственного лица, принявшего заявку)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отрыва)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Талон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№ _____________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Принята заявка к рассмотрению "__" ____ 20__года ____часов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ответственного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лица, принявшего заявку)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обследования закладки 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культур и винограда, а также соответствия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"___" ______ 20___ года №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района (города республиканского значения 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значения)______________________________ области, города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комиссия), в составе: председателя комиссии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комиссии: сотрудника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районного 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 сельского округа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научной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общественной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 агропромышленного 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осуществлена закладка многолетних насаждений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площади _______________________________________ гектар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площади _______________________________________ гектар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культуры, сорта, схема закладки)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Заложенный сад/виноградник соответствует/не соответствует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(необходимое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сельского хозяйства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земельных отношений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общественной организации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 агропромышленного комплекса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печать)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обследования выращивания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плодово-ягодных культур и винограда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от "___" _______20__ года №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района (города республиканского значения и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значения)_________________________ области, города республиканского значения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комиссии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личность), должность)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сотрудника районного 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сельского округа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удостоверяющем личность), должность)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научной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 общественной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субъекта агропромышленного комплекса)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выращивание многолетних насаждений "__" года роста,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заложенных осенью 20 ____ года и (или) весной 20 ___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на площади 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(название культуры, сорта, схема закладки)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сельского хозяйства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сотрудник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земельных отношений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общественной организации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 агропромышленного комплекса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печать)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затрат на закладку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 и винограда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Информация об использовании субсидий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11"/>
        <w:gridCol w:w="2063"/>
        <w:gridCol w:w="739"/>
        <w:gridCol w:w="2177"/>
        <w:gridCol w:w="944"/>
        <w:gridCol w:w="1972"/>
        <w:gridCol w:w="1356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59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 субсидии (наименование, адрес субъекта агропромышленного комплекса)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идентификационный номер /бизне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идентификационный номер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саженцев на 1 гектар, схема закладки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закладки или выращивания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выплаченных субсидий, тысячи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