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a77f" w14:textId="b15a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учета государственного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апреля 2015 года № 285. Зарегистрирован в Министерстве юстиции Республики Казахстан 25 мая 2015 года № 11154. Утратил силу приказом Первого заместителя Премьер-Министра Республики Казахстан – Министра финансов Республики Казахстан от 7 апреля 2020 года № 362.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07.04.2020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информации из Реестра государственного имущества (перечень контролируемых государством акционерных обществ и товариществ с ограниченной ответственностью, а также государственных юридических лиц; информация и материалы о государственном имуществе, включенном в График выставления на торги объектов государственной собственности)", согласно приложению 1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из Реестра государственного имущества справки арендаторам (доверительным управляющим) государственного имущества по заключенным с ними договорам аренды (доверительного управления), содержащей сведения о начислениях по договору, пене и поступившим платежам в государственный бюджет", согласно приложению 2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приказом Министра финансов РК от 15.12.2017 </w:t>
      </w:r>
      <w:r>
        <w:rPr>
          <w:rFonts w:ascii="Times New Roman"/>
          <w:b w:val="false"/>
          <w:i w:val="false"/>
          <w:color w:val="00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 приказом Министра финансов РК от 08.09.2016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финансов РК от 15.12.2017 </w:t>
      </w:r>
      <w:r>
        <w:rPr>
          <w:rFonts w:ascii="Times New Roman"/>
          <w:b w:val="false"/>
          <w:i w:val="false"/>
          <w:color w:val="00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государственного имущества и приватизации Министерства финансов Республики Казахстан (Утепов Э.К.)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 № 285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"Представление информации из реестра государственного имущества</w:t>
      </w:r>
      <w:r>
        <w:br/>
      </w:r>
      <w:r>
        <w:rPr>
          <w:rFonts w:ascii="Times New Roman"/>
          <w:b/>
          <w:i w:val="false"/>
          <w:color w:val="000000"/>
        </w:rPr>
        <w:t>(перечень контролируемых государством акционерных обществ и</w:t>
      </w:r>
      <w:r>
        <w:br/>
      </w:r>
      <w:r>
        <w:rPr>
          <w:rFonts w:ascii="Times New Roman"/>
          <w:b/>
          <w:i w:val="false"/>
          <w:color w:val="000000"/>
        </w:rPr>
        <w:t>товариществ с ограниченной ответственностью, а также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юридических лиц; информация и материалы 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государственном имуществе, включенном в график выставления на</w:t>
      </w:r>
      <w:r>
        <w:br/>
      </w:r>
      <w:r>
        <w:rPr>
          <w:rFonts w:ascii="Times New Roman"/>
          <w:b/>
          <w:i w:val="false"/>
          <w:color w:val="000000"/>
        </w:rPr>
        <w:t>торги объектов государственной собственности)"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информации из </w:t>
      </w:r>
      <w:r>
        <w:rPr>
          <w:rFonts w:ascii="Times New Roman"/>
          <w:b w:val="false"/>
          <w:i w:val="false"/>
          <w:color w:val="000000"/>
          <w:sz w:val="28"/>
        </w:rPr>
        <w:t>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имущества (перечень контролируемых государством акционерных обществ и товариществ с ограниченной ответственностью, а также государственных юридических лиц; информация и материалы о государственном имуществе, включенном в График выставления на торги объектов государственной собственности)" (далее – государственная услуга).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финансов Республики Казахстан (далее – Министерство).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государственного имущества и приватизации Министерства финансов Республики Казахстан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веб-портал "электронного правительства" www.e.gov.kz (далее – портал).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оказания государственной услуги с момента подачи запроса услугополучателем на портале – 10 (десять) минут.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 – электронная (полностью автоматизированная).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перечень контролируемых государством акционерных обществ и товариществ с ограниченной ответственностью, а также государственных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информация и материалы о государственном имуществе, включенном в график выставления на торги объектов государственной собственности,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 круглосуточно (за исключением технических перерывов в связи с проведением ремонтных работ).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на портал – запрос в форме электронного документа: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перечню контролируемых государством акционерных обществ и товариществ с ограниченной ответственностью, а также государственных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информации и материалам о государственном имуществе, включенном в график выставления на торги объектов государственной собственности,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Министерства, с указанием даты и времени, фамилии и инициалов должностного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услуг: 8-800-080-7777 или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в электронной форме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www.minfin.gov.kz;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размещены на интернет-ресурсе Министерства: www.minfin.gov.kz, единого контакт-центра по вопросам оказания государственных услуг: 8-800-080-7777, 1414.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"Представление информации из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 (перечень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контролируемых государством акционерных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 и товариществ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ответственностью, а также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лиц; информация и материалы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имуществе, включенном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выставления на торги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собственности)"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контролируемых государством акционерных обществ и</w:t>
      </w:r>
      <w:r>
        <w:br/>
      </w:r>
      <w:r>
        <w:rPr>
          <w:rFonts w:ascii="Times New Roman"/>
          <w:b/>
          <w:i w:val="false"/>
          <w:color w:val="000000"/>
        </w:rPr>
        <w:t>товариществ с ограниченной ответственностью, а также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юридических лиц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финансов РК от 08.09.2016 </w:t>
      </w:r>
      <w:r>
        <w:rPr>
          <w:rFonts w:ascii="Times New Roman"/>
          <w:b w:val="false"/>
          <w:i w:val="false"/>
          <w:color w:val="ff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2393"/>
        <w:gridCol w:w="2393"/>
        <w:gridCol w:w="1043"/>
        <w:gridCol w:w="2298"/>
        <w:gridCol w:w="1044"/>
      </w:tblGrid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БИН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ОПФ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(уровень 1)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(уровень 4)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адрес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участие, %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-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ОПФ - организационно-правовая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"Представление информации из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 (перечень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контролируемых государством акционерных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 и товариществ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ответственностью, а также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лиц; информация и материалы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имуществе, включенном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выставления на торги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собственности)"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финансов РК от 10.01.2019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и материалы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имуществе, включенном в график выставления на торги</w:t>
      </w:r>
      <w:r>
        <w:br/>
      </w:r>
      <w:r>
        <w:rPr>
          <w:rFonts w:ascii="Times New Roman"/>
          <w:b/>
          <w:i w:val="false"/>
          <w:color w:val="000000"/>
        </w:rPr>
        <w:t>объектов государственной собственности</w:t>
      </w:r>
    </w:p>
    <w:bookmarkEnd w:id="21"/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просмотре объекта приватизации</w:t>
      </w:r>
    </w:p>
    <w:bookmarkEnd w:id="22"/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Отображается информация по объекту:</w:t>
      </w:r>
    </w:p>
    <w:bookmarkEnd w:id="23"/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Идентификационный номер объекта; </w:t>
      </w:r>
    </w:p>
    <w:bookmarkEnd w:id="24"/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 объекта приватизации: </w:t>
      </w:r>
    </w:p>
    <w:bookmarkEnd w:id="25"/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акции (акционерное общество (далее - АО);</w:t>
      </w:r>
    </w:p>
    <w:bookmarkEnd w:id="26"/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(товарищество с ограниченной ответственностью (далее - ТОО);</w:t>
      </w:r>
    </w:p>
    <w:bookmarkEnd w:id="27"/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имущественный комплекс;</w:t>
      </w:r>
    </w:p>
    <w:bookmarkEnd w:id="28"/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машины и оборудование;</w:t>
      </w:r>
    </w:p>
    <w:bookmarkEnd w:id="29"/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недвижимость;</w:t>
      </w:r>
    </w:p>
    <w:bookmarkEnd w:id="30"/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недвижимость (незавершенное строительство);</w:t>
      </w:r>
    </w:p>
    <w:bookmarkEnd w:id="31"/>
    <w:bookmarkStart w:name="z2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прочее;</w:t>
      </w:r>
    </w:p>
    <w:bookmarkEnd w:id="32"/>
    <w:bookmarkStart w:name="z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транспорт;</w:t>
      </w:r>
    </w:p>
    <w:bookmarkEnd w:id="33"/>
    <w:bookmarkStart w:name="z3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продавец; </w:t>
      </w:r>
    </w:p>
    <w:bookmarkEnd w:id="34"/>
    <w:bookmarkStart w:name="z3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период продажи объекта приватизации; </w:t>
      </w:r>
    </w:p>
    <w:bookmarkEnd w:id="35"/>
    <w:bookmarkStart w:name="z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статус объекта: </w:t>
      </w:r>
    </w:p>
    <w:bookmarkEnd w:id="36"/>
    <w:bookmarkStart w:name="z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приватизации;</w:t>
      </w:r>
    </w:p>
    <w:bookmarkEnd w:id="37"/>
    <w:bookmarkStart w:name="z3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активный;</w:t>
      </w:r>
    </w:p>
    <w:bookmarkEnd w:id="38"/>
    <w:bookmarkStart w:name="z3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приватизирован;</w:t>
      </w:r>
    </w:p>
    <w:bookmarkEnd w:id="39"/>
    <w:bookmarkStart w:name="z3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 с торгов;</w:t>
      </w:r>
    </w:p>
    <w:bookmarkEnd w:id="40"/>
    <w:bookmarkStart w:name="z3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блокировка объекта: </w:t>
      </w:r>
    </w:p>
    <w:bookmarkEnd w:id="41"/>
    <w:bookmarkStart w:name="z3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свободно;</w:t>
      </w:r>
    </w:p>
    <w:bookmarkEnd w:id="42"/>
    <w:bookmarkStart w:name="z3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изъятию;</w:t>
      </w:r>
    </w:p>
    <w:bookmarkEnd w:id="43"/>
    <w:bookmarkStart w:name="z4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код формы собственности (далее - КФС): </w:t>
      </w:r>
    </w:p>
    <w:bookmarkEnd w:id="44"/>
    <w:bookmarkStart w:name="z4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республиканская;</w:t>
      </w:r>
    </w:p>
    <w:bookmarkEnd w:id="45"/>
    <w:bookmarkStart w:name="z4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коммунальная областная (города республиканского значения, столицы);</w:t>
      </w:r>
    </w:p>
    <w:bookmarkEnd w:id="46"/>
    <w:bookmarkStart w:name="z4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коммунальная районная (города областного значения);</w:t>
      </w:r>
    </w:p>
    <w:bookmarkEnd w:id="47"/>
    <w:bookmarkStart w:name="z4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коммунальная местного самоуправления;</w:t>
      </w:r>
    </w:p>
    <w:bookmarkEnd w:id="48"/>
    <w:bookmarkStart w:name="z4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дополнительные данные (в зависимости от типа объекта приватизации). </w:t>
      </w:r>
    </w:p>
    <w:bookmarkEnd w:id="49"/>
    <w:bookmarkStart w:name="z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Отображается информация об оценке объекта:</w:t>
      </w:r>
    </w:p>
    <w:bookmarkEnd w:id="50"/>
    <w:bookmarkStart w:name="z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оценщика;</w:t>
      </w:r>
    </w:p>
    <w:bookmarkEnd w:id="51"/>
    <w:bookmarkStart w:name="z4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отчета;</w:t>
      </w:r>
    </w:p>
    <w:bookmarkEnd w:id="52"/>
    <w:bookmarkStart w:name="z4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дата отчета; </w:t>
      </w:r>
    </w:p>
    <w:bookmarkEnd w:id="53"/>
    <w:bookmarkStart w:name="z5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оценочная стоимость, тенге;</w:t>
      </w:r>
    </w:p>
    <w:bookmarkEnd w:id="54"/>
    <w:bookmarkStart w:name="z5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оценки.</w:t>
      </w:r>
    </w:p>
    <w:bookmarkEnd w:id="55"/>
    <w:bookmarkStart w:name="z5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Отображаются документы по объекту в сканированном виде, включенные в "электронное досье объекта", распределенное на вкладки:</w:t>
      </w:r>
    </w:p>
    <w:bookmarkEnd w:id="56"/>
    <w:bookmarkStart w:name="z5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 объекта;</w:t>
      </w:r>
    </w:p>
    <w:bookmarkEnd w:id="57"/>
    <w:bookmarkStart w:name="z5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по земле;</w:t>
      </w:r>
    </w:p>
    <w:bookmarkEnd w:id="58"/>
    <w:bookmarkStart w:name="z5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фотоальбом.</w:t>
      </w:r>
    </w:p>
    <w:bookmarkEnd w:id="59"/>
    <w:bookmarkStart w:name="z5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просмотре информации об извещениях о проведении торгов по продаже объекта приватизации, опубликованных в периодических печатных изданиях (далее - ППИ)</w:t>
      </w:r>
    </w:p>
    <w:bookmarkEnd w:id="60"/>
    <w:bookmarkStart w:name="z5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ППИ.</w:t>
      </w:r>
    </w:p>
    <w:bookmarkEnd w:id="61"/>
    <w:bookmarkStart w:name="z5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Номер и дата публикации.</w:t>
      </w:r>
    </w:p>
    <w:bookmarkEnd w:id="62"/>
    <w:bookmarkStart w:name="z5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и время проведения торгов.</w:t>
      </w:r>
    </w:p>
    <w:bookmarkEnd w:id="63"/>
    <w:bookmarkStart w:name="z6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торгов.</w:t>
      </w:r>
    </w:p>
    <w:bookmarkEnd w:id="64"/>
    <w:bookmarkStart w:name="z6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торгов.</w:t>
      </w:r>
    </w:p>
    <w:bookmarkEnd w:id="65"/>
    <w:bookmarkStart w:name="z6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Гарантийный взнос.</w:t>
      </w:r>
    </w:p>
    <w:bookmarkEnd w:id="66"/>
    <w:bookmarkStart w:name="z6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Текст объявления, опубликованных в ППИ:</w:t>
      </w:r>
    </w:p>
    <w:bookmarkEnd w:id="67"/>
    <w:bookmarkStart w:name="z6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государственном языке;</w:t>
      </w:r>
    </w:p>
    <w:bookmarkEnd w:id="68"/>
    <w:bookmarkStart w:name="z6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русском языке.</w:t>
      </w:r>
    </w:p>
    <w:bookmarkEnd w:id="69"/>
    <w:bookmarkStart w:name="z6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просмотре данных о торгах</w:t>
      </w:r>
    </w:p>
    <w:bookmarkEnd w:id="70"/>
    <w:bookmarkStart w:name="z6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торгов:</w:t>
      </w:r>
    </w:p>
    <w:bookmarkEnd w:id="71"/>
    <w:bookmarkStart w:name="z6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аукцион (английский или голландский); </w:t>
      </w:r>
    </w:p>
    <w:bookmarkEnd w:id="72"/>
    <w:bookmarkStart w:name="z6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прямая адресная продажа; </w:t>
      </w:r>
    </w:p>
    <w:bookmarkEnd w:id="73"/>
    <w:bookmarkStart w:name="z7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тендер (инвестиционный или коммерческий); </w:t>
      </w:r>
    </w:p>
    <w:bookmarkEnd w:id="74"/>
    <w:bookmarkStart w:name="z7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фондовая биржа. </w:t>
      </w:r>
    </w:p>
    <w:bookmarkEnd w:id="75"/>
    <w:bookmarkStart w:name="z7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 торгов.</w:t>
      </w:r>
    </w:p>
    <w:bookmarkEnd w:id="76"/>
    <w:bookmarkStart w:name="z7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Дополнительные условия.</w:t>
      </w:r>
    </w:p>
    <w:bookmarkEnd w:id="77"/>
    <w:bookmarkStart w:name="z7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и время торгов.</w:t>
      </w:r>
    </w:p>
    <w:bookmarkEnd w:id="78"/>
    <w:bookmarkStart w:name="z7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Начальная стоимость, тенге.</w:t>
      </w:r>
    </w:p>
    <w:bookmarkEnd w:id="79"/>
    <w:bookmarkStart w:name="z7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Гарантийный взнос, тенге.</w:t>
      </w:r>
    </w:p>
    <w:bookmarkEnd w:id="80"/>
    <w:bookmarkStart w:name="z7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Повышающий/Понижающий коэффициент.</w:t>
      </w:r>
    </w:p>
    <w:bookmarkEnd w:id="81"/>
    <w:bookmarkStart w:name="z7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Стартовая цена, тенге.</w:t>
      </w:r>
    </w:p>
    <w:bookmarkEnd w:id="82"/>
    <w:bookmarkStart w:name="z7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Минимальная цена, тенге.</w:t>
      </w:r>
    </w:p>
    <w:bookmarkEnd w:id="83"/>
    <w:bookmarkStart w:name="z8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Статус торгов:</w:t>
      </w:r>
    </w:p>
    <w:bookmarkEnd w:id="84"/>
    <w:bookmarkStart w:name="z8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состоялись; </w:t>
      </w:r>
    </w:p>
    <w:bookmarkEnd w:id="85"/>
    <w:bookmarkStart w:name="z8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отменен; </w:t>
      </w:r>
    </w:p>
    <w:bookmarkEnd w:id="86"/>
    <w:bookmarkStart w:name="z8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состоялись;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торги ожидаются.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"Представление информации из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 (перечень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контролируемых государством акционерных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 и товариществ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ответственностью, а также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лиц; информация и материалы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имуществе, включенном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выставления на торги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собственности)"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финансов РК от 10.01.2019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Первого заместителя Премьер-Министра РК – Министра финансов РК от 05.09.2019 </w:t>
      </w:r>
      <w:r>
        <w:rPr>
          <w:rFonts w:ascii="Times New Roman"/>
          <w:b w:val="false"/>
          <w:i w:val="false"/>
          <w:color w:val="ff0000"/>
          <w:sz w:val="28"/>
        </w:rPr>
        <w:t>№ 963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8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для получения перечня контролируемых государством</w:t>
      </w:r>
      <w:r>
        <w:br/>
      </w:r>
      <w:r>
        <w:rPr>
          <w:rFonts w:ascii="Times New Roman"/>
          <w:b/>
          <w:i w:val="false"/>
          <w:color w:val="000000"/>
        </w:rPr>
        <w:t>акционерных обществ и товариществ с ограниченной ответственностью,</w:t>
      </w:r>
      <w:r>
        <w:br/>
      </w:r>
      <w:r>
        <w:rPr>
          <w:rFonts w:ascii="Times New Roman"/>
          <w:b/>
          <w:i w:val="false"/>
          <w:color w:val="000000"/>
        </w:rPr>
        <w:t>а также государственных юридических лиц</w:t>
      </w:r>
    </w:p>
    <w:bookmarkEnd w:id="88"/>
    <w:bookmarkStart w:name="z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поиска по критерию "Бизнес-идентификационный номер" (далее – БИН) выбирается условие запроса из справочника:</w:t>
      </w:r>
    </w:p>
    <w:bookmarkEnd w:id="89"/>
    <w:bookmarkStart w:name="z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Равно;</w:t>
      </w:r>
    </w:p>
    <w:bookmarkEnd w:id="90"/>
    <w:bookmarkStart w:name="z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равно;</w:t>
      </w:r>
    </w:p>
    <w:bookmarkEnd w:id="91"/>
    <w:bookmarkStart w:name="z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 в;</w:t>
      </w:r>
    </w:p>
    <w:bookmarkEnd w:id="92"/>
    <w:bookmarkStart w:name="z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входит в;</w:t>
      </w:r>
    </w:p>
    <w:bookmarkEnd w:id="93"/>
    <w:bookmarkStart w:name="z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Содержит;</w:t>
      </w:r>
    </w:p>
    <w:bookmarkEnd w:id="94"/>
    <w:bookmarkStart w:name="z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Начинается с;</w:t>
      </w:r>
    </w:p>
    <w:bookmarkEnd w:id="95"/>
    <w:bookmarkStart w:name="z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Заканчивается на.</w:t>
      </w:r>
    </w:p>
    <w:bookmarkEnd w:id="96"/>
    <w:bookmarkStart w:name="z9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вводим искомое значение в поле "Не задано".</w:t>
      </w:r>
    </w:p>
    <w:bookmarkEnd w:id="97"/>
    <w:bookmarkStart w:name="z9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поиска по критерию "Наименование (русский язык)" выбирается условие запроса из справочника:</w:t>
      </w:r>
    </w:p>
    <w:bookmarkEnd w:id="98"/>
    <w:bookmarkStart w:name="z9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Равно;</w:t>
      </w:r>
    </w:p>
    <w:bookmarkEnd w:id="99"/>
    <w:bookmarkStart w:name="z10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равно;</w:t>
      </w:r>
    </w:p>
    <w:bookmarkEnd w:id="100"/>
    <w:bookmarkStart w:name="z10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 в;</w:t>
      </w:r>
    </w:p>
    <w:bookmarkEnd w:id="101"/>
    <w:bookmarkStart w:name="z10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входит в;</w:t>
      </w:r>
    </w:p>
    <w:bookmarkEnd w:id="102"/>
    <w:bookmarkStart w:name="z10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Содержит;</w:t>
      </w:r>
    </w:p>
    <w:bookmarkEnd w:id="103"/>
    <w:bookmarkStart w:name="z10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Начинается с;</w:t>
      </w:r>
    </w:p>
    <w:bookmarkEnd w:id="104"/>
    <w:bookmarkStart w:name="z10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Заканчивается на;</w:t>
      </w:r>
    </w:p>
    <w:bookmarkEnd w:id="105"/>
    <w:bookmarkStart w:name="z10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Содержит фразу.</w:t>
      </w:r>
    </w:p>
    <w:bookmarkEnd w:id="106"/>
    <w:bookmarkStart w:name="z10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вводим искомое значение в поле "Не задано".</w:t>
      </w:r>
    </w:p>
    <w:bookmarkEnd w:id="107"/>
    <w:bookmarkStart w:name="z10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поиска по критерию "Организационно-правовая форма" (далее – ОПФ) выбирается условие запроса из справочника:</w:t>
      </w:r>
    </w:p>
    <w:bookmarkEnd w:id="108"/>
    <w:bookmarkStart w:name="z10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Входит;</w:t>
      </w:r>
    </w:p>
    <w:bookmarkEnd w:id="109"/>
    <w:bookmarkStart w:name="z11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входит.</w:t>
      </w:r>
    </w:p>
    <w:bookmarkEnd w:id="110"/>
    <w:bookmarkStart w:name="z11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 поле "Не задано" выбираем одно или несколько необходимых значений:</w:t>
      </w:r>
    </w:p>
    <w:bookmarkEnd w:id="111"/>
    <w:bookmarkStart w:name="z11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(далее – АО);</w:t>
      </w:r>
    </w:p>
    <w:bookmarkEnd w:id="112"/>
    <w:bookmarkStart w:name="z11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Закрытое акционерное общество (далее - ЗАО);</w:t>
      </w:r>
    </w:p>
    <w:bookmarkEnd w:id="113"/>
    <w:bookmarkStart w:name="z11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Открытое акционерное общество (далее - ОАО);</w:t>
      </w:r>
    </w:p>
    <w:bookmarkEnd w:id="114"/>
    <w:bookmarkStart w:name="z11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учреждение;</w:t>
      </w:r>
    </w:p>
    <w:bookmarkEnd w:id="115"/>
    <w:bookmarkStart w:name="z11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предприятие на праве оперативного управления (казенное) (далее - ГПО);</w:t>
      </w:r>
    </w:p>
    <w:bookmarkEnd w:id="116"/>
    <w:bookmarkStart w:name="z11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предприятие на праве хозяйственного ведения (далее - ГПХ);</w:t>
      </w:r>
    </w:p>
    <w:bookmarkEnd w:id="117"/>
    <w:bookmarkStart w:name="z11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Дочернее предприятие (далее - ДП);</w:t>
      </w:r>
    </w:p>
    <w:bookmarkEnd w:id="118"/>
    <w:bookmarkStart w:name="z11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коммерческие организации;</w:t>
      </w:r>
    </w:p>
    <w:bookmarkEnd w:id="119"/>
    <w:bookmarkStart w:name="z12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некоммерческие организации;</w:t>
      </w:r>
    </w:p>
    <w:bookmarkEnd w:id="120"/>
    <w:bookmarkStart w:name="z12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Представительство;</w:t>
      </w:r>
    </w:p>
    <w:bookmarkEnd w:id="121"/>
    <w:bookmarkStart w:name="z12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(далее – ТОО);</w:t>
      </w:r>
    </w:p>
    <w:bookmarkEnd w:id="122"/>
    <w:bookmarkStart w:name="z12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Филиал.</w:t>
      </w:r>
    </w:p>
    <w:bookmarkEnd w:id="123"/>
    <w:bookmarkStart w:name="z12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поиска по критерию "Блокировка" выбирается условие запроса из справочника:</w:t>
      </w:r>
    </w:p>
    <w:bookmarkEnd w:id="124"/>
    <w:bookmarkStart w:name="z12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Входит;</w:t>
      </w:r>
    </w:p>
    <w:bookmarkEnd w:id="125"/>
    <w:bookmarkStart w:name="z12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входит.</w:t>
      </w:r>
    </w:p>
    <w:bookmarkEnd w:id="126"/>
    <w:bookmarkStart w:name="z12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 поле "Не задано" выбираем одно или несколько необходимых значений:</w:t>
      </w:r>
    </w:p>
    <w:bookmarkEnd w:id="127"/>
    <w:bookmarkStart w:name="z12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Активный;</w:t>
      </w:r>
    </w:p>
    <w:bookmarkEnd w:id="128"/>
    <w:bookmarkStart w:name="z12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Удаленный.</w:t>
      </w:r>
    </w:p>
    <w:bookmarkEnd w:id="129"/>
    <w:bookmarkStart w:name="z13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поиска по критерию "Регион" выбирается условие запроса из справочника: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входит.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 поле "Не задано" выбираем одно или несколько необходимых значений: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Акмолинская область;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Актюбинская область;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Алматинская область;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Нур-Султан;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Атырауская область;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Восточно-Казахстанская область;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Жамбылская область;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Западно-Казахстанская область;</w:t>
      </w:r>
    </w:p>
    <w:bookmarkStart w:name="z2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Карагандинская область;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Костанайская область;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Кызылординская область;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Мангистауская область;</w:t>
      </w:r>
    </w:p>
    <w:bookmarkStart w:name="z2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Павлодарская область;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Туркестанская область.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15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для просмотра сведений о контролируемых государством</w:t>
      </w:r>
      <w:r>
        <w:br/>
      </w:r>
      <w:r>
        <w:rPr>
          <w:rFonts w:ascii="Times New Roman"/>
          <w:b/>
          <w:i w:val="false"/>
          <w:color w:val="000000"/>
        </w:rPr>
        <w:t>акционерных обществ и товариществ с ограниченной ответственностью,</w:t>
      </w:r>
      <w:r>
        <w:br/>
      </w:r>
      <w:r>
        <w:rPr>
          <w:rFonts w:ascii="Times New Roman"/>
          <w:b/>
          <w:i w:val="false"/>
          <w:color w:val="000000"/>
        </w:rPr>
        <w:t>а также государственных юридических лиц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просмотре объекта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Отображается информация по объекту: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Идентификатор объекта;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БИН;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налогоплательщика;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предприятий и организаций (далее - ОКПО);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(русский язык).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Дополнительные сведения: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(казахский язык);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ОПФ;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формы собственности (далее - КФС) (уровень 4);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КФС;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финансирования;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государственной регистрации;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государственной регистрации;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первичной государственной регистрации;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Блокировка;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государственного управления;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Собственник;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Отрасль (уровень 1);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Отрасль (уровень 4).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Дополнительно: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Контакты: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руководитель;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бухгалтер;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Страна;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Индекс;</w:t>
      </w:r>
    </w:p>
    <w:bookmarkEnd w:id="161"/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Область;</w:t>
      </w:r>
    </w:p>
    <w:bookmarkEnd w:id="162"/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Регион;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пункт, дом, квартира;</w:t>
      </w:r>
    </w:p>
    <w:bookmarkEnd w:id="164"/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Телефон;</w:t>
      </w:r>
    </w:p>
    <w:bookmarkEnd w:id="165"/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Факс;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E-mail;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Веб-сайт.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Адресный регистр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код адреса (далее – РКА);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Республика;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Область;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Район;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округ;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 (село);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Улица;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Адрес.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Зависимые организации: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Подчиненные;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Учрежденные.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Уставный капитал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Уставный капитал, тенге (применяется для АО (ЗАО, ОАО), ТОО, ГПХ и ДП);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вклад, тенге;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участие, %;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пакет, штук (только для АО (ЗАО и ОАО);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Регистратор;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Свободно вклад, тенге;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Свободно акций, штук (только для АО (ЗАО и ОАО);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Акции обременено, штук (только для АО (ЗАО и ОАО).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Основные индикаторы;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предпринимательство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Статус;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Блокировка;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Плановая дата;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Фактическая дата;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Примечание;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по уставу;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отрасли (по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лицами");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Отрасль (по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лицами");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согласования;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исключения.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Внешние интеграции: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недвижимости: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объекта;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Фонд;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земельного участка (гектар);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этажей;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Полезная площадь (квадратные метры);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застройки (квадратные метры);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объекта;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объекта;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права;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недвижимости;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Функциональное назначение;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Адрес;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объекта;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первичного объекта;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земельного участка;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номер;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обновления;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ввода в эксплуатацию;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Налогооблагаемая стоимость (тенге);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операции;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обременений;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ареста.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Электронное досье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Аудиторские отчеты;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по финансово-хозяйственной деятельности;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Прочая документация;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органов управления;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Учредительные документы.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Отчеты: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АО (ЗАО, ОАО), ТОО, ГПХ и ГПО: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развития контролируемых государством акционерных обществ и товариществ с ограниченной ответственностью, а также государственных предприятий;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исполнению плана развития контролируемых государством акционерных обществ и товариществ с ограниченной ответственностью, а также государственных предприятий;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национальных управляющих холдингов, национальных холдингов и национальных компаний: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развития национальных управляющих холдингов, национальных холдингов, национальных компаний, акционером которых является государство, за исключением акционерного общества "Фонд национального благосостояния "Самрук-Казына";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исполнению планов развития национальных управляющих холдингов, национальных холдингов, национальных компаний, акционером которых является государство;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развития национальных управляющих холдингов, национальных холдингов, национальных компаний, акционером которых является государство, предоставляемых в Реестр государственного имущества;</w:t>
      </w:r>
    </w:p>
    <w:bookmarkEnd w:id="239"/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исполнению стратегии развития национальных управляющих холдингов, национальных холдингов, национальных компаний, акционером которых является государство;</w:t>
      </w:r>
    </w:p>
    <w:bookmarkEnd w:id="240"/>
    <w:bookmarkStart w:name="z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Ежеквартальная информация о привлечении организациями внешних и внутренних займов;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Ежеквартальная и полугодовая информация о заимствованиях и графике погашения, финансовой устойчивости национальных управляющих холдингов, национальных холдингов, национальных компаний, акционером которых является государство.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"Представление информации из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 (перечень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контролируемых государством акционерных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 и товариществ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ответственностью, а также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лиц; информация и материалы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имуществе, включенном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выставления на торги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собственности)"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финансов РК от 10.01.2019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для получения информации и материалов о государственном</w:t>
      </w:r>
      <w:r>
        <w:br/>
      </w:r>
      <w:r>
        <w:rPr>
          <w:rFonts w:ascii="Times New Roman"/>
          <w:b/>
          <w:i w:val="false"/>
          <w:color w:val="000000"/>
        </w:rPr>
        <w:t>имуществе, включенном в график выставления на торги объектов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собственности</w:t>
      </w:r>
    </w:p>
    <w:bookmarkEnd w:id="242"/>
    <w:bookmarkStart w:name="z26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поиска по критерию "Тип объекта приватизации" выбирается условие запроса из справочника: </w:t>
      </w:r>
    </w:p>
    <w:bookmarkEnd w:id="243"/>
    <w:bookmarkStart w:name="z26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Входит;</w:t>
      </w:r>
    </w:p>
    <w:bookmarkEnd w:id="244"/>
    <w:bookmarkStart w:name="z26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входит.</w:t>
      </w:r>
    </w:p>
    <w:bookmarkEnd w:id="245"/>
    <w:bookmarkStart w:name="z26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 поле "Не задано" выбираем одно или несколько необходимых значений:</w:t>
      </w:r>
    </w:p>
    <w:bookmarkEnd w:id="246"/>
    <w:bookmarkStart w:name="z27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акции (акционерное общество (далее - АО); </w:t>
      </w:r>
    </w:p>
    <w:bookmarkEnd w:id="247"/>
    <w:bookmarkStart w:name="z27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доля (товарищество с ограниченной ответственностью (далее - ТОО); </w:t>
      </w:r>
    </w:p>
    <w:bookmarkEnd w:id="248"/>
    <w:bookmarkStart w:name="z27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имущественный комплекс; </w:t>
      </w:r>
    </w:p>
    <w:bookmarkEnd w:id="249"/>
    <w:bookmarkStart w:name="z27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машины и оборудование; </w:t>
      </w:r>
    </w:p>
    <w:bookmarkEnd w:id="250"/>
    <w:bookmarkStart w:name="z27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недвижимость; </w:t>
      </w:r>
    </w:p>
    <w:bookmarkEnd w:id="251"/>
    <w:bookmarkStart w:name="z27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недвижимость (незавершенное строительство); </w:t>
      </w:r>
    </w:p>
    <w:bookmarkEnd w:id="252"/>
    <w:bookmarkStart w:name="z27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прочее; </w:t>
      </w:r>
    </w:p>
    <w:bookmarkEnd w:id="253"/>
    <w:bookmarkStart w:name="z27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транспорт. </w:t>
      </w:r>
    </w:p>
    <w:bookmarkEnd w:id="254"/>
    <w:bookmarkStart w:name="z27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поиска по критерию "Блокировка" выбирается условие запроса из справочника:</w:t>
      </w:r>
    </w:p>
    <w:bookmarkEnd w:id="255"/>
    <w:bookmarkStart w:name="z27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Входит;</w:t>
      </w:r>
    </w:p>
    <w:bookmarkEnd w:id="256"/>
    <w:bookmarkStart w:name="z28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входит.</w:t>
      </w:r>
    </w:p>
    <w:bookmarkEnd w:id="257"/>
    <w:bookmarkStart w:name="z28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 поле запроса выбираем одно или несколько необходимых значений:</w:t>
      </w:r>
    </w:p>
    <w:bookmarkEnd w:id="258"/>
    <w:bookmarkStart w:name="z28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приватизации; </w:t>
      </w:r>
    </w:p>
    <w:bookmarkEnd w:id="259"/>
    <w:bookmarkStart w:name="z28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приватизирован; </w:t>
      </w:r>
    </w:p>
    <w:bookmarkEnd w:id="260"/>
    <w:bookmarkStart w:name="z28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удаленный. </w:t>
      </w:r>
    </w:p>
    <w:bookmarkEnd w:id="261"/>
    <w:bookmarkStart w:name="z28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поиска по критерию "код формы собственности" (далее - КФС) выбирается условие запроса из справочника:</w:t>
      </w:r>
    </w:p>
    <w:bookmarkEnd w:id="262"/>
    <w:bookmarkStart w:name="z28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Входит;</w:t>
      </w:r>
    </w:p>
    <w:bookmarkEnd w:id="263"/>
    <w:bookmarkStart w:name="z28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входит.</w:t>
      </w:r>
    </w:p>
    <w:bookmarkEnd w:id="264"/>
    <w:bookmarkStart w:name="z28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 поле "Не задано" выбираем одно или несколько необходимых значений:</w:t>
      </w:r>
    </w:p>
    <w:bookmarkEnd w:id="265"/>
    <w:bookmarkStart w:name="z28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республиканская собственность;</w:t>
      </w:r>
    </w:p>
    <w:bookmarkEnd w:id="266"/>
    <w:bookmarkStart w:name="z29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коммунальная областная (города республиканского значения, столица);</w:t>
      </w:r>
    </w:p>
    <w:bookmarkEnd w:id="267"/>
    <w:bookmarkStart w:name="z29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коммунальная районная (города областного значения); </w:t>
      </w:r>
    </w:p>
    <w:bookmarkEnd w:id="268"/>
    <w:bookmarkStart w:name="z29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коммунальная местного самоуправления;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Казспецэкспорт.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 № 285</w:t>
            </w:r>
          </w:p>
        </w:tc>
      </w:tr>
    </w:tbl>
    <w:bookmarkStart w:name="z33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из реестра государственного имущества справки</w:t>
      </w:r>
      <w:r>
        <w:br/>
      </w:r>
      <w:r>
        <w:rPr>
          <w:rFonts w:ascii="Times New Roman"/>
          <w:b/>
          <w:i w:val="false"/>
          <w:color w:val="000000"/>
        </w:rPr>
        <w:t>арендаторам (доверительным управляющим)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имущества по заключенным с ними договорам аренды</w:t>
      </w:r>
      <w:r>
        <w:br/>
      </w:r>
      <w:r>
        <w:rPr>
          <w:rFonts w:ascii="Times New Roman"/>
          <w:b/>
          <w:i w:val="false"/>
          <w:color w:val="000000"/>
        </w:rPr>
        <w:t>(доверительного управления), содержащей сведения о начислениях</w:t>
      </w:r>
      <w:r>
        <w:br/>
      </w:r>
      <w:r>
        <w:rPr>
          <w:rFonts w:ascii="Times New Roman"/>
          <w:b/>
          <w:i w:val="false"/>
          <w:color w:val="000000"/>
        </w:rPr>
        <w:t>по договору, пени и поступившим платежам в государственный</w:t>
      </w:r>
      <w:r>
        <w:br/>
      </w:r>
      <w:r>
        <w:rPr>
          <w:rFonts w:ascii="Times New Roman"/>
          <w:b/>
          <w:i w:val="false"/>
          <w:color w:val="000000"/>
        </w:rPr>
        <w:t>бюджет"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70"/>
    <w:bookmarkStart w:name="z3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из </w:t>
      </w:r>
      <w:r>
        <w:rPr>
          <w:rFonts w:ascii="Times New Roman"/>
          <w:b w:val="false"/>
          <w:i w:val="false"/>
          <w:color w:val="000000"/>
          <w:sz w:val="28"/>
        </w:rPr>
        <w:t>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имущества справки арендаторам (доверительным управляющим) государственного имущества по заключенным с ними договорам аренды (доверительного управления), содержащей сведения о начислениях по договору, пени и поступившим платежам в государственный бюджет" (далее – государственная услуга).</w:t>
      </w:r>
    </w:p>
    <w:bookmarkEnd w:id="271"/>
    <w:bookmarkStart w:name="z3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финансов Республики Казахстан (далее – Министерство).</w:t>
      </w:r>
    </w:p>
    <w:bookmarkEnd w:id="272"/>
    <w:bookmarkStart w:name="z3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государственного имущества и приватизации Министерства финансов Республики Казахстан (далее – услугодатель).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корпорация), по выбору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финансов РК от 28.01.2016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оказания государственной услуги</w:t>
      </w:r>
    </w:p>
    <w:bookmarkEnd w:id="274"/>
    <w:bookmarkStart w:name="z3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с момента: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документов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с момента получения талона электронной очереди – не более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оформления работником Государственной корпорации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на портал – 10 (десять)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финансов РК от 28.01.2016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Форма оказания государственной услуги – электронная (полностью автоматизированная).</w:t>
      </w:r>
    </w:p>
    <w:bookmarkEnd w:id="276"/>
    <w:bookmarkStart w:name="z4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справка по договору о передаче государственного имущества в аренду (доверительное управление)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государственной услуги через портал,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Start w:name="z4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лицам.</w:t>
      </w:r>
    </w:p>
    <w:bookmarkEnd w:id="278"/>
    <w:bookmarkStart w:name="z4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за исключением воскресения и праздничных дней, согласно трудовому законодательству Республики Казахстан, в соответствии с установленным графиком работы услугодателя с 9.00 до 20.00 часов, без перерыва.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финансов РК от 28.01.2016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доверенности; физического лица по нотариально заверенной доверенности):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установленной формы,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удостоверяющий личность (для идентификации личности услугополучателя либо уполномоченного представителя по доверенности);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сверяет данные из информационной системы Государственной корпорации с оригиналами документов услугополучателя и возвращает предъявленные оригиналы документов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согласно приложению 3 к настоящему стандарту государственной услуги, с указанием номера заключенного с ним договора о передаче государственного имущества в аренду (доверительное управление) и индивидуального идентификационного номера - для физического лица, бизнес-идентификационного номера - для юридического лица, удостоверенный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приказами Министра финансов РК от 28.01.2016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01.03.2016); от 09.04.2018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финансов РК от 28.01.2016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лиц,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корпорации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финансов РК от 28.01.2016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bookmarkStart w:name="z4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услугодателя, Министерства по адресу, указанному в пункте 13 настоящего стандарта государственной услуги.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 действия (бездействия) работника Государственной корпорации направляется на имя руководителя филиала, отдела Государственной корпорации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Министерства, Государственной корпорации с указанием даты и времени, фамилии и инициалов должностного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Министерства, Государственной корпорации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услуг: 8-800-080-7777 или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 приказом Министра финансов РК от 28.01.2016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12. В случае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284"/>
    <w:bookmarkStart w:name="z49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 и через Государственную корпорацию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финансов РК от 28.01.2016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bookmarkStart w:name="z5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Услугополучателям имеющих нарушение здоровья со стойким расстройством функции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финансов РК от 28.01.2016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Адреса мест оказания государственной услуги размещены на: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www.minfin.gov.kz;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 www.gov4c.kz;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финансов РК от 28.01.2016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01.03.2016); от 09.04.2018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 или использования одноразового пароля,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финансов РК от 09.04.2018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289"/>
    <w:bookmarkStart w:name="z5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размещены на интернет-ресурсе Министерства: www.minfin.gov.kz, единого контакт-центра по вопросам оказания государственных услуг: 8-800-080-7777, 1414.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из реестра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справки арендаторам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(доверительным управляющим)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заключенным с ними договорам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(доверительного управления),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содержащей сведения о начислениях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договору, пени и поступившим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в государственный бюджет"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56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наличии сведений</w:t>
      </w:r>
      <w:r>
        <w:br/>
      </w:r>
      <w:r>
        <w:rPr>
          <w:rFonts w:ascii="Times New Roman"/>
          <w:b/>
          <w:i w:val="false"/>
          <w:color w:val="000000"/>
        </w:rPr>
        <w:t>Справка по договору о передаче государственного имущества</w:t>
      </w:r>
      <w:r>
        <w:br/>
      </w:r>
      <w:r>
        <w:rPr>
          <w:rFonts w:ascii="Times New Roman"/>
          <w:b/>
          <w:i w:val="false"/>
          <w:color w:val="000000"/>
        </w:rPr>
        <w:t>в аренду (доверительное управление)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сформирован: реестром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Уникальный номер: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запроса: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получения справки: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потребитель государственных услуг веб-портала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www.gosreestr.kz!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заданным Вам критериям поиска: № договора – _____ и БИН/ИИН – __________, в базах данных реестра государственного имущества зарегистрированы следующие: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сведения по договору и государственному имуществу: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9"/>
        <w:gridCol w:w="442"/>
        <w:gridCol w:w="5429"/>
      </w:tblGrid>
      <w:tr>
        <w:trPr>
          <w:trHeight w:val="30" w:hRule="atLeast"/>
        </w:trPr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договора: имущественный найм (аренда)/доверительное управление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Наймодатель (учредитель доверительного управления):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полное наименование, адрес, контакты</w:t>
            </w:r>
          </w:p>
        </w:tc>
      </w:tr>
      <w:tr>
        <w:trPr>
          <w:trHeight w:val="30" w:hRule="atLeast"/>
        </w:trPr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Балансодержатель: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полное наименование, адрес, контакты</w:t>
            </w:r>
          </w:p>
        </w:tc>
      </w:tr>
      <w:tr>
        <w:trPr>
          <w:trHeight w:val="30" w:hRule="atLeast"/>
        </w:trPr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Наниматель (доверительный управляющий):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БИН/ИИН, полное наименование, адрес, контакты</w:t>
            </w:r>
          </w:p>
        </w:tc>
      </w:tr>
      <w:tr>
        <w:trPr>
          <w:trHeight w:val="30" w:hRule="atLeast"/>
        </w:trPr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договора: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2"/>
        <w:gridCol w:w="447"/>
        <w:gridCol w:w="7121"/>
      </w:tblGrid>
      <w:tr>
        <w:trPr>
          <w:trHeight w:val="30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государственного имущества: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или помещение в здании или здание или оборудование или др.</w:t>
            </w:r>
          </w:p>
        </w:tc>
      </w:tr>
      <w:tr>
        <w:trPr>
          <w:trHeight w:val="30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аренды (доверительного управления):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аренды (доверительного управления):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местонахождение, описание и характеристика государственного имущества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начисления, пеня и поступления в государственный бюджет по договору: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1131"/>
        <w:gridCol w:w="1131"/>
        <w:gridCol w:w="6645"/>
        <w:gridCol w:w="1760"/>
        <w:gridCol w:w="817"/>
      </w:tblGrid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начисления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Начислено, тенге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просроченных дней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 за несвоевременную уплату, тенге (сумма пени за один день X количество просроченных дней)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в госбюджет, тенге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начислено: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арендная плата, тенге: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пеня, тенге: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Поступило в госбюджет, тенге: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к оплате, тенге: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документ согласно пункту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января 2003 года "Об электронном документе и электронной цифровой подписи" равнозначен документу на бумажном носителе.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84800" cy="124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штрих-код содержит данные, подписанные электронной цифровой подписью акционерного общества "Информационно-учетный центр", определенного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2011 года № 802 единым оператором в сфере учета государственного имущества.</w:t>
      </w:r>
    </w:p>
    <w:bookmarkStart w:name="z58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отсутствии сведений</w:t>
      </w:r>
      <w:r>
        <w:br/>
      </w:r>
      <w:r>
        <w:rPr>
          <w:rFonts w:ascii="Times New Roman"/>
          <w:b/>
          <w:i w:val="false"/>
          <w:color w:val="000000"/>
        </w:rPr>
        <w:t>Справка по договору о передаче государственного имущества</w:t>
      </w:r>
      <w:r>
        <w:br/>
      </w:r>
      <w:r>
        <w:rPr>
          <w:rFonts w:ascii="Times New Roman"/>
          <w:b/>
          <w:i w:val="false"/>
          <w:color w:val="000000"/>
        </w:rPr>
        <w:t>в аренду (доверительное управление)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сформирован: реестром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Уникальный номер: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запроса: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получения справки: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Уважаемый потребитель государственных услуг веб-портала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www.gosreestr.kz!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заданным Вам критериям поиска: № договора – _____ и БИН/ИИН – _____________, в базах данных реестра государственного имущества сведения не найдены.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документ согласно пункту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января 2003 года "Об электронном документе и электронной цифровой подписи" равнозначен документу на бумажном носителе.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84800" cy="124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штрих-код содержит данные, подписанные электронной цифровой подписью акционерного общества "Информационно-учетный центр", определенного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2011 года № 802 единым оператором в сфере учета государственного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бизнес–идентификационный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из реестра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справки арендаторам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(доверительным управляющим)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заключенным с ними договорам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(доверительного управления),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содержащей сведения о начислениях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договору, пени и поступившим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в государственный бюджет"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ИИН физ. лица и наименование,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БИН юр. лица)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мне Справку по договору № ___ от __ о передаче государственного имущества в аренду (доверительное управление).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"___" 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из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арендаторам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(доверительным управляющим)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заключенным с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(доверительного управления),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содержащей 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начислениях по договору, 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поступившим платежам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бюджет"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поиска организаций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финансов Республики Казахстан от 09.04.2018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1. Заполнение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БИН/ИИН нанимателя;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2. Подписание ЭЦП или при помощи одноразового пароля: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подписание ЭЦП или ввод одноразового пароля.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3. Результат запроса (выдача на экран):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БИН/ИИН нанимателя;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тип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статус запроса.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услугополучателю выдается справка, содержащая сведения по заключенным с ними договорам аренды (доверительного управления), пене и поступившим платежам в государственный бюджет. При необходимости услугополучатель может скачать справку в формате PDF.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из реестра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справки арендаторам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(доверительным управляющим)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заключенным с ними договорам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(доверительного управления),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содержащей сведения о начислениях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договору, пени и поступившим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в государственный бюджет"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финансов РК от 28.01.2016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отчество (далее – ФИО),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наименование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(адрес услугополучателя)        </w:t>
      </w:r>
    </w:p>
    <w:bookmarkStart w:name="z93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филиала Некоммерческого акционерного общества "Государственная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корпорация "Правительство для граждан" (указать адрес) отказывает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приеме документов на оказание государственной услуги(указать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услуги в соответствии со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услуги) ввиду представления Вами не полного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согласно перечню, предусмотренному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3._____________________________________ ….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(работника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                               Ф.И.О.__________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                                   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 № 285</w:t>
            </w:r>
          </w:p>
        </w:tc>
      </w:tr>
    </w:tbl>
    <w:bookmarkStart w:name="z66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"Принятие Республикой Казахстан прав на имущество</w:t>
      </w:r>
      <w:r>
        <w:br/>
      </w:r>
      <w:r>
        <w:rPr>
          <w:rFonts w:ascii="Times New Roman"/>
          <w:b/>
          <w:i w:val="false"/>
          <w:color w:val="000000"/>
        </w:rPr>
        <w:t>негосударственных юридических лиц и физических лиц по договору</w:t>
      </w:r>
      <w:r>
        <w:br/>
      </w:r>
      <w:r>
        <w:rPr>
          <w:rFonts w:ascii="Times New Roman"/>
          <w:b/>
          <w:i w:val="false"/>
          <w:color w:val="000000"/>
        </w:rPr>
        <w:t>дарения в порядке, определяемом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Казахстан"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 Стандарт исключен приказом Министра финансов РК от 15.12.2017 </w:t>
      </w:r>
      <w:r>
        <w:rPr>
          <w:rFonts w:ascii="Times New Roman"/>
          <w:b w:val="false"/>
          <w:i w:val="false"/>
          <w:color w:val="ff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