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ded411" w14:textId="4ded41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перечня, форм, сроков отчетности банков второго уровня Республики Казахстан и Правил их представления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8 мая 2015 года № 76. Зарегистрировано в Министерстве юстиции Республики Казахстан 25 мая 2015 года № 11159. Утратило силу постановлением Правления Национального Банка Республики Казахстан от 29 июня 2018 года № 137 (вводится в действие с 01.09.2018)</w:t>
      </w:r>
    </w:p>
    <w:p>
      <w:pPr>
        <w:spacing w:after="0"/>
        <w:ind w:left="0"/>
        <w:jc w:val="both"/>
      </w:pPr>
      <w:r>
        <w:rPr>
          <w:rFonts w:ascii="Times New Roman"/>
          <w:b w:val="false"/>
          <w:i w:val="false"/>
          <w:color w:val="ff0000"/>
          <w:sz w:val="28"/>
        </w:rPr>
        <w:t xml:space="preserve">
      Сноска. Утратило силу постановлением Правления Национального Банка РК от 29.06.2018 </w:t>
      </w:r>
      <w:r>
        <w:rPr>
          <w:rFonts w:ascii="Times New Roman"/>
          <w:b w:val="false"/>
          <w:i w:val="false"/>
          <w:color w:val="ff0000"/>
          <w:sz w:val="28"/>
        </w:rPr>
        <w:t>№ 137</w:t>
      </w:r>
      <w:r>
        <w:rPr>
          <w:rFonts w:ascii="Times New Roman"/>
          <w:b w:val="false"/>
          <w:i w:val="false"/>
          <w:color w:val="ff0000"/>
          <w:sz w:val="28"/>
        </w:rPr>
        <w:t xml:space="preserve"> (вводится в действие с 01.09.2018).</w:t>
      </w:r>
    </w:p>
    <w:p>
      <w:pPr>
        <w:spacing w:after="0"/>
        <w:ind w:left="0"/>
        <w:jc w:val="both"/>
      </w:pPr>
      <w:r>
        <w:rPr>
          <w:rFonts w:ascii="Times New Roman"/>
          <w:b w:val="false"/>
          <w:i w:val="false"/>
          <w:color w:val="000000"/>
          <w:sz w:val="28"/>
        </w:rPr>
        <w:t>
      В соответствии с законами Республики Казахстан от 31 августа 1995 года "</w:t>
      </w:r>
      <w:r>
        <w:rPr>
          <w:rFonts w:ascii="Times New Roman"/>
          <w:b w:val="false"/>
          <w:i w:val="false"/>
          <w:color w:val="000000"/>
          <w:sz w:val="28"/>
        </w:rPr>
        <w:t>О банках и банковской деятельности в Республике Казахстан</w:t>
      </w:r>
      <w:r>
        <w:rPr>
          <w:rFonts w:ascii="Times New Roman"/>
          <w:b w:val="false"/>
          <w:i w:val="false"/>
          <w:color w:val="000000"/>
          <w:sz w:val="28"/>
        </w:rPr>
        <w:t>", от 4 июля 2003 года "</w:t>
      </w:r>
      <w:r>
        <w:rPr>
          <w:rFonts w:ascii="Times New Roman"/>
          <w:b w:val="false"/>
          <w:i w:val="false"/>
          <w:color w:val="000000"/>
          <w:sz w:val="28"/>
        </w:rPr>
        <w:t>О государственном регулировании, контроле и надзоре финансового рынка и финансовых организаций</w:t>
      </w:r>
      <w:r>
        <w:rPr>
          <w:rFonts w:ascii="Times New Roman"/>
          <w:b w:val="false"/>
          <w:i w:val="false"/>
          <w:color w:val="000000"/>
          <w:sz w:val="28"/>
        </w:rPr>
        <w:t>" и от 19 марта 2010 года "</w:t>
      </w:r>
      <w:r>
        <w:rPr>
          <w:rFonts w:ascii="Times New Roman"/>
          <w:b w:val="false"/>
          <w:i w:val="false"/>
          <w:color w:val="000000"/>
          <w:sz w:val="28"/>
        </w:rPr>
        <w:t>О государственной статистике</w:t>
      </w:r>
      <w:r>
        <w:rPr>
          <w:rFonts w:ascii="Times New Roman"/>
          <w:b w:val="false"/>
          <w:i w:val="false"/>
          <w:color w:val="000000"/>
          <w:sz w:val="28"/>
        </w:rPr>
        <w:t xml:space="preserve">" Правление Национального Банка Республики Казахстан </w:t>
      </w:r>
      <w:r>
        <w:rPr>
          <w:rFonts w:ascii="Times New Roman"/>
          <w:b/>
          <w:i w:val="false"/>
          <w:color w:val="000000"/>
          <w:sz w:val="28"/>
        </w:rPr>
        <w:t>ПОСТАНОВЛЯЕТ</w:t>
      </w:r>
      <w:r>
        <w:rPr>
          <w:rFonts w:ascii="Times New Roman"/>
          <w:b w:val="false"/>
          <w:i w:val="false"/>
          <w:color w:val="000000"/>
          <w:sz w:val="28"/>
        </w:rPr>
        <w:t>:</w:t>
      </w:r>
    </w:p>
    <w:bookmarkStart w:name="z1" w:id="0"/>
    <w:p>
      <w:pPr>
        <w:spacing w:after="0"/>
        <w:ind w:left="0"/>
        <w:jc w:val="both"/>
      </w:pPr>
      <w:r>
        <w:rPr>
          <w:rFonts w:ascii="Times New Roman"/>
          <w:b w:val="false"/>
          <w:i w:val="false"/>
          <w:color w:val="000000"/>
          <w:sz w:val="28"/>
        </w:rPr>
        <w:t>
      1. Утвердить:</w:t>
      </w:r>
    </w:p>
    <w:bookmarkEnd w:id="0"/>
    <w:bookmarkStart w:name="z2" w:id="1"/>
    <w:p>
      <w:pPr>
        <w:spacing w:after="0"/>
        <w:ind w:left="0"/>
        <w:jc w:val="both"/>
      </w:pPr>
      <w:r>
        <w:rPr>
          <w:rFonts w:ascii="Times New Roman"/>
          <w:b w:val="false"/>
          <w:i w:val="false"/>
          <w:color w:val="000000"/>
          <w:sz w:val="28"/>
        </w:rPr>
        <w:t xml:space="preserve">
      1) перечень отчетности банков второго уровня Республики Казахстан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постановлению;</w:t>
      </w:r>
    </w:p>
    <w:bookmarkEnd w:id="1"/>
    <w:bookmarkStart w:name="z3" w:id="2"/>
    <w:p>
      <w:pPr>
        <w:spacing w:after="0"/>
        <w:ind w:left="0"/>
        <w:jc w:val="both"/>
      </w:pPr>
      <w:r>
        <w:rPr>
          <w:rFonts w:ascii="Times New Roman"/>
          <w:b w:val="false"/>
          <w:i w:val="false"/>
          <w:color w:val="000000"/>
          <w:sz w:val="28"/>
        </w:rPr>
        <w:t xml:space="preserve">
      2) отчет об остатках на балансовых счетах за вычетом резервов (провизий)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постановлению;</w:t>
      </w:r>
    </w:p>
    <w:bookmarkEnd w:id="2"/>
    <w:bookmarkStart w:name="z4" w:id="3"/>
    <w:p>
      <w:pPr>
        <w:spacing w:after="0"/>
        <w:ind w:left="0"/>
        <w:jc w:val="both"/>
      </w:pPr>
      <w:r>
        <w:rPr>
          <w:rFonts w:ascii="Times New Roman"/>
          <w:b w:val="false"/>
          <w:i w:val="false"/>
          <w:color w:val="000000"/>
          <w:sz w:val="28"/>
        </w:rPr>
        <w:t xml:space="preserve">
      3) отчет об условных активах и условных обязательствах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постановлению;</w:t>
      </w:r>
    </w:p>
    <w:bookmarkEnd w:id="3"/>
    <w:bookmarkStart w:name="z5" w:id="4"/>
    <w:p>
      <w:pPr>
        <w:spacing w:after="0"/>
        <w:ind w:left="0"/>
        <w:jc w:val="both"/>
      </w:pPr>
      <w:r>
        <w:rPr>
          <w:rFonts w:ascii="Times New Roman"/>
          <w:b w:val="false"/>
          <w:i w:val="false"/>
          <w:color w:val="000000"/>
          <w:sz w:val="28"/>
        </w:rPr>
        <w:t xml:space="preserve">
      4) отчет по межбанковским активам и обязательствам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постановлению;</w:t>
      </w:r>
    </w:p>
    <w:bookmarkEnd w:id="4"/>
    <w:bookmarkStart w:name="z6" w:id="5"/>
    <w:p>
      <w:pPr>
        <w:spacing w:after="0"/>
        <w:ind w:left="0"/>
        <w:jc w:val="both"/>
      </w:pPr>
      <w:r>
        <w:rPr>
          <w:rFonts w:ascii="Times New Roman"/>
          <w:b w:val="false"/>
          <w:i w:val="false"/>
          <w:color w:val="000000"/>
          <w:sz w:val="28"/>
        </w:rPr>
        <w:t xml:space="preserve">
      5) отчет о структуре портфеля ценных бумаг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постановлению;</w:t>
      </w:r>
    </w:p>
    <w:bookmarkEnd w:id="5"/>
    <w:bookmarkStart w:name="z7" w:id="6"/>
    <w:p>
      <w:pPr>
        <w:spacing w:after="0"/>
        <w:ind w:left="0"/>
        <w:jc w:val="both"/>
      </w:pPr>
      <w:r>
        <w:rPr>
          <w:rFonts w:ascii="Times New Roman"/>
          <w:b w:val="false"/>
          <w:i w:val="false"/>
          <w:color w:val="000000"/>
          <w:sz w:val="28"/>
        </w:rPr>
        <w:t xml:space="preserve">
      6) отчет об инвестициях банка, а также исламского банка в капитал других юридических лиц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постановлению;</w:t>
      </w:r>
    </w:p>
    <w:bookmarkEnd w:id="6"/>
    <w:bookmarkStart w:name="z8" w:id="7"/>
    <w:p>
      <w:pPr>
        <w:spacing w:after="0"/>
        <w:ind w:left="0"/>
        <w:jc w:val="both"/>
      </w:pPr>
      <w:r>
        <w:rPr>
          <w:rFonts w:ascii="Times New Roman"/>
          <w:b w:val="false"/>
          <w:i w:val="false"/>
          <w:color w:val="000000"/>
          <w:sz w:val="28"/>
        </w:rPr>
        <w:t xml:space="preserve">
      7) отчет о структуре активов и условных обязательств, а также резервов (провизий), сформированных в соответствии с международными стандартами финансовой отчетности,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постановлению;</w:t>
      </w:r>
    </w:p>
    <w:bookmarkEnd w:id="7"/>
    <w:bookmarkStart w:name="z9" w:id="8"/>
    <w:p>
      <w:pPr>
        <w:spacing w:after="0"/>
        <w:ind w:left="0"/>
        <w:jc w:val="both"/>
      </w:pPr>
      <w:r>
        <w:rPr>
          <w:rFonts w:ascii="Times New Roman"/>
          <w:b w:val="false"/>
          <w:i w:val="false"/>
          <w:color w:val="000000"/>
          <w:sz w:val="28"/>
        </w:rPr>
        <w:t xml:space="preserve">
      8) отчет о займах по виду обеспечения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настоящему постановлению;</w:t>
      </w:r>
    </w:p>
    <w:bookmarkEnd w:id="8"/>
    <w:bookmarkStart w:name="z10" w:id="9"/>
    <w:p>
      <w:pPr>
        <w:spacing w:after="0"/>
        <w:ind w:left="0"/>
        <w:jc w:val="both"/>
      </w:pPr>
      <w:r>
        <w:rPr>
          <w:rFonts w:ascii="Times New Roman"/>
          <w:b w:val="false"/>
          <w:i w:val="false"/>
          <w:color w:val="000000"/>
          <w:sz w:val="28"/>
        </w:rPr>
        <w:t xml:space="preserve">
      9) отчет о займах, в том числе по которым имеется просроченная задолженность по основному долгу и (или) начисленному вознаграждению в деталях, а также о размере резервов (провизий), сформированных в соответствии с международными стандартами финансовой отчетности, по форме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настоящему постановлению;</w:t>
      </w:r>
    </w:p>
    <w:bookmarkEnd w:id="9"/>
    <w:bookmarkStart w:name="z11" w:id="10"/>
    <w:p>
      <w:pPr>
        <w:spacing w:after="0"/>
        <w:ind w:left="0"/>
        <w:jc w:val="both"/>
      </w:pPr>
      <w:r>
        <w:rPr>
          <w:rFonts w:ascii="Times New Roman"/>
          <w:b w:val="false"/>
          <w:i w:val="false"/>
          <w:color w:val="000000"/>
          <w:sz w:val="28"/>
        </w:rPr>
        <w:t xml:space="preserve">
      10) отчет о займах, в том числе по которым имеется просроченная задолженность по основному долгу и (или) начисленному вознаграждению, по отраслям (в том числе по нерезидентам Республики Казахстан), а также о размере резервов (провизий), сформированных в соответствии с международными стандартами финансовой отчетности, по форме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настоящему постановлению;</w:t>
      </w:r>
    </w:p>
    <w:bookmarkEnd w:id="10"/>
    <w:bookmarkStart w:name="z12" w:id="11"/>
    <w:p>
      <w:pPr>
        <w:spacing w:after="0"/>
        <w:ind w:left="0"/>
        <w:jc w:val="both"/>
      </w:pPr>
      <w:r>
        <w:rPr>
          <w:rFonts w:ascii="Times New Roman"/>
          <w:b w:val="false"/>
          <w:i w:val="false"/>
          <w:color w:val="000000"/>
          <w:sz w:val="28"/>
        </w:rPr>
        <w:t xml:space="preserve">
      11) отчет о займах, выданных субъектам малого и среднего предпринимательства-резидентам Республики Казахстан, в том числе по которым имеется просроченная задолженность по основному долгу и (или) начисленному вознаграждению, по отраслям, а также о размере резервов (провизий), сформированных в соответствии с международными стандартами финансовой отчетности, по форме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настоящему постановлению;</w:t>
      </w:r>
    </w:p>
    <w:bookmarkEnd w:id="11"/>
    <w:bookmarkStart w:name="z13" w:id="12"/>
    <w:p>
      <w:pPr>
        <w:spacing w:after="0"/>
        <w:ind w:left="0"/>
        <w:jc w:val="both"/>
      </w:pPr>
      <w:r>
        <w:rPr>
          <w:rFonts w:ascii="Times New Roman"/>
          <w:b w:val="false"/>
          <w:i w:val="false"/>
          <w:color w:val="000000"/>
          <w:sz w:val="28"/>
        </w:rPr>
        <w:t xml:space="preserve">
      12) отчет об основных источниках привлеченных денег по форме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настоящему постановлению;</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исключен постановлением Правления Председателя национального банка РК от 28.04.2017 </w:t>
      </w:r>
      <w:r>
        <w:rPr>
          <w:rFonts w:ascii="Times New Roman"/>
          <w:b w:val="false"/>
          <w:i w:val="false"/>
          <w:color w:val="000000"/>
          <w:sz w:val="28"/>
        </w:rPr>
        <w:t>№ 69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 w:id="13"/>
    <w:p>
      <w:pPr>
        <w:spacing w:after="0"/>
        <w:ind w:left="0"/>
        <w:jc w:val="both"/>
      </w:pPr>
      <w:r>
        <w:rPr>
          <w:rFonts w:ascii="Times New Roman"/>
          <w:b w:val="false"/>
          <w:i w:val="false"/>
          <w:color w:val="000000"/>
          <w:sz w:val="28"/>
        </w:rPr>
        <w:t xml:space="preserve">
      14) отчет об операциях "РЕПО", "обратное РЕПО" по форме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настоящему постановлению;</w:t>
      </w:r>
    </w:p>
    <w:bookmarkEnd w:id="13"/>
    <w:bookmarkStart w:name="z16" w:id="14"/>
    <w:p>
      <w:pPr>
        <w:spacing w:after="0"/>
        <w:ind w:left="0"/>
        <w:jc w:val="both"/>
      </w:pPr>
      <w:r>
        <w:rPr>
          <w:rFonts w:ascii="Times New Roman"/>
          <w:b w:val="false"/>
          <w:i w:val="false"/>
          <w:color w:val="000000"/>
          <w:sz w:val="28"/>
        </w:rPr>
        <w:t xml:space="preserve">
      15) отчет о сроке платежа, оставшегося до погашения, по форме согласно </w:t>
      </w:r>
      <w:r>
        <w:rPr>
          <w:rFonts w:ascii="Times New Roman"/>
          <w:b w:val="false"/>
          <w:i w:val="false"/>
          <w:color w:val="000000"/>
          <w:sz w:val="28"/>
        </w:rPr>
        <w:t>приложению 15</w:t>
      </w:r>
      <w:r>
        <w:rPr>
          <w:rFonts w:ascii="Times New Roman"/>
          <w:b w:val="false"/>
          <w:i w:val="false"/>
          <w:color w:val="000000"/>
          <w:sz w:val="28"/>
        </w:rPr>
        <w:t xml:space="preserve"> к настоящему постановлению;</w:t>
      </w:r>
    </w:p>
    <w:bookmarkEnd w:id="14"/>
    <w:bookmarkStart w:name="z17" w:id="15"/>
    <w:p>
      <w:pPr>
        <w:spacing w:after="0"/>
        <w:ind w:left="0"/>
        <w:jc w:val="both"/>
      </w:pPr>
      <w:r>
        <w:rPr>
          <w:rFonts w:ascii="Times New Roman"/>
          <w:b w:val="false"/>
          <w:i w:val="false"/>
          <w:color w:val="000000"/>
          <w:sz w:val="28"/>
        </w:rPr>
        <w:t xml:space="preserve">
      16) отчет о сроке платежа для фиксированных активов и обязательств, оставшихся до погашения, для плавающих активов и обязательств до изменения индекса, по форме согласно </w:t>
      </w:r>
      <w:r>
        <w:rPr>
          <w:rFonts w:ascii="Times New Roman"/>
          <w:b w:val="false"/>
          <w:i w:val="false"/>
          <w:color w:val="000000"/>
          <w:sz w:val="28"/>
        </w:rPr>
        <w:t>приложению 16</w:t>
      </w:r>
      <w:r>
        <w:rPr>
          <w:rFonts w:ascii="Times New Roman"/>
          <w:b w:val="false"/>
          <w:i w:val="false"/>
          <w:color w:val="000000"/>
          <w:sz w:val="28"/>
        </w:rPr>
        <w:t xml:space="preserve"> к настоящему постановлению;</w:t>
      </w:r>
    </w:p>
    <w:bookmarkEnd w:id="15"/>
    <w:bookmarkStart w:name="z18" w:id="16"/>
    <w:p>
      <w:pPr>
        <w:spacing w:after="0"/>
        <w:ind w:left="0"/>
        <w:jc w:val="both"/>
      </w:pPr>
      <w:r>
        <w:rPr>
          <w:rFonts w:ascii="Times New Roman"/>
          <w:b w:val="false"/>
          <w:i w:val="false"/>
          <w:color w:val="000000"/>
          <w:sz w:val="28"/>
        </w:rPr>
        <w:t xml:space="preserve">
      17) отчет о сделках с лицами, связанными с банком особыми отношениями, заключенных в течение отчетного месяца, а также действующих на отчетную дату, по форме согласно </w:t>
      </w:r>
      <w:r>
        <w:rPr>
          <w:rFonts w:ascii="Times New Roman"/>
          <w:b w:val="false"/>
          <w:i w:val="false"/>
          <w:color w:val="000000"/>
          <w:sz w:val="28"/>
        </w:rPr>
        <w:t>приложению 17</w:t>
      </w:r>
      <w:r>
        <w:rPr>
          <w:rFonts w:ascii="Times New Roman"/>
          <w:b w:val="false"/>
          <w:i w:val="false"/>
          <w:color w:val="000000"/>
          <w:sz w:val="28"/>
        </w:rPr>
        <w:t xml:space="preserve"> к настоящему постановлению;</w:t>
      </w:r>
    </w:p>
    <w:bookmarkEnd w:id="16"/>
    <w:bookmarkStart w:name="z19" w:id="17"/>
    <w:p>
      <w:pPr>
        <w:spacing w:after="0"/>
        <w:ind w:left="0"/>
        <w:jc w:val="both"/>
      </w:pPr>
      <w:r>
        <w:rPr>
          <w:rFonts w:ascii="Times New Roman"/>
          <w:b w:val="false"/>
          <w:i w:val="false"/>
          <w:color w:val="000000"/>
          <w:sz w:val="28"/>
        </w:rPr>
        <w:t xml:space="preserve">
      18) Правила представления отчетности банками второго уровня Республики Казахстан согласно </w:t>
      </w:r>
      <w:r>
        <w:rPr>
          <w:rFonts w:ascii="Times New Roman"/>
          <w:b w:val="false"/>
          <w:i w:val="false"/>
          <w:color w:val="000000"/>
          <w:sz w:val="28"/>
        </w:rPr>
        <w:t>приложению 18</w:t>
      </w:r>
      <w:r>
        <w:rPr>
          <w:rFonts w:ascii="Times New Roman"/>
          <w:b w:val="false"/>
          <w:i w:val="false"/>
          <w:color w:val="000000"/>
          <w:sz w:val="28"/>
        </w:rPr>
        <w:t xml:space="preserve"> к настоящему постановлению.</w:t>
      </w:r>
    </w:p>
    <w:bookmarkEnd w:id="17"/>
    <w:bookmarkStart w:name="z20" w:id="18"/>
    <w:p>
      <w:pPr>
        <w:spacing w:after="0"/>
        <w:ind w:left="0"/>
        <w:jc w:val="both"/>
      </w:pPr>
      <w:r>
        <w:rPr>
          <w:rFonts w:ascii="Times New Roman"/>
          <w:b w:val="false"/>
          <w:i w:val="false"/>
          <w:color w:val="000000"/>
          <w:sz w:val="28"/>
        </w:rPr>
        <w:t>
      2. Банки второго уровня Республики Казахстан представляют в Национальный Банк Республики Казахстан в электронном формате:</w:t>
      </w:r>
    </w:p>
    <w:bookmarkEnd w:id="18"/>
    <w:bookmarkStart w:name="z9" w:id="19"/>
    <w:p>
      <w:pPr>
        <w:spacing w:after="0"/>
        <w:ind w:left="0"/>
        <w:jc w:val="both"/>
      </w:pPr>
      <w:r>
        <w:rPr>
          <w:rFonts w:ascii="Times New Roman"/>
          <w:b w:val="false"/>
          <w:i w:val="false"/>
          <w:color w:val="000000"/>
          <w:sz w:val="28"/>
        </w:rPr>
        <w:t xml:space="preserve">
      1) ежемесячно: отчетность, предусмотренную подпунктами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и </w:t>
      </w:r>
      <w:r>
        <w:rPr>
          <w:rFonts w:ascii="Times New Roman"/>
          <w:b w:val="false"/>
          <w:i w:val="false"/>
          <w:color w:val="000000"/>
          <w:sz w:val="28"/>
        </w:rPr>
        <w:t>16)</w:t>
      </w:r>
      <w:r>
        <w:rPr>
          <w:rFonts w:ascii="Times New Roman"/>
          <w:b w:val="false"/>
          <w:i w:val="false"/>
          <w:color w:val="000000"/>
          <w:sz w:val="28"/>
        </w:rPr>
        <w:t xml:space="preserve"> пункта 1 настоящего постановления, - не позднее седьмого рабочего дня месяца, следующего за отчетным месяцем; отчетность, предусмотренную подпунктом </w:t>
      </w:r>
      <w:r>
        <w:rPr>
          <w:rFonts w:ascii="Times New Roman"/>
          <w:b w:val="false"/>
          <w:i w:val="false"/>
          <w:color w:val="000000"/>
          <w:sz w:val="28"/>
        </w:rPr>
        <w:t>17)</w:t>
      </w:r>
      <w:r>
        <w:rPr>
          <w:rFonts w:ascii="Times New Roman"/>
          <w:b w:val="false"/>
          <w:i w:val="false"/>
          <w:color w:val="000000"/>
          <w:sz w:val="28"/>
        </w:rPr>
        <w:t xml:space="preserve"> пункта 1 настоящего постановления, - не позднее пятнадцатого рабочего дня месяца, следующего за отчетным месяцем;</w:t>
      </w:r>
    </w:p>
    <w:bookmarkEnd w:id="19"/>
    <w:bookmarkStart w:name="z10" w:id="20"/>
    <w:p>
      <w:pPr>
        <w:spacing w:after="0"/>
        <w:ind w:left="0"/>
        <w:jc w:val="both"/>
      </w:pPr>
      <w:r>
        <w:rPr>
          <w:rFonts w:ascii="Times New Roman"/>
          <w:b w:val="false"/>
          <w:i w:val="false"/>
          <w:color w:val="000000"/>
          <w:sz w:val="28"/>
        </w:rPr>
        <w:t xml:space="preserve">
      2) ежеквартально отчетность, предусмотренную </w:t>
      </w:r>
      <w:r>
        <w:rPr>
          <w:rFonts w:ascii="Times New Roman"/>
          <w:b w:val="false"/>
          <w:i w:val="false"/>
          <w:color w:val="000000"/>
          <w:sz w:val="28"/>
        </w:rPr>
        <w:t>подпунктом 12)</w:t>
      </w:r>
      <w:r>
        <w:rPr>
          <w:rFonts w:ascii="Times New Roman"/>
          <w:b w:val="false"/>
          <w:i w:val="false"/>
          <w:color w:val="000000"/>
          <w:sz w:val="28"/>
        </w:rPr>
        <w:t xml:space="preserve"> пункта 1 настоящего постановления, - не позднее пятнадцатого числа месяца, следующего за отчетным кварталом. Отчетность за четвертый квартал представляется не позднее тридцати календарных дней по окончании финансового года.</w:t>
      </w:r>
    </w:p>
    <w:bookmarkEnd w:id="20"/>
    <w:p>
      <w:pPr>
        <w:spacing w:after="0"/>
        <w:ind w:left="0"/>
        <w:jc w:val="both"/>
      </w:pPr>
      <w:r>
        <w:rPr>
          <w:rFonts w:ascii="Times New Roman"/>
          <w:b w:val="false"/>
          <w:i w:val="false"/>
          <w:color w:val="000000"/>
          <w:sz w:val="28"/>
        </w:rPr>
        <w:t xml:space="preserve">
      Банки второго уровня Республики Казахстан не позднее тридцати календарных дней по окончании финансового года представляют отчетность (с учетом заключительных оборотов по внутрибанковским операциям), предусмотренную подпунктами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и </w:t>
      </w:r>
      <w:r>
        <w:rPr>
          <w:rFonts w:ascii="Times New Roman"/>
          <w:b w:val="false"/>
          <w:i w:val="false"/>
          <w:color w:val="000000"/>
          <w:sz w:val="28"/>
        </w:rPr>
        <w:t>17)</w:t>
      </w:r>
      <w:r>
        <w:rPr>
          <w:rFonts w:ascii="Times New Roman"/>
          <w:b w:val="false"/>
          <w:i w:val="false"/>
          <w:color w:val="000000"/>
          <w:sz w:val="28"/>
        </w:rPr>
        <w:t xml:space="preserve"> пункта 1 настоящего постановления.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в редакции постановления Правления Председателя национального банка РК от 28.04.2017 </w:t>
      </w:r>
      <w:r>
        <w:rPr>
          <w:rFonts w:ascii="Times New Roman"/>
          <w:b w:val="false"/>
          <w:i w:val="false"/>
          <w:color w:val="000000"/>
          <w:sz w:val="28"/>
        </w:rPr>
        <w:t>№ 69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Пункт 3 действует до 01.02.2016.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Родительский банк второго уровня Республики Казахстан, осуществивший операцию по одновременной передаче активов и обязательств между родительским банком и дочерним банком, в отношении которого проведена реструктуризация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31 августа 1995 года "О банках и банковской деятельности в Республике Казахстан" представляет в Национальный Банк Республики Казахстан:</w:t>
      </w:r>
    </w:p>
    <w:p>
      <w:pPr>
        <w:spacing w:after="0"/>
        <w:ind w:left="0"/>
        <w:jc w:val="both"/>
      </w:pPr>
      <w:r>
        <w:rPr>
          <w:rFonts w:ascii="Times New Roman"/>
          <w:b w:val="false"/>
          <w:i w:val="false"/>
          <w:color w:val="000000"/>
          <w:sz w:val="28"/>
        </w:rPr>
        <w:t xml:space="preserve">
      1) ежемесячно в электронном формате: отчетность, предусмотренную </w:t>
      </w:r>
      <w:r>
        <w:rPr>
          <w:rFonts w:ascii="Times New Roman"/>
          <w:b w:val="false"/>
          <w:i w:val="false"/>
          <w:color w:val="000000"/>
          <w:sz w:val="28"/>
        </w:rPr>
        <w:t>подпунктами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и </w:t>
      </w:r>
      <w:r>
        <w:rPr>
          <w:rFonts w:ascii="Times New Roman"/>
          <w:b w:val="false"/>
          <w:i w:val="false"/>
          <w:color w:val="000000"/>
          <w:sz w:val="28"/>
        </w:rPr>
        <w:t>16)</w:t>
      </w:r>
      <w:r>
        <w:rPr>
          <w:rFonts w:ascii="Times New Roman"/>
          <w:b w:val="false"/>
          <w:i w:val="false"/>
          <w:color w:val="000000"/>
          <w:sz w:val="28"/>
        </w:rPr>
        <w:t xml:space="preserve"> пункта 1 настоящего постановления, - не позднее двадцатого числа месяца, следующего за отчетным месяцем; отчетность, предусмотренную </w:t>
      </w:r>
      <w:r>
        <w:rPr>
          <w:rFonts w:ascii="Times New Roman"/>
          <w:b w:val="false"/>
          <w:i w:val="false"/>
          <w:color w:val="000000"/>
          <w:sz w:val="28"/>
        </w:rPr>
        <w:t>подпунктом 17)</w:t>
      </w:r>
      <w:r>
        <w:rPr>
          <w:rFonts w:ascii="Times New Roman"/>
          <w:b w:val="false"/>
          <w:i w:val="false"/>
          <w:color w:val="000000"/>
          <w:sz w:val="28"/>
        </w:rPr>
        <w:t xml:space="preserve"> пункта 1 настоящего постановления, - не позднее семнадцатого рабочего дня месяца, следующего за отчетным месяцем;</w:t>
      </w:r>
    </w:p>
    <w:p>
      <w:pPr>
        <w:spacing w:after="0"/>
        <w:ind w:left="0"/>
        <w:jc w:val="both"/>
      </w:pPr>
      <w:r>
        <w:rPr>
          <w:rFonts w:ascii="Times New Roman"/>
          <w:b w:val="false"/>
          <w:i w:val="false"/>
          <w:color w:val="000000"/>
          <w:sz w:val="28"/>
        </w:rPr>
        <w:t xml:space="preserve">
      2) ежеквартально в электронном формате отчетность, предусмотренную </w:t>
      </w:r>
      <w:r>
        <w:rPr>
          <w:rFonts w:ascii="Times New Roman"/>
          <w:b w:val="false"/>
          <w:i w:val="false"/>
          <w:color w:val="000000"/>
          <w:sz w:val="28"/>
        </w:rPr>
        <w:t>подпунктами 12)</w:t>
      </w:r>
      <w:r>
        <w:rPr>
          <w:rFonts w:ascii="Times New Roman"/>
          <w:b w:val="false"/>
          <w:i w:val="false"/>
          <w:color w:val="000000"/>
          <w:sz w:val="28"/>
        </w:rPr>
        <w:t xml:space="preserve"> и </w:t>
      </w:r>
      <w:r>
        <w:rPr>
          <w:rFonts w:ascii="Times New Roman"/>
          <w:b w:val="false"/>
          <w:i w:val="false"/>
          <w:color w:val="000000"/>
          <w:sz w:val="28"/>
        </w:rPr>
        <w:t>13)</w:t>
      </w:r>
      <w:r>
        <w:rPr>
          <w:rFonts w:ascii="Times New Roman"/>
          <w:b w:val="false"/>
          <w:i w:val="false"/>
          <w:color w:val="000000"/>
          <w:sz w:val="28"/>
        </w:rPr>
        <w:t xml:space="preserve"> пункта 1 настоящего постановления, - не позднее двадцатого числа месяца, следующего за отчетным кварталом.</w:t>
      </w:r>
    </w:p>
    <w:bookmarkStart w:name="z22" w:id="21"/>
    <w:p>
      <w:pPr>
        <w:spacing w:after="0"/>
        <w:ind w:left="0"/>
        <w:jc w:val="both"/>
      </w:pPr>
      <w:r>
        <w:rPr>
          <w:rFonts w:ascii="Times New Roman"/>
          <w:b w:val="false"/>
          <w:i w:val="false"/>
          <w:color w:val="000000"/>
          <w:sz w:val="28"/>
        </w:rPr>
        <w:t>
      4. Признать утратившими силу следующие нормативные правовые акты Республики Казахстан:</w:t>
      </w:r>
    </w:p>
    <w:bookmarkEnd w:id="21"/>
    <w:bookmarkStart w:name="z23" w:id="2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23 сентября 2013 года № 249 "Об утверждении перечня, форм, сроков и Правил представления отчетности банками второго уровня Республики Казахстан" (зарегистрированное в Реестре государственной регистрации нормативных правовых актов под № 9009, опубликованное 14 января 2014 года в информационно-правовой системе нормативных правовых актов Республики Казахстан "Әділет" и 17 мая 2014 года в газете "Казахстанская правда" № 96 (27717));</w:t>
      </w:r>
    </w:p>
    <w:bookmarkEnd w:id="22"/>
    <w:bookmarkStart w:name="z24" w:id="2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27 августа 2014 года № 170 "О внесении изменений в некоторые нормативные правовые акты Республики Казахстан" (зарегистрированное в Реестре государственной регистрации нормативных правовых актов под № 9979, опубликованное 24 декабря 2014 года в информационно-правовой системе нормативных правовых актов Республики Казахстан "Әділет" и 29 января 2015 года в газете "Казахстанская правда" № 18 (27894)).</w:t>
      </w:r>
    </w:p>
    <w:bookmarkEnd w:id="23"/>
    <w:bookmarkStart w:name="z25" w:id="24"/>
    <w:p>
      <w:pPr>
        <w:spacing w:after="0"/>
        <w:ind w:left="0"/>
        <w:jc w:val="both"/>
      </w:pPr>
      <w:r>
        <w:rPr>
          <w:rFonts w:ascii="Times New Roman"/>
          <w:b w:val="false"/>
          <w:i w:val="false"/>
          <w:color w:val="000000"/>
          <w:sz w:val="28"/>
        </w:rPr>
        <w:t>
      5. Департаменту платежного баланса, валютного регулирования и статистики (Умбеталиев М.Т.) в установленном законодательством порядке обеспечить:</w:t>
      </w:r>
    </w:p>
    <w:bookmarkEnd w:id="24"/>
    <w:p>
      <w:pPr>
        <w:spacing w:after="0"/>
        <w:ind w:left="0"/>
        <w:jc w:val="both"/>
      </w:pPr>
      <w:r>
        <w:rPr>
          <w:rFonts w:ascii="Times New Roman"/>
          <w:b w:val="false"/>
          <w:i w:val="false"/>
          <w:color w:val="000000"/>
          <w:sz w:val="28"/>
        </w:rPr>
        <w:t xml:space="preserve">
      1) совместно с Департаментом правового обеспечения </w:t>
      </w:r>
    </w:p>
    <w:p>
      <w:pPr>
        <w:spacing w:after="0"/>
        <w:ind w:left="0"/>
        <w:jc w:val="both"/>
      </w:pPr>
      <w:r>
        <w:rPr>
          <w:rFonts w:ascii="Times New Roman"/>
          <w:b w:val="false"/>
          <w:i w:val="false"/>
          <w:color w:val="000000"/>
          <w:sz w:val="28"/>
        </w:rPr>
        <w:t>
      (Досмухамбетов Н.М.) государственную регистрацию настоящего постановления в Министерстве юстиции Республики Казахстан;</w:t>
      </w:r>
    </w:p>
    <w:p>
      <w:pPr>
        <w:spacing w:after="0"/>
        <w:ind w:left="0"/>
        <w:jc w:val="both"/>
      </w:pPr>
      <w:r>
        <w:rPr>
          <w:rFonts w:ascii="Times New Roman"/>
          <w:b w:val="false"/>
          <w:i w:val="false"/>
          <w:color w:val="000000"/>
          <w:sz w:val="28"/>
        </w:rPr>
        <w:t>
      2) направление настоящего постановления на официальное опубликование в информационно-правовой системе "Әділет" республиканского государственного предприятия на праве хозяйственного ведения "Республиканский центр правовой информации Министерства юстиции Республики Казахстан" в течение десяти календарных дней после его государственной регистрации в Министерстве юстиции Республики Казахстан;</w:t>
      </w:r>
    </w:p>
    <w:p>
      <w:pPr>
        <w:spacing w:after="0"/>
        <w:ind w:left="0"/>
        <w:jc w:val="both"/>
      </w:pPr>
      <w:r>
        <w:rPr>
          <w:rFonts w:ascii="Times New Roman"/>
          <w:b w:val="false"/>
          <w:i w:val="false"/>
          <w:color w:val="000000"/>
          <w:sz w:val="28"/>
        </w:rPr>
        <w:t>
      3) размещение настоящего постановления на официальном интернет-ресурсе Национального Банка Республики Казахстан после его официального опубликования.</w:t>
      </w:r>
    </w:p>
    <w:bookmarkStart w:name="z26" w:id="25"/>
    <w:p>
      <w:pPr>
        <w:spacing w:after="0"/>
        <w:ind w:left="0"/>
        <w:jc w:val="both"/>
      </w:pPr>
      <w:r>
        <w:rPr>
          <w:rFonts w:ascii="Times New Roman"/>
          <w:b w:val="false"/>
          <w:i w:val="false"/>
          <w:color w:val="000000"/>
          <w:sz w:val="28"/>
        </w:rPr>
        <w:t>
      6. Департаменту международных отношений и связей с общественностью (Казыбаев А.К.) обеспечить направление настоящего постановления на официальное опубликование в периодических печатных изданиях в течение десяти календарных дней после его государственной регистрации в Министерстве юстиции Республики Казахстан.</w:t>
      </w:r>
    </w:p>
    <w:bookmarkEnd w:id="25"/>
    <w:bookmarkStart w:name="z27" w:id="26"/>
    <w:p>
      <w:pPr>
        <w:spacing w:after="0"/>
        <w:ind w:left="0"/>
        <w:jc w:val="both"/>
      </w:pPr>
      <w:r>
        <w:rPr>
          <w:rFonts w:ascii="Times New Roman"/>
          <w:b w:val="false"/>
          <w:i w:val="false"/>
          <w:color w:val="000000"/>
          <w:sz w:val="28"/>
        </w:rPr>
        <w:t>
      7. Контроль за исполнением настоящего постановления возложить на заместителя Председателя Национального Банка Республики Казахстан Кожахметова К.Б.</w:t>
      </w:r>
    </w:p>
    <w:bookmarkEnd w:id="26"/>
    <w:bookmarkStart w:name="z28" w:id="27"/>
    <w:p>
      <w:pPr>
        <w:spacing w:after="0"/>
        <w:ind w:left="0"/>
        <w:jc w:val="both"/>
      </w:pPr>
      <w:r>
        <w:rPr>
          <w:rFonts w:ascii="Times New Roman"/>
          <w:b w:val="false"/>
          <w:i w:val="false"/>
          <w:color w:val="000000"/>
          <w:sz w:val="28"/>
        </w:rPr>
        <w:t>
      8. Настоящее постановление вводится в действие по истечении десяти календарных дней после дня его первого официального опубликования.</w:t>
      </w:r>
    </w:p>
    <w:bookmarkEnd w:id="27"/>
    <w:p>
      <w:pPr>
        <w:spacing w:after="0"/>
        <w:ind w:left="0"/>
        <w:jc w:val="both"/>
      </w:pPr>
      <w:r>
        <w:rPr>
          <w:rFonts w:ascii="Times New Roman"/>
          <w:b w:val="false"/>
          <w:i w:val="false"/>
          <w:color w:val="000000"/>
          <w:sz w:val="28"/>
        </w:rPr>
        <w:t>
      Пункт 3 настоящего постановления действует до 1 февраля 2016 года.</w:t>
      </w:r>
    </w:p>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Национального Банка</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Келимбетов</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"СОГЛАСОВАНО"</w:t>
      </w:r>
    </w:p>
    <w:p>
      <w:pPr>
        <w:spacing w:after="0"/>
        <w:ind w:left="0"/>
        <w:jc w:val="both"/>
      </w:pPr>
      <w:r>
        <w:rPr>
          <w:rFonts w:ascii="Times New Roman"/>
          <w:b w:val="false"/>
          <w:i w:val="false"/>
          <w:color w:val="000000"/>
          <w:sz w:val="28"/>
        </w:rPr>
        <w:t>
      Председатель Комитета по статистике</w:t>
      </w:r>
    </w:p>
    <w:p>
      <w:pPr>
        <w:spacing w:after="0"/>
        <w:ind w:left="0"/>
        <w:jc w:val="both"/>
      </w:pPr>
      <w:r>
        <w:rPr>
          <w:rFonts w:ascii="Times New Roman"/>
          <w:b w:val="false"/>
          <w:i w:val="false"/>
          <w:color w:val="000000"/>
          <w:sz w:val="28"/>
        </w:rPr>
        <w:t>
      Министерства национальной экономики</w:t>
      </w:r>
    </w:p>
    <w:p>
      <w:pPr>
        <w:spacing w:after="0"/>
        <w:ind w:left="0"/>
        <w:jc w:val="both"/>
      </w:pP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
      А. Смаилов________________________</w:t>
      </w:r>
    </w:p>
    <w:p>
      <w:pPr>
        <w:spacing w:after="0"/>
        <w:ind w:left="0"/>
        <w:jc w:val="both"/>
      </w:pPr>
      <w:r>
        <w:rPr>
          <w:rFonts w:ascii="Times New Roman"/>
          <w:b w:val="false"/>
          <w:i w:val="false"/>
          <w:color w:val="000000"/>
          <w:sz w:val="28"/>
        </w:rPr>
        <w:t>
      13 мая 2015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8 мая 2015 года № 76 </w:t>
            </w:r>
          </w:p>
        </w:tc>
      </w:tr>
    </w:tbl>
    <w:bookmarkStart w:name="z76" w:id="28"/>
    <w:p>
      <w:pPr>
        <w:spacing w:after="0"/>
        <w:ind w:left="0"/>
        <w:jc w:val="left"/>
      </w:pPr>
      <w:r>
        <w:rPr>
          <w:rFonts w:ascii="Times New Roman"/>
          <w:b/>
          <w:i w:val="false"/>
          <w:color w:val="000000"/>
        </w:rPr>
        <w:t xml:space="preserve"> Перечень отчетности банков второго уровня Республики Казахстан</w:t>
      </w:r>
    </w:p>
    <w:bookmarkEnd w:id="28"/>
    <w:p>
      <w:pPr>
        <w:spacing w:after="0"/>
        <w:ind w:left="0"/>
        <w:jc w:val="both"/>
      </w:pPr>
      <w:r>
        <w:rPr>
          <w:rFonts w:ascii="Times New Roman"/>
          <w:b w:val="false"/>
          <w:i w:val="false"/>
          <w:color w:val="ff0000"/>
          <w:sz w:val="28"/>
        </w:rPr>
        <w:t xml:space="preserve">
      Сноска. Приложение 1 в редакции постановления Правления Председателя национального банка РК от 28.04.2017 </w:t>
      </w:r>
      <w:r>
        <w:rPr>
          <w:rFonts w:ascii="Times New Roman"/>
          <w:b w:val="false"/>
          <w:i w:val="false"/>
          <w:color w:val="ff0000"/>
          <w:sz w:val="28"/>
        </w:rPr>
        <w:t>№ 69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77" w:id="29"/>
    <w:p>
      <w:pPr>
        <w:spacing w:after="0"/>
        <w:ind w:left="0"/>
        <w:jc w:val="both"/>
      </w:pPr>
      <w:r>
        <w:rPr>
          <w:rFonts w:ascii="Times New Roman"/>
          <w:b w:val="false"/>
          <w:i w:val="false"/>
          <w:color w:val="000000"/>
          <w:sz w:val="28"/>
        </w:rPr>
        <w:t>
      Отчетность банков второго уровня Республики Казахстан включает в себя:</w:t>
      </w:r>
    </w:p>
    <w:bookmarkEnd w:id="29"/>
    <w:bookmarkStart w:name="z78" w:id="30"/>
    <w:p>
      <w:pPr>
        <w:spacing w:after="0"/>
        <w:ind w:left="0"/>
        <w:jc w:val="both"/>
      </w:pPr>
      <w:r>
        <w:rPr>
          <w:rFonts w:ascii="Times New Roman"/>
          <w:b w:val="false"/>
          <w:i w:val="false"/>
          <w:color w:val="000000"/>
          <w:sz w:val="28"/>
        </w:rPr>
        <w:t>
      1) отчет об остатках на балансовых счетах за вычетом резервов (провизий);</w:t>
      </w:r>
    </w:p>
    <w:bookmarkEnd w:id="30"/>
    <w:bookmarkStart w:name="z79" w:id="31"/>
    <w:p>
      <w:pPr>
        <w:spacing w:after="0"/>
        <w:ind w:left="0"/>
        <w:jc w:val="both"/>
      </w:pPr>
      <w:r>
        <w:rPr>
          <w:rFonts w:ascii="Times New Roman"/>
          <w:b w:val="false"/>
          <w:i w:val="false"/>
          <w:color w:val="000000"/>
          <w:sz w:val="28"/>
        </w:rPr>
        <w:t>
      2) отчет об условных активах и условных обязательствах;</w:t>
      </w:r>
    </w:p>
    <w:bookmarkEnd w:id="31"/>
    <w:bookmarkStart w:name="z80" w:id="32"/>
    <w:p>
      <w:pPr>
        <w:spacing w:after="0"/>
        <w:ind w:left="0"/>
        <w:jc w:val="both"/>
      </w:pPr>
      <w:r>
        <w:rPr>
          <w:rFonts w:ascii="Times New Roman"/>
          <w:b w:val="false"/>
          <w:i w:val="false"/>
          <w:color w:val="000000"/>
          <w:sz w:val="28"/>
        </w:rPr>
        <w:t>
      3) отчет по межбанковским активам и обязательствам;</w:t>
      </w:r>
    </w:p>
    <w:bookmarkEnd w:id="32"/>
    <w:bookmarkStart w:name="z81" w:id="33"/>
    <w:p>
      <w:pPr>
        <w:spacing w:after="0"/>
        <w:ind w:left="0"/>
        <w:jc w:val="both"/>
      </w:pPr>
      <w:r>
        <w:rPr>
          <w:rFonts w:ascii="Times New Roman"/>
          <w:b w:val="false"/>
          <w:i w:val="false"/>
          <w:color w:val="000000"/>
          <w:sz w:val="28"/>
        </w:rPr>
        <w:t>
      4) отчет о структуре портфеля ценных бумаг;</w:t>
      </w:r>
    </w:p>
    <w:bookmarkEnd w:id="33"/>
    <w:bookmarkStart w:name="z82" w:id="34"/>
    <w:p>
      <w:pPr>
        <w:spacing w:after="0"/>
        <w:ind w:left="0"/>
        <w:jc w:val="both"/>
      </w:pPr>
      <w:r>
        <w:rPr>
          <w:rFonts w:ascii="Times New Roman"/>
          <w:b w:val="false"/>
          <w:i w:val="false"/>
          <w:color w:val="000000"/>
          <w:sz w:val="28"/>
        </w:rPr>
        <w:t>
      5) отчет об инвестициях банка, а также исламского банка в капитал других юридических лиц;</w:t>
      </w:r>
    </w:p>
    <w:bookmarkEnd w:id="34"/>
    <w:bookmarkStart w:name="z83" w:id="35"/>
    <w:p>
      <w:pPr>
        <w:spacing w:after="0"/>
        <w:ind w:left="0"/>
        <w:jc w:val="both"/>
      </w:pPr>
      <w:r>
        <w:rPr>
          <w:rFonts w:ascii="Times New Roman"/>
          <w:b w:val="false"/>
          <w:i w:val="false"/>
          <w:color w:val="000000"/>
          <w:sz w:val="28"/>
        </w:rPr>
        <w:t>
      6) отчет о структуре активов и условных обязательств, а также резервов (провизий), сформированных в соответствии с международными стандартами финансовой отчетности;</w:t>
      </w:r>
    </w:p>
    <w:bookmarkEnd w:id="35"/>
    <w:bookmarkStart w:name="z84" w:id="36"/>
    <w:p>
      <w:pPr>
        <w:spacing w:after="0"/>
        <w:ind w:left="0"/>
        <w:jc w:val="both"/>
      </w:pPr>
      <w:r>
        <w:rPr>
          <w:rFonts w:ascii="Times New Roman"/>
          <w:b w:val="false"/>
          <w:i w:val="false"/>
          <w:color w:val="000000"/>
          <w:sz w:val="28"/>
        </w:rPr>
        <w:t>
      7) отчет о займах по виду обеспечения;</w:t>
      </w:r>
    </w:p>
    <w:bookmarkEnd w:id="36"/>
    <w:bookmarkStart w:name="z85" w:id="37"/>
    <w:p>
      <w:pPr>
        <w:spacing w:after="0"/>
        <w:ind w:left="0"/>
        <w:jc w:val="both"/>
      </w:pPr>
      <w:r>
        <w:rPr>
          <w:rFonts w:ascii="Times New Roman"/>
          <w:b w:val="false"/>
          <w:i w:val="false"/>
          <w:color w:val="000000"/>
          <w:sz w:val="28"/>
        </w:rPr>
        <w:t>
      8) отчет о займах, в том числе по которым имеется просроченная задолженность по основному долгу и (или) начисленному вознаграждению в деталях, а также о размере резервов (провизий), сформированных в соответствии с международными стандартами финансовой отчетности;</w:t>
      </w:r>
    </w:p>
    <w:bookmarkEnd w:id="37"/>
    <w:bookmarkStart w:name="z86" w:id="38"/>
    <w:p>
      <w:pPr>
        <w:spacing w:after="0"/>
        <w:ind w:left="0"/>
        <w:jc w:val="both"/>
      </w:pPr>
      <w:r>
        <w:rPr>
          <w:rFonts w:ascii="Times New Roman"/>
          <w:b w:val="false"/>
          <w:i w:val="false"/>
          <w:color w:val="000000"/>
          <w:sz w:val="28"/>
        </w:rPr>
        <w:t>
      9) отчет о займах, в том числе по которым имеется просроченная задолженность по основному долгу и (или) начисленному вознаграждению, по отраслям (в том числе по нерезидентам Республики Казахстан), а также о размере резервов (провизий), сформированных в соответствии с международными стандартами финансовой отчетности;</w:t>
      </w:r>
    </w:p>
    <w:bookmarkEnd w:id="38"/>
    <w:bookmarkStart w:name="z87" w:id="39"/>
    <w:p>
      <w:pPr>
        <w:spacing w:after="0"/>
        <w:ind w:left="0"/>
        <w:jc w:val="both"/>
      </w:pPr>
      <w:r>
        <w:rPr>
          <w:rFonts w:ascii="Times New Roman"/>
          <w:b w:val="false"/>
          <w:i w:val="false"/>
          <w:color w:val="000000"/>
          <w:sz w:val="28"/>
        </w:rPr>
        <w:t>
      10) отчет о займах, выданных субъектам малого и среднего предпринимательства-резидентам Республики Казахстан, в том числе по которым имеется просроченная задолженность по основному долгу и (или) начисленному вознаграждению, по отраслям, а также о размере резервов (провизий), сформированных в соответствии с международными стандартами финансовой отчетности;</w:t>
      </w:r>
    </w:p>
    <w:bookmarkEnd w:id="39"/>
    <w:bookmarkStart w:name="z88" w:id="40"/>
    <w:p>
      <w:pPr>
        <w:spacing w:after="0"/>
        <w:ind w:left="0"/>
        <w:jc w:val="both"/>
      </w:pPr>
      <w:r>
        <w:rPr>
          <w:rFonts w:ascii="Times New Roman"/>
          <w:b w:val="false"/>
          <w:i w:val="false"/>
          <w:color w:val="000000"/>
          <w:sz w:val="28"/>
        </w:rPr>
        <w:t>
      11) отчет об основных источниках привлеченных денег;</w:t>
      </w:r>
    </w:p>
    <w:bookmarkEnd w:id="40"/>
    <w:bookmarkStart w:name="z89" w:id="41"/>
    <w:p>
      <w:pPr>
        <w:spacing w:after="0"/>
        <w:ind w:left="0"/>
        <w:jc w:val="both"/>
      </w:pPr>
      <w:r>
        <w:rPr>
          <w:rFonts w:ascii="Times New Roman"/>
          <w:b w:val="false"/>
          <w:i w:val="false"/>
          <w:color w:val="000000"/>
          <w:sz w:val="28"/>
        </w:rPr>
        <w:t>
      12) отчет об операциях "РЕПО", "обратное РЕПО";</w:t>
      </w:r>
    </w:p>
    <w:bookmarkEnd w:id="41"/>
    <w:bookmarkStart w:name="z90" w:id="42"/>
    <w:p>
      <w:pPr>
        <w:spacing w:after="0"/>
        <w:ind w:left="0"/>
        <w:jc w:val="both"/>
      </w:pPr>
      <w:r>
        <w:rPr>
          <w:rFonts w:ascii="Times New Roman"/>
          <w:b w:val="false"/>
          <w:i w:val="false"/>
          <w:color w:val="000000"/>
          <w:sz w:val="28"/>
        </w:rPr>
        <w:t>
      13) отчет о сроке платежа, оставшегося до погашения;</w:t>
      </w:r>
    </w:p>
    <w:bookmarkEnd w:id="42"/>
    <w:bookmarkStart w:name="z91" w:id="43"/>
    <w:p>
      <w:pPr>
        <w:spacing w:after="0"/>
        <w:ind w:left="0"/>
        <w:jc w:val="both"/>
      </w:pPr>
      <w:r>
        <w:rPr>
          <w:rFonts w:ascii="Times New Roman"/>
          <w:b w:val="false"/>
          <w:i w:val="false"/>
          <w:color w:val="000000"/>
          <w:sz w:val="28"/>
        </w:rPr>
        <w:t>
      14) отчет о сроке платежа для фиксированных активов и обязательств, оставшихся до погашения, для плавающих активов и обязательств до изменения индекса;</w:t>
      </w:r>
    </w:p>
    <w:bookmarkEnd w:id="43"/>
    <w:bookmarkStart w:name="z92" w:id="44"/>
    <w:p>
      <w:pPr>
        <w:spacing w:after="0"/>
        <w:ind w:left="0"/>
        <w:jc w:val="both"/>
      </w:pPr>
      <w:r>
        <w:rPr>
          <w:rFonts w:ascii="Times New Roman"/>
          <w:b w:val="false"/>
          <w:i w:val="false"/>
          <w:color w:val="000000"/>
          <w:sz w:val="28"/>
        </w:rPr>
        <w:t>
      15) отчет о сделках с лицами, связанными с банком особыми отношениями, заключенных в течение отчетного месяца, а также действующих на отчетную дату.</w:t>
      </w:r>
    </w:p>
    <w:bookmarkEnd w:id="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8 мая 2015 года № 76 </w:t>
            </w:r>
          </w:p>
        </w:tc>
      </w:tr>
    </w:tbl>
    <w:p>
      <w:pPr>
        <w:spacing w:after="0"/>
        <w:ind w:left="0"/>
        <w:jc w:val="both"/>
      </w:pPr>
      <w:r>
        <w:rPr>
          <w:rFonts w:ascii="Times New Roman"/>
          <w:b w:val="false"/>
          <w:i w:val="false"/>
          <w:color w:val="000000"/>
          <w:sz w:val="28"/>
        </w:rPr>
        <w:t>
      Форма, предназначенная для сбора административных данных</w:t>
      </w:r>
    </w:p>
    <w:p>
      <w:pPr>
        <w:spacing w:after="0"/>
        <w:ind w:left="0"/>
        <w:jc w:val="both"/>
      </w:pPr>
      <w:r>
        <w:rPr>
          <w:rFonts w:ascii="Times New Roman"/>
          <w:b w:val="false"/>
          <w:i w:val="false"/>
          <w:color w:val="000000"/>
          <w:sz w:val="28"/>
        </w:rPr>
        <w:t>
      Отчет об остатках на балансовых счетах за вычетом резервов (провизий)</w:t>
      </w:r>
    </w:p>
    <w:p>
      <w:pPr>
        <w:spacing w:after="0"/>
        <w:ind w:left="0"/>
        <w:jc w:val="both"/>
      </w:pPr>
      <w:r>
        <w:rPr>
          <w:rFonts w:ascii="Times New Roman"/>
          <w:b w:val="false"/>
          <w:i w:val="false"/>
          <w:color w:val="000000"/>
          <w:sz w:val="28"/>
        </w:rPr>
        <w:t>
            Отчетный период: по состоянию на "___" "_________________" 20__ года</w:t>
      </w:r>
    </w:p>
    <w:p>
      <w:pPr>
        <w:spacing w:after="0"/>
        <w:ind w:left="0"/>
        <w:jc w:val="both"/>
      </w:pPr>
      <w:r>
        <w:rPr>
          <w:rFonts w:ascii="Times New Roman"/>
          <w:b w:val="false"/>
          <w:i w:val="false"/>
          <w:color w:val="000000"/>
          <w:sz w:val="28"/>
        </w:rPr>
        <w:t>
      Индекс: ФС_ББ</w:t>
      </w:r>
    </w:p>
    <w:p>
      <w:pPr>
        <w:spacing w:after="0"/>
        <w:ind w:left="0"/>
        <w:jc w:val="both"/>
      </w:pPr>
      <w:r>
        <w:rPr>
          <w:rFonts w:ascii="Times New Roman"/>
          <w:b w:val="false"/>
          <w:i w:val="false"/>
          <w:color w:val="000000"/>
          <w:sz w:val="28"/>
        </w:rPr>
        <w:t>
      Периодичность: ежемесячная</w:t>
      </w:r>
    </w:p>
    <w:p>
      <w:pPr>
        <w:spacing w:after="0"/>
        <w:ind w:left="0"/>
        <w:jc w:val="both"/>
      </w:pPr>
      <w:r>
        <w:rPr>
          <w:rFonts w:ascii="Times New Roman"/>
          <w:b w:val="false"/>
          <w:i w:val="false"/>
          <w:color w:val="000000"/>
          <w:sz w:val="28"/>
        </w:rPr>
        <w:t>
      Представляет: банк второго уровня Республики Казахстан</w:t>
      </w:r>
    </w:p>
    <w:p>
      <w:pPr>
        <w:spacing w:after="0"/>
        <w:ind w:left="0"/>
        <w:jc w:val="both"/>
      </w:pPr>
      <w:r>
        <w:rPr>
          <w:rFonts w:ascii="Times New Roman"/>
          <w:b w:val="false"/>
          <w:i w:val="false"/>
          <w:color w:val="000000"/>
          <w:sz w:val="28"/>
        </w:rPr>
        <w:t>
      Куда представляется форма: Национальный Банк Республики Казахстан</w:t>
      </w:r>
    </w:p>
    <w:p>
      <w:pPr>
        <w:spacing w:after="0"/>
        <w:ind w:left="0"/>
        <w:jc w:val="both"/>
      </w:pPr>
      <w:r>
        <w:rPr>
          <w:rFonts w:ascii="Times New Roman"/>
          <w:b w:val="false"/>
          <w:i w:val="false"/>
          <w:color w:val="000000"/>
          <w:sz w:val="28"/>
        </w:rPr>
        <w:t>
      Срок представления:</w:t>
      </w:r>
    </w:p>
    <w:p>
      <w:pPr>
        <w:spacing w:after="0"/>
        <w:ind w:left="0"/>
        <w:jc w:val="both"/>
      </w:pPr>
      <w:r>
        <w:rPr>
          <w:rFonts w:ascii="Times New Roman"/>
          <w:b w:val="false"/>
          <w:i w:val="false"/>
          <w:color w:val="000000"/>
          <w:sz w:val="28"/>
        </w:rPr>
        <w:t>
      банками второго уровня - ежемесячно не позднее седьмого рабочего дня месяца, следующего за отчетным месяцем;</w:t>
      </w:r>
    </w:p>
    <w:p>
      <w:pPr>
        <w:spacing w:after="0"/>
        <w:ind w:left="0"/>
        <w:jc w:val="both"/>
      </w:pPr>
      <w:r>
        <w:rPr>
          <w:rFonts w:ascii="Times New Roman"/>
          <w:b w:val="false"/>
          <w:i w:val="false"/>
          <w:color w:val="000000"/>
          <w:sz w:val="28"/>
        </w:rPr>
        <w:t xml:space="preserve">
      родительским банком второго уровня, осуществившим операцию по одновременной передаче активов и обязательств между родительским банком и дочерним банком, в отношении которого проведена реструктуризация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31 августа 1995 года "О банках и банковской деятельности в Республике Казахстан" до 1 февраля 2016 года, - ежемесячно не позднее двадцатого числа месяца, следующего за отчетным месяцем. </w:t>
      </w:r>
    </w:p>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___________________</w:t>
      </w:r>
    </w:p>
    <w:p>
      <w:pPr>
        <w:spacing w:after="0"/>
        <w:ind w:left="0"/>
        <w:jc w:val="both"/>
      </w:pPr>
      <w:r>
        <w:rPr>
          <w:rFonts w:ascii="Times New Roman"/>
          <w:b w:val="false"/>
          <w:i w:val="false"/>
          <w:color w:val="000000"/>
          <w:sz w:val="28"/>
        </w:rPr>
        <w:t>
                                    (наименование банка)</w:t>
      </w:r>
    </w:p>
    <w:p>
      <w:pPr>
        <w:spacing w:after="0"/>
        <w:ind w:left="0"/>
        <w:jc w:val="both"/>
      </w:pPr>
      <w:r>
        <w:rPr>
          <w:rFonts w:ascii="Times New Roman"/>
          <w:b w:val="false"/>
          <w:i w:val="false"/>
          <w:color w:val="000000"/>
          <w:sz w:val="28"/>
        </w:rPr>
        <w:t>
                                                     (в тысячах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25"/>
        <w:gridCol w:w="6547"/>
        <w:gridCol w:w="871"/>
        <w:gridCol w:w="1357"/>
      </w:tblGrid>
      <w:tr>
        <w:trPr>
          <w:trHeight w:val="30" w:hRule="atLeast"/>
        </w:trPr>
        <w:tc>
          <w:tcPr>
            <w:tcW w:w="35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в иностранной валюте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Вклады в Национальном Банке Республики Казахстан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Корреспондентские счета (за вычетом резервов (провизий)), в том числе:</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 резидентов Республики Казахстан (за вычетом резервов (провизий))</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 нерезидентов Республики Казахстан (за вычетом резервов (провизий))</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размещенные в других банках (за вычетом резервов (провизий)), в том числе:</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 резидентов Республики Казахстан (за вычетом резервов (провизий))</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 нерезидентов Республики Казахстан (за вычетом резервов (провизий))</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банкам и организациям, осуществляющим отдельные виды банковских операций (за вычетом резервов (провизий)), в том числе:</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резидентам Республики Казахстан (за вычетом резервов (провизий))</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нерезидентам Республики Казахстан (за вычетом резервов (провизий))</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учитываемые по справедливой стоимости через прибыль или убыток (за вычетом резервов (провизий))</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имеющиеся в наличии для продажи (за вычетом резервов (провизий))</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удерживаемые до погашения (за вычетом резервов (провизий))</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"обратное РЕПО" с ценными бумагами (за вычетом резервов (провизий))</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юридическим лицам (за вычетом резервов (провизий))</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физическим лицам (за вычетом резервов (провизий)), в том числе:</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потребительские цели (за вычетом резервов (провизий))</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строительство, покупку и (или) ремонт жилья (за вычетом резервов (провизий))</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займы (за вычетом резервов (провизий))</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в капитал (за вычетом резервов (провизий))</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Субординированный долг</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активы, приносящие доход</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Аффинированные драгоценные металлы</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Обязательные резервы в Национальном Банке Республики Казахстан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средства (за вычетом амортизации)</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Нематериальные активы (за вычетом амортизации)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активы, в том числе:</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производным финансовым инструментам</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по операциям спот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отсроченный подоходный налог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проценты к получению</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предоплата (расходы)</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Справочно: резервы (провизии)</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Справочно: амортизация</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перед Национальным Банком Республики Казахстан</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перед банками и организациями, осуществляющими отдельные виды банковских операций, в том числе:</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корреспондентские счета</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w:t>
            </w:r>
          </w:p>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резидентов Республики Казахстан</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25.1.2</w:t>
            </w:r>
          </w:p>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нерезидентов Республики Казахстан</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полученные</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w:t>
            </w:r>
          </w:p>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резидентов Республики Казахстан</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25.2.2</w:t>
            </w:r>
          </w:p>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 нерезидентов Республики Казахстан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привлеченные</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25.3.1</w:t>
            </w:r>
          </w:p>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резидентов Республики Казахстан</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25.3.1.1</w:t>
            </w:r>
          </w:p>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востребования</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25.3.1.2</w:t>
            </w:r>
          </w:p>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срочные</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25.3.1.3</w:t>
            </w:r>
          </w:p>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25.3.2</w:t>
            </w:r>
          </w:p>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 нерезидентов Республики Казахстан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25.3.2.1</w:t>
            </w:r>
          </w:p>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востребования</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25.3.2.2</w:t>
            </w:r>
          </w:p>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срочные</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25.3.2.3</w:t>
            </w:r>
          </w:p>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Займы, полученные от иностранных центральных банков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Займы, полученные от международных финансовых организаций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привлеченные от физических лиц, в том числе:</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текущие и карт-счета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w:t>
            </w:r>
          </w:p>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 резидентов Республики Казахстан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w:t>
            </w:r>
          </w:p>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 нерезидентов Республики Казахстан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до востребования</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28.2.1</w:t>
            </w:r>
          </w:p>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 резидентов Республики Казахстан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28.2.2</w:t>
            </w:r>
          </w:p>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 нерезидентов Республики Казахстан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условные вклады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28.3.1</w:t>
            </w:r>
          </w:p>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 резидентов Республики Казахстан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28.3.2</w:t>
            </w:r>
          </w:p>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 нерезидентов Республики Казахстан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срочные вклады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w:t>
            </w:r>
          </w:p>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 резидентов Республики Казахстан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28.4.2</w:t>
            </w:r>
          </w:p>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 нерезидентов Республики Казахстан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привлеченные от юридических лиц, в том числе:</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текущие и карт-счета</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29.1.1</w:t>
            </w:r>
          </w:p>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 резидентов Республики Казахстан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w:t>
            </w:r>
          </w:p>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 нерезидентов Республики Казахстан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вклады до востребования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w:t>
            </w:r>
          </w:p>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 резидентов Республики Казахстан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w:t>
            </w:r>
          </w:p>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 нерезидентов Республики Казахстан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условные вклады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w:t>
            </w:r>
          </w:p>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 резидентов Республики Казахстан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w:t>
            </w:r>
          </w:p>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 нерезидентов Республики Казахстан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срочные вклады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w:t>
            </w:r>
          </w:p>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 резидентов Республики Казахстан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29.4.2</w:t>
            </w:r>
          </w:p>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 нерезидентов Республики Казахстан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дочерних организаций специального назначения</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29.5.1</w:t>
            </w:r>
          </w:p>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 резидентов Республики Казахстан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29.5.2</w:t>
            </w:r>
          </w:p>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 нерезидентов Республики Казахстан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принятые в качестве обеспечения (заклад, задаток) обязательств клиентов</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Займы, полученные от Правительства Республики Казахстан и местных органов власти Республики Казахстан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Ценные бумаги, выпущенные в обращение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Операции "РЕПО" с ценными бумагами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резидентами Республики Казахстан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нерезидентами Республики Казахстан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Субординированный долг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 резидентов Республики Казахстан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 нерезидентов Республики Казахстан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Итого обязательства, влекущие расход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Резервы (провизии) на покрытие убытков по условным обязательствам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Прочие обязательства, в том числе: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обязательства по производным финансовым инструментам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обязательства по операциям спот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обязательства по подоходному налогу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начисленные проценты к оплате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предоплата (доходы)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Справочно: обязательства банка перед родительской организацией по полученным займам</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Собственный капитал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Уставный капитал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Дополнительный капитал</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Нераспределенный чистый доход и резервный капитал: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 (непокрытый убыток) предыдущих лет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 (непокрытый убыток) текущего года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резервный капитал</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Резервы переоценки основных средств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Резервы переоценки стоимости ценных бумаг, имеющихся в наличии для продажи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Резервы (провизии) на общебанковские риски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Динамические резервы</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по прочей переоценке</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Выкупленные банком собственные акции</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обязательства и капитал</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Справочно: активы, номинированные в тенге, индексированные к иностранной валюте</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Справочно: обязательства, номинированные в тенге, индексированные к иностранной валюте</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Справочно: объявленные дивиденды по простым акциям за финансовый год</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Справочно: количество работников, занятых полный рабочий день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Первый руководитель (на период его отсутствия – лицо, его замещающее)</w:t>
      </w:r>
    </w:p>
    <w:p>
      <w:pPr>
        <w:spacing w:after="0"/>
        <w:ind w:left="0"/>
        <w:jc w:val="both"/>
      </w:pPr>
      <w:r>
        <w:rPr>
          <w:rFonts w:ascii="Times New Roman"/>
          <w:b w:val="false"/>
          <w:i w:val="false"/>
          <w:color w:val="000000"/>
          <w:sz w:val="28"/>
        </w:rPr>
        <w:t>
      _____________________________________________   _______________</w:t>
      </w:r>
    </w:p>
    <w:p>
      <w:pPr>
        <w:spacing w:after="0"/>
        <w:ind w:left="0"/>
        <w:jc w:val="both"/>
      </w:pPr>
      <w:r>
        <w:rPr>
          <w:rFonts w:ascii="Times New Roman"/>
          <w:b w:val="false"/>
          <w:i w:val="false"/>
          <w:color w:val="000000"/>
          <w:sz w:val="28"/>
        </w:rPr>
        <w:t>
        фамилия, имя, отчество (при его наличии)          подпись</w:t>
      </w:r>
    </w:p>
    <w:p>
      <w:pPr>
        <w:spacing w:after="0"/>
        <w:ind w:left="0"/>
        <w:jc w:val="both"/>
      </w:pPr>
      <w:r>
        <w:rPr>
          <w:rFonts w:ascii="Times New Roman"/>
          <w:b w:val="false"/>
          <w:i w:val="false"/>
          <w:color w:val="000000"/>
          <w:sz w:val="28"/>
        </w:rPr>
        <w:t>
      Главный бухгалтер ______________________________ ______________</w:t>
      </w:r>
    </w:p>
    <w:p>
      <w:pPr>
        <w:spacing w:after="0"/>
        <w:ind w:left="0"/>
        <w:jc w:val="both"/>
      </w:pPr>
      <w:r>
        <w:rPr>
          <w:rFonts w:ascii="Times New Roman"/>
          <w:b w:val="false"/>
          <w:i w:val="false"/>
          <w:color w:val="000000"/>
          <w:sz w:val="28"/>
        </w:rPr>
        <w:t>
              фамилия, имя, отчество (при его наличии)    подпись</w:t>
      </w:r>
    </w:p>
    <w:p>
      <w:pPr>
        <w:spacing w:after="0"/>
        <w:ind w:left="0"/>
        <w:jc w:val="both"/>
      </w:pPr>
      <w:r>
        <w:rPr>
          <w:rFonts w:ascii="Times New Roman"/>
          <w:b w:val="false"/>
          <w:i w:val="false"/>
          <w:color w:val="000000"/>
          <w:sz w:val="28"/>
        </w:rPr>
        <w:t>
      Исполнитель: ___________________________________ ________ _________</w:t>
      </w:r>
    </w:p>
    <w:p>
      <w:pPr>
        <w:spacing w:after="0"/>
        <w:ind w:left="0"/>
        <w:jc w:val="both"/>
      </w:pPr>
      <w:r>
        <w:rPr>
          <w:rFonts w:ascii="Times New Roman"/>
          <w:b w:val="false"/>
          <w:i w:val="false"/>
          <w:color w:val="000000"/>
          <w:sz w:val="28"/>
        </w:rPr>
        <w:t>
                    должность, фамилия, имя, отчество   подпись  телефон</w:t>
      </w:r>
    </w:p>
    <w:p>
      <w:pPr>
        <w:spacing w:after="0"/>
        <w:ind w:left="0"/>
        <w:jc w:val="both"/>
      </w:pPr>
      <w:r>
        <w:rPr>
          <w:rFonts w:ascii="Times New Roman"/>
          <w:b w:val="false"/>
          <w:i w:val="false"/>
          <w:color w:val="000000"/>
          <w:sz w:val="28"/>
        </w:rPr>
        <w:t>
                            (при его наличии)</w:t>
      </w:r>
    </w:p>
    <w:p>
      <w:pPr>
        <w:spacing w:after="0"/>
        <w:ind w:left="0"/>
        <w:jc w:val="both"/>
      </w:pPr>
      <w:r>
        <w:rPr>
          <w:rFonts w:ascii="Times New Roman"/>
          <w:b w:val="false"/>
          <w:i w:val="false"/>
          <w:color w:val="000000"/>
          <w:sz w:val="28"/>
        </w:rPr>
        <w:t>
      Дата подписания отчета "___" __________ 20___ года</w:t>
      </w:r>
    </w:p>
    <w:p>
      <w:pPr>
        <w:spacing w:after="0"/>
        <w:ind w:left="0"/>
        <w:jc w:val="both"/>
      </w:pPr>
      <w:r>
        <w:rPr>
          <w:rFonts w:ascii="Times New Roman"/>
          <w:b w:val="false"/>
          <w:i w:val="false"/>
          <w:color w:val="000000"/>
          <w:sz w:val="28"/>
        </w:rPr>
        <w:t>
                                             Место для печати (при наличии)</w:t>
      </w:r>
    </w:p>
    <w:bookmarkStart w:name="z31" w:id="45"/>
    <w:p>
      <w:pPr>
        <w:spacing w:after="0"/>
        <w:ind w:left="0"/>
        <w:jc w:val="both"/>
      </w:pPr>
      <w:r>
        <w:rPr>
          <w:rFonts w:ascii="Times New Roman"/>
          <w:b w:val="false"/>
          <w:i w:val="false"/>
          <w:color w:val="000000"/>
          <w:sz w:val="28"/>
        </w:rPr>
        <w:t>
      Пояснение по заполнению формы, предназначенной для сбора</w:t>
      </w:r>
    </w:p>
    <w:bookmarkEnd w:id="45"/>
    <w:p>
      <w:pPr>
        <w:spacing w:after="0"/>
        <w:ind w:left="0"/>
        <w:jc w:val="both"/>
      </w:pPr>
      <w:r>
        <w:rPr>
          <w:rFonts w:ascii="Times New Roman"/>
          <w:b w:val="false"/>
          <w:i w:val="false"/>
          <w:color w:val="000000"/>
          <w:sz w:val="28"/>
        </w:rPr>
        <w:t>
      административных данных</w:t>
      </w:r>
    </w:p>
    <w:p>
      <w:pPr>
        <w:spacing w:after="0"/>
        <w:ind w:left="0"/>
        <w:jc w:val="both"/>
      </w:pPr>
      <w:r>
        <w:rPr>
          <w:rFonts w:ascii="Times New Roman"/>
          <w:b w:val="false"/>
          <w:i w:val="false"/>
          <w:color w:val="000000"/>
          <w:sz w:val="28"/>
        </w:rPr>
        <w:t>
      Отчет об остатках на балансовых счетах за вычетом резервов</w:t>
      </w:r>
    </w:p>
    <w:p>
      <w:pPr>
        <w:spacing w:after="0"/>
        <w:ind w:left="0"/>
        <w:jc w:val="both"/>
      </w:pPr>
      <w:r>
        <w:rPr>
          <w:rFonts w:ascii="Times New Roman"/>
          <w:b w:val="false"/>
          <w:i w:val="false"/>
          <w:color w:val="000000"/>
          <w:sz w:val="28"/>
        </w:rPr>
        <w:t xml:space="preserve">
      (провизий) </w:t>
      </w:r>
    </w:p>
    <w:p>
      <w:pPr>
        <w:spacing w:after="0"/>
        <w:ind w:left="0"/>
        <w:jc w:val="both"/>
      </w:pPr>
      <w:r>
        <w:rPr>
          <w:rFonts w:ascii="Times New Roman"/>
          <w:b w:val="false"/>
          <w:i w:val="false"/>
          <w:color w:val="000000"/>
          <w:sz w:val="28"/>
        </w:rPr>
        <w:t>
      1. Общие положения</w:t>
      </w:r>
    </w:p>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"Отчет об остатках на балансовых счетах за вычетом резервов (провизий)" (далее - Форма).</w:t>
      </w:r>
    </w:p>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w:t>
      </w:r>
      <w:r>
        <w:rPr>
          <w:rFonts w:ascii="Times New Roman"/>
          <w:b w:val="false"/>
          <w:i w:val="false"/>
          <w:color w:val="000000"/>
          <w:sz w:val="28"/>
        </w:rPr>
        <w:t xml:space="preserve"> пункта 1 статьи 9 Закона Республики Казахстан от 4 июля 2003 года "О государственном регулировании, контроле и надзоре финансового рынка и финансовых организаций".</w:t>
      </w:r>
    </w:p>
    <w:p>
      <w:pPr>
        <w:spacing w:after="0"/>
        <w:ind w:left="0"/>
        <w:jc w:val="both"/>
      </w:pPr>
      <w:r>
        <w:rPr>
          <w:rFonts w:ascii="Times New Roman"/>
          <w:b w:val="false"/>
          <w:i w:val="false"/>
          <w:color w:val="000000"/>
          <w:sz w:val="28"/>
        </w:rPr>
        <w:t xml:space="preserve">
      3. Форма составляется ежемесячно банками второго уровня Республики Казахстан и заполняется по состоянию на конец отчетного периода. Данные в Форме заполняются в тысячах тенге. Сумма менее пятисот тенге округляется до нуля, а сумма, равная пятистам тенге и выше, округляется до тысячи тенге. </w:t>
      </w:r>
    </w:p>
    <w:p>
      <w:pPr>
        <w:spacing w:after="0"/>
        <w:ind w:left="0"/>
        <w:jc w:val="both"/>
      </w:pPr>
      <w:r>
        <w:rPr>
          <w:rFonts w:ascii="Times New Roman"/>
          <w:b w:val="false"/>
          <w:i w:val="false"/>
          <w:color w:val="000000"/>
          <w:sz w:val="28"/>
        </w:rPr>
        <w:t>
      4. Форму подписывает первый руководитель (на период его отсутствия - лицо, его замещающее), главный бухгалтер и исполнитель.</w:t>
      </w:r>
    </w:p>
    <w:p>
      <w:pPr>
        <w:spacing w:after="0"/>
        <w:ind w:left="0"/>
        <w:jc w:val="both"/>
      </w:pPr>
      <w:r>
        <w:rPr>
          <w:rFonts w:ascii="Times New Roman"/>
          <w:b w:val="false"/>
          <w:i w:val="false"/>
          <w:color w:val="000000"/>
          <w:sz w:val="28"/>
        </w:rPr>
        <w:t>
      2. Пояснение по заполнению Формы</w:t>
      </w:r>
    </w:p>
    <w:p>
      <w:pPr>
        <w:spacing w:after="0"/>
        <w:ind w:left="0"/>
        <w:jc w:val="both"/>
      </w:pPr>
      <w:r>
        <w:rPr>
          <w:rFonts w:ascii="Times New Roman"/>
          <w:b w:val="false"/>
          <w:i w:val="false"/>
          <w:color w:val="000000"/>
          <w:sz w:val="28"/>
        </w:rPr>
        <w:t>
      5. Форма раскрывает структуру балансовых статей банка по активам, обязательствам и капиталу. В графе 1 указывается подробная информация о балансовых статьях в тенге и в тенговом эквиваленте. В графе 2 указывается тенговый эквивалент балансовых статей в иностранной валюте.</w:t>
      </w:r>
    </w:p>
    <w:p>
      <w:pPr>
        <w:spacing w:after="0"/>
        <w:ind w:left="0"/>
        <w:jc w:val="both"/>
      </w:pPr>
      <w:r>
        <w:rPr>
          <w:rFonts w:ascii="Times New Roman"/>
          <w:b w:val="false"/>
          <w:i w:val="false"/>
          <w:color w:val="000000"/>
          <w:sz w:val="28"/>
        </w:rPr>
        <w:t>
      6. Активы подразделяются на активы, приносящие доход и прочие активы. Под активами, приносящими доход, понимаются активы, по которым банк получает процентное вознаграждение, фиксированный доход, доход от прироста стоимости актива. Требования по производным финансовым инструментам не относятся к активам, приносящим доход. Все остальные активы распределяются в отдельные категории в соответствии с Формой.</w:t>
      </w:r>
    </w:p>
    <w:p>
      <w:pPr>
        <w:spacing w:after="0"/>
        <w:ind w:left="0"/>
        <w:jc w:val="both"/>
      </w:pPr>
      <w:r>
        <w:rPr>
          <w:rFonts w:ascii="Times New Roman"/>
          <w:b w:val="false"/>
          <w:i w:val="false"/>
          <w:color w:val="000000"/>
          <w:sz w:val="28"/>
        </w:rPr>
        <w:t>
      7. Сумма строк 21, 22 указывается в абсолютном значении и со знаком плюс.</w:t>
      </w:r>
    </w:p>
    <w:p>
      <w:pPr>
        <w:spacing w:after="0"/>
        <w:ind w:left="0"/>
        <w:jc w:val="both"/>
      </w:pPr>
      <w:r>
        <w:rPr>
          <w:rFonts w:ascii="Times New Roman"/>
          <w:b w:val="false"/>
          <w:i w:val="false"/>
          <w:color w:val="000000"/>
          <w:sz w:val="28"/>
        </w:rPr>
        <w:t>
      8. Обязательства подразделяются на обязательства, влекущие расход и прочие обязательства. Под обязательствами, влекущими расход, понимаются обязательства, по которым банк выплачивает процентное вознаграждение, фиксированные выплаты. Обязательства по производным финансовым инструментам в категорию обязательств, влекущих расход, не включаются.</w:t>
      </w:r>
    </w:p>
    <w:p>
      <w:pPr>
        <w:spacing w:after="0"/>
        <w:ind w:left="0"/>
        <w:jc w:val="both"/>
      </w:pPr>
      <w:r>
        <w:rPr>
          <w:rFonts w:ascii="Times New Roman"/>
          <w:b w:val="false"/>
          <w:i w:val="false"/>
          <w:color w:val="000000"/>
          <w:sz w:val="28"/>
        </w:rPr>
        <w:t>
      9. В строке 38 справочно указывается сумма обязательств банка перед родительской организацией по полученным займам.</w:t>
      </w:r>
    </w:p>
    <w:p>
      <w:pPr>
        <w:spacing w:after="0"/>
        <w:ind w:left="0"/>
        <w:jc w:val="both"/>
      </w:pPr>
      <w:r>
        <w:rPr>
          <w:rFonts w:ascii="Times New Roman"/>
          <w:b w:val="false"/>
          <w:i w:val="false"/>
          <w:color w:val="000000"/>
          <w:sz w:val="28"/>
        </w:rPr>
        <w:t>
      10. В строке 52 в течение отчетного года справочно указывается сумма дивидендов, объявленных по простым акциям за прошедший финансовый год.</w:t>
      </w:r>
    </w:p>
    <w:p>
      <w:pPr>
        <w:spacing w:after="0"/>
        <w:ind w:left="0"/>
        <w:jc w:val="both"/>
      </w:pPr>
      <w:r>
        <w:rPr>
          <w:rFonts w:ascii="Times New Roman"/>
          <w:b w:val="false"/>
          <w:i w:val="false"/>
          <w:color w:val="000000"/>
          <w:sz w:val="28"/>
        </w:rPr>
        <w:t>
      11. В строке 53 справочно указывается количество работников, занятых полный рабочий день и эквиваленты (двое сотрудников, работающих на полставки, считаются как один работник, занятый полный рабочий день).</w:t>
      </w:r>
    </w:p>
    <w:p>
      <w:pPr>
        <w:spacing w:after="0"/>
        <w:ind w:left="0"/>
        <w:jc w:val="both"/>
      </w:pPr>
      <w:r>
        <w:rPr>
          <w:rFonts w:ascii="Times New Roman"/>
          <w:b w:val="false"/>
          <w:i w:val="false"/>
          <w:color w:val="000000"/>
          <w:sz w:val="28"/>
        </w:rPr>
        <w:t>
      12. В случае отсутствия сведений Форма представляется с нулевыми остатками.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8 мая 2015 года № 76 </w:t>
            </w:r>
          </w:p>
        </w:tc>
      </w:tr>
    </w:tbl>
    <w:p>
      <w:pPr>
        <w:spacing w:after="0"/>
        <w:ind w:left="0"/>
        <w:jc w:val="both"/>
      </w:pPr>
      <w:r>
        <w:rPr>
          <w:rFonts w:ascii="Times New Roman"/>
          <w:b w:val="false"/>
          <w:i w:val="false"/>
          <w:color w:val="000000"/>
          <w:sz w:val="28"/>
        </w:rPr>
        <w:t>
      Форма, предназначенная для сбора административных данных</w:t>
      </w:r>
    </w:p>
    <w:p>
      <w:pPr>
        <w:spacing w:after="0"/>
        <w:ind w:left="0"/>
        <w:jc w:val="both"/>
      </w:pPr>
      <w:r>
        <w:rPr>
          <w:rFonts w:ascii="Times New Roman"/>
          <w:b w:val="false"/>
          <w:i w:val="false"/>
          <w:color w:val="000000"/>
          <w:sz w:val="28"/>
        </w:rPr>
        <w:t>
      Отчет об условных активах и условных обязательствах</w:t>
      </w:r>
    </w:p>
    <w:p>
      <w:pPr>
        <w:spacing w:after="0"/>
        <w:ind w:left="0"/>
        <w:jc w:val="both"/>
      </w:pPr>
      <w:r>
        <w:rPr>
          <w:rFonts w:ascii="Times New Roman"/>
          <w:b w:val="false"/>
          <w:i w:val="false"/>
          <w:color w:val="000000"/>
          <w:sz w:val="28"/>
        </w:rPr>
        <w:t>
            Отчетный период: по состоянию на "___" "___________" 20__ года</w:t>
      </w:r>
    </w:p>
    <w:p>
      <w:pPr>
        <w:spacing w:after="0"/>
        <w:ind w:left="0"/>
        <w:jc w:val="both"/>
      </w:pPr>
      <w:r>
        <w:rPr>
          <w:rFonts w:ascii="Times New Roman"/>
          <w:b w:val="false"/>
          <w:i w:val="false"/>
          <w:color w:val="000000"/>
          <w:sz w:val="28"/>
        </w:rPr>
        <w:t>
      Индекс: ФС_УО</w:t>
      </w:r>
    </w:p>
    <w:p>
      <w:pPr>
        <w:spacing w:after="0"/>
        <w:ind w:left="0"/>
        <w:jc w:val="both"/>
      </w:pPr>
      <w:r>
        <w:rPr>
          <w:rFonts w:ascii="Times New Roman"/>
          <w:b w:val="false"/>
          <w:i w:val="false"/>
          <w:color w:val="000000"/>
          <w:sz w:val="28"/>
        </w:rPr>
        <w:t>
      Периодичность: ежемесячная</w:t>
      </w:r>
    </w:p>
    <w:p>
      <w:pPr>
        <w:spacing w:after="0"/>
        <w:ind w:left="0"/>
        <w:jc w:val="both"/>
      </w:pPr>
      <w:r>
        <w:rPr>
          <w:rFonts w:ascii="Times New Roman"/>
          <w:b w:val="false"/>
          <w:i w:val="false"/>
          <w:color w:val="000000"/>
          <w:sz w:val="28"/>
        </w:rPr>
        <w:t>
      Представляет: банк второго уровня Республики Казахстан</w:t>
      </w:r>
    </w:p>
    <w:p>
      <w:pPr>
        <w:spacing w:after="0"/>
        <w:ind w:left="0"/>
        <w:jc w:val="both"/>
      </w:pPr>
      <w:r>
        <w:rPr>
          <w:rFonts w:ascii="Times New Roman"/>
          <w:b w:val="false"/>
          <w:i w:val="false"/>
          <w:color w:val="000000"/>
          <w:sz w:val="28"/>
        </w:rPr>
        <w:t>
      Куда представляется форма: Национальный Банк Республики Казахстан</w:t>
      </w:r>
    </w:p>
    <w:p>
      <w:pPr>
        <w:spacing w:after="0"/>
        <w:ind w:left="0"/>
        <w:jc w:val="both"/>
      </w:pPr>
      <w:r>
        <w:rPr>
          <w:rFonts w:ascii="Times New Roman"/>
          <w:b w:val="false"/>
          <w:i w:val="false"/>
          <w:color w:val="000000"/>
          <w:sz w:val="28"/>
        </w:rPr>
        <w:t>
      Срок представления:</w:t>
      </w:r>
    </w:p>
    <w:p>
      <w:pPr>
        <w:spacing w:after="0"/>
        <w:ind w:left="0"/>
        <w:jc w:val="both"/>
      </w:pPr>
      <w:r>
        <w:rPr>
          <w:rFonts w:ascii="Times New Roman"/>
          <w:b w:val="false"/>
          <w:i w:val="false"/>
          <w:color w:val="000000"/>
          <w:sz w:val="28"/>
        </w:rPr>
        <w:t>
      банками второго уровня - ежемесячно не позднее седьмого рабочего дня месяца, следующего за отчетным месяцем;</w:t>
      </w:r>
    </w:p>
    <w:p>
      <w:pPr>
        <w:spacing w:after="0"/>
        <w:ind w:left="0"/>
        <w:jc w:val="both"/>
      </w:pPr>
      <w:r>
        <w:rPr>
          <w:rFonts w:ascii="Times New Roman"/>
          <w:b w:val="false"/>
          <w:i w:val="false"/>
          <w:color w:val="000000"/>
          <w:sz w:val="28"/>
        </w:rPr>
        <w:t xml:space="preserve">
      родительским банком второго уровня, осуществившим операцию по одновременной передаче активов и обязательств между родительским банком и дочерним банком, в отношении которого проведена реструктуризация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31 августа 1995 года "О банках и банковской деятельности в Республике Казахстан" до 1 февраля 2016 года, - ежемесячно не позднее двадцатого числа месяца, следующего за отчетным месяцем. </w:t>
      </w:r>
    </w:p>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____________________</w:t>
      </w:r>
    </w:p>
    <w:p>
      <w:pPr>
        <w:spacing w:after="0"/>
        <w:ind w:left="0"/>
        <w:jc w:val="both"/>
      </w:pPr>
      <w:r>
        <w:rPr>
          <w:rFonts w:ascii="Times New Roman"/>
          <w:b w:val="false"/>
          <w:i w:val="false"/>
          <w:color w:val="000000"/>
          <w:sz w:val="28"/>
        </w:rPr>
        <w:t>
                              (наименование банка)</w:t>
      </w:r>
    </w:p>
    <w:p>
      <w:pPr>
        <w:spacing w:after="0"/>
        <w:ind w:left="0"/>
        <w:jc w:val="both"/>
      </w:pPr>
      <w:r>
        <w:rPr>
          <w:rFonts w:ascii="Times New Roman"/>
          <w:b w:val="false"/>
          <w:i w:val="false"/>
          <w:color w:val="000000"/>
          <w:sz w:val="28"/>
        </w:rPr>
        <w:t>
                                                          (в тысячах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8"/>
        <w:gridCol w:w="6959"/>
        <w:gridCol w:w="809"/>
        <w:gridCol w:w="809"/>
        <w:gridCol w:w="383"/>
        <w:gridCol w:w="809"/>
        <w:gridCol w:w="809"/>
        <w:gridCol w:w="384"/>
      </w:tblGrid>
      <w:tr>
        <w:trPr>
          <w:trHeight w:val="30" w:hRule="atLeast"/>
        </w:trPr>
        <w:tc>
          <w:tcPr>
            <w:tcW w:w="13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9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статьи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контрагенты - финансовые организации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контрагенты - прочие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сроком до 6 месяцев</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сроком более 6 месяцев</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срока</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сроком до 6 месяцев</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сроком более 6 месяцев</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срока</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Гарантии и аккредитивы</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Гарантии</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выданные</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полученные</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гарантии юридических лиц, имеющих долгосрочный долговой рейтинг не ниже группы "А-" агентства "Standard&amp;Poors" или другого аналогичного рейтингового агентства</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гарантии юридических лиц, имеющих долгосрочный долговой рейтинг не ниже группы "ВВ+" агентства "Standard&amp;Poors" или другого аналогичного рейтингового агентства</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гарантии юридических лиц, имеющих долговой рейтинг не ниже "ВВВ-" агентства "Standard&amp;Poors" или другого аналогичного рейтингового агентства</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гарантии юридических лиц-резидентов Республики Казахстан, в том числе банков-резидентов Республики Казахстан, имеющих долговой рейтинг не ниже группы "В+" агентства "Standard&amp;Poors" или другого аналогичного рейтингового агентства</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гарантии, полученные банком-резидентом Республики Казахстан от родительских банков, имеющих долговой рейтинг не ниже "ВВВ" агентства "Standard&amp;Poors" или другого аналогичного рейтингового агентства</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гарантии юридических лиц</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гарантии физических лиц</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Аккредитивы</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выданные</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полученные</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размещению и получению вкладов/займов в будущем</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будущие обязательства по предоставляемым займам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будущие обязательства по размещаемым вкладам</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будущие обязательства по получаемым займам</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будущие обязательства по получаемым вкладам</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обязательства по векселям</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форфейтинговым операциям</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неподвижным вкладам клиентов</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Обязательства по продаже ценных бумаг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Обязательства по покупке ценных бумаг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Приобретенное соглашение о будущем вознаграждении</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Производные финансовые инструменты (в целях хеджирования)</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фьючерсные контракты на покупку аффинированных драгоценных металлов</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фьючерсные контракты на продажу аффинированных драгоценных металлов</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фьючерсные контракты на покупку товаров</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фьючерсные контракты на продажу товаров</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фьючерсные контракты на покупку финансовых активов</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фьючерсные контракты на продажу финансовых активов</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покупка иностранной валюты "форвард"</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иностранной валюты "форвард"</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приобретенные опционные контракты "колл"</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приобретенные опционные контракты "пут"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проданные опционные контракты "пут"</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проданные опционные контракты "колл"</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плавающий процентный своп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фиксированный процентный своп</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приобретенный валютный своп</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проданный валютный своп</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обязательства по прочим производным финансовым инструментам</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Производные финансовые инструменты (в прочих целях)</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фьючерсные контракты на покупку аффинированных драгоценных металлов</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фьючерсные контракты на продажу аффинированных драгоценных металлов</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фьючерсные контракты на покупку товаров</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фьючерсные контракты на продажу товаров</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фьючерсные контракты на покупку финансовых активов</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фьючерсные контракты на продажу финансовых активов</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покупка иностранной валюты "форвард"</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иностранной валюты "форвард"</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приобретенные опционные контракты "колл"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приобретенные опционные контракты "пут"</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проданные опционные контракты "пут"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проданные опционные контракты "колл"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плавающий процентный своп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фиксированный процентный своп</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приобретенный валютный своп</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проданный валютный своп</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обязательства по прочим производным финансовым инструментам</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условные требования</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61"/>
        <w:gridCol w:w="2361"/>
        <w:gridCol w:w="1118"/>
        <w:gridCol w:w="2362"/>
        <w:gridCol w:w="2362"/>
        <w:gridCol w:w="1736"/>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нерезидентам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контрагенты - финансовые организации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контрагенты - прочие</w:t>
            </w:r>
          </w:p>
        </w:tc>
      </w:tr>
      <w:tr>
        <w:trPr>
          <w:trHeight w:val="30" w:hRule="atLeast"/>
        </w:trPr>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сроком до 6 месяцев</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сроком более 6 месяцев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срока</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сроком до 6 месяцев</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сроком более 6 месяцев</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срока</w:t>
            </w:r>
          </w:p>
        </w:tc>
      </w:tr>
      <w:tr>
        <w:trPr>
          <w:trHeight w:val="30" w:hRule="atLeast"/>
        </w:trPr>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Первый руководитель (на период его отсутствия – лицо, его замещающее)</w:t>
      </w:r>
    </w:p>
    <w:p>
      <w:pPr>
        <w:spacing w:after="0"/>
        <w:ind w:left="0"/>
        <w:jc w:val="both"/>
      </w:pPr>
      <w:r>
        <w:rPr>
          <w:rFonts w:ascii="Times New Roman"/>
          <w:b w:val="false"/>
          <w:i w:val="false"/>
          <w:color w:val="000000"/>
          <w:sz w:val="28"/>
        </w:rPr>
        <w:t>
      _____________________________________________   _______________</w:t>
      </w:r>
    </w:p>
    <w:p>
      <w:pPr>
        <w:spacing w:after="0"/>
        <w:ind w:left="0"/>
        <w:jc w:val="both"/>
      </w:pPr>
      <w:r>
        <w:rPr>
          <w:rFonts w:ascii="Times New Roman"/>
          <w:b w:val="false"/>
          <w:i w:val="false"/>
          <w:color w:val="000000"/>
          <w:sz w:val="28"/>
        </w:rPr>
        <w:t>
        фамилия, имя, отчество (при его наличии)          подпись</w:t>
      </w:r>
    </w:p>
    <w:p>
      <w:pPr>
        <w:spacing w:after="0"/>
        <w:ind w:left="0"/>
        <w:jc w:val="both"/>
      </w:pPr>
      <w:r>
        <w:rPr>
          <w:rFonts w:ascii="Times New Roman"/>
          <w:b w:val="false"/>
          <w:i w:val="false"/>
          <w:color w:val="000000"/>
          <w:sz w:val="28"/>
        </w:rPr>
        <w:t>
      Главный бухгалтер ______________________________ ______________</w:t>
      </w:r>
    </w:p>
    <w:p>
      <w:pPr>
        <w:spacing w:after="0"/>
        <w:ind w:left="0"/>
        <w:jc w:val="both"/>
      </w:pPr>
      <w:r>
        <w:rPr>
          <w:rFonts w:ascii="Times New Roman"/>
          <w:b w:val="false"/>
          <w:i w:val="false"/>
          <w:color w:val="000000"/>
          <w:sz w:val="28"/>
        </w:rPr>
        <w:t>
              фамилия, имя, отчество (при его наличии)    подпись</w:t>
      </w:r>
    </w:p>
    <w:p>
      <w:pPr>
        <w:spacing w:after="0"/>
        <w:ind w:left="0"/>
        <w:jc w:val="both"/>
      </w:pPr>
      <w:r>
        <w:rPr>
          <w:rFonts w:ascii="Times New Roman"/>
          <w:b w:val="false"/>
          <w:i w:val="false"/>
          <w:color w:val="000000"/>
          <w:sz w:val="28"/>
        </w:rPr>
        <w:t>
      Исполнитель: ___________________________________ ________ _________</w:t>
      </w:r>
    </w:p>
    <w:p>
      <w:pPr>
        <w:spacing w:after="0"/>
        <w:ind w:left="0"/>
        <w:jc w:val="both"/>
      </w:pPr>
      <w:r>
        <w:rPr>
          <w:rFonts w:ascii="Times New Roman"/>
          <w:b w:val="false"/>
          <w:i w:val="false"/>
          <w:color w:val="000000"/>
          <w:sz w:val="28"/>
        </w:rPr>
        <w:t>
                    должность, фамилия, имя, отчество   подпись  телефон</w:t>
      </w:r>
    </w:p>
    <w:p>
      <w:pPr>
        <w:spacing w:after="0"/>
        <w:ind w:left="0"/>
        <w:jc w:val="both"/>
      </w:pPr>
      <w:r>
        <w:rPr>
          <w:rFonts w:ascii="Times New Roman"/>
          <w:b w:val="false"/>
          <w:i w:val="false"/>
          <w:color w:val="000000"/>
          <w:sz w:val="28"/>
        </w:rPr>
        <w:t>
                            (при его наличии)</w:t>
      </w:r>
    </w:p>
    <w:p>
      <w:pPr>
        <w:spacing w:after="0"/>
        <w:ind w:left="0"/>
        <w:jc w:val="both"/>
      </w:pPr>
      <w:r>
        <w:rPr>
          <w:rFonts w:ascii="Times New Roman"/>
          <w:b w:val="false"/>
          <w:i w:val="false"/>
          <w:color w:val="000000"/>
          <w:sz w:val="28"/>
        </w:rPr>
        <w:t>
      Дата подписания отчета "___" __________ 20___ года</w:t>
      </w:r>
    </w:p>
    <w:p>
      <w:pPr>
        <w:spacing w:after="0"/>
        <w:ind w:left="0"/>
        <w:jc w:val="both"/>
      </w:pPr>
      <w:r>
        <w:rPr>
          <w:rFonts w:ascii="Times New Roman"/>
          <w:b w:val="false"/>
          <w:i w:val="false"/>
          <w:color w:val="000000"/>
          <w:sz w:val="28"/>
        </w:rPr>
        <w:t>
                                             Место для печати (при наличии)</w:t>
      </w:r>
    </w:p>
    <w:bookmarkStart w:name="z33" w:id="46"/>
    <w:p>
      <w:pPr>
        <w:spacing w:after="0"/>
        <w:ind w:left="0"/>
        <w:jc w:val="both"/>
      </w:pPr>
      <w:r>
        <w:rPr>
          <w:rFonts w:ascii="Times New Roman"/>
          <w:b w:val="false"/>
          <w:i w:val="false"/>
          <w:color w:val="000000"/>
          <w:sz w:val="28"/>
        </w:rPr>
        <w:t>
      Пояснение по заполнению формы,</w:t>
      </w:r>
    </w:p>
    <w:bookmarkEnd w:id="46"/>
    <w:p>
      <w:pPr>
        <w:spacing w:after="0"/>
        <w:ind w:left="0"/>
        <w:jc w:val="both"/>
      </w:pPr>
      <w:r>
        <w:rPr>
          <w:rFonts w:ascii="Times New Roman"/>
          <w:b w:val="false"/>
          <w:i w:val="false"/>
          <w:color w:val="000000"/>
          <w:sz w:val="28"/>
        </w:rPr>
        <w:t>
      предназначенной для сбора административных данных</w:t>
      </w:r>
    </w:p>
    <w:p>
      <w:pPr>
        <w:spacing w:after="0"/>
        <w:ind w:left="0"/>
        <w:jc w:val="both"/>
      </w:pPr>
      <w:r>
        <w:rPr>
          <w:rFonts w:ascii="Times New Roman"/>
          <w:b w:val="false"/>
          <w:i w:val="false"/>
          <w:color w:val="000000"/>
          <w:sz w:val="28"/>
        </w:rPr>
        <w:t>
      Отчет об условных активах и условных обязательствах</w:t>
      </w:r>
    </w:p>
    <w:p>
      <w:pPr>
        <w:spacing w:after="0"/>
        <w:ind w:left="0"/>
        <w:jc w:val="both"/>
      </w:pPr>
      <w:r>
        <w:rPr>
          <w:rFonts w:ascii="Times New Roman"/>
          <w:b w:val="false"/>
          <w:i w:val="false"/>
          <w:color w:val="000000"/>
          <w:sz w:val="28"/>
        </w:rPr>
        <w:t>
      1. Общие положения</w:t>
      </w:r>
    </w:p>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"Отчет об условных активах и условных обязательствах" (далее - Форма).</w:t>
      </w:r>
    </w:p>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w:t>
      </w:r>
      <w:r>
        <w:rPr>
          <w:rFonts w:ascii="Times New Roman"/>
          <w:b w:val="false"/>
          <w:i w:val="false"/>
          <w:color w:val="000000"/>
          <w:sz w:val="28"/>
        </w:rPr>
        <w:t xml:space="preserve"> пункта 1 статьи 9 Закона Республики Казахстан от 4 июля 2003 года "О государственном регулировании, контроле и надзоре финансового рынка и финансовых организаций".</w:t>
      </w:r>
    </w:p>
    <w:p>
      <w:pPr>
        <w:spacing w:after="0"/>
        <w:ind w:left="0"/>
        <w:jc w:val="both"/>
      </w:pPr>
      <w:r>
        <w:rPr>
          <w:rFonts w:ascii="Times New Roman"/>
          <w:b w:val="false"/>
          <w:i w:val="false"/>
          <w:color w:val="000000"/>
          <w:sz w:val="28"/>
        </w:rPr>
        <w:t xml:space="preserve">
      3. Форма составляется ежемесячно банками второго уровня Республики Казахстан и заполняется по состоянию на конец отчетного периода. Данные в Форме заполняются в тысячах тенге. Сумма менее пятисот тенге округляется до нуля, а сумма, равная пятистам тенге и выше, округляется до тысячи тенге. </w:t>
      </w:r>
    </w:p>
    <w:p>
      <w:pPr>
        <w:spacing w:after="0"/>
        <w:ind w:left="0"/>
        <w:jc w:val="both"/>
      </w:pPr>
      <w:r>
        <w:rPr>
          <w:rFonts w:ascii="Times New Roman"/>
          <w:b w:val="false"/>
          <w:i w:val="false"/>
          <w:color w:val="000000"/>
          <w:sz w:val="28"/>
        </w:rPr>
        <w:t>
      4. Форму подписывает первый руководитель (на период его отсутствия - лицо, его замещающее), главный бухгалтер и исполнитель.</w:t>
      </w:r>
    </w:p>
    <w:p>
      <w:pPr>
        <w:spacing w:after="0"/>
        <w:ind w:left="0"/>
        <w:jc w:val="both"/>
      </w:pPr>
      <w:r>
        <w:rPr>
          <w:rFonts w:ascii="Times New Roman"/>
          <w:b w:val="false"/>
          <w:i w:val="false"/>
          <w:color w:val="000000"/>
          <w:sz w:val="28"/>
        </w:rPr>
        <w:t>
      2. Пояснение по заполнению Формы</w:t>
      </w:r>
    </w:p>
    <w:p>
      <w:pPr>
        <w:spacing w:after="0"/>
        <w:ind w:left="0"/>
        <w:jc w:val="both"/>
      </w:pPr>
      <w:r>
        <w:rPr>
          <w:rFonts w:ascii="Times New Roman"/>
          <w:b w:val="false"/>
          <w:i w:val="false"/>
          <w:color w:val="000000"/>
          <w:sz w:val="28"/>
        </w:rPr>
        <w:t>
      5. Форма раскрывает структуру внебалансовых статей банка по условным и возможным активам и обязательствам.</w:t>
      </w:r>
    </w:p>
    <w:p>
      <w:pPr>
        <w:spacing w:after="0"/>
        <w:ind w:left="0"/>
        <w:jc w:val="both"/>
      </w:pPr>
      <w:r>
        <w:rPr>
          <w:rFonts w:ascii="Times New Roman"/>
          <w:b w:val="false"/>
          <w:i w:val="false"/>
          <w:color w:val="000000"/>
          <w:sz w:val="28"/>
        </w:rPr>
        <w:t>
      6. В Форме указываются суммы условных требований и суммы условных обязательств в отношении контрагентов-финансовых и контрагентов-нефинансовых организаций (в том числе нерезидентов) в разрезе финансовых инструментов.</w:t>
      </w:r>
    </w:p>
    <w:p>
      <w:pPr>
        <w:spacing w:after="0"/>
        <w:ind w:left="0"/>
        <w:jc w:val="both"/>
      </w:pPr>
      <w:r>
        <w:rPr>
          <w:rFonts w:ascii="Times New Roman"/>
          <w:b w:val="false"/>
          <w:i w:val="false"/>
          <w:color w:val="000000"/>
          <w:sz w:val="28"/>
        </w:rPr>
        <w:t>
      7. В строке 10 указывается сумма остатков по сделкам с производными финансовыми инструментами, заключенными с целью хеджирования рисков.</w:t>
      </w:r>
    </w:p>
    <w:p>
      <w:pPr>
        <w:spacing w:after="0"/>
        <w:ind w:left="0"/>
        <w:jc w:val="both"/>
      </w:pPr>
      <w:r>
        <w:rPr>
          <w:rFonts w:ascii="Times New Roman"/>
          <w:b w:val="false"/>
          <w:i w:val="false"/>
          <w:color w:val="000000"/>
          <w:sz w:val="28"/>
        </w:rPr>
        <w:t>
      8. В строке 11 указывается сумма остатков по всем остальным производным финансовым инструментам (включая спекулятивные сделки с намерением получить прибыль в результате изменений и колебаний цен).</w:t>
      </w:r>
    </w:p>
    <w:p>
      <w:pPr>
        <w:spacing w:after="0"/>
        <w:ind w:left="0"/>
        <w:jc w:val="both"/>
      </w:pPr>
      <w:r>
        <w:rPr>
          <w:rFonts w:ascii="Times New Roman"/>
          <w:b w:val="false"/>
          <w:i w:val="false"/>
          <w:color w:val="000000"/>
          <w:sz w:val="28"/>
        </w:rPr>
        <w:t>
      9. В случае отсутствия сведений Форма представляется с нулевыми остатками.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8 мая 2015 года № 76 </w:t>
            </w:r>
          </w:p>
        </w:tc>
      </w:tr>
    </w:tbl>
    <w:p>
      <w:pPr>
        <w:spacing w:after="0"/>
        <w:ind w:left="0"/>
        <w:jc w:val="both"/>
      </w:pPr>
      <w:r>
        <w:rPr>
          <w:rFonts w:ascii="Times New Roman"/>
          <w:b w:val="false"/>
          <w:i w:val="false"/>
          <w:color w:val="000000"/>
          <w:sz w:val="28"/>
        </w:rPr>
        <w:t xml:space="preserve">
      Форма, предназначенная для сбора административных данных </w:t>
      </w:r>
    </w:p>
    <w:p>
      <w:pPr>
        <w:spacing w:after="0"/>
        <w:ind w:left="0"/>
        <w:jc w:val="both"/>
      </w:pPr>
      <w:r>
        <w:rPr>
          <w:rFonts w:ascii="Times New Roman"/>
          <w:b w:val="false"/>
          <w:i w:val="false"/>
          <w:color w:val="000000"/>
          <w:sz w:val="28"/>
        </w:rPr>
        <w:t>
      Отчет по межбанковским активам и обязательствам</w:t>
      </w:r>
    </w:p>
    <w:p>
      <w:pPr>
        <w:spacing w:after="0"/>
        <w:ind w:left="0"/>
        <w:jc w:val="both"/>
      </w:pPr>
      <w:r>
        <w:rPr>
          <w:rFonts w:ascii="Times New Roman"/>
          <w:b w:val="false"/>
          <w:i w:val="false"/>
          <w:color w:val="000000"/>
          <w:sz w:val="28"/>
        </w:rPr>
        <w:t>
            Отчетный период: по состоянию на "___" "____________" 20__ года</w:t>
      </w:r>
    </w:p>
    <w:p>
      <w:pPr>
        <w:spacing w:after="0"/>
        <w:ind w:left="0"/>
        <w:jc w:val="both"/>
      </w:pPr>
      <w:r>
        <w:rPr>
          <w:rFonts w:ascii="Times New Roman"/>
          <w:b w:val="false"/>
          <w:i w:val="false"/>
          <w:color w:val="000000"/>
          <w:sz w:val="28"/>
        </w:rPr>
        <w:t>
      Индекс: ФС_МБ</w:t>
      </w:r>
    </w:p>
    <w:p>
      <w:pPr>
        <w:spacing w:after="0"/>
        <w:ind w:left="0"/>
        <w:jc w:val="both"/>
      </w:pPr>
      <w:r>
        <w:rPr>
          <w:rFonts w:ascii="Times New Roman"/>
          <w:b w:val="false"/>
          <w:i w:val="false"/>
          <w:color w:val="000000"/>
          <w:sz w:val="28"/>
        </w:rPr>
        <w:t>
      Периодичность: ежемесячная</w:t>
      </w:r>
    </w:p>
    <w:p>
      <w:pPr>
        <w:spacing w:after="0"/>
        <w:ind w:left="0"/>
        <w:jc w:val="both"/>
      </w:pPr>
      <w:r>
        <w:rPr>
          <w:rFonts w:ascii="Times New Roman"/>
          <w:b w:val="false"/>
          <w:i w:val="false"/>
          <w:color w:val="000000"/>
          <w:sz w:val="28"/>
        </w:rPr>
        <w:t>
      Представляет: банк второго уровня Республики Казахстан</w:t>
      </w:r>
    </w:p>
    <w:p>
      <w:pPr>
        <w:spacing w:after="0"/>
        <w:ind w:left="0"/>
        <w:jc w:val="both"/>
      </w:pPr>
      <w:r>
        <w:rPr>
          <w:rFonts w:ascii="Times New Roman"/>
          <w:b w:val="false"/>
          <w:i w:val="false"/>
          <w:color w:val="000000"/>
          <w:sz w:val="28"/>
        </w:rPr>
        <w:t>
      Куда представляется форма: Национальный Банк Республики Казахстан</w:t>
      </w:r>
    </w:p>
    <w:p>
      <w:pPr>
        <w:spacing w:after="0"/>
        <w:ind w:left="0"/>
        <w:jc w:val="both"/>
      </w:pPr>
      <w:r>
        <w:rPr>
          <w:rFonts w:ascii="Times New Roman"/>
          <w:b w:val="false"/>
          <w:i w:val="false"/>
          <w:color w:val="000000"/>
          <w:sz w:val="28"/>
        </w:rPr>
        <w:t>
      Срок представления:</w:t>
      </w:r>
    </w:p>
    <w:p>
      <w:pPr>
        <w:spacing w:after="0"/>
        <w:ind w:left="0"/>
        <w:jc w:val="both"/>
      </w:pPr>
      <w:r>
        <w:rPr>
          <w:rFonts w:ascii="Times New Roman"/>
          <w:b w:val="false"/>
          <w:i w:val="false"/>
          <w:color w:val="000000"/>
          <w:sz w:val="28"/>
        </w:rPr>
        <w:t>
      банками второго уровня - ежемесячно не позднее седьмого рабочего дня месяца, следующего за отчетным месяцем;</w:t>
      </w:r>
    </w:p>
    <w:p>
      <w:pPr>
        <w:spacing w:after="0"/>
        <w:ind w:left="0"/>
        <w:jc w:val="both"/>
      </w:pPr>
      <w:r>
        <w:rPr>
          <w:rFonts w:ascii="Times New Roman"/>
          <w:b w:val="false"/>
          <w:i w:val="false"/>
          <w:color w:val="000000"/>
          <w:sz w:val="28"/>
        </w:rPr>
        <w:t xml:space="preserve">
      родительским банком второго уровня, осуществившим операцию по одновременной передаче активов и обязательств между родительским банком и дочерним банком, в отношении которого проведена реструктуризация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31 августа 1995 года "О банках и банковской деятельности в Республике Казахстан" до 1 февраля 2016 года, - ежемесячно не позднее двадцатого числа месяца, следующего за отчетным месяцем. </w:t>
      </w:r>
    </w:p>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____________________</w:t>
      </w:r>
    </w:p>
    <w:p>
      <w:pPr>
        <w:spacing w:after="0"/>
        <w:ind w:left="0"/>
        <w:jc w:val="both"/>
      </w:pPr>
      <w:r>
        <w:rPr>
          <w:rFonts w:ascii="Times New Roman"/>
          <w:b w:val="false"/>
          <w:i w:val="false"/>
          <w:color w:val="000000"/>
          <w:sz w:val="28"/>
        </w:rPr>
        <w:t>
                              (наименование банка)</w:t>
      </w:r>
    </w:p>
    <w:p>
      <w:pPr>
        <w:spacing w:after="0"/>
        <w:ind w:left="0"/>
        <w:jc w:val="both"/>
      </w:pPr>
      <w:r>
        <w:rPr>
          <w:rFonts w:ascii="Times New Roman"/>
          <w:b w:val="false"/>
          <w:i w:val="false"/>
          <w:color w:val="000000"/>
          <w:sz w:val="28"/>
        </w:rPr>
        <w:t>
                                                          (в тысячах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25"/>
        <w:gridCol w:w="1913"/>
        <w:gridCol w:w="1161"/>
        <w:gridCol w:w="1161"/>
        <w:gridCol w:w="1808"/>
        <w:gridCol w:w="1161"/>
        <w:gridCol w:w="1162"/>
        <w:gridCol w:w="1809"/>
      </w:tblGrid>
      <w:tr>
        <w:trPr>
          <w:trHeight w:val="30" w:hRule="atLeast"/>
        </w:trPr>
        <w:tc>
          <w:tcPr>
            <w:tcW w:w="21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банка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балансового счета</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балансового</w:t>
            </w:r>
          </w:p>
          <w:p>
            <w:pPr>
              <w:spacing w:after="20"/>
              <w:ind w:left="20"/>
              <w:jc w:val="both"/>
            </w:pPr>
            <w:r>
              <w:rPr>
                <w:rFonts w:ascii="Times New Roman"/>
                <w:b w:val="false"/>
                <w:i w:val="false"/>
                <w:color w:val="000000"/>
                <w:sz w:val="20"/>
              </w:rPr>
              <w:t>
счета</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 конец отчетного периода</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балансового счета</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балансового счета</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 конец отчетного периода</w:t>
            </w:r>
          </w:p>
        </w:tc>
      </w:tr>
      <w:tr>
        <w:trPr>
          <w:trHeight w:val="30" w:hRule="atLeast"/>
        </w:trPr>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Банк-резидент 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Банк-резидент 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Банк-нерезидент 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Банк-нерезидент 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70"/>
        <w:gridCol w:w="1570"/>
        <w:gridCol w:w="2443"/>
        <w:gridCol w:w="1570"/>
        <w:gridCol w:w="1570"/>
        <w:gridCol w:w="2443"/>
        <w:gridCol w:w="1134"/>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и возможные требования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и возможные обязательства</w:t>
            </w:r>
          </w:p>
        </w:tc>
        <w:tc>
          <w:tcPr>
            <w:tcW w:w="11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резидентства</w:t>
            </w:r>
          </w:p>
        </w:tc>
      </w:tr>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внебалансового счета</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внебалансового счета</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 конец отчетного периода</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внебалансового счета</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внебалансового счета</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 конец отчетного периода</w:t>
            </w: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Первый руководитель (на период его отсутствия – лицо, его замещающее)</w:t>
      </w:r>
    </w:p>
    <w:p>
      <w:pPr>
        <w:spacing w:after="0"/>
        <w:ind w:left="0"/>
        <w:jc w:val="both"/>
      </w:pPr>
      <w:r>
        <w:rPr>
          <w:rFonts w:ascii="Times New Roman"/>
          <w:b w:val="false"/>
          <w:i w:val="false"/>
          <w:color w:val="000000"/>
          <w:sz w:val="28"/>
        </w:rPr>
        <w:t>
      _____________________________________________   _______________</w:t>
      </w:r>
    </w:p>
    <w:p>
      <w:pPr>
        <w:spacing w:after="0"/>
        <w:ind w:left="0"/>
        <w:jc w:val="both"/>
      </w:pPr>
      <w:r>
        <w:rPr>
          <w:rFonts w:ascii="Times New Roman"/>
          <w:b w:val="false"/>
          <w:i w:val="false"/>
          <w:color w:val="000000"/>
          <w:sz w:val="28"/>
        </w:rPr>
        <w:t>
        фамилия, имя, отчество (при его наличии)          подпись</w:t>
      </w:r>
    </w:p>
    <w:p>
      <w:pPr>
        <w:spacing w:after="0"/>
        <w:ind w:left="0"/>
        <w:jc w:val="both"/>
      </w:pPr>
      <w:r>
        <w:rPr>
          <w:rFonts w:ascii="Times New Roman"/>
          <w:b w:val="false"/>
          <w:i w:val="false"/>
          <w:color w:val="000000"/>
          <w:sz w:val="28"/>
        </w:rPr>
        <w:t>
      Главный бухгалтер ______________________________ ______________</w:t>
      </w:r>
    </w:p>
    <w:p>
      <w:pPr>
        <w:spacing w:after="0"/>
        <w:ind w:left="0"/>
        <w:jc w:val="both"/>
      </w:pPr>
      <w:r>
        <w:rPr>
          <w:rFonts w:ascii="Times New Roman"/>
          <w:b w:val="false"/>
          <w:i w:val="false"/>
          <w:color w:val="000000"/>
          <w:sz w:val="28"/>
        </w:rPr>
        <w:t>
              фамилия, имя, отчество (при его наличии)    подпись</w:t>
      </w:r>
    </w:p>
    <w:p>
      <w:pPr>
        <w:spacing w:after="0"/>
        <w:ind w:left="0"/>
        <w:jc w:val="both"/>
      </w:pPr>
      <w:r>
        <w:rPr>
          <w:rFonts w:ascii="Times New Roman"/>
          <w:b w:val="false"/>
          <w:i w:val="false"/>
          <w:color w:val="000000"/>
          <w:sz w:val="28"/>
        </w:rPr>
        <w:t>
      Исполнитель: ___________________________________ ________ _________</w:t>
      </w:r>
    </w:p>
    <w:p>
      <w:pPr>
        <w:spacing w:after="0"/>
        <w:ind w:left="0"/>
        <w:jc w:val="both"/>
      </w:pPr>
      <w:r>
        <w:rPr>
          <w:rFonts w:ascii="Times New Roman"/>
          <w:b w:val="false"/>
          <w:i w:val="false"/>
          <w:color w:val="000000"/>
          <w:sz w:val="28"/>
        </w:rPr>
        <w:t>
                    должность, фамилия, имя, отчество   подпись  телефон</w:t>
      </w:r>
    </w:p>
    <w:p>
      <w:pPr>
        <w:spacing w:after="0"/>
        <w:ind w:left="0"/>
        <w:jc w:val="both"/>
      </w:pPr>
      <w:r>
        <w:rPr>
          <w:rFonts w:ascii="Times New Roman"/>
          <w:b w:val="false"/>
          <w:i w:val="false"/>
          <w:color w:val="000000"/>
          <w:sz w:val="28"/>
        </w:rPr>
        <w:t>
                            (при его наличии)</w:t>
      </w:r>
    </w:p>
    <w:p>
      <w:pPr>
        <w:spacing w:after="0"/>
        <w:ind w:left="0"/>
        <w:jc w:val="both"/>
      </w:pPr>
      <w:r>
        <w:rPr>
          <w:rFonts w:ascii="Times New Roman"/>
          <w:b w:val="false"/>
          <w:i w:val="false"/>
          <w:color w:val="000000"/>
          <w:sz w:val="28"/>
        </w:rPr>
        <w:t>
      Дата подписания отчета "___" __________ 20___ года</w:t>
      </w:r>
    </w:p>
    <w:p>
      <w:pPr>
        <w:spacing w:after="0"/>
        <w:ind w:left="0"/>
        <w:jc w:val="both"/>
      </w:pPr>
      <w:r>
        <w:rPr>
          <w:rFonts w:ascii="Times New Roman"/>
          <w:b w:val="false"/>
          <w:i w:val="false"/>
          <w:color w:val="000000"/>
          <w:sz w:val="28"/>
        </w:rPr>
        <w:t>
                                             Место для печати (при наличии)</w:t>
      </w:r>
    </w:p>
    <w:bookmarkStart w:name="z35" w:id="47"/>
    <w:p>
      <w:pPr>
        <w:spacing w:after="0"/>
        <w:ind w:left="0"/>
        <w:jc w:val="both"/>
      </w:pPr>
      <w:r>
        <w:rPr>
          <w:rFonts w:ascii="Times New Roman"/>
          <w:b w:val="false"/>
          <w:i w:val="false"/>
          <w:color w:val="000000"/>
          <w:sz w:val="28"/>
        </w:rPr>
        <w:t>
      Пояснение по заполнению формы,</w:t>
      </w:r>
    </w:p>
    <w:bookmarkEnd w:id="47"/>
    <w:p>
      <w:pPr>
        <w:spacing w:after="0"/>
        <w:ind w:left="0"/>
        <w:jc w:val="both"/>
      </w:pPr>
      <w:r>
        <w:rPr>
          <w:rFonts w:ascii="Times New Roman"/>
          <w:b w:val="false"/>
          <w:i w:val="false"/>
          <w:color w:val="000000"/>
          <w:sz w:val="28"/>
        </w:rPr>
        <w:t>
      предназначенной для сбора административных данных</w:t>
      </w:r>
    </w:p>
    <w:p>
      <w:pPr>
        <w:spacing w:after="0"/>
        <w:ind w:left="0"/>
        <w:jc w:val="both"/>
      </w:pPr>
      <w:r>
        <w:rPr>
          <w:rFonts w:ascii="Times New Roman"/>
          <w:b w:val="false"/>
          <w:i w:val="false"/>
          <w:color w:val="000000"/>
          <w:sz w:val="28"/>
        </w:rPr>
        <w:t>
      Отчет по межбанковским активам и обязательствам</w:t>
      </w:r>
    </w:p>
    <w:p>
      <w:pPr>
        <w:spacing w:after="0"/>
        <w:ind w:left="0"/>
        <w:jc w:val="both"/>
      </w:pPr>
      <w:r>
        <w:rPr>
          <w:rFonts w:ascii="Times New Roman"/>
          <w:b w:val="false"/>
          <w:i w:val="false"/>
          <w:color w:val="000000"/>
          <w:sz w:val="28"/>
        </w:rPr>
        <w:t>
      1. Общие положения</w:t>
      </w:r>
    </w:p>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"Отчет по межбанковским активам и обязательствам" (далее – Форма).</w:t>
      </w:r>
    </w:p>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w:t>
      </w:r>
      <w:r>
        <w:rPr>
          <w:rFonts w:ascii="Times New Roman"/>
          <w:b w:val="false"/>
          <w:i w:val="false"/>
          <w:color w:val="000000"/>
          <w:sz w:val="28"/>
        </w:rPr>
        <w:t xml:space="preserve"> пункта 1 статьи 9 Закона Республики Казахстан от 4 июля 2003 года "О государственном регулировании, контроле и надзоре финансового рынка и финансовых организаций".</w:t>
      </w:r>
    </w:p>
    <w:p>
      <w:pPr>
        <w:spacing w:after="0"/>
        <w:ind w:left="0"/>
        <w:jc w:val="both"/>
      </w:pPr>
      <w:r>
        <w:rPr>
          <w:rFonts w:ascii="Times New Roman"/>
          <w:b w:val="false"/>
          <w:i w:val="false"/>
          <w:color w:val="000000"/>
          <w:sz w:val="28"/>
        </w:rPr>
        <w:t xml:space="preserve">
      3. Форма составляется ежемесячно банками второго уровня Республики Казахстан и заполняется по состоянию на конец отчетного периода. Данные в Форме заполняются в тысячах тенге. Сумма менее пятисот тенге округляется до нуля, а сумма, равная пятистам тенге и выше, округляется до тысячи тенге. </w:t>
      </w:r>
    </w:p>
    <w:p>
      <w:pPr>
        <w:spacing w:after="0"/>
        <w:ind w:left="0"/>
        <w:jc w:val="both"/>
      </w:pPr>
      <w:r>
        <w:rPr>
          <w:rFonts w:ascii="Times New Roman"/>
          <w:b w:val="false"/>
          <w:i w:val="false"/>
          <w:color w:val="000000"/>
          <w:sz w:val="28"/>
        </w:rPr>
        <w:t>
      4. Форму подписывает первый руководитель (на период его отсутствия – лицо, его замещающее), главный бухгалтер и исполнитель.</w:t>
      </w:r>
    </w:p>
    <w:p>
      <w:pPr>
        <w:spacing w:after="0"/>
        <w:ind w:left="0"/>
        <w:jc w:val="both"/>
      </w:pPr>
      <w:r>
        <w:rPr>
          <w:rFonts w:ascii="Times New Roman"/>
          <w:b w:val="false"/>
          <w:i w:val="false"/>
          <w:color w:val="000000"/>
          <w:sz w:val="28"/>
        </w:rPr>
        <w:t>
      2. Пояснение по заполнению Формы</w:t>
      </w:r>
    </w:p>
    <w:p>
      <w:pPr>
        <w:spacing w:after="0"/>
        <w:ind w:left="0"/>
        <w:jc w:val="both"/>
      </w:pPr>
      <w:r>
        <w:rPr>
          <w:rFonts w:ascii="Times New Roman"/>
          <w:b w:val="false"/>
          <w:i w:val="false"/>
          <w:color w:val="000000"/>
          <w:sz w:val="28"/>
        </w:rPr>
        <w:t>
      5. В Форме указываются сведения по всем межбанковским активам банка по отношению к банкам-резидентам и банкам-нерезидентам, обязательствам банка перед банками-резидентами и банками-нерезидентами, условным и возможным требованиям банка к банкам-резидентам и банкам-нерезидентам, условным и возможным обязательствам банка перед банками-резидентами и банками-нерезидентами.</w:t>
      </w:r>
    </w:p>
    <w:p>
      <w:pPr>
        <w:spacing w:after="0"/>
        <w:ind w:left="0"/>
        <w:jc w:val="both"/>
      </w:pPr>
      <w:r>
        <w:rPr>
          <w:rFonts w:ascii="Times New Roman"/>
          <w:b w:val="false"/>
          <w:i w:val="false"/>
          <w:color w:val="000000"/>
          <w:sz w:val="28"/>
        </w:rPr>
        <w:t>
      К банкам-резидентам относятся Национальный Банк Республики Казахстан и Акционерное общество "Банк Развития Казахстана".</w:t>
      </w:r>
    </w:p>
    <w:p>
      <w:pPr>
        <w:spacing w:after="0"/>
        <w:ind w:left="0"/>
        <w:jc w:val="both"/>
      </w:pPr>
      <w:r>
        <w:rPr>
          <w:rFonts w:ascii="Times New Roman"/>
          <w:b w:val="false"/>
          <w:i w:val="false"/>
          <w:color w:val="000000"/>
          <w:sz w:val="28"/>
        </w:rPr>
        <w:t>
      6. Форма заполняется по каждому банку-контрагенту (банк-резидент, банк-нерезидент, Национальный Банк Республики Казахстан и Акционерное общество "Банк Развития Казахстана") в отдельности, с которым у банка имеются взаимоотношения на отчетную дату.</w:t>
      </w:r>
    </w:p>
    <w:p>
      <w:pPr>
        <w:spacing w:after="0"/>
        <w:ind w:left="0"/>
        <w:jc w:val="both"/>
      </w:pPr>
      <w:r>
        <w:rPr>
          <w:rFonts w:ascii="Times New Roman"/>
          <w:b w:val="false"/>
          <w:i w:val="false"/>
          <w:color w:val="000000"/>
          <w:sz w:val="28"/>
        </w:rPr>
        <w:t xml:space="preserve">
      В графе "Наименование банка" вместо условных обозначений "Банк-резидент", "Банк-нерезидент" при заполнении указывается наименование конкретного банка-контрагента. </w:t>
      </w:r>
    </w:p>
    <w:p>
      <w:pPr>
        <w:spacing w:after="0"/>
        <w:ind w:left="0"/>
        <w:jc w:val="both"/>
      </w:pPr>
      <w:r>
        <w:rPr>
          <w:rFonts w:ascii="Times New Roman"/>
          <w:b w:val="false"/>
          <w:i w:val="false"/>
          <w:color w:val="000000"/>
          <w:sz w:val="28"/>
        </w:rPr>
        <w:t xml:space="preserve">
      7. При заполнении граф 1, 2, 4, 5, 7, 8, 10, 11 указывается в отдельности каждый балансовый или внебалансовый счет активов, обязательств, условных и возможных требований и обязательств и их наименование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31 января 2011 года № 3 "Об утверждении Типового плана счетов бухгалтерского учета в банках второго уровня, ипотечных организациях и акционерном обществе "Банк Развития Казахстана", зарегистрированным в Реестре государственной регистрации нормативных правовых актов под № 6793, соответствующий сумме на конец отчетного периода по каждому банку-контрагенту.</w:t>
      </w:r>
    </w:p>
    <w:p>
      <w:pPr>
        <w:spacing w:after="0"/>
        <w:ind w:left="0"/>
        <w:jc w:val="both"/>
      </w:pPr>
      <w:r>
        <w:rPr>
          <w:rFonts w:ascii="Times New Roman"/>
          <w:b w:val="false"/>
          <w:i w:val="false"/>
          <w:color w:val="000000"/>
          <w:sz w:val="28"/>
        </w:rPr>
        <w:t>
      8. При заполнении граф 3, 6, 9 12 суммы на конец отчетного периода, соответствующие банку-контрагенту, распределяются в разрезе остатков по соответствующим балансовым или внебалансовым счетам: по основному долгу (стоимости приобретения), начисленного вознаграждения, резервов (провизий), дисконтов, премий, счетов положительной и отрицательной корректировки.</w:t>
      </w:r>
    </w:p>
    <w:p>
      <w:pPr>
        <w:spacing w:after="0"/>
        <w:ind w:left="0"/>
        <w:jc w:val="both"/>
      </w:pPr>
      <w:r>
        <w:rPr>
          <w:rFonts w:ascii="Times New Roman"/>
          <w:b w:val="false"/>
          <w:i w:val="false"/>
          <w:color w:val="000000"/>
          <w:sz w:val="28"/>
        </w:rPr>
        <w:t>
      9. Сумма резервов (провизий) указывается в абсолютном значении и со знаком плюс.</w:t>
      </w:r>
    </w:p>
    <w:p>
      <w:pPr>
        <w:spacing w:after="0"/>
        <w:ind w:left="0"/>
        <w:jc w:val="both"/>
      </w:pPr>
      <w:r>
        <w:rPr>
          <w:rFonts w:ascii="Times New Roman"/>
          <w:b w:val="false"/>
          <w:i w:val="false"/>
          <w:color w:val="000000"/>
          <w:sz w:val="28"/>
        </w:rPr>
        <w:t>
      10. В случае отсутствия сведений Форма представляется с нулевыми остатками.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8 мая 2015 года № 76 </w:t>
            </w:r>
          </w:p>
        </w:tc>
      </w:tr>
    </w:tbl>
    <w:p>
      <w:pPr>
        <w:spacing w:after="0"/>
        <w:ind w:left="0"/>
        <w:jc w:val="both"/>
      </w:pPr>
      <w:r>
        <w:rPr>
          <w:rFonts w:ascii="Times New Roman"/>
          <w:b w:val="false"/>
          <w:i w:val="false"/>
          <w:color w:val="000000"/>
          <w:sz w:val="28"/>
        </w:rPr>
        <w:t xml:space="preserve">
      Форма, предназначенная для сбора административных данных </w:t>
      </w:r>
    </w:p>
    <w:p>
      <w:pPr>
        <w:spacing w:after="0"/>
        <w:ind w:left="0"/>
        <w:jc w:val="both"/>
      </w:pPr>
      <w:r>
        <w:rPr>
          <w:rFonts w:ascii="Times New Roman"/>
          <w:b w:val="false"/>
          <w:i w:val="false"/>
          <w:color w:val="000000"/>
          <w:sz w:val="28"/>
        </w:rPr>
        <w:t>
      Отчет о структуре портфеля ценных бумаг</w:t>
      </w:r>
    </w:p>
    <w:p>
      <w:pPr>
        <w:spacing w:after="0"/>
        <w:ind w:left="0"/>
        <w:jc w:val="both"/>
      </w:pPr>
      <w:r>
        <w:rPr>
          <w:rFonts w:ascii="Times New Roman"/>
          <w:b w:val="false"/>
          <w:i w:val="false"/>
          <w:color w:val="000000"/>
          <w:sz w:val="28"/>
        </w:rPr>
        <w:t>
            Отчетный период: по состоянию на "___" "____________" 20__ года</w:t>
      </w:r>
    </w:p>
    <w:p>
      <w:pPr>
        <w:spacing w:after="0"/>
        <w:ind w:left="0"/>
        <w:jc w:val="both"/>
      </w:pPr>
      <w:r>
        <w:rPr>
          <w:rFonts w:ascii="Times New Roman"/>
          <w:b w:val="false"/>
          <w:i w:val="false"/>
          <w:color w:val="000000"/>
          <w:sz w:val="28"/>
        </w:rPr>
        <w:t>
      Индекс: ФС_ССЦБ</w:t>
      </w:r>
    </w:p>
    <w:p>
      <w:pPr>
        <w:spacing w:after="0"/>
        <w:ind w:left="0"/>
        <w:jc w:val="both"/>
      </w:pPr>
      <w:r>
        <w:rPr>
          <w:rFonts w:ascii="Times New Roman"/>
          <w:b w:val="false"/>
          <w:i w:val="false"/>
          <w:color w:val="000000"/>
          <w:sz w:val="28"/>
        </w:rPr>
        <w:t>
      Периодичность: ежемесячная</w:t>
      </w:r>
    </w:p>
    <w:p>
      <w:pPr>
        <w:spacing w:after="0"/>
        <w:ind w:left="0"/>
        <w:jc w:val="both"/>
      </w:pPr>
      <w:r>
        <w:rPr>
          <w:rFonts w:ascii="Times New Roman"/>
          <w:b w:val="false"/>
          <w:i w:val="false"/>
          <w:color w:val="000000"/>
          <w:sz w:val="28"/>
        </w:rPr>
        <w:t>
      Представляет: банк второго уровня Республики Казахстан</w:t>
      </w:r>
    </w:p>
    <w:p>
      <w:pPr>
        <w:spacing w:after="0"/>
        <w:ind w:left="0"/>
        <w:jc w:val="both"/>
      </w:pPr>
      <w:r>
        <w:rPr>
          <w:rFonts w:ascii="Times New Roman"/>
          <w:b w:val="false"/>
          <w:i w:val="false"/>
          <w:color w:val="000000"/>
          <w:sz w:val="28"/>
        </w:rPr>
        <w:t>
      Куда представляется форма: Национальный Банк Республики Казахстан</w:t>
      </w:r>
    </w:p>
    <w:p>
      <w:pPr>
        <w:spacing w:after="0"/>
        <w:ind w:left="0"/>
        <w:jc w:val="both"/>
      </w:pPr>
      <w:r>
        <w:rPr>
          <w:rFonts w:ascii="Times New Roman"/>
          <w:b w:val="false"/>
          <w:i w:val="false"/>
          <w:color w:val="000000"/>
          <w:sz w:val="28"/>
        </w:rPr>
        <w:t>
      Срок представления:</w:t>
      </w:r>
    </w:p>
    <w:p>
      <w:pPr>
        <w:spacing w:after="0"/>
        <w:ind w:left="0"/>
        <w:jc w:val="both"/>
      </w:pPr>
      <w:r>
        <w:rPr>
          <w:rFonts w:ascii="Times New Roman"/>
          <w:b w:val="false"/>
          <w:i w:val="false"/>
          <w:color w:val="000000"/>
          <w:sz w:val="28"/>
        </w:rPr>
        <w:t>
      банками второго уровня - ежемесячно не позднее седьмого рабочего дня месяца, следующего за отчетным месяцем;</w:t>
      </w:r>
    </w:p>
    <w:p>
      <w:pPr>
        <w:spacing w:after="0"/>
        <w:ind w:left="0"/>
        <w:jc w:val="both"/>
      </w:pPr>
      <w:r>
        <w:rPr>
          <w:rFonts w:ascii="Times New Roman"/>
          <w:b w:val="false"/>
          <w:i w:val="false"/>
          <w:color w:val="000000"/>
          <w:sz w:val="28"/>
        </w:rPr>
        <w:t xml:space="preserve">
      родительским банком второго уровня, осуществившим операцию по одновременной передаче активов и обязательств между родительским банком и дочерним банком, в отношении которого проведена реструктуризация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31 августа 1995 года "О банках и банковской деятельности в Республике Казахстан" до 1 февраля 2016 года, - ежемесячно не позднее двадцатого числа месяца, следующего за отчетным месяцем. </w:t>
      </w:r>
    </w:p>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______________________</w:t>
      </w:r>
    </w:p>
    <w:p>
      <w:pPr>
        <w:spacing w:after="0"/>
        <w:ind w:left="0"/>
        <w:jc w:val="both"/>
      </w:pPr>
      <w:r>
        <w:rPr>
          <w:rFonts w:ascii="Times New Roman"/>
          <w:b w:val="false"/>
          <w:i w:val="false"/>
          <w:color w:val="000000"/>
          <w:sz w:val="28"/>
        </w:rPr>
        <w:t xml:space="preserve">
                               (наименование банка)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72"/>
        <w:gridCol w:w="2279"/>
        <w:gridCol w:w="658"/>
        <w:gridCol w:w="603"/>
        <w:gridCol w:w="1274"/>
        <w:gridCol w:w="603"/>
        <w:gridCol w:w="938"/>
        <w:gridCol w:w="1609"/>
        <w:gridCol w:w="1127"/>
        <w:gridCol w:w="937"/>
      </w:tblGrid>
      <w:tr>
        <w:trPr>
          <w:trHeight w:val="30" w:hRule="atLeast"/>
        </w:trPr>
        <w:tc>
          <w:tcPr>
            <w:tcW w:w="22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2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эмитента</w:t>
            </w:r>
          </w:p>
        </w:tc>
        <w:tc>
          <w:tcPr>
            <w:tcW w:w="6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страны-эмитента</w:t>
            </w:r>
          </w:p>
        </w:tc>
        <w:tc>
          <w:tcPr>
            <w:tcW w:w="6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ценной бумаги</w:t>
            </w:r>
          </w:p>
        </w:tc>
        <w:tc>
          <w:tcPr>
            <w:tcW w:w="12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Национальный идентификационный номер или международный идентификационный номер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ценных бумаг (штук)</w:t>
            </w:r>
          </w:p>
        </w:tc>
        <w:tc>
          <w:tcPr>
            <w:tcW w:w="11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Номинальная стоимость/покупная стоимость ценной бумаги</w:t>
            </w:r>
          </w:p>
        </w:tc>
        <w:tc>
          <w:tcPr>
            <w:tcW w:w="9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номинальной стоимости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обремененные ценные бумаги, всего</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ценные бумаги, переданные в РЕПО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ценные бумаги Республики Казахстан</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ценные бумаги Республики Казахстан</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ноты Национального банка Республики Казахстан</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местных исполнительных органов</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Министерства финансов Республики Казахстан</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1.1.n.</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ранее принятые в качестве залога и перешедшие в собственность банка</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ноты Национального банка Республики Казахстан</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местных исполнительных органов</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Министерства финансов Республики Казахстан</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1.2.n.</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эмиссионные ценные бумаги организаций Республики Казахстан</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банки второго уровня</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2.1.n.</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 за исключением банков второго уровня</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осуществляющие отдельные виды банковских операций</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2.2.1.n.</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 за исключением организаций, осуществляющих отдельные виды банковских операций</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2.2.2.n.</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ранее принятые в качестве залога и перешедшие в собственность банка</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банки второго уровня</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2.3.1.n</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 за исключением банков второго уровня</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2.3.2.n</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облигации Акционерного общества "Банк Развития Казахстана"</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2.4.n.</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иностранных государств</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иностранных государств</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3.1.n.</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ранее принятые в качестве залога и перешедшие в собственность банка</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3.2.n.</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ценные бумаги эмитентов-нерезидентов Республики Казахстан</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ценные бумаги эмитентов-нерезидентов Республики Казахстан</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банки эмитенты-нерезиденты Республики Казахстан</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4.1.1.n.</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финансовые организации эмитенты-нерезиденты Республики Казахстан</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4.1.2.1.</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4.1.2.n.</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нефинансовые организации эмитенты-нерезиденты Республики Казахстан</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4.1.3.1.</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4.1.3.n.</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ранее принятые в качестве залога и перешедшие в собственность банка</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банки эмитенты-нерезиденты Республики Казахстан</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4.2.1.1</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4.2.1.n.</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финансовые организации эмитенты-нерезиденты Республики Казахстан</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4.2.2.1</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4.2.2.n.</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нефинансовые организации эмитенты-нерезиденты Республики Казахстан</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4.2.3.1</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4.2.3.n.</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международных финансовых организаций</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5.n.</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Исламские ценные бумаги</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6.n.</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портфель ценных бумаг</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5"/>
        <w:gridCol w:w="1455"/>
        <w:gridCol w:w="1455"/>
        <w:gridCol w:w="1455"/>
        <w:gridCol w:w="3977"/>
        <w:gridCol w:w="2503"/>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имеющиеся в наличии для продажи</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 стоимость (нетто), в тысячах тенге</w:t>
            </w:r>
          </w:p>
        </w:tc>
        <w:tc>
          <w:tcPr>
            <w:tcW w:w="25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ценные бумаги, обремененные договорами РЕПО</w:t>
            </w:r>
          </w:p>
        </w:tc>
      </w:tr>
      <w:tr>
        <w:trPr>
          <w:trHeight w:val="30"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приобретения</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премия</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Начисленное вознаграждение</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Положительная</w:t>
            </w:r>
          </w:p>
          <w:p>
            <w:pPr>
              <w:spacing w:after="20"/>
              <w:ind w:left="20"/>
              <w:jc w:val="both"/>
            </w:pPr>
            <w:r>
              <w:rPr>
                <w:rFonts w:ascii="Times New Roman"/>
                <w:b w:val="false"/>
                <w:i w:val="false"/>
                <w:color w:val="000000"/>
                <w:sz w:val="20"/>
              </w:rPr>
              <w:t>
/отрицательная корректировка</w:t>
            </w:r>
          </w:p>
        </w:tc>
        <w:tc>
          <w:tcPr>
            <w:tcW w:w="3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резервов (провизий), сформированных в соответствии с международными стандартами финансовой отчетности</w:t>
            </w:r>
          </w:p>
        </w:tc>
        <w:tc>
          <w:tcPr>
            <w:tcW w:w="0" w:type="auto"/>
            <w:vMerge/>
            <w:tcBorders>
              <w:top w:val="nil"/>
              <w:left w:val="single" w:color="cfcfcf" w:sz="5"/>
              <w:bottom w:val="single" w:color="cfcfcf" w:sz="5"/>
              <w:right w:val="single" w:color="cfcfcf" w:sz="5"/>
            </w:tcBorders>
          </w:tcPr>
          <w:p/>
        </w:tc>
      </w:tr>
      <w:tr>
        <w:trPr>
          <w:trHeight w:val="30"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50"/>
        <w:gridCol w:w="2150"/>
        <w:gridCol w:w="2150"/>
        <w:gridCol w:w="2151"/>
        <w:gridCol w:w="369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учитываемые по справедливой стоимости через прибыль или убыток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 стоимость (нетто), в тысячах тенге</w:t>
            </w:r>
          </w:p>
        </w:tc>
        <w:tc>
          <w:tcPr>
            <w:tcW w:w="36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ценные бумаги, обремененные договорами РЕПО</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приобретения</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премия</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Начисленное вознаграждение</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Положительная/ отрицательная корректировка</w:t>
            </w:r>
          </w:p>
        </w:tc>
        <w:tc>
          <w:tcPr>
            <w:tcW w:w="0" w:type="auto"/>
            <w:vMerge/>
            <w:tcBorders>
              <w:top w:val="nil"/>
              <w:left w:val="single" w:color="cfcfcf" w:sz="5"/>
              <w:bottom w:val="single" w:color="cfcfcf" w:sz="5"/>
              <w:right w:val="single" w:color="cfcfcf" w:sz="5"/>
            </w:tcBorders>
          </w:tcP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4"/>
        <w:gridCol w:w="1454"/>
        <w:gridCol w:w="1455"/>
        <w:gridCol w:w="3976"/>
        <w:gridCol w:w="2501"/>
        <w:gridCol w:w="146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удерживаемые до погашения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 стоимость (нетто), в тысячах тенге</w:t>
            </w:r>
          </w:p>
        </w:tc>
        <w:tc>
          <w:tcPr>
            <w:tcW w:w="25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ценные бумаги, обремененные договорами РЕПО</w:t>
            </w:r>
          </w:p>
        </w:tc>
        <w:tc>
          <w:tcPr>
            <w:tcW w:w="1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Дисконтированная стоимость будущих денежных потоков</w:t>
            </w:r>
          </w:p>
        </w:tc>
      </w:tr>
      <w:tr>
        <w:trPr>
          <w:trHeight w:val="30" w:hRule="atLeast"/>
        </w:trPr>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приобретения</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премия</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Начисленное вознаграждение</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резервов (провизий), сформированных в соответствии с международными стандартами финансовой отчетности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5"/>
        <w:gridCol w:w="2175"/>
        <w:gridCol w:w="1265"/>
        <w:gridCol w:w="1265"/>
        <w:gridCol w:w="1265"/>
        <w:gridCol w:w="1265"/>
        <w:gridCol w:w="1265"/>
        <w:gridCol w:w="1265"/>
        <w:gridCol w:w="127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 стоимость (нетто) по обремененным ценным бумагам в тысячах тенге</w:t>
            </w:r>
          </w:p>
        </w:tc>
        <w:tc>
          <w:tcPr>
            <w:tcW w:w="12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приобретения</w:t>
            </w:r>
          </w:p>
        </w:tc>
        <w:tc>
          <w:tcPr>
            <w:tcW w:w="12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погашения</w:t>
            </w:r>
          </w:p>
        </w:tc>
        <w:tc>
          <w:tcPr>
            <w:tcW w:w="12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предполагаемой продажи</w:t>
            </w:r>
          </w:p>
        </w:tc>
        <w:tc>
          <w:tcPr>
            <w:tcW w:w="12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списка фондовой биржи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w:t>
            </w:r>
          </w:p>
        </w:tc>
      </w:tr>
      <w:tr>
        <w:trPr>
          <w:trHeight w:val="30" w:hRule="atLeast"/>
        </w:trPr>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ценные бумаги, обремененные договорами РЕПО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Эмитента на отчетную дату</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Ценной бумаги </w:t>
            </w:r>
          </w:p>
          <w:p>
            <w:pPr>
              <w:spacing w:after="20"/>
              <w:ind w:left="20"/>
              <w:jc w:val="both"/>
            </w:pPr>
            <w:r>
              <w:rPr>
                <w:rFonts w:ascii="Times New Roman"/>
                <w:b w:val="false"/>
                <w:i w:val="false"/>
                <w:color w:val="000000"/>
                <w:sz w:val="20"/>
              </w:rPr>
              <w:t>
на дату приобретения</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Ценной бумаги на отчетную дату</w:t>
            </w:r>
          </w:p>
        </w:tc>
      </w:tr>
      <w:tr>
        <w:trPr>
          <w:trHeight w:val="30" w:hRule="atLeast"/>
        </w:trPr>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Первый руководитель (на период его отсутствия – лицо, его замещающее)</w:t>
      </w:r>
    </w:p>
    <w:p>
      <w:pPr>
        <w:spacing w:after="0"/>
        <w:ind w:left="0"/>
        <w:jc w:val="both"/>
      </w:pPr>
      <w:r>
        <w:rPr>
          <w:rFonts w:ascii="Times New Roman"/>
          <w:b w:val="false"/>
          <w:i w:val="false"/>
          <w:color w:val="000000"/>
          <w:sz w:val="28"/>
        </w:rPr>
        <w:t>
      _____________________________________________   _______________</w:t>
      </w:r>
    </w:p>
    <w:p>
      <w:pPr>
        <w:spacing w:after="0"/>
        <w:ind w:left="0"/>
        <w:jc w:val="both"/>
      </w:pPr>
      <w:r>
        <w:rPr>
          <w:rFonts w:ascii="Times New Roman"/>
          <w:b w:val="false"/>
          <w:i w:val="false"/>
          <w:color w:val="000000"/>
          <w:sz w:val="28"/>
        </w:rPr>
        <w:t>
        фамилия, имя, отчество (при его наличии)          подпись</w:t>
      </w:r>
    </w:p>
    <w:p>
      <w:pPr>
        <w:spacing w:after="0"/>
        <w:ind w:left="0"/>
        <w:jc w:val="both"/>
      </w:pPr>
      <w:r>
        <w:rPr>
          <w:rFonts w:ascii="Times New Roman"/>
          <w:b w:val="false"/>
          <w:i w:val="false"/>
          <w:color w:val="000000"/>
          <w:sz w:val="28"/>
        </w:rPr>
        <w:t>
      Главный бухгалтер ______________________________ ______________</w:t>
      </w:r>
    </w:p>
    <w:p>
      <w:pPr>
        <w:spacing w:after="0"/>
        <w:ind w:left="0"/>
        <w:jc w:val="both"/>
      </w:pPr>
      <w:r>
        <w:rPr>
          <w:rFonts w:ascii="Times New Roman"/>
          <w:b w:val="false"/>
          <w:i w:val="false"/>
          <w:color w:val="000000"/>
          <w:sz w:val="28"/>
        </w:rPr>
        <w:t>
              фамилия, имя, отчество (при его наличии)    подпись</w:t>
      </w:r>
    </w:p>
    <w:p>
      <w:pPr>
        <w:spacing w:after="0"/>
        <w:ind w:left="0"/>
        <w:jc w:val="both"/>
      </w:pPr>
      <w:r>
        <w:rPr>
          <w:rFonts w:ascii="Times New Roman"/>
          <w:b w:val="false"/>
          <w:i w:val="false"/>
          <w:color w:val="000000"/>
          <w:sz w:val="28"/>
        </w:rPr>
        <w:t>
      Исполнитель: ___________________________________ ________ _________</w:t>
      </w:r>
    </w:p>
    <w:p>
      <w:pPr>
        <w:spacing w:after="0"/>
        <w:ind w:left="0"/>
        <w:jc w:val="both"/>
      </w:pPr>
      <w:r>
        <w:rPr>
          <w:rFonts w:ascii="Times New Roman"/>
          <w:b w:val="false"/>
          <w:i w:val="false"/>
          <w:color w:val="000000"/>
          <w:sz w:val="28"/>
        </w:rPr>
        <w:t>
                    должность, фамилия, имя, отчество   подпись  телефон</w:t>
      </w:r>
    </w:p>
    <w:p>
      <w:pPr>
        <w:spacing w:after="0"/>
        <w:ind w:left="0"/>
        <w:jc w:val="both"/>
      </w:pPr>
      <w:r>
        <w:rPr>
          <w:rFonts w:ascii="Times New Roman"/>
          <w:b w:val="false"/>
          <w:i w:val="false"/>
          <w:color w:val="000000"/>
          <w:sz w:val="28"/>
        </w:rPr>
        <w:t>
                            (при его наличии)</w:t>
      </w:r>
    </w:p>
    <w:p>
      <w:pPr>
        <w:spacing w:after="0"/>
        <w:ind w:left="0"/>
        <w:jc w:val="both"/>
      </w:pPr>
      <w:r>
        <w:rPr>
          <w:rFonts w:ascii="Times New Roman"/>
          <w:b w:val="false"/>
          <w:i w:val="false"/>
          <w:color w:val="000000"/>
          <w:sz w:val="28"/>
        </w:rPr>
        <w:t>
      Дата подписания отчета "___" __________ 20___ года</w:t>
      </w:r>
    </w:p>
    <w:p>
      <w:pPr>
        <w:spacing w:after="0"/>
        <w:ind w:left="0"/>
        <w:jc w:val="both"/>
      </w:pPr>
      <w:r>
        <w:rPr>
          <w:rFonts w:ascii="Times New Roman"/>
          <w:b w:val="false"/>
          <w:i w:val="false"/>
          <w:color w:val="000000"/>
          <w:sz w:val="28"/>
        </w:rPr>
        <w:t>
                                             Место для печати (при наличии)</w:t>
      </w:r>
    </w:p>
    <w:bookmarkStart w:name="z37" w:id="48"/>
    <w:p>
      <w:pPr>
        <w:spacing w:after="0"/>
        <w:ind w:left="0"/>
        <w:jc w:val="both"/>
      </w:pPr>
      <w:r>
        <w:rPr>
          <w:rFonts w:ascii="Times New Roman"/>
          <w:b w:val="false"/>
          <w:i w:val="false"/>
          <w:color w:val="000000"/>
          <w:sz w:val="28"/>
        </w:rPr>
        <w:t>
      Пояснение по заполнению формы,</w:t>
      </w:r>
    </w:p>
    <w:bookmarkEnd w:id="48"/>
    <w:p>
      <w:pPr>
        <w:spacing w:after="0"/>
        <w:ind w:left="0"/>
        <w:jc w:val="both"/>
      </w:pPr>
      <w:r>
        <w:rPr>
          <w:rFonts w:ascii="Times New Roman"/>
          <w:b w:val="false"/>
          <w:i w:val="false"/>
          <w:color w:val="000000"/>
          <w:sz w:val="28"/>
        </w:rPr>
        <w:t>
      предназначенной для сбора административных данных</w:t>
      </w:r>
    </w:p>
    <w:p>
      <w:pPr>
        <w:spacing w:after="0"/>
        <w:ind w:left="0"/>
        <w:jc w:val="both"/>
      </w:pPr>
      <w:r>
        <w:rPr>
          <w:rFonts w:ascii="Times New Roman"/>
          <w:b w:val="false"/>
          <w:i w:val="false"/>
          <w:color w:val="000000"/>
          <w:sz w:val="28"/>
        </w:rPr>
        <w:t>
      Отчет о структуре портфеля ценных бумаг</w:t>
      </w:r>
    </w:p>
    <w:p>
      <w:pPr>
        <w:spacing w:after="0"/>
        <w:ind w:left="0"/>
        <w:jc w:val="both"/>
      </w:pPr>
      <w:r>
        <w:rPr>
          <w:rFonts w:ascii="Times New Roman"/>
          <w:b w:val="false"/>
          <w:i w:val="false"/>
          <w:color w:val="000000"/>
          <w:sz w:val="28"/>
        </w:rPr>
        <w:t>
      1. Общие положения</w:t>
      </w:r>
    </w:p>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"Отчет о структуре портфеля ценных бумаг" (далее - Форма).</w:t>
      </w:r>
    </w:p>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w:t>
      </w:r>
      <w:r>
        <w:rPr>
          <w:rFonts w:ascii="Times New Roman"/>
          <w:b w:val="false"/>
          <w:i w:val="false"/>
          <w:color w:val="000000"/>
          <w:sz w:val="28"/>
        </w:rPr>
        <w:t xml:space="preserve"> пункта 1 статьи 9 Закона Республики Казахстан от 4 июля 2003 года "О государственном регулировании, контроле и надзоре финансового рынка и финансовых организаций".</w:t>
      </w:r>
    </w:p>
    <w:p>
      <w:pPr>
        <w:spacing w:after="0"/>
        <w:ind w:left="0"/>
        <w:jc w:val="both"/>
      </w:pPr>
      <w:r>
        <w:rPr>
          <w:rFonts w:ascii="Times New Roman"/>
          <w:b w:val="false"/>
          <w:i w:val="false"/>
          <w:color w:val="000000"/>
          <w:sz w:val="28"/>
        </w:rPr>
        <w:t xml:space="preserve">
      3. Форма составляется ежемесячно банками второго уровня Республики Казахстан и заполняется по состоянию на конец отчетного периода. Данные в Форме заполняются в тысячах тенге. Сумма менее пятисот тенге округляется до нуля, а сумма, равная пятистам тенге и выше, округляется до тысячи тенге. </w:t>
      </w:r>
    </w:p>
    <w:p>
      <w:pPr>
        <w:spacing w:after="0"/>
        <w:ind w:left="0"/>
        <w:jc w:val="both"/>
      </w:pPr>
      <w:r>
        <w:rPr>
          <w:rFonts w:ascii="Times New Roman"/>
          <w:b w:val="false"/>
          <w:i w:val="false"/>
          <w:color w:val="000000"/>
          <w:sz w:val="28"/>
        </w:rPr>
        <w:t>
      4. Форму подписывает первый руководитель (на период его отсутствия - лицо, его замещающее), главный бухгалтер и исполнитель.</w:t>
      </w:r>
    </w:p>
    <w:p>
      <w:pPr>
        <w:spacing w:after="0"/>
        <w:ind w:left="0"/>
        <w:jc w:val="both"/>
      </w:pPr>
      <w:r>
        <w:rPr>
          <w:rFonts w:ascii="Times New Roman"/>
          <w:b w:val="false"/>
          <w:i w:val="false"/>
          <w:color w:val="000000"/>
          <w:sz w:val="28"/>
        </w:rPr>
        <w:t>
      2. Пояснение по заполнению Формы</w:t>
      </w:r>
    </w:p>
    <w:p>
      <w:pPr>
        <w:spacing w:after="0"/>
        <w:ind w:left="0"/>
        <w:jc w:val="both"/>
      </w:pPr>
      <w:r>
        <w:rPr>
          <w:rFonts w:ascii="Times New Roman"/>
          <w:b w:val="false"/>
          <w:i w:val="false"/>
          <w:color w:val="000000"/>
          <w:sz w:val="28"/>
        </w:rPr>
        <w:t>
      5. Форма содержит информацию о структуре портфеля ценных бумаг в разрезе их категорий:</w:t>
      </w:r>
    </w:p>
    <w:p>
      <w:pPr>
        <w:spacing w:after="0"/>
        <w:ind w:left="0"/>
        <w:jc w:val="both"/>
      </w:pPr>
      <w:r>
        <w:rPr>
          <w:rFonts w:ascii="Times New Roman"/>
          <w:b w:val="false"/>
          <w:i w:val="false"/>
          <w:color w:val="000000"/>
          <w:sz w:val="28"/>
        </w:rPr>
        <w:t>
      1) ценные бумаги, имеющиеся в наличии для продажи;</w:t>
      </w:r>
    </w:p>
    <w:p>
      <w:pPr>
        <w:spacing w:after="0"/>
        <w:ind w:left="0"/>
        <w:jc w:val="both"/>
      </w:pPr>
      <w:r>
        <w:rPr>
          <w:rFonts w:ascii="Times New Roman"/>
          <w:b w:val="false"/>
          <w:i w:val="false"/>
          <w:color w:val="000000"/>
          <w:sz w:val="28"/>
        </w:rPr>
        <w:t>
      2) ценные бумаги, учитываемые по справедливой стоимости через прибыль или убыток;</w:t>
      </w:r>
    </w:p>
    <w:p>
      <w:pPr>
        <w:spacing w:after="0"/>
        <w:ind w:left="0"/>
        <w:jc w:val="both"/>
      </w:pPr>
      <w:r>
        <w:rPr>
          <w:rFonts w:ascii="Times New Roman"/>
          <w:b w:val="false"/>
          <w:i w:val="false"/>
          <w:color w:val="000000"/>
          <w:sz w:val="28"/>
        </w:rPr>
        <w:t>
      3) ценные бумаги, удерживаемые до погашения.</w:t>
      </w:r>
    </w:p>
    <w:p>
      <w:pPr>
        <w:spacing w:after="0"/>
        <w:ind w:left="0"/>
        <w:jc w:val="both"/>
      </w:pPr>
      <w:r>
        <w:rPr>
          <w:rFonts w:ascii="Times New Roman"/>
          <w:b w:val="false"/>
          <w:i w:val="false"/>
          <w:color w:val="000000"/>
          <w:sz w:val="28"/>
        </w:rPr>
        <w:t>
      6. В Форме указываются сведения о вложениях банка в долговые и долевые ценные бумаги, за исключением вложений в акции (доли участия в уставных капиталах) дочерних и ассоциированных организаций, а также прочего участия в уставных капиталах юридических лиц, отраженных в Отчете об инвестициях банка, а также исламского банка в капитал других юридических лиц.</w:t>
      </w:r>
    </w:p>
    <w:p>
      <w:pPr>
        <w:spacing w:after="0"/>
        <w:ind w:left="0"/>
        <w:jc w:val="both"/>
      </w:pPr>
      <w:r>
        <w:rPr>
          <w:rFonts w:ascii="Times New Roman"/>
          <w:b w:val="false"/>
          <w:i w:val="false"/>
          <w:color w:val="000000"/>
          <w:sz w:val="28"/>
        </w:rPr>
        <w:t>
      7. В графе 9 номинальная стоимость заполняется по облигациям, покупная стоимость заполняется по акциям, графа 10 по акциям не заполняется.</w:t>
      </w:r>
    </w:p>
    <w:p>
      <w:pPr>
        <w:spacing w:after="0"/>
        <w:ind w:left="0"/>
        <w:jc w:val="both"/>
      </w:pPr>
      <w:r>
        <w:rPr>
          <w:rFonts w:ascii="Times New Roman"/>
          <w:b w:val="false"/>
          <w:i w:val="false"/>
          <w:color w:val="000000"/>
          <w:sz w:val="28"/>
        </w:rPr>
        <w:t>
      8. Размер резервов (провизий) указывается в абсолютном значении и со знаком плюс.</w:t>
      </w:r>
    </w:p>
    <w:p>
      <w:pPr>
        <w:spacing w:after="0"/>
        <w:ind w:left="0"/>
        <w:jc w:val="both"/>
      </w:pPr>
      <w:r>
        <w:rPr>
          <w:rFonts w:ascii="Times New Roman"/>
          <w:b w:val="false"/>
          <w:i w:val="false"/>
          <w:color w:val="000000"/>
          <w:sz w:val="28"/>
        </w:rPr>
        <w:t>
      9. В графе 11 указывается сумма ценных бумаг, имеющихся в наличии для продажи по стоимости приобретения.</w:t>
      </w:r>
    </w:p>
    <w:p>
      <w:pPr>
        <w:spacing w:after="0"/>
        <w:ind w:left="0"/>
        <w:jc w:val="both"/>
      </w:pPr>
      <w:r>
        <w:rPr>
          <w:rFonts w:ascii="Times New Roman"/>
          <w:b w:val="false"/>
          <w:i w:val="false"/>
          <w:color w:val="000000"/>
          <w:sz w:val="28"/>
        </w:rPr>
        <w:t>
      10. В графе 16 указываются ценные бумаги, имеющиеся в наличии для продажи и обремененные договорами РЕПО.</w:t>
      </w:r>
    </w:p>
    <w:p>
      <w:pPr>
        <w:spacing w:after="0"/>
        <w:ind w:left="0"/>
        <w:jc w:val="both"/>
      </w:pPr>
      <w:r>
        <w:rPr>
          <w:rFonts w:ascii="Times New Roman"/>
          <w:b w:val="false"/>
          <w:i w:val="false"/>
          <w:color w:val="000000"/>
          <w:sz w:val="28"/>
        </w:rPr>
        <w:t>
      11. В графе 17 указывается стоимость приобретения ценных бумаг, учитываемых по справедливой стоимости через прибыль или убыток по стоимости приобретения.</w:t>
      </w:r>
    </w:p>
    <w:p>
      <w:pPr>
        <w:spacing w:after="0"/>
        <w:ind w:left="0"/>
        <w:jc w:val="both"/>
      </w:pPr>
      <w:r>
        <w:rPr>
          <w:rFonts w:ascii="Times New Roman"/>
          <w:b w:val="false"/>
          <w:i w:val="false"/>
          <w:color w:val="000000"/>
          <w:sz w:val="28"/>
        </w:rPr>
        <w:t>
      12. В графе 21 указываются ценные бумаги, учитываемые по справедливой стоимости через прибыль или убыток и обремененные договорами РЕПО.</w:t>
      </w:r>
    </w:p>
    <w:p>
      <w:pPr>
        <w:spacing w:after="0"/>
        <w:ind w:left="0"/>
        <w:jc w:val="both"/>
      </w:pPr>
      <w:r>
        <w:rPr>
          <w:rFonts w:ascii="Times New Roman"/>
          <w:b w:val="false"/>
          <w:i w:val="false"/>
          <w:color w:val="000000"/>
          <w:sz w:val="28"/>
        </w:rPr>
        <w:t>
      13. В графе 22 указывается стоимость приобретения ценных бумаг, удерживаемых до погашения по стоимости приобретения.</w:t>
      </w:r>
    </w:p>
    <w:p>
      <w:pPr>
        <w:spacing w:after="0"/>
        <w:ind w:left="0"/>
        <w:jc w:val="both"/>
      </w:pPr>
      <w:r>
        <w:rPr>
          <w:rFonts w:ascii="Times New Roman"/>
          <w:b w:val="false"/>
          <w:i w:val="false"/>
          <w:color w:val="000000"/>
          <w:sz w:val="28"/>
        </w:rPr>
        <w:t>
      14. В графе 26 указываются ценные бумаги, удерживаемые до погашения и обремененные договорами РЕПО.</w:t>
      </w:r>
    </w:p>
    <w:p>
      <w:pPr>
        <w:spacing w:after="0"/>
        <w:ind w:left="0"/>
        <w:jc w:val="both"/>
      </w:pPr>
      <w:r>
        <w:rPr>
          <w:rFonts w:ascii="Times New Roman"/>
          <w:b w:val="false"/>
          <w:i w:val="false"/>
          <w:color w:val="000000"/>
          <w:sz w:val="28"/>
        </w:rPr>
        <w:t>
      15. В графе 33 указывается категория ценных бумаг эмитентов - резидентов Республики Казахстан согласно официальному списку фондовой биржи Республики Казахстан. Данная графа не заполняется по ценным бумагам эмитентов - нерезидентов Республики Казахстан.</w:t>
      </w:r>
    </w:p>
    <w:p>
      <w:pPr>
        <w:spacing w:after="0"/>
        <w:ind w:left="0"/>
        <w:jc w:val="both"/>
      </w:pPr>
      <w:r>
        <w:rPr>
          <w:rFonts w:ascii="Times New Roman"/>
          <w:b w:val="false"/>
          <w:i w:val="false"/>
          <w:color w:val="000000"/>
          <w:sz w:val="28"/>
        </w:rPr>
        <w:t>
      16. В графе 34 указывается рейтинг эмитента ценной бумаги на отчетную дату, присвоенный рейтинговым агентством.</w:t>
      </w:r>
    </w:p>
    <w:p>
      <w:pPr>
        <w:spacing w:after="0"/>
        <w:ind w:left="0"/>
        <w:jc w:val="both"/>
      </w:pPr>
      <w:r>
        <w:rPr>
          <w:rFonts w:ascii="Times New Roman"/>
          <w:b w:val="false"/>
          <w:i w:val="false"/>
          <w:color w:val="000000"/>
          <w:sz w:val="28"/>
        </w:rPr>
        <w:t>
      17. В графе 35 указывается рейтинг ценной бумаги на дату приобретения, присвоенный рейтинговым агентством, в графе 36 указывается рейтинг ценной бумаги на отчетную дату, присвоенный рейтинговым агентством.</w:t>
      </w:r>
    </w:p>
    <w:p>
      <w:pPr>
        <w:spacing w:after="0"/>
        <w:ind w:left="0"/>
        <w:jc w:val="both"/>
      </w:pPr>
      <w:r>
        <w:rPr>
          <w:rFonts w:ascii="Times New Roman"/>
          <w:b w:val="false"/>
          <w:i w:val="false"/>
          <w:color w:val="000000"/>
          <w:sz w:val="28"/>
        </w:rPr>
        <w:t>
      18. В случае отсутствия сведений Форма представляется с нулевыми остатками.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8 мая 2015 года № 76 </w:t>
            </w:r>
          </w:p>
        </w:tc>
      </w:tr>
    </w:tbl>
    <w:bookmarkStart w:name="z93" w:id="49"/>
    <w:p>
      <w:pPr>
        <w:spacing w:after="0"/>
        <w:ind w:left="0"/>
        <w:jc w:val="both"/>
      </w:pPr>
      <w:r>
        <w:rPr>
          <w:rFonts w:ascii="Times New Roman"/>
          <w:b w:val="false"/>
          <w:i w:val="false"/>
          <w:color w:val="000000"/>
          <w:sz w:val="28"/>
        </w:rPr>
        <w:t>
      Форма, предназначенная для сбора административных данных</w:t>
      </w:r>
    </w:p>
    <w:bookmarkEnd w:id="49"/>
    <w:bookmarkStart w:name="z94" w:id="50"/>
    <w:p>
      <w:pPr>
        <w:spacing w:after="0"/>
        <w:ind w:left="0"/>
        <w:jc w:val="both"/>
      </w:pPr>
      <w:r>
        <w:rPr>
          <w:rFonts w:ascii="Times New Roman"/>
          <w:b w:val="false"/>
          <w:i w:val="false"/>
          <w:color w:val="000000"/>
          <w:sz w:val="28"/>
        </w:rPr>
        <w:t>
      Отчет об инвестициях банка, а также исламского банка в капитал других юридических лиц</w:t>
      </w:r>
    </w:p>
    <w:bookmarkEnd w:id="50"/>
    <w:p>
      <w:pPr>
        <w:spacing w:after="0"/>
        <w:ind w:left="0"/>
        <w:jc w:val="both"/>
      </w:pPr>
      <w:r>
        <w:rPr>
          <w:rFonts w:ascii="Times New Roman"/>
          <w:b w:val="false"/>
          <w:i w:val="false"/>
          <w:color w:val="ff0000"/>
          <w:sz w:val="28"/>
        </w:rPr>
        <w:t xml:space="preserve">
      Сноска. Приложение 6 в редакции постановления Правления Председателя национального банка РК от 28.04.2017 </w:t>
      </w:r>
      <w:r>
        <w:rPr>
          <w:rFonts w:ascii="Times New Roman"/>
          <w:b w:val="false"/>
          <w:i w:val="false"/>
          <w:color w:val="ff0000"/>
          <w:sz w:val="28"/>
        </w:rPr>
        <w:t>№ 69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95" w:id="51"/>
    <w:p>
      <w:pPr>
        <w:spacing w:after="0"/>
        <w:ind w:left="0"/>
        <w:jc w:val="both"/>
      </w:pPr>
      <w:r>
        <w:rPr>
          <w:rFonts w:ascii="Times New Roman"/>
          <w:b w:val="false"/>
          <w:i w:val="false"/>
          <w:color w:val="000000"/>
          <w:sz w:val="28"/>
        </w:rPr>
        <w:t>
             Отчетный период: по состоянию на "___" ________________ 20__ года</w:t>
      </w:r>
    </w:p>
    <w:bookmarkEnd w:id="51"/>
    <w:bookmarkStart w:name="z96" w:id="52"/>
    <w:p>
      <w:pPr>
        <w:spacing w:after="0"/>
        <w:ind w:left="0"/>
        <w:jc w:val="both"/>
      </w:pPr>
      <w:r>
        <w:rPr>
          <w:rFonts w:ascii="Times New Roman"/>
          <w:b w:val="false"/>
          <w:i w:val="false"/>
          <w:color w:val="000000"/>
          <w:sz w:val="28"/>
        </w:rPr>
        <w:t>
      Индекс: ФС_ИКДЮ</w:t>
      </w:r>
    </w:p>
    <w:bookmarkEnd w:id="52"/>
    <w:bookmarkStart w:name="z97" w:id="53"/>
    <w:p>
      <w:pPr>
        <w:spacing w:after="0"/>
        <w:ind w:left="0"/>
        <w:jc w:val="both"/>
      </w:pPr>
      <w:r>
        <w:rPr>
          <w:rFonts w:ascii="Times New Roman"/>
          <w:b w:val="false"/>
          <w:i w:val="false"/>
          <w:color w:val="000000"/>
          <w:sz w:val="28"/>
        </w:rPr>
        <w:t>
      Периодичность: ежемесячная</w:t>
      </w:r>
    </w:p>
    <w:bookmarkEnd w:id="53"/>
    <w:bookmarkStart w:name="z98" w:id="54"/>
    <w:p>
      <w:pPr>
        <w:spacing w:after="0"/>
        <w:ind w:left="0"/>
        <w:jc w:val="both"/>
      </w:pPr>
      <w:r>
        <w:rPr>
          <w:rFonts w:ascii="Times New Roman"/>
          <w:b w:val="false"/>
          <w:i w:val="false"/>
          <w:color w:val="000000"/>
          <w:sz w:val="28"/>
        </w:rPr>
        <w:t>
      Представляет: банк второго уровня Республики Казахстан</w:t>
      </w:r>
    </w:p>
    <w:bookmarkEnd w:id="54"/>
    <w:bookmarkStart w:name="z99" w:id="55"/>
    <w:p>
      <w:pPr>
        <w:spacing w:after="0"/>
        <w:ind w:left="0"/>
        <w:jc w:val="both"/>
      </w:pPr>
      <w:r>
        <w:rPr>
          <w:rFonts w:ascii="Times New Roman"/>
          <w:b w:val="false"/>
          <w:i w:val="false"/>
          <w:color w:val="000000"/>
          <w:sz w:val="28"/>
        </w:rPr>
        <w:t>
      Куда представляется форма: Национальный Банк Республики Казахстан</w:t>
      </w:r>
    </w:p>
    <w:bookmarkEnd w:id="55"/>
    <w:bookmarkStart w:name="z100" w:id="56"/>
    <w:p>
      <w:pPr>
        <w:spacing w:after="0"/>
        <w:ind w:left="0"/>
        <w:jc w:val="both"/>
      </w:pPr>
      <w:r>
        <w:rPr>
          <w:rFonts w:ascii="Times New Roman"/>
          <w:b w:val="false"/>
          <w:i w:val="false"/>
          <w:color w:val="000000"/>
          <w:sz w:val="28"/>
        </w:rPr>
        <w:t>
      Срок представления: ежемесячно, не позднее седьмого рабочего дня месяца, следующего за отчетным месяцем</w:t>
      </w:r>
    </w:p>
    <w:bookmarkEnd w:id="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2" w:id="57"/>
    <w:p>
      <w:pPr>
        <w:spacing w:after="0"/>
        <w:ind w:left="0"/>
        <w:jc w:val="both"/>
      </w:pPr>
      <w:r>
        <w:rPr>
          <w:rFonts w:ascii="Times New Roman"/>
          <w:b w:val="false"/>
          <w:i w:val="false"/>
          <w:color w:val="000000"/>
          <w:sz w:val="28"/>
        </w:rPr>
        <w:t>
                                     ___________________</w:t>
      </w:r>
      <w:r>
        <w:br/>
      </w:r>
      <w:r>
        <w:rPr>
          <w:rFonts w:ascii="Times New Roman"/>
          <w:b w:val="false"/>
          <w:i w:val="false"/>
          <w:color w:val="000000"/>
          <w:sz w:val="28"/>
        </w:rPr>
        <w:t xml:space="preserve">                               (наименование банка)</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7"/>
        <w:gridCol w:w="7170"/>
        <w:gridCol w:w="991"/>
        <w:gridCol w:w="492"/>
        <w:gridCol w:w="992"/>
        <w:gridCol w:w="492"/>
        <w:gridCol w:w="856"/>
      </w:tblGrid>
      <w:tr>
        <w:trPr>
          <w:trHeight w:val="30" w:hRule="atLeast"/>
        </w:trPr>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58"/>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58"/>
        </w:tc>
        <w:tc>
          <w:tcPr>
            <w:tcW w:w="7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юридического лица</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Покупная стоимость(в тысячах тенге)</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 стоимость инвестиций</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Провизии (резервы) по обесценению</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Номера балансовых счетов</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акций (штук)</w:t>
            </w:r>
          </w:p>
        </w:tc>
      </w:tr>
      <w:tr>
        <w:trPr>
          <w:trHeight w:val="30" w:hRule="atLeast"/>
        </w:trPr>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59"/>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9"/>
        </w:tc>
        <w:tc>
          <w:tcPr>
            <w:tcW w:w="7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60"/>
          <w:p>
            <w:pPr>
              <w:spacing w:after="20"/>
              <w:ind w:left="20"/>
              <w:jc w:val="both"/>
            </w:pPr>
            <w:r>
              <w:rPr>
                <w:rFonts w:ascii="Times New Roman"/>
                <w:b w:val="false"/>
                <w:i w:val="false"/>
                <w:color w:val="000000"/>
                <w:sz w:val="20"/>
              </w:rPr>
              <w:t>
</w:t>
            </w:r>
            <w:r>
              <w:rPr>
                <w:rFonts w:ascii="Times New Roman"/>
                <w:b w:val="false"/>
                <w:i w:val="false"/>
                <w:color w:val="000000"/>
                <w:sz w:val="20"/>
              </w:rPr>
              <w:t>I</w:t>
            </w:r>
          </w:p>
          <w:bookmarkEnd w:id="60"/>
        </w:tc>
        <w:tc>
          <w:tcPr>
            <w:tcW w:w="7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инвестиции в финансовые организации</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6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1"/>
        </w:tc>
        <w:tc>
          <w:tcPr>
            <w:tcW w:w="7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Резиденты Республики Казахстан</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62"/>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62"/>
        </w:tc>
        <w:tc>
          <w:tcPr>
            <w:tcW w:w="7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банки второго уровня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63"/>
          <w:p>
            <w:pPr>
              <w:spacing w:after="20"/>
              <w:ind w:left="20"/>
              <w:jc w:val="both"/>
            </w:pPr>
            <w:r>
              <w:rPr>
                <w:rFonts w:ascii="Times New Roman"/>
                <w:b w:val="false"/>
                <w:i w:val="false"/>
                <w:color w:val="000000"/>
                <w:sz w:val="20"/>
              </w:rPr>
              <w:t>
</w:t>
            </w:r>
            <w:r>
              <w:rPr>
                <w:rFonts w:ascii="Times New Roman"/>
                <w:b w:val="false"/>
                <w:i w:val="false"/>
                <w:color w:val="000000"/>
                <w:sz w:val="20"/>
              </w:rPr>
              <w:t>1.1.1</w:t>
            </w:r>
          </w:p>
          <w:bookmarkEnd w:id="63"/>
        </w:tc>
        <w:tc>
          <w:tcPr>
            <w:tcW w:w="7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64"/>
          <w:p>
            <w:pPr>
              <w:spacing w:after="20"/>
              <w:ind w:left="20"/>
              <w:jc w:val="both"/>
            </w:pPr>
            <w:r>
              <w:rPr>
                <w:rFonts w:ascii="Times New Roman"/>
                <w:b w:val="false"/>
                <w:i w:val="false"/>
                <w:color w:val="000000"/>
                <w:sz w:val="20"/>
              </w:rPr>
              <w:t>
</w:t>
            </w:r>
            <w:r>
              <w:rPr>
                <w:rFonts w:ascii="Times New Roman"/>
                <w:b w:val="false"/>
                <w:i w:val="false"/>
                <w:color w:val="000000"/>
                <w:sz w:val="20"/>
              </w:rPr>
              <w:t>1.1.n</w:t>
            </w:r>
          </w:p>
          <w:bookmarkEnd w:id="64"/>
        </w:tc>
        <w:tc>
          <w:tcPr>
            <w:tcW w:w="7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65"/>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65"/>
        </w:tc>
        <w:tc>
          <w:tcPr>
            <w:tcW w:w="7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страховые (перестраховочные) организации</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66"/>
          <w:p>
            <w:pPr>
              <w:spacing w:after="20"/>
              <w:ind w:left="20"/>
              <w:jc w:val="both"/>
            </w:pPr>
            <w:r>
              <w:rPr>
                <w:rFonts w:ascii="Times New Roman"/>
                <w:b w:val="false"/>
                <w:i w:val="false"/>
                <w:color w:val="000000"/>
                <w:sz w:val="20"/>
              </w:rPr>
              <w:t>
</w:t>
            </w:r>
            <w:r>
              <w:rPr>
                <w:rFonts w:ascii="Times New Roman"/>
                <w:b w:val="false"/>
                <w:i w:val="false"/>
                <w:color w:val="000000"/>
                <w:sz w:val="20"/>
              </w:rPr>
              <w:t>1.2.1</w:t>
            </w:r>
          </w:p>
          <w:bookmarkEnd w:id="66"/>
        </w:tc>
        <w:tc>
          <w:tcPr>
            <w:tcW w:w="7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67"/>
          <w:p>
            <w:pPr>
              <w:spacing w:after="20"/>
              <w:ind w:left="20"/>
              <w:jc w:val="both"/>
            </w:pPr>
            <w:r>
              <w:rPr>
                <w:rFonts w:ascii="Times New Roman"/>
                <w:b w:val="false"/>
                <w:i w:val="false"/>
                <w:color w:val="000000"/>
                <w:sz w:val="20"/>
              </w:rPr>
              <w:t>
</w:t>
            </w:r>
            <w:r>
              <w:rPr>
                <w:rFonts w:ascii="Times New Roman"/>
                <w:b w:val="false"/>
                <w:i w:val="false"/>
                <w:color w:val="000000"/>
                <w:sz w:val="20"/>
              </w:rPr>
              <w:t>1.2.n</w:t>
            </w:r>
          </w:p>
          <w:bookmarkEnd w:id="67"/>
        </w:tc>
        <w:tc>
          <w:tcPr>
            <w:tcW w:w="7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68"/>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68"/>
        </w:tc>
        <w:tc>
          <w:tcPr>
            <w:tcW w:w="7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добровольные накопительные пенсионные фонды</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69"/>
          <w:p>
            <w:pPr>
              <w:spacing w:after="20"/>
              <w:ind w:left="20"/>
              <w:jc w:val="both"/>
            </w:pPr>
            <w:r>
              <w:rPr>
                <w:rFonts w:ascii="Times New Roman"/>
                <w:b w:val="false"/>
                <w:i w:val="false"/>
                <w:color w:val="000000"/>
                <w:sz w:val="20"/>
              </w:rPr>
              <w:t>
</w:t>
            </w:r>
            <w:r>
              <w:rPr>
                <w:rFonts w:ascii="Times New Roman"/>
                <w:b w:val="false"/>
                <w:i w:val="false"/>
                <w:color w:val="000000"/>
                <w:sz w:val="20"/>
              </w:rPr>
              <w:t>1.3.1</w:t>
            </w:r>
          </w:p>
          <w:bookmarkEnd w:id="69"/>
        </w:tc>
        <w:tc>
          <w:tcPr>
            <w:tcW w:w="7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70"/>
          <w:p>
            <w:pPr>
              <w:spacing w:after="20"/>
              <w:ind w:left="20"/>
              <w:jc w:val="both"/>
            </w:pPr>
            <w:r>
              <w:rPr>
                <w:rFonts w:ascii="Times New Roman"/>
                <w:b w:val="false"/>
                <w:i w:val="false"/>
                <w:color w:val="000000"/>
                <w:sz w:val="20"/>
              </w:rPr>
              <w:t>
</w:t>
            </w:r>
            <w:r>
              <w:rPr>
                <w:rFonts w:ascii="Times New Roman"/>
                <w:b w:val="false"/>
                <w:i w:val="false"/>
                <w:color w:val="000000"/>
                <w:sz w:val="20"/>
              </w:rPr>
              <w:t>1.3.n</w:t>
            </w:r>
          </w:p>
          <w:bookmarkEnd w:id="70"/>
        </w:tc>
        <w:tc>
          <w:tcPr>
            <w:tcW w:w="7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71"/>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71"/>
        </w:tc>
        <w:tc>
          <w:tcPr>
            <w:tcW w:w="7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профессиональные участники рынка ценных бумаг</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72"/>
          <w:p>
            <w:pPr>
              <w:spacing w:after="20"/>
              <w:ind w:left="20"/>
              <w:jc w:val="both"/>
            </w:pPr>
            <w:r>
              <w:rPr>
                <w:rFonts w:ascii="Times New Roman"/>
                <w:b w:val="false"/>
                <w:i w:val="false"/>
                <w:color w:val="000000"/>
                <w:sz w:val="20"/>
              </w:rPr>
              <w:t>
</w:t>
            </w:r>
            <w:r>
              <w:rPr>
                <w:rFonts w:ascii="Times New Roman"/>
                <w:b w:val="false"/>
                <w:i w:val="false"/>
                <w:color w:val="000000"/>
                <w:sz w:val="20"/>
              </w:rPr>
              <w:t>1.4.1</w:t>
            </w:r>
          </w:p>
          <w:bookmarkEnd w:id="72"/>
        </w:tc>
        <w:tc>
          <w:tcPr>
            <w:tcW w:w="7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73"/>
          <w:p>
            <w:pPr>
              <w:spacing w:after="20"/>
              <w:ind w:left="20"/>
              <w:jc w:val="both"/>
            </w:pPr>
            <w:r>
              <w:rPr>
                <w:rFonts w:ascii="Times New Roman"/>
                <w:b w:val="false"/>
                <w:i w:val="false"/>
                <w:color w:val="000000"/>
                <w:sz w:val="20"/>
              </w:rPr>
              <w:t>
</w:t>
            </w:r>
            <w:r>
              <w:rPr>
                <w:rFonts w:ascii="Times New Roman"/>
                <w:b w:val="false"/>
                <w:i w:val="false"/>
                <w:color w:val="000000"/>
                <w:sz w:val="20"/>
              </w:rPr>
              <w:t>1.4.n</w:t>
            </w:r>
          </w:p>
          <w:bookmarkEnd w:id="73"/>
        </w:tc>
        <w:tc>
          <w:tcPr>
            <w:tcW w:w="7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74"/>
          <w:p>
            <w:pPr>
              <w:spacing w:after="20"/>
              <w:ind w:left="20"/>
              <w:jc w:val="both"/>
            </w:pPr>
            <w:r>
              <w:rPr>
                <w:rFonts w:ascii="Times New Roman"/>
                <w:b w:val="false"/>
                <w:i w:val="false"/>
                <w:color w:val="000000"/>
                <w:sz w:val="20"/>
              </w:rPr>
              <w:t>
</w:t>
            </w:r>
            <w:r>
              <w:rPr>
                <w:rFonts w:ascii="Times New Roman"/>
                <w:b w:val="false"/>
                <w:i w:val="false"/>
                <w:color w:val="000000"/>
                <w:sz w:val="20"/>
              </w:rPr>
              <w:t>1.5</w:t>
            </w:r>
          </w:p>
          <w:bookmarkEnd w:id="74"/>
        </w:tc>
        <w:tc>
          <w:tcPr>
            <w:tcW w:w="7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фондовая биржа и центральный депозитарий, осуществляющие деятельность на территории Республики Казахстан</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75"/>
          <w:p>
            <w:pPr>
              <w:spacing w:after="20"/>
              <w:ind w:left="20"/>
              <w:jc w:val="both"/>
            </w:pPr>
            <w:r>
              <w:rPr>
                <w:rFonts w:ascii="Times New Roman"/>
                <w:b w:val="false"/>
                <w:i w:val="false"/>
                <w:color w:val="000000"/>
                <w:sz w:val="20"/>
              </w:rPr>
              <w:t>
</w:t>
            </w:r>
            <w:r>
              <w:rPr>
                <w:rFonts w:ascii="Times New Roman"/>
                <w:b w:val="false"/>
                <w:i w:val="false"/>
                <w:color w:val="000000"/>
                <w:sz w:val="20"/>
              </w:rPr>
              <w:t>1.5.1</w:t>
            </w:r>
          </w:p>
          <w:bookmarkEnd w:id="75"/>
        </w:tc>
        <w:tc>
          <w:tcPr>
            <w:tcW w:w="7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76"/>
          <w:p>
            <w:pPr>
              <w:spacing w:after="20"/>
              <w:ind w:left="20"/>
              <w:jc w:val="both"/>
            </w:pPr>
            <w:r>
              <w:rPr>
                <w:rFonts w:ascii="Times New Roman"/>
                <w:b w:val="false"/>
                <w:i w:val="false"/>
                <w:color w:val="000000"/>
                <w:sz w:val="20"/>
              </w:rPr>
              <w:t>
</w:t>
            </w:r>
            <w:r>
              <w:rPr>
                <w:rFonts w:ascii="Times New Roman"/>
                <w:b w:val="false"/>
                <w:i w:val="false"/>
                <w:color w:val="000000"/>
                <w:sz w:val="20"/>
              </w:rPr>
              <w:t>1.5.n</w:t>
            </w:r>
          </w:p>
          <w:bookmarkEnd w:id="76"/>
        </w:tc>
        <w:tc>
          <w:tcPr>
            <w:tcW w:w="7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77"/>
          <w:p>
            <w:pPr>
              <w:spacing w:after="20"/>
              <w:ind w:left="20"/>
              <w:jc w:val="both"/>
            </w:pPr>
            <w:r>
              <w:rPr>
                <w:rFonts w:ascii="Times New Roman"/>
                <w:b w:val="false"/>
                <w:i w:val="false"/>
                <w:color w:val="000000"/>
                <w:sz w:val="20"/>
              </w:rPr>
              <w:t>
</w:t>
            </w:r>
            <w:r>
              <w:rPr>
                <w:rFonts w:ascii="Times New Roman"/>
                <w:b w:val="false"/>
                <w:i w:val="false"/>
                <w:color w:val="000000"/>
                <w:sz w:val="20"/>
              </w:rPr>
              <w:t>1.6</w:t>
            </w:r>
          </w:p>
          <w:bookmarkEnd w:id="77"/>
        </w:tc>
        <w:tc>
          <w:tcPr>
            <w:tcW w:w="7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дочерние организации, исключительной деятельностью которых является инкассация банкнот, монет и ценностей</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78"/>
          <w:p>
            <w:pPr>
              <w:spacing w:after="20"/>
              <w:ind w:left="20"/>
              <w:jc w:val="both"/>
            </w:pPr>
            <w:r>
              <w:rPr>
                <w:rFonts w:ascii="Times New Roman"/>
                <w:b w:val="false"/>
                <w:i w:val="false"/>
                <w:color w:val="000000"/>
                <w:sz w:val="20"/>
              </w:rPr>
              <w:t>
</w:t>
            </w:r>
            <w:r>
              <w:rPr>
                <w:rFonts w:ascii="Times New Roman"/>
                <w:b w:val="false"/>
                <w:i w:val="false"/>
                <w:color w:val="000000"/>
                <w:sz w:val="20"/>
              </w:rPr>
              <w:t>1.6.1</w:t>
            </w:r>
          </w:p>
          <w:bookmarkEnd w:id="78"/>
        </w:tc>
        <w:tc>
          <w:tcPr>
            <w:tcW w:w="7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79"/>
          <w:p>
            <w:pPr>
              <w:spacing w:after="20"/>
              <w:ind w:left="20"/>
              <w:jc w:val="both"/>
            </w:pPr>
            <w:r>
              <w:rPr>
                <w:rFonts w:ascii="Times New Roman"/>
                <w:b w:val="false"/>
                <w:i w:val="false"/>
                <w:color w:val="000000"/>
                <w:sz w:val="20"/>
              </w:rPr>
              <w:t>
</w:t>
            </w:r>
            <w:r>
              <w:rPr>
                <w:rFonts w:ascii="Times New Roman"/>
                <w:b w:val="false"/>
                <w:i w:val="false"/>
                <w:color w:val="000000"/>
                <w:sz w:val="20"/>
              </w:rPr>
              <w:t>1.6.n</w:t>
            </w:r>
          </w:p>
          <w:bookmarkEnd w:id="79"/>
        </w:tc>
        <w:tc>
          <w:tcPr>
            <w:tcW w:w="7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80"/>
          <w:p>
            <w:pPr>
              <w:spacing w:after="20"/>
              <w:ind w:left="20"/>
              <w:jc w:val="both"/>
            </w:pPr>
            <w:r>
              <w:rPr>
                <w:rFonts w:ascii="Times New Roman"/>
                <w:b w:val="false"/>
                <w:i w:val="false"/>
                <w:color w:val="000000"/>
                <w:sz w:val="20"/>
              </w:rPr>
              <w:t>
</w:t>
            </w:r>
            <w:r>
              <w:rPr>
                <w:rFonts w:ascii="Times New Roman"/>
                <w:b w:val="false"/>
                <w:i w:val="false"/>
                <w:color w:val="000000"/>
                <w:sz w:val="20"/>
              </w:rPr>
              <w:t>1.7</w:t>
            </w:r>
          </w:p>
          <w:bookmarkEnd w:id="80"/>
        </w:tc>
        <w:tc>
          <w:tcPr>
            <w:tcW w:w="7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финансовые организации</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81"/>
          <w:p>
            <w:pPr>
              <w:spacing w:after="20"/>
              <w:ind w:left="20"/>
              <w:jc w:val="both"/>
            </w:pPr>
            <w:r>
              <w:rPr>
                <w:rFonts w:ascii="Times New Roman"/>
                <w:b w:val="false"/>
                <w:i w:val="false"/>
                <w:color w:val="000000"/>
                <w:sz w:val="20"/>
              </w:rPr>
              <w:t>
</w:t>
            </w:r>
            <w:r>
              <w:rPr>
                <w:rFonts w:ascii="Times New Roman"/>
                <w:b w:val="false"/>
                <w:i w:val="false"/>
                <w:color w:val="000000"/>
                <w:sz w:val="20"/>
              </w:rPr>
              <w:t>1.7.1</w:t>
            </w:r>
          </w:p>
          <w:bookmarkEnd w:id="81"/>
        </w:tc>
        <w:tc>
          <w:tcPr>
            <w:tcW w:w="7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82"/>
          <w:p>
            <w:pPr>
              <w:spacing w:after="20"/>
              <w:ind w:left="20"/>
              <w:jc w:val="both"/>
            </w:pPr>
            <w:r>
              <w:rPr>
                <w:rFonts w:ascii="Times New Roman"/>
                <w:b w:val="false"/>
                <w:i w:val="false"/>
                <w:color w:val="000000"/>
                <w:sz w:val="20"/>
              </w:rPr>
              <w:t>
</w:t>
            </w:r>
            <w:r>
              <w:rPr>
                <w:rFonts w:ascii="Times New Roman"/>
                <w:b w:val="false"/>
                <w:i w:val="false"/>
                <w:color w:val="000000"/>
                <w:sz w:val="20"/>
              </w:rPr>
              <w:t>1.7.n</w:t>
            </w:r>
          </w:p>
          <w:bookmarkEnd w:id="82"/>
        </w:tc>
        <w:tc>
          <w:tcPr>
            <w:tcW w:w="7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83"/>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83"/>
        </w:tc>
        <w:tc>
          <w:tcPr>
            <w:tcW w:w="7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Нерезиденты Республики Казахстан</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84"/>
          <w:p>
            <w:pPr>
              <w:spacing w:after="20"/>
              <w:ind w:left="20"/>
              <w:jc w:val="both"/>
            </w:pPr>
            <w:r>
              <w:rPr>
                <w:rFonts w:ascii="Times New Roman"/>
                <w:b w:val="false"/>
                <w:i w:val="false"/>
                <w:color w:val="000000"/>
                <w:sz w:val="20"/>
              </w:rPr>
              <w:t>
</w:t>
            </w:r>
            <w:r>
              <w:rPr>
                <w:rFonts w:ascii="Times New Roman"/>
                <w:b w:val="false"/>
                <w:i w:val="false"/>
                <w:color w:val="000000"/>
                <w:sz w:val="20"/>
              </w:rPr>
              <w:t>2.1</w:t>
            </w:r>
          </w:p>
          <w:bookmarkEnd w:id="84"/>
        </w:tc>
        <w:tc>
          <w:tcPr>
            <w:tcW w:w="7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банки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 w:id="85"/>
          <w:p>
            <w:pPr>
              <w:spacing w:after="20"/>
              <w:ind w:left="20"/>
              <w:jc w:val="both"/>
            </w:pPr>
            <w:r>
              <w:rPr>
                <w:rFonts w:ascii="Times New Roman"/>
                <w:b w:val="false"/>
                <w:i w:val="false"/>
                <w:color w:val="000000"/>
                <w:sz w:val="20"/>
              </w:rPr>
              <w:t>
</w:t>
            </w:r>
            <w:r>
              <w:rPr>
                <w:rFonts w:ascii="Times New Roman"/>
                <w:b w:val="false"/>
                <w:i w:val="false"/>
                <w:color w:val="000000"/>
                <w:sz w:val="20"/>
              </w:rPr>
              <w:t>2.1.1</w:t>
            </w:r>
          </w:p>
          <w:bookmarkEnd w:id="85"/>
        </w:tc>
        <w:tc>
          <w:tcPr>
            <w:tcW w:w="7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 w:id="86"/>
          <w:p>
            <w:pPr>
              <w:spacing w:after="20"/>
              <w:ind w:left="20"/>
              <w:jc w:val="both"/>
            </w:pPr>
            <w:r>
              <w:rPr>
                <w:rFonts w:ascii="Times New Roman"/>
                <w:b w:val="false"/>
                <w:i w:val="false"/>
                <w:color w:val="000000"/>
                <w:sz w:val="20"/>
              </w:rPr>
              <w:t>
</w:t>
            </w:r>
            <w:r>
              <w:rPr>
                <w:rFonts w:ascii="Times New Roman"/>
                <w:b w:val="false"/>
                <w:i w:val="false"/>
                <w:color w:val="000000"/>
                <w:sz w:val="20"/>
              </w:rPr>
              <w:t>2.1.n</w:t>
            </w:r>
          </w:p>
          <w:bookmarkEnd w:id="86"/>
        </w:tc>
        <w:tc>
          <w:tcPr>
            <w:tcW w:w="7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 w:id="87"/>
          <w:p>
            <w:pPr>
              <w:spacing w:after="20"/>
              <w:ind w:left="20"/>
              <w:jc w:val="both"/>
            </w:pPr>
            <w:r>
              <w:rPr>
                <w:rFonts w:ascii="Times New Roman"/>
                <w:b w:val="false"/>
                <w:i w:val="false"/>
                <w:color w:val="000000"/>
                <w:sz w:val="20"/>
              </w:rPr>
              <w:t>
</w:t>
            </w:r>
            <w:r>
              <w:rPr>
                <w:rFonts w:ascii="Times New Roman"/>
                <w:b w:val="false"/>
                <w:i w:val="false"/>
                <w:color w:val="000000"/>
                <w:sz w:val="20"/>
              </w:rPr>
              <w:t>2.2</w:t>
            </w:r>
          </w:p>
          <w:bookmarkEnd w:id="87"/>
        </w:tc>
        <w:tc>
          <w:tcPr>
            <w:tcW w:w="7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страховые организации</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 w:id="88"/>
          <w:p>
            <w:pPr>
              <w:spacing w:after="20"/>
              <w:ind w:left="20"/>
              <w:jc w:val="both"/>
            </w:pPr>
            <w:r>
              <w:rPr>
                <w:rFonts w:ascii="Times New Roman"/>
                <w:b w:val="false"/>
                <w:i w:val="false"/>
                <w:color w:val="000000"/>
                <w:sz w:val="20"/>
              </w:rPr>
              <w:t>
</w:t>
            </w:r>
            <w:r>
              <w:rPr>
                <w:rFonts w:ascii="Times New Roman"/>
                <w:b w:val="false"/>
                <w:i w:val="false"/>
                <w:color w:val="000000"/>
                <w:sz w:val="20"/>
              </w:rPr>
              <w:t>2.2.1</w:t>
            </w:r>
          </w:p>
          <w:bookmarkEnd w:id="88"/>
        </w:tc>
        <w:tc>
          <w:tcPr>
            <w:tcW w:w="7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 w:id="89"/>
          <w:p>
            <w:pPr>
              <w:spacing w:after="20"/>
              <w:ind w:left="20"/>
              <w:jc w:val="both"/>
            </w:pPr>
            <w:r>
              <w:rPr>
                <w:rFonts w:ascii="Times New Roman"/>
                <w:b w:val="false"/>
                <w:i w:val="false"/>
                <w:color w:val="000000"/>
                <w:sz w:val="20"/>
              </w:rPr>
              <w:t>
</w:t>
            </w:r>
            <w:r>
              <w:rPr>
                <w:rFonts w:ascii="Times New Roman"/>
                <w:b w:val="false"/>
                <w:i w:val="false"/>
                <w:color w:val="000000"/>
                <w:sz w:val="20"/>
              </w:rPr>
              <w:t>2.2.n</w:t>
            </w:r>
          </w:p>
          <w:bookmarkEnd w:id="89"/>
        </w:tc>
        <w:tc>
          <w:tcPr>
            <w:tcW w:w="7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 w:id="90"/>
          <w:p>
            <w:pPr>
              <w:spacing w:after="20"/>
              <w:ind w:left="20"/>
              <w:jc w:val="both"/>
            </w:pPr>
            <w:r>
              <w:rPr>
                <w:rFonts w:ascii="Times New Roman"/>
                <w:b w:val="false"/>
                <w:i w:val="false"/>
                <w:color w:val="000000"/>
                <w:sz w:val="20"/>
              </w:rPr>
              <w:t>
</w:t>
            </w:r>
            <w:r>
              <w:rPr>
                <w:rFonts w:ascii="Times New Roman"/>
                <w:b w:val="false"/>
                <w:i w:val="false"/>
                <w:color w:val="000000"/>
                <w:sz w:val="20"/>
              </w:rPr>
              <w:t>2.3</w:t>
            </w:r>
          </w:p>
          <w:bookmarkEnd w:id="90"/>
        </w:tc>
        <w:tc>
          <w:tcPr>
            <w:tcW w:w="7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пенсионные фонды</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 w:id="91"/>
          <w:p>
            <w:pPr>
              <w:spacing w:after="20"/>
              <w:ind w:left="20"/>
              <w:jc w:val="both"/>
            </w:pPr>
            <w:r>
              <w:rPr>
                <w:rFonts w:ascii="Times New Roman"/>
                <w:b w:val="false"/>
                <w:i w:val="false"/>
                <w:color w:val="000000"/>
                <w:sz w:val="20"/>
              </w:rPr>
              <w:t>
</w:t>
            </w:r>
            <w:r>
              <w:rPr>
                <w:rFonts w:ascii="Times New Roman"/>
                <w:b w:val="false"/>
                <w:i w:val="false"/>
                <w:color w:val="000000"/>
                <w:sz w:val="20"/>
              </w:rPr>
              <w:t>2.3.1</w:t>
            </w:r>
          </w:p>
          <w:bookmarkEnd w:id="91"/>
        </w:tc>
        <w:tc>
          <w:tcPr>
            <w:tcW w:w="7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 w:id="92"/>
          <w:p>
            <w:pPr>
              <w:spacing w:after="20"/>
              <w:ind w:left="20"/>
              <w:jc w:val="both"/>
            </w:pPr>
            <w:r>
              <w:rPr>
                <w:rFonts w:ascii="Times New Roman"/>
                <w:b w:val="false"/>
                <w:i w:val="false"/>
                <w:color w:val="000000"/>
                <w:sz w:val="20"/>
              </w:rPr>
              <w:t>
</w:t>
            </w:r>
            <w:r>
              <w:rPr>
                <w:rFonts w:ascii="Times New Roman"/>
                <w:b w:val="false"/>
                <w:i w:val="false"/>
                <w:color w:val="000000"/>
                <w:sz w:val="20"/>
              </w:rPr>
              <w:t>2.3.n</w:t>
            </w:r>
          </w:p>
          <w:bookmarkEnd w:id="92"/>
        </w:tc>
        <w:tc>
          <w:tcPr>
            <w:tcW w:w="7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 w:id="93"/>
          <w:p>
            <w:pPr>
              <w:spacing w:after="20"/>
              <w:ind w:left="20"/>
              <w:jc w:val="both"/>
            </w:pPr>
            <w:r>
              <w:rPr>
                <w:rFonts w:ascii="Times New Roman"/>
                <w:b w:val="false"/>
                <w:i w:val="false"/>
                <w:color w:val="000000"/>
                <w:sz w:val="20"/>
              </w:rPr>
              <w:t>
</w:t>
            </w:r>
            <w:r>
              <w:rPr>
                <w:rFonts w:ascii="Times New Roman"/>
                <w:b w:val="false"/>
                <w:i w:val="false"/>
                <w:color w:val="000000"/>
                <w:sz w:val="20"/>
              </w:rPr>
              <w:t>2.4</w:t>
            </w:r>
          </w:p>
          <w:bookmarkEnd w:id="93"/>
        </w:tc>
        <w:tc>
          <w:tcPr>
            <w:tcW w:w="7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профессиональные участники рынка ценных бумаг</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 w:id="94"/>
          <w:p>
            <w:pPr>
              <w:spacing w:after="20"/>
              <w:ind w:left="20"/>
              <w:jc w:val="both"/>
            </w:pPr>
            <w:r>
              <w:rPr>
                <w:rFonts w:ascii="Times New Roman"/>
                <w:b w:val="false"/>
                <w:i w:val="false"/>
                <w:color w:val="000000"/>
                <w:sz w:val="20"/>
              </w:rPr>
              <w:t>
</w:t>
            </w:r>
            <w:r>
              <w:rPr>
                <w:rFonts w:ascii="Times New Roman"/>
                <w:b w:val="false"/>
                <w:i w:val="false"/>
                <w:color w:val="000000"/>
                <w:sz w:val="20"/>
              </w:rPr>
              <w:t>2.4.1</w:t>
            </w:r>
          </w:p>
          <w:bookmarkEnd w:id="94"/>
        </w:tc>
        <w:tc>
          <w:tcPr>
            <w:tcW w:w="7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 w:id="95"/>
          <w:p>
            <w:pPr>
              <w:spacing w:after="20"/>
              <w:ind w:left="20"/>
              <w:jc w:val="both"/>
            </w:pPr>
            <w:r>
              <w:rPr>
                <w:rFonts w:ascii="Times New Roman"/>
                <w:b w:val="false"/>
                <w:i w:val="false"/>
                <w:color w:val="000000"/>
                <w:sz w:val="20"/>
              </w:rPr>
              <w:t>
</w:t>
            </w:r>
            <w:r>
              <w:rPr>
                <w:rFonts w:ascii="Times New Roman"/>
                <w:b w:val="false"/>
                <w:i w:val="false"/>
                <w:color w:val="000000"/>
                <w:sz w:val="20"/>
              </w:rPr>
              <w:t>2.4.n</w:t>
            </w:r>
          </w:p>
          <w:bookmarkEnd w:id="95"/>
        </w:tc>
        <w:tc>
          <w:tcPr>
            <w:tcW w:w="7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 w:id="96"/>
          <w:p>
            <w:pPr>
              <w:spacing w:after="20"/>
              <w:ind w:left="20"/>
              <w:jc w:val="both"/>
            </w:pPr>
            <w:r>
              <w:rPr>
                <w:rFonts w:ascii="Times New Roman"/>
                <w:b w:val="false"/>
                <w:i w:val="false"/>
                <w:color w:val="000000"/>
                <w:sz w:val="20"/>
              </w:rPr>
              <w:t>
</w:t>
            </w:r>
            <w:r>
              <w:rPr>
                <w:rFonts w:ascii="Times New Roman"/>
                <w:b w:val="false"/>
                <w:i w:val="false"/>
                <w:color w:val="000000"/>
                <w:sz w:val="20"/>
              </w:rPr>
              <w:t>2.5</w:t>
            </w:r>
          </w:p>
          <w:bookmarkEnd w:id="96"/>
        </w:tc>
        <w:tc>
          <w:tcPr>
            <w:tcW w:w="7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дочерние организации, исключительной деятельностью которых является инкассация банкнот, монет и ценностей</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 w:id="97"/>
          <w:p>
            <w:pPr>
              <w:spacing w:after="20"/>
              <w:ind w:left="20"/>
              <w:jc w:val="both"/>
            </w:pPr>
            <w:r>
              <w:rPr>
                <w:rFonts w:ascii="Times New Roman"/>
                <w:b w:val="false"/>
                <w:i w:val="false"/>
                <w:color w:val="000000"/>
                <w:sz w:val="20"/>
              </w:rPr>
              <w:t>
</w:t>
            </w:r>
            <w:r>
              <w:rPr>
                <w:rFonts w:ascii="Times New Roman"/>
                <w:b w:val="false"/>
                <w:i w:val="false"/>
                <w:color w:val="000000"/>
                <w:sz w:val="20"/>
              </w:rPr>
              <w:t>2.5.1</w:t>
            </w:r>
          </w:p>
          <w:bookmarkEnd w:id="97"/>
        </w:tc>
        <w:tc>
          <w:tcPr>
            <w:tcW w:w="7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 w:id="98"/>
          <w:p>
            <w:pPr>
              <w:spacing w:after="20"/>
              <w:ind w:left="20"/>
              <w:jc w:val="both"/>
            </w:pPr>
            <w:r>
              <w:rPr>
                <w:rFonts w:ascii="Times New Roman"/>
                <w:b w:val="false"/>
                <w:i w:val="false"/>
                <w:color w:val="000000"/>
                <w:sz w:val="20"/>
              </w:rPr>
              <w:t>
</w:t>
            </w:r>
            <w:r>
              <w:rPr>
                <w:rFonts w:ascii="Times New Roman"/>
                <w:b w:val="false"/>
                <w:i w:val="false"/>
                <w:color w:val="000000"/>
                <w:sz w:val="20"/>
              </w:rPr>
              <w:t>2.5.n</w:t>
            </w:r>
          </w:p>
          <w:bookmarkEnd w:id="98"/>
        </w:tc>
        <w:tc>
          <w:tcPr>
            <w:tcW w:w="7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 w:id="99"/>
          <w:p>
            <w:pPr>
              <w:spacing w:after="20"/>
              <w:ind w:left="20"/>
              <w:jc w:val="both"/>
            </w:pPr>
            <w:r>
              <w:rPr>
                <w:rFonts w:ascii="Times New Roman"/>
                <w:b w:val="false"/>
                <w:i w:val="false"/>
                <w:color w:val="000000"/>
                <w:sz w:val="20"/>
              </w:rPr>
              <w:t>
</w:t>
            </w:r>
            <w:r>
              <w:rPr>
                <w:rFonts w:ascii="Times New Roman"/>
                <w:b w:val="false"/>
                <w:i w:val="false"/>
                <w:color w:val="000000"/>
                <w:sz w:val="20"/>
              </w:rPr>
              <w:t>2.6</w:t>
            </w:r>
          </w:p>
          <w:bookmarkEnd w:id="99"/>
        </w:tc>
        <w:tc>
          <w:tcPr>
            <w:tcW w:w="7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финансовые организации</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 w:id="100"/>
          <w:p>
            <w:pPr>
              <w:spacing w:after="20"/>
              <w:ind w:left="20"/>
              <w:jc w:val="both"/>
            </w:pPr>
            <w:r>
              <w:rPr>
                <w:rFonts w:ascii="Times New Roman"/>
                <w:b w:val="false"/>
                <w:i w:val="false"/>
                <w:color w:val="000000"/>
                <w:sz w:val="20"/>
              </w:rPr>
              <w:t>
</w:t>
            </w:r>
            <w:r>
              <w:rPr>
                <w:rFonts w:ascii="Times New Roman"/>
                <w:b w:val="false"/>
                <w:i w:val="false"/>
                <w:color w:val="000000"/>
                <w:sz w:val="20"/>
              </w:rPr>
              <w:t>2.6.1</w:t>
            </w:r>
          </w:p>
          <w:bookmarkEnd w:id="100"/>
        </w:tc>
        <w:tc>
          <w:tcPr>
            <w:tcW w:w="7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 w:id="101"/>
          <w:p>
            <w:pPr>
              <w:spacing w:after="20"/>
              <w:ind w:left="20"/>
              <w:jc w:val="both"/>
            </w:pPr>
            <w:r>
              <w:rPr>
                <w:rFonts w:ascii="Times New Roman"/>
                <w:b w:val="false"/>
                <w:i w:val="false"/>
                <w:color w:val="000000"/>
                <w:sz w:val="20"/>
              </w:rPr>
              <w:t>
</w:t>
            </w:r>
            <w:r>
              <w:rPr>
                <w:rFonts w:ascii="Times New Roman"/>
                <w:b w:val="false"/>
                <w:i w:val="false"/>
                <w:color w:val="000000"/>
                <w:sz w:val="20"/>
              </w:rPr>
              <w:t>2.6.n</w:t>
            </w:r>
          </w:p>
          <w:bookmarkEnd w:id="101"/>
        </w:tc>
        <w:tc>
          <w:tcPr>
            <w:tcW w:w="7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 w:id="102"/>
          <w:p>
            <w:pPr>
              <w:spacing w:after="20"/>
              <w:ind w:left="20"/>
              <w:jc w:val="both"/>
            </w:pPr>
            <w:r>
              <w:rPr>
                <w:rFonts w:ascii="Times New Roman"/>
                <w:b w:val="false"/>
                <w:i w:val="false"/>
                <w:color w:val="000000"/>
                <w:sz w:val="20"/>
              </w:rPr>
              <w:t>
</w:t>
            </w:r>
            <w:r>
              <w:rPr>
                <w:rFonts w:ascii="Times New Roman"/>
                <w:b w:val="false"/>
                <w:i w:val="false"/>
                <w:color w:val="000000"/>
                <w:sz w:val="20"/>
              </w:rPr>
              <w:t>II</w:t>
            </w:r>
          </w:p>
          <w:bookmarkEnd w:id="102"/>
        </w:tc>
        <w:tc>
          <w:tcPr>
            <w:tcW w:w="7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инвестиции в нефинансовые организации</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 w:id="103"/>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03"/>
        </w:tc>
        <w:tc>
          <w:tcPr>
            <w:tcW w:w="7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Дочерние специальные организации-нерезиденты Республики Казахстан, созданные в целях выпуска и размещения ценных бумаг под гарантию банка</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 w:id="104"/>
          <w:p>
            <w:pPr>
              <w:spacing w:after="20"/>
              <w:ind w:left="20"/>
              <w:jc w:val="both"/>
            </w:pPr>
            <w:r>
              <w:rPr>
                <w:rFonts w:ascii="Times New Roman"/>
                <w:b w:val="false"/>
                <w:i w:val="false"/>
                <w:color w:val="000000"/>
                <w:sz w:val="20"/>
              </w:rPr>
              <w:t>
</w:t>
            </w:r>
            <w:r>
              <w:rPr>
                <w:rFonts w:ascii="Times New Roman"/>
                <w:b w:val="false"/>
                <w:i w:val="false"/>
                <w:color w:val="000000"/>
                <w:sz w:val="20"/>
              </w:rPr>
              <w:t>3.1</w:t>
            </w:r>
          </w:p>
          <w:bookmarkEnd w:id="104"/>
        </w:tc>
        <w:tc>
          <w:tcPr>
            <w:tcW w:w="7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 w:id="105"/>
          <w:p>
            <w:pPr>
              <w:spacing w:after="20"/>
              <w:ind w:left="20"/>
              <w:jc w:val="both"/>
            </w:pPr>
            <w:r>
              <w:rPr>
                <w:rFonts w:ascii="Times New Roman"/>
                <w:b w:val="false"/>
                <w:i w:val="false"/>
                <w:color w:val="000000"/>
                <w:sz w:val="20"/>
              </w:rPr>
              <w:t>
</w:t>
            </w:r>
            <w:r>
              <w:rPr>
                <w:rFonts w:ascii="Times New Roman"/>
                <w:b w:val="false"/>
                <w:i w:val="false"/>
                <w:color w:val="000000"/>
                <w:sz w:val="20"/>
              </w:rPr>
              <w:t>3.n</w:t>
            </w:r>
          </w:p>
          <w:bookmarkEnd w:id="105"/>
        </w:tc>
        <w:tc>
          <w:tcPr>
            <w:tcW w:w="7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 w:id="106"/>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106"/>
        </w:tc>
        <w:tc>
          <w:tcPr>
            <w:tcW w:w="7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Дочерние специальные финансовые компании, созданные для сделок секьюритизации в соответствии с законодательством Республики Казахстан о проектном финансировании и секьюритизации</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 w:id="107"/>
          <w:p>
            <w:pPr>
              <w:spacing w:after="20"/>
              <w:ind w:left="20"/>
              <w:jc w:val="both"/>
            </w:pPr>
            <w:r>
              <w:rPr>
                <w:rFonts w:ascii="Times New Roman"/>
                <w:b w:val="false"/>
                <w:i w:val="false"/>
                <w:color w:val="000000"/>
                <w:sz w:val="20"/>
              </w:rPr>
              <w:t>
</w:t>
            </w:r>
            <w:r>
              <w:rPr>
                <w:rFonts w:ascii="Times New Roman"/>
                <w:b w:val="false"/>
                <w:i w:val="false"/>
                <w:color w:val="000000"/>
                <w:sz w:val="20"/>
              </w:rPr>
              <w:t>4.1</w:t>
            </w:r>
          </w:p>
          <w:bookmarkEnd w:id="107"/>
        </w:tc>
        <w:tc>
          <w:tcPr>
            <w:tcW w:w="7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 w:id="108"/>
          <w:p>
            <w:pPr>
              <w:spacing w:after="20"/>
              <w:ind w:left="20"/>
              <w:jc w:val="both"/>
            </w:pPr>
            <w:r>
              <w:rPr>
                <w:rFonts w:ascii="Times New Roman"/>
                <w:b w:val="false"/>
                <w:i w:val="false"/>
                <w:color w:val="000000"/>
                <w:sz w:val="20"/>
              </w:rPr>
              <w:t>
</w:t>
            </w:r>
            <w:r>
              <w:rPr>
                <w:rFonts w:ascii="Times New Roman"/>
                <w:b w:val="false"/>
                <w:i w:val="false"/>
                <w:color w:val="000000"/>
                <w:sz w:val="20"/>
              </w:rPr>
              <w:t>4.n</w:t>
            </w:r>
          </w:p>
          <w:bookmarkEnd w:id="108"/>
        </w:tc>
        <w:tc>
          <w:tcPr>
            <w:tcW w:w="7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 w:id="109"/>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109"/>
        </w:tc>
        <w:tc>
          <w:tcPr>
            <w:tcW w:w="7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Дочерние организации-резиденты Республики Казахстан, приобретающие сомнительные и безнадежные активы родительского банка</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 w:id="110"/>
          <w:p>
            <w:pPr>
              <w:spacing w:after="20"/>
              <w:ind w:left="20"/>
              <w:jc w:val="both"/>
            </w:pPr>
            <w:r>
              <w:rPr>
                <w:rFonts w:ascii="Times New Roman"/>
                <w:b w:val="false"/>
                <w:i w:val="false"/>
                <w:color w:val="000000"/>
                <w:sz w:val="20"/>
              </w:rPr>
              <w:t>
</w:t>
            </w:r>
            <w:r>
              <w:rPr>
                <w:rFonts w:ascii="Times New Roman"/>
                <w:b w:val="false"/>
                <w:i w:val="false"/>
                <w:color w:val="000000"/>
                <w:sz w:val="20"/>
              </w:rPr>
              <w:t>5.1</w:t>
            </w:r>
          </w:p>
          <w:bookmarkEnd w:id="110"/>
        </w:tc>
        <w:tc>
          <w:tcPr>
            <w:tcW w:w="7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 w:id="111"/>
          <w:p>
            <w:pPr>
              <w:spacing w:after="20"/>
              <w:ind w:left="20"/>
              <w:jc w:val="both"/>
            </w:pPr>
            <w:r>
              <w:rPr>
                <w:rFonts w:ascii="Times New Roman"/>
                <w:b w:val="false"/>
                <w:i w:val="false"/>
                <w:color w:val="000000"/>
                <w:sz w:val="20"/>
              </w:rPr>
              <w:t>
</w:t>
            </w:r>
            <w:r>
              <w:rPr>
                <w:rFonts w:ascii="Times New Roman"/>
                <w:b w:val="false"/>
                <w:i w:val="false"/>
                <w:color w:val="000000"/>
                <w:sz w:val="20"/>
              </w:rPr>
              <w:t>5.n</w:t>
            </w:r>
          </w:p>
          <w:bookmarkEnd w:id="111"/>
        </w:tc>
        <w:tc>
          <w:tcPr>
            <w:tcW w:w="7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 w:id="112"/>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112"/>
        </w:tc>
        <w:tc>
          <w:tcPr>
            <w:tcW w:w="7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Дочерние организации, осуществляющие лизинговую деятельность</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 w:id="113"/>
          <w:p>
            <w:pPr>
              <w:spacing w:after="20"/>
              <w:ind w:left="20"/>
              <w:jc w:val="both"/>
            </w:pPr>
            <w:r>
              <w:rPr>
                <w:rFonts w:ascii="Times New Roman"/>
                <w:b w:val="false"/>
                <w:i w:val="false"/>
                <w:color w:val="000000"/>
                <w:sz w:val="20"/>
              </w:rPr>
              <w:t>
</w:t>
            </w:r>
            <w:r>
              <w:rPr>
                <w:rFonts w:ascii="Times New Roman"/>
                <w:b w:val="false"/>
                <w:i w:val="false"/>
                <w:color w:val="000000"/>
                <w:sz w:val="20"/>
              </w:rPr>
              <w:t>6.1</w:t>
            </w:r>
          </w:p>
          <w:bookmarkEnd w:id="113"/>
        </w:tc>
        <w:tc>
          <w:tcPr>
            <w:tcW w:w="7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1" w:id="114"/>
          <w:p>
            <w:pPr>
              <w:spacing w:after="20"/>
              <w:ind w:left="20"/>
              <w:jc w:val="both"/>
            </w:pPr>
            <w:r>
              <w:rPr>
                <w:rFonts w:ascii="Times New Roman"/>
                <w:b w:val="false"/>
                <w:i w:val="false"/>
                <w:color w:val="000000"/>
                <w:sz w:val="20"/>
              </w:rPr>
              <w:t>
</w:t>
            </w:r>
            <w:r>
              <w:rPr>
                <w:rFonts w:ascii="Times New Roman"/>
                <w:b w:val="false"/>
                <w:i w:val="false"/>
                <w:color w:val="000000"/>
                <w:sz w:val="20"/>
              </w:rPr>
              <w:t>6.n</w:t>
            </w:r>
          </w:p>
          <w:bookmarkEnd w:id="114"/>
        </w:tc>
        <w:tc>
          <w:tcPr>
            <w:tcW w:w="7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9" w:id="115"/>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115"/>
        </w:tc>
        <w:tc>
          <w:tcPr>
            <w:tcW w:w="7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оказывающие услуги по обеспечению информационного, телекоммуникационного и технологического взаимодействия между участниками расчетов по банковской деятельности, включая расчеты по операциям с платежными карточками</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 w:id="116"/>
          <w:p>
            <w:pPr>
              <w:spacing w:after="20"/>
              <w:ind w:left="20"/>
              <w:jc w:val="both"/>
            </w:pPr>
            <w:r>
              <w:rPr>
                <w:rFonts w:ascii="Times New Roman"/>
                <w:b w:val="false"/>
                <w:i w:val="false"/>
                <w:color w:val="000000"/>
                <w:sz w:val="20"/>
              </w:rPr>
              <w:t>
</w:t>
            </w:r>
            <w:r>
              <w:rPr>
                <w:rFonts w:ascii="Times New Roman"/>
                <w:b w:val="false"/>
                <w:i w:val="false"/>
                <w:color w:val="000000"/>
                <w:sz w:val="20"/>
              </w:rPr>
              <w:t>7.1</w:t>
            </w:r>
          </w:p>
          <w:bookmarkEnd w:id="116"/>
        </w:tc>
        <w:tc>
          <w:tcPr>
            <w:tcW w:w="7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5" w:id="117"/>
          <w:p>
            <w:pPr>
              <w:spacing w:after="20"/>
              <w:ind w:left="20"/>
              <w:jc w:val="both"/>
            </w:pPr>
            <w:r>
              <w:rPr>
                <w:rFonts w:ascii="Times New Roman"/>
                <w:b w:val="false"/>
                <w:i w:val="false"/>
                <w:color w:val="000000"/>
                <w:sz w:val="20"/>
              </w:rPr>
              <w:t>
</w:t>
            </w:r>
            <w:r>
              <w:rPr>
                <w:rFonts w:ascii="Times New Roman"/>
                <w:b w:val="false"/>
                <w:i w:val="false"/>
                <w:color w:val="000000"/>
                <w:sz w:val="20"/>
              </w:rPr>
              <w:t>7.n</w:t>
            </w:r>
          </w:p>
          <w:bookmarkEnd w:id="117"/>
        </w:tc>
        <w:tc>
          <w:tcPr>
            <w:tcW w:w="7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3" w:id="118"/>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118"/>
        </w:tc>
        <w:tc>
          <w:tcPr>
            <w:tcW w:w="7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осуществляющие деятельность по удостоверению соответствия открытого ключа электронной цифровой подписи закрытому ключу электронной цифровой подписи, а также по подтверждению достоверности регистрационного свидетельства</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1" w:id="119"/>
          <w:p>
            <w:pPr>
              <w:spacing w:after="20"/>
              <w:ind w:left="20"/>
              <w:jc w:val="both"/>
            </w:pPr>
            <w:r>
              <w:rPr>
                <w:rFonts w:ascii="Times New Roman"/>
                <w:b w:val="false"/>
                <w:i w:val="false"/>
                <w:color w:val="000000"/>
                <w:sz w:val="20"/>
              </w:rPr>
              <w:t>
</w:t>
            </w:r>
            <w:r>
              <w:rPr>
                <w:rFonts w:ascii="Times New Roman"/>
                <w:b w:val="false"/>
                <w:i w:val="false"/>
                <w:color w:val="000000"/>
                <w:sz w:val="20"/>
              </w:rPr>
              <w:t>8.1</w:t>
            </w:r>
          </w:p>
          <w:bookmarkEnd w:id="119"/>
        </w:tc>
        <w:tc>
          <w:tcPr>
            <w:tcW w:w="7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9" w:id="120"/>
          <w:p>
            <w:pPr>
              <w:spacing w:after="20"/>
              <w:ind w:left="20"/>
              <w:jc w:val="both"/>
            </w:pPr>
            <w:r>
              <w:rPr>
                <w:rFonts w:ascii="Times New Roman"/>
                <w:b w:val="false"/>
                <w:i w:val="false"/>
                <w:color w:val="000000"/>
                <w:sz w:val="20"/>
              </w:rPr>
              <w:t>
</w:t>
            </w:r>
            <w:r>
              <w:rPr>
                <w:rFonts w:ascii="Times New Roman"/>
                <w:b w:val="false"/>
                <w:i w:val="false"/>
                <w:color w:val="000000"/>
                <w:sz w:val="20"/>
              </w:rPr>
              <w:t>8.n</w:t>
            </w:r>
          </w:p>
          <w:bookmarkEnd w:id="120"/>
        </w:tc>
        <w:tc>
          <w:tcPr>
            <w:tcW w:w="7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7" w:id="121"/>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121"/>
        </w:tc>
        <w:tc>
          <w:tcPr>
            <w:tcW w:w="7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Ассоциации (союзы) банков</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5" w:id="122"/>
          <w:p>
            <w:pPr>
              <w:spacing w:after="20"/>
              <w:ind w:left="20"/>
              <w:jc w:val="both"/>
            </w:pPr>
            <w:r>
              <w:rPr>
                <w:rFonts w:ascii="Times New Roman"/>
                <w:b w:val="false"/>
                <w:i w:val="false"/>
                <w:color w:val="000000"/>
                <w:sz w:val="20"/>
              </w:rPr>
              <w:t>
</w:t>
            </w:r>
            <w:r>
              <w:rPr>
                <w:rFonts w:ascii="Times New Roman"/>
                <w:b w:val="false"/>
                <w:i w:val="false"/>
                <w:color w:val="000000"/>
                <w:sz w:val="20"/>
              </w:rPr>
              <w:t>9.1</w:t>
            </w:r>
          </w:p>
          <w:bookmarkEnd w:id="122"/>
        </w:tc>
        <w:tc>
          <w:tcPr>
            <w:tcW w:w="7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3" w:id="123"/>
          <w:p>
            <w:pPr>
              <w:spacing w:after="20"/>
              <w:ind w:left="20"/>
              <w:jc w:val="both"/>
            </w:pPr>
            <w:r>
              <w:rPr>
                <w:rFonts w:ascii="Times New Roman"/>
                <w:b w:val="false"/>
                <w:i w:val="false"/>
                <w:color w:val="000000"/>
                <w:sz w:val="20"/>
              </w:rPr>
              <w:t>
</w:t>
            </w:r>
            <w:r>
              <w:rPr>
                <w:rFonts w:ascii="Times New Roman"/>
                <w:b w:val="false"/>
                <w:i w:val="false"/>
                <w:color w:val="000000"/>
                <w:sz w:val="20"/>
              </w:rPr>
              <w:t>9.n</w:t>
            </w:r>
          </w:p>
          <w:bookmarkEnd w:id="123"/>
        </w:tc>
        <w:tc>
          <w:tcPr>
            <w:tcW w:w="7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1" w:id="124"/>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124"/>
        </w:tc>
        <w:tc>
          <w:tcPr>
            <w:tcW w:w="7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 когда принятые в качестве залога акции или доли участия в уставных капиталах этих организаций переходят в собственность банков в соответствии с гражданским законодательством Республики Казахстан и законодательством иностранного государства</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9" w:id="125"/>
          <w:p>
            <w:pPr>
              <w:spacing w:after="20"/>
              <w:ind w:left="20"/>
              <w:jc w:val="both"/>
            </w:pPr>
            <w:r>
              <w:rPr>
                <w:rFonts w:ascii="Times New Roman"/>
                <w:b w:val="false"/>
                <w:i w:val="false"/>
                <w:color w:val="000000"/>
                <w:sz w:val="20"/>
              </w:rPr>
              <w:t>
</w:t>
            </w:r>
            <w:r>
              <w:rPr>
                <w:rFonts w:ascii="Times New Roman"/>
                <w:b w:val="false"/>
                <w:i w:val="false"/>
                <w:color w:val="000000"/>
                <w:sz w:val="20"/>
              </w:rPr>
              <w:t>10.1</w:t>
            </w:r>
          </w:p>
          <w:bookmarkEnd w:id="125"/>
        </w:tc>
        <w:tc>
          <w:tcPr>
            <w:tcW w:w="7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7" w:id="126"/>
          <w:p>
            <w:pPr>
              <w:spacing w:after="20"/>
              <w:ind w:left="20"/>
              <w:jc w:val="both"/>
            </w:pPr>
            <w:r>
              <w:rPr>
                <w:rFonts w:ascii="Times New Roman"/>
                <w:b w:val="false"/>
                <w:i w:val="false"/>
                <w:color w:val="000000"/>
                <w:sz w:val="20"/>
              </w:rPr>
              <w:t>
</w:t>
            </w:r>
            <w:r>
              <w:rPr>
                <w:rFonts w:ascii="Times New Roman"/>
                <w:b w:val="false"/>
                <w:i w:val="false"/>
                <w:color w:val="000000"/>
                <w:sz w:val="20"/>
              </w:rPr>
              <w:t>10.n</w:t>
            </w:r>
          </w:p>
          <w:bookmarkEnd w:id="126"/>
        </w:tc>
        <w:tc>
          <w:tcPr>
            <w:tcW w:w="7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5" w:id="127"/>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127"/>
        </w:tc>
        <w:tc>
          <w:tcPr>
            <w:tcW w:w="7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Кредитные бюро</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3" w:id="128"/>
          <w:p>
            <w:pPr>
              <w:spacing w:after="20"/>
              <w:ind w:left="20"/>
              <w:jc w:val="both"/>
            </w:pPr>
            <w:r>
              <w:rPr>
                <w:rFonts w:ascii="Times New Roman"/>
                <w:b w:val="false"/>
                <w:i w:val="false"/>
                <w:color w:val="000000"/>
                <w:sz w:val="20"/>
              </w:rPr>
              <w:t>
</w:t>
            </w:r>
            <w:r>
              <w:rPr>
                <w:rFonts w:ascii="Times New Roman"/>
                <w:b w:val="false"/>
                <w:i w:val="false"/>
                <w:color w:val="000000"/>
                <w:sz w:val="20"/>
              </w:rPr>
              <w:t>11.1</w:t>
            </w:r>
          </w:p>
          <w:bookmarkEnd w:id="128"/>
        </w:tc>
        <w:tc>
          <w:tcPr>
            <w:tcW w:w="7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1" w:id="129"/>
          <w:p>
            <w:pPr>
              <w:spacing w:after="20"/>
              <w:ind w:left="20"/>
              <w:jc w:val="both"/>
            </w:pPr>
            <w:r>
              <w:rPr>
                <w:rFonts w:ascii="Times New Roman"/>
                <w:b w:val="false"/>
                <w:i w:val="false"/>
                <w:color w:val="000000"/>
                <w:sz w:val="20"/>
              </w:rPr>
              <w:t>
</w:t>
            </w:r>
            <w:r>
              <w:rPr>
                <w:rFonts w:ascii="Times New Roman"/>
                <w:b w:val="false"/>
                <w:i w:val="false"/>
                <w:color w:val="000000"/>
                <w:sz w:val="20"/>
              </w:rPr>
              <w:t>11.n</w:t>
            </w:r>
          </w:p>
          <w:bookmarkEnd w:id="129"/>
        </w:tc>
        <w:tc>
          <w:tcPr>
            <w:tcW w:w="7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9" w:id="130"/>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130"/>
        </w:tc>
        <w:tc>
          <w:tcPr>
            <w:tcW w:w="7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юридические лица - при осуществлении исламским банком банковской деятельности, предусмотренной главой 4-1 Закона Республики Казахстан от 31 августа 1995 года "О банках и банковской деятельности в Республике Казахстан"</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7" w:id="131"/>
          <w:p>
            <w:pPr>
              <w:spacing w:after="20"/>
              <w:ind w:left="20"/>
              <w:jc w:val="both"/>
            </w:pPr>
            <w:r>
              <w:rPr>
                <w:rFonts w:ascii="Times New Roman"/>
                <w:b w:val="false"/>
                <w:i w:val="false"/>
                <w:color w:val="000000"/>
                <w:sz w:val="20"/>
              </w:rPr>
              <w:t>
</w:t>
            </w:r>
            <w:r>
              <w:rPr>
                <w:rFonts w:ascii="Times New Roman"/>
                <w:b w:val="false"/>
                <w:i w:val="false"/>
                <w:color w:val="000000"/>
                <w:sz w:val="20"/>
              </w:rPr>
              <w:t>12.1</w:t>
            </w:r>
          </w:p>
          <w:bookmarkEnd w:id="131"/>
        </w:tc>
        <w:tc>
          <w:tcPr>
            <w:tcW w:w="7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5" w:id="132"/>
          <w:p>
            <w:pPr>
              <w:spacing w:after="20"/>
              <w:ind w:left="20"/>
              <w:jc w:val="both"/>
            </w:pPr>
            <w:r>
              <w:rPr>
                <w:rFonts w:ascii="Times New Roman"/>
                <w:b w:val="false"/>
                <w:i w:val="false"/>
                <w:color w:val="000000"/>
                <w:sz w:val="20"/>
              </w:rPr>
              <w:t>
</w:t>
            </w:r>
            <w:r>
              <w:rPr>
                <w:rFonts w:ascii="Times New Roman"/>
                <w:b w:val="false"/>
                <w:i w:val="false"/>
                <w:color w:val="000000"/>
                <w:sz w:val="20"/>
              </w:rPr>
              <w:t>12.n</w:t>
            </w:r>
          </w:p>
          <w:bookmarkEnd w:id="132"/>
        </w:tc>
        <w:tc>
          <w:tcPr>
            <w:tcW w:w="7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3" w:id="133"/>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133"/>
        </w:tc>
        <w:tc>
          <w:tcPr>
            <w:tcW w:w="7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указанные в пункте 8 статьи 61-4 Закона Республики Казахстан "О банках и банковской деятельности в Республике Казахстан"</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1" w:id="134"/>
          <w:p>
            <w:pPr>
              <w:spacing w:after="20"/>
              <w:ind w:left="20"/>
              <w:jc w:val="both"/>
            </w:pPr>
            <w:r>
              <w:rPr>
                <w:rFonts w:ascii="Times New Roman"/>
                <w:b w:val="false"/>
                <w:i w:val="false"/>
                <w:color w:val="000000"/>
                <w:sz w:val="20"/>
              </w:rPr>
              <w:t>
</w:t>
            </w:r>
            <w:r>
              <w:rPr>
                <w:rFonts w:ascii="Times New Roman"/>
                <w:b w:val="false"/>
                <w:i w:val="false"/>
                <w:color w:val="000000"/>
                <w:sz w:val="20"/>
              </w:rPr>
              <w:t>13.1</w:t>
            </w:r>
          </w:p>
          <w:bookmarkEnd w:id="134"/>
        </w:tc>
        <w:tc>
          <w:tcPr>
            <w:tcW w:w="7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9" w:id="135"/>
          <w:p>
            <w:pPr>
              <w:spacing w:after="20"/>
              <w:ind w:left="20"/>
              <w:jc w:val="both"/>
            </w:pPr>
            <w:r>
              <w:rPr>
                <w:rFonts w:ascii="Times New Roman"/>
                <w:b w:val="false"/>
                <w:i w:val="false"/>
                <w:color w:val="000000"/>
                <w:sz w:val="20"/>
              </w:rPr>
              <w:t>
</w:t>
            </w:r>
            <w:r>
              <w:rPr>
                <w:rFonts w:ascii="Times New Roman"/>
                <w:b w:val="false"/>
                <w:i w:val="false"/>
                <w:color w:val="000000"/>
                <w:sz w:val="20"/>
              </w:rPr>
              <w:t>13.n</w:t>
            </w:r>
          </w:p>
          <w:bookmarkEnd w:id="135"/>
        </w:tc>
        <w:tc>
          <w:tcPr>
            <w:tcW w:w="7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7" w:id="136"/>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136"/>
        </w:tc>
        <w:tc>
          <w:tcPr>
            <w:tcW w:w="7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юридические лица</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5" w:id="137"/>
          <w:p>
            <w:pPr>
              <w:spacing w:after="20"/>
              <w:ind w:left="20"/>
              <w:jc w:val="both"/>
            </w:pPr>
            <w:r>
              <w:rPr>
                <w:rFonts w:ascii="Times New Roman"/>
                <w:b w:val="false"/>
                <w:i w:val="false"/>
                <w:color w:val="000000"/>
                <w:sz w:val="20"/>
              </w:rPr>
              <w:t>
</w:t>
            </w:r>
            <w:r>
              <w:rPr>
                <w:rFonts w:ascii="Times New Roman"/>
                <w:b w:val="false"/>
                <w:i w:val="false"/>
                <w:color w:val="000000"/>
                <w:sz w:val="20"/>
              </w:rPr>
              <w:t>14.1</w:t>
            </w:r>
          </w:p>
          <w:bookmarkEnd w:id="137"/>
        </w:tc>
        <w:tc>
          <w:tcPr>
            <w:tcW w:w="7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3" w:id="138"/>
          <w:p>
            <w:pPr>
              <w:spacing w:after="20"/>
              <w:ind w:left="20"/>
              <w:jc w:val="both"/>
            </w:pPr>
            <w:r>
              <w:rPr>
                <w:rFonts w:ascii="Times New Roman"/>
                <w:b w:val="false"/>
                <w:i w:val="false"/>
                <w:color w:val="000000"/>
                <w:sz w:val="20"/>
              </w:rPr>
              <w:t>
</w:t>
            </w:r>
            <w:r>
              <w:rPr>
                <w:rFonts w:ascii="Times New Roman"/>
                <w:b w:val="false"/>
                <w:i w:val="false"/>
                <w:color w:val="000000"/>
                <w:sz w:val="20"/>
              </w:rPr>
              <w:t>14.n</w:t>
            </w:r>
          </w:p>
          <w:bookmarkEnd w:id="138"/>
        </w:tc>
        <w:tc>
          <w:tcPr>
            <w:tcW w:w="7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1" w:id="139"/>
          <w:p>
            <w:pPr>
              <w:spacing w:after="20"/>
              <w:ind w:left="20"/>
              <w:jc w:val="both"/>
            </w:pPr>
            <w:r>
              <w:rPr>
                <w:rFonts w:ascii="Times New Roman"/>
                <w:b w:val="false"/>
                <w:i w:val="false"/>
                <w:color w:val="000000"/>
                <w:sz w:val="20"/>
              </w:rPr>
              <w:t>
</w:t>
            </w:r>
            <w:r>
              <w:rPr>
                <w:rFonts w:ascii="Times New Roman"/>
                <w:b w:val="false"/>
                <w:i w:val="false"/>
                <w:color w:val="000000"/>
                <w:sz w:val="20"/>
              </w:rPr>
              <w:t> </w:t>
            </w:r>
          </w:p>
          <w:bookmarkEnd w:id="139"/>
        </w:tc>
        <w:tc>
          <w:tcPr>
            <w:tcW w:w="7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инвестиций</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59" w:id="140"/>
    <w:p>
      <w:pPr>
        <w:spacing w:after="0"/>
        <w:ind w:left="0"/>
        <w:jc w:val="both"/>
      </w:pPr>
      <w:r>
        <w:rPr>
          <w:rFonts w:ascii="Times New Roman"/>
          <w:b w:val="false"/>
          <w:i w:val="false"/>
          <w:color w:val="000000"/>
          <w:sz w:val="28"/>
        </w:rPr>
        <w:t>
      продолжение таблицы</w:t>
      </w:r>
    </w:p>
    <w:bookmarkEnd w:id="1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26"/>
        <w:gridCol w:w="2577"/>
        <w:gridCol w:w="300"/>
        <w:gridCol w:w="416"/>
        <w:gridCol w:w="2307"/>
        <w:gridCol w:w="416"/>
        <w:gridCol w:w="416"/>
        <w:gridCol w:w="647"/>
        <w:gridCol w:w="647"/>
        <w:gridCol w:w="648"/>
      </w:tblGrid>
      <w:tr>
        <w:trPr/>
        <w:tc>
          <w:tcPr>
            <w:tcW w:w="39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0" w:id="141"/>
          <w:p>
            <w:pPr>
              <w:spacing w:after="20"/>
              <w:ind w:left="20"/>
              <w:jc w:val="both"/>
            </w:pPr>
            <w:r>
              <w:rPr>
                <w:rFonts w:ascii="Times New Roman"/>
                <w:b w:val="false"/>
                <w:i w:val="false"/>
                <w:color w:val="000000"/>
                <w:sz w:val="20"/>
              </w:rPr>
              <w:t>
</w:t>
            </w:r>
            <w:r>
              <w:rPr>
                <w:rFonts w:ascii="Times New Roman"/>
                <w:b/>
                <w:i w:val="false"/>
                <w:color w:val="000000"/>
                <w:sz w:val="20"/>
              </w:rPr>
              <w:t>Соотношение количества акций, принадлежащих банку, к общему количеству размещенных (за вычетом привилегированных и выкупленных) акций эмитента или доля участия в уставном капитале юридического лица (в процентах)</w:t>
            </w:r>
          </w:p>
          <w:bookmarkEnd w:id="141"/>
        </w:tc>
        <w:tc>
          <w:tcPr>
            <w:tcW w:w="25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Отношение балансовой стоимости акций эмитента или доли участия в уставном капитале юридического лица к собственному капиталу банка (в процентах)</w:t>
            </w:r>
          </w:p>
        </w:tc>
        <w:tc>
          <w:tcPr>
            <w:tcW w:w="3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Дата приобретения</w:t>
            </w:r>
          </w:p>
        </w:tc>
        <w:tc>
          <w:tcPr>
            <w:tcW w:w="4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Долевые финансовые инструменты</w:t>
            </w:r>
          </w:p>
        </w:tc>
        <w:tc>
          <w:tcPr>
            <w:tcW w:w="23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международной фондовой биржи, на которой находятся в свободном обращении акции юридических лиц - нерезидентов Республики Казахстан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8" w:id="142"/>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142"/>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90" w:id="143"/>
    <w:p>
      <w:pPr>
        <w:spacing w:after="0"/>
        <w:ind w:left="0"/>
        <w:jc w:val="both"/>
      </w:pPr>
      <w:r>
        <w:rPr>
          <w:rFonts w:ascii="Times New Roman"/>
          <w:b w:val="false"/>
          <w:i w:val="false"/>
          <w:color w:val="000000"/>
          <w:sz w:val="28"/>
        </w:rPr>
        <w:t>
      Первый руководитель (на период его отсутствия - лицо, его замещающее)</w:t>
      </w:r>
      <w:r>
        <w:br/>
      </w:r>
      <w:r>
        <w:rPr>
          <w:rFonts w:ascii="Times New Roman"/>
          <w:b w:val="false"/>
          <w:i w:val="false"/>
          <w:color w:val="000000"/>
          <w:sz w:val="28"/>
        </w:rPr>
        <w:t>_______________________________________________________ ________</w:t>
      </w:r>
      <w:r>
        <w:br/>
      </w:r>
      <w:r>
        <w:rPr>
          <w:rFonts w:ascii="Times New Roman"/>
          <w:b w:val="false"/>
          <w:i w:val="false"/>
          <w:color w:val="000000"/>
          <w:sz w:val="28"/>
        </w:rPr>
        <w:t>фамилия, имя, отчество (при его наличии)                   подпись</w:t>
      </w:r>
    </w:p>
    <w:bookmarkEnd w:id="143"/>
    <w:bookmarkStart w:name="z791" w:id="144"/>
    <w:p>
      <w:pPr>
        <w:spacing w:after="0"/>
        <w:ind w:left="0"/>
        <w:jc w:val="both"/>
      </w:pPr>
      <w:r>
        <w:rPr>
          <w:rFonts w:ascii="Times New Roman"/>
          <w:b w:val="false"/>
          <w:i w:val="false"/>
          <w:color w:val="000000"/>
          <w:sz w:val="28"/>
        </w:rPr>
        <w:t>
      Главный бухгалтер _______________________________________ _______</w:t>
      </w:r>
      <w:r>
        <w:br/>
      </w:r>
      <w:r>
        <w:rPr>
          <w:rFonts w:ascii="Times New Roman"/>
          <w:b w:val="false"/>
          <w:i w:val="false"/>
          <w:color w:val="000000"/>
          <w:sz w:val="28"/>
        </w:rPr>
        <w:t xml:space="preserve">                   фамилия, имя, отчество (при его наличии) подпись</w:t>
      </w:r>
    </w:p>
    <w:bookmarkEnd w:id="144"/>
    <w:bookmarkStart w:name="z792" w:id="145"/>
    <w:p>
      <w:pPr>
        <w:spacing w:after="0"/>
        <w:ind w:left="0"/>
        <w:jc w:val="both"/>
      </w:pPr>
      <w:r>
        <w:rPr>
          <w:rFonts w:ascii="Times New Roman"/>
          <w:b w:val="false"/>
          <w:i w:val="false"/>
          <w:color w:val="000000"/>
          <w:sz w:val="28"/>
        </w:rPr>
        <w:t>
      Исполнитель:_______________________________________________ _____</w:t>
      </w:r>
      <w:r>
        <w:br/>
      </w:r>
      <w:r>
        <w:rPr>
          <w:rFonts w:ascii="Times New Roman"/>
          <w:b w:val="false"/>
          <w:i w:val="false"/>
          <w:color w:val="000000"/>
          <w:sz w:val="28"/>
        </w:rPr>
        <w:t xml:space="preserve">             должность, фамилия, имя, отчество (при его наличии) подпись телефон</w:t>
      </w:r>
    </w:p>
    <w:bookmarkEnd w:id="145"/>
    <w:bookmarkStart w:name="z793" w:id="146"/>
    <w:p>
      <w:pPr>
        <w:spacing w:after="0"/>
        <w:ind w:left="0"/>
        <w:jc w:val="both"/>
      </w:pPr>
      <w:r>
        <w:rPr>
          <w:rFonts w:ascii="Times New Roman"/>
          <w:b w:val="false"/>
          <w:i w:val="false"/>
          <w:color w:val="000000"/>
          <w:sz w:val="28"/>
        </w:rPr>
        <w:t>
      Дата подписания отчета "___"__________20___года</w:t>
      </w:r>
    </w:p>
    <w:bookmarkEnd w:id="146"/>
    <w:bookmarkStart w:name="z794" w:id="147"/>
    <w:p>
      <w:pPr>
        <w:spacing w:after="0"/>
        <w:ind w:left="0"/>
        <w:jc w:val="both"/>
      </w:pPr>
      <w:r>
        <w:rPr>
          <w:rFonts w:ascii="Times New Roman"/>
          <w:b w:val="false"/>
          <w:i w:val="false"/>
          <w:color w:val="000000"/>
          <w:sz w:val="28"/>
        </w:rPr>
        <w:t>
      Место для печати (при наличии)</w:t>
      </w:r>
    </w:p>
    <w:bookmarkEnd w:id="147"/>
    <w:p>
      <w:pPr>
        <w:spacing w:after="0"/>
        <w:ind w:left="0"/>
        <w:jc w:val="both"/>
      </w:pPr>
      <w:r>
        <w:rPr>
          <w:rFonts w:ascii="Times New Roman"/>
          <w:b w:val="false"/>
          <w:i w:val="false"/>
          <w:color w:val="000000"/>
          <w:sz w:val="28"/>
        </w:rPr>
        <w:t>
      Примечание: пояснение по заполнению формы, предназначенной для сбора административных данных, приведено в приложении к настоящей форме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об инвестициях банка,</w:t>
            </w:r>
            <w:r>
              <w:br/>
            </w:r>
            <w:r>
              <w:rPr>
                <w:rFonts w:ascii="Times New Roman"/>
                <w:b w:val="false"/>
                <w:i w:val="false"/>
                <w:color w:val="000000"/>
                <w:sz w:val="20"/>
              </w:rPr>
              <w:t>а также исламского банка</w:t>
            </w:r>
            <w:r>
              <w:br/>
            </w:r>
            <w:r>
              <w:rPr>
                <w:rFonts w:ascii="Times New Roman"/>
                <w:b w:val="false"/>
                <w:i w:val="false"/>
                <w:color w:val="000000"/>
                <w:sz w:val="20"/>
              </w:rPr>
              <w:t xml:space="preserve"> в капитал других юридических лиц </w:t>
            </w:r>
          </w:p>
        </w:tc>
      </w:tr>
    </w:tbl>
    <w:bookmarkStart w:name="z1034" w:id="148"/>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w:t>
      </w:r>
    </w:p>
    <w:bookmarkEnd w:id="148"/>
    <w:bookmarkStart w:name="z1035" w:id="149"/>
    <w:p>
      <w:pPr>
        <w:spacing w:after="0"/>
        <w:ind w:left="0"/>
        <w:jc w:val="left"/>
      </w:pPr>
      <w:r>
        <w:rPr>
          <w:rFonts w:ascii="Times New Roman"/>
          <w:b/>
          <w:i w:val="false"/>
          <w:color w:val="000000"/>
        </w:rPr>
        <w:t xml:space="preserve"> Отчет об инвестициях банка, а также исламского банка в капитал других юридических лиц</w:t>
      </w:r>
    </w:p>
    <w:bookmarkEnd w:id="149"/>
    <w:bookmarkStart w:name="z1036" w:id="150"/>
    <w:p>
      <w:pPr>
        <w:spacing w:after="0"/>
        <w:ind w:left="0"/>
        <w:jc w:val="left"/>
      </w:pPr>
      <w:r>
        <w:rPr>
          <w:rFonts w:ascii="Times New Roman"/>
          <w:b/>
          <w:i w:val="false"/>
          <w:color w:val="000000"/>
        </w:rPr>
        <w:t xml:space="preserve"> Глава 1. Общие положения</w:t>
      </w:r>
    </w:p>
    <w:bookmarkEnd w:id="150"/>
    <w:bookmarkStart w:name="z1037" w:id="151"/>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"Отчет об инвестициях банка, а также исламского банка в капитал других юридических лиц" (далее - Форма).</w:t>
      </w:r>
    </w:p>
    <w:bookmarkEnd w:id="151"/>
    <w:bookmarkStart w:name="z1038" w:id="152"/>
    <w:p>
      <w:pPr>
        <w:spacing w:after="0"/>
        <w:ind w:left="0"/>
        <w:jc w:val="both"/>
      </w:pPr>
      <w:r>
        <w:rPr>
          <w:rFonts w:ascii="Times New Roman"/>
          <w:b w:val="false"/>
          <w:i w:val="false"/>
          <w:color w:val="000000"/>
          <w:sz w:val="28"/>
        </w:rPr>
        <w:t>
      2. Форма разработана в соответствии с подпунктом 6) пункта 1 статьи 9 Закона Республики Казахстан от 4 июля 2003 года "О государственном регулировании, контроле и надзоре финансового рынка и финансовых организаций".</w:t>
      </w:r>
    </w:p>
    <w:bookmarkEnd w:id="152"/>
    <w:bookmarkStart w:name="z1039" w:id="153"/>
    <w:p>
      <w:pPr>
        <w:spacing w:after="0"/>
        <w:ind w:left="0"/>
        <w:jc w:val="both"/>
      </w:pPr>
      <w:r>
        <w:rPr>
          <w:rFonts w:ascii="Times New Roman"/>
          <w:b w:val="false"/>
          <w:i w:val="false"/>
          <w:color w:val="000000"/>
          <w:sz w:val="28"/>
        </w:rPr>
        <w:t>
      3. Форма составляется ежемесячно банками второго уровня Республики Казахстан и заполняется по состоянию на конец отчетного периода. Данные в Форме заполняются в тысячах тенге. Сумма менее пятисот тенге округляется до нуля, а сумма, равная пятистам тенге и выше, округляется до тысячи тенге.</w:t>
      </w:r>
    </w:p>
    <w:bookmarkEnd w:id="153"/>
    <w:bookmarkStart w:name="z1040" w:id="154"/>
    <w:p>
      <w:pPr>
        <w:spacing w:after="0"/>
        <w:ind w:left="0"/>
        <w:jc w:val="both"/>
      </w:pPr>
      <w:r>
        <w:rPr>
          <w:rFonts w:ascii="Times New Roman"/>
          <w:b w:val="false"/>
          <w:i w:val="false"/>
          <w:color w:val="000000"/>
          <w:sz w:val="28"/>
        </w:rPr>
        <w:t>
      4. Форму подписывает первый руководитель (на период его отсутствия - лицо, его замещающее), главный бухгалтер и исполнитель.</w:t>
      </w:r>
    </w:p>
    <w:bookmarkEnd w:id="154"/>
    <w:bookmarkStart w:name="z1041" w:id="155"/>
    <w:p>
      <w:pPr>
        <w:spacing w:after="0"/>
        <w:ind w:left="0"/>
        <w:jc w:val="left"/>
      </w:pPr>
      <w:r>
        <w:rPr>
          <w:rFonts w:ascii="Times New Roman"/>
          <w:b/>
          <w:i w:val="false"/>
          <w:color w:val="000000"/>
        </w:rPr>
        <w:t xml:space="preserve"> Глава 2. Пояснение по заполнению Формы</w:t>
      </w:r>
    </w:p>
    <w:bookmarkEnd w:id="155"/>
    <w:bookmarkStart w:name="z1042" w:id="156"/>
    <w:p>
      <w:pPr>
        <w:spacing w:after="0"/>
        <w:ind w:left="0"/>
        <w:jc w:val="both"/>
      </w:pPr>
      <w:r>
        <w:rPr>
          <w:rFonts w:ascii="Times New Roman"/>
          <w:b w:val="false"/>
          <w:i w:val="false"/>
          <w:color w:val="000000"/>
          <w:sz w:val="28"/>
        </w:rPr>
        <w:t>
      5. В Форме указываются сведения о размере инвестиций банка, исламского банка в капитал дочерних и ассоциированных организаций, а также других юридических лиц.</w:t>
      </w:r>
    </w:p>
    <w:bookmarkEnd w:id="156"/>
    <w:bookmarkStart w:name="z1043" w:id="157"/>
    <w:p>
      <w:pPr>
        <w:spacing w:after="0"/>
        <w:ind w:left="0"/>
        <w:jc w:val="both"/>
      </w:pPr>
      <w:r>
        <w:rPr>
          <w:rFonts w:ascii="Times New Roman"/>
          <w:b w:val="false"/>
          <w:i w:val="false"/>
          <w:color w:val="000000"/>
          <w:sz w:val="28"/>
        </w:rPr>
        <w:t>
      6. Все данные Формы представляются по характеру деятельности юридического лица, в капитале которых участвует банк.</w:t>
      </w:r>
    </w:p>
    <w:bookmarkEnd w:id="157"/>
    <w:bookmarkStart w:name="z1044" w:id="158"/>
    <w:p>
      <w:pPr>
        <w:spacing w:after="0"/>
        <w:ind w:left="0"/>
        <w:jc w:val="both"/>
      </w:pPr>
      <w:r>
        <w:rPr>
          <w:rFonts w:ascii="Times New Roman"/>
          <w:b w:val="false"/>
          <w:i w:val="false"/>
          <w:color w:val="000000"/>
          <w:sz w:val="28"/>
        </w:rPr>
        <w:t>
      7. В графе 3 указывается покупная стоимость всего пакета акций (долей участия) на дату приобретения.</w:t>
      </w:r>
    </w:p>
    <w:bookmarkEnd w:id="158"/>
    <w:bookmarkStart w:name="z1045" w:id="159"/>
    <w:p>
      <w:pPr>
        <w:spacing w:after="0"/>
        <w:ind w:left="0"/>
        <w:jc w:val="both"/>
      </w:pPr>
      <w:r>
        <w:rPr>
          <w:rFonts w:ascii="Times New Roman"/>
          <w:b w:val="false"/>
          <w:i w:val="false"/>
          <w:color w:val="000000"/>
          <w:sz w:val="28"/>
        </w:rPr>
        <w:t>
      8. В графе 4 указывается балансовая стоимость инвестиций. Под балансовой стоимостью понимается сумма, по которой финансовый актив признается в балансе после вычета сформированных по ним провизий (резервов).</w:t>
      </w:r>
    </w:p>
    <w:bookmarkEnd w:id="159"/>
    <w:bookmarkStart w:name="z1046" w:id="160"/>
    <w:p>
      <w:pPr>
        <w:spacing w:after="0"/>
        <w:ind w:left="0"/>
        <w:jc w:val="both"/>
      </w:pPr>
      <w:r>
        <w:rPr>
          <w:rFonts w:ascii="Times New Roman"/>
          <w:b w:val="false"/>
          <w:i w:val="false"/>
          <w:color w:val="000000"/>
          <w:sz w:val="28"/>
        </w:rPr>
        <w:t xml:space="preserve">
      9. В графе 6 указываются балансовые счета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31 января 2011 года № 3 "Об утверждении Типового плана счетов бухгалтерского учета в банках второго уровня, ипотечных организациях и акционерном обществе "Банк Развития Казахстана", зарегистрированным в Реестре государственной регистрации нормативных правовых актов под № 6793.</w:t>
      </w:r>
    </w:p>
    <w:bookmarkEnd w:id="160"/>
    <w:bookmarkStart w:name="z1047" w:id="161"/>
    <w:p>
      <w:pPr>
        <w:spacing w:after="0"/>
        <w:ind w:left="0"/>
        <w:jc w:val="both"/>
      </w:pPr>
      <w:r>
        <w:rPr>
          <w:rFonts w:ascii="Times New Roman"/>
          <w:b w:val="false"/>
          <w:i w:val="false"/>
          <w:color w:val="000000"/>
          <w:sz w:val="28"/>
        </w:rPr>
        <w:t xml:space="preserve">
      10. В графе 9 для расчета отношения балансовой стоимости акций эмитента или доли участия в уставном капитале юридического лица к собственному капиталу банка используется регуляторный собственный капитал, рассчитанный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30 мая 2016 года № 147 "Об установлении нормативных значений и методики расчетов пруденциальных нормативов и иных обязательных к соблюдению норм и лимитов размера капитала банка на определенную дату и Правил расчета и лимитов открытой валютной позиции банка", зарегистрированным в Реестре государственной регистрации нормативных правовых актов под № 13919.</w:t>
      </w:r>
    </w:p>
    <w:bookmarkEnd w:id="161"/>
    <w:bookmarkStart w:name="z1048" w:id="162"/>
    <w:p>
      <w:pPr>
        <w:spacing w:after="0"/>
        <w:ind w:left="0"/>
        <w:jc w:val="both"/>
      </w:pPr>
      <w:r>
        <w:rPr>
          <w:rFonts w:ascii="Times New Roman"/>
          <w:b w:val="false"/>
          <w:i w:val="false"/>
          <w:color w:val="000000"/>
          <w:sz w:val="28"/>
        </w:rPr>
        <w:t>
      11. В графе 10 указывается дата регистрации сделки с эмиссионными ценными бумагами в системе реестров держателей ценных бумаг. По иным сделкам указывается дата (момент) возникновения права собственности в соответствии законодательством.</w:t>
      </w:r>
    </w:p>
    <w:bookmarkEnd w:id="162"/>
    <w:bookmarkStart w:name="z1049" w:id="163"/>
    <w:p>
      <w:pPr>
        <w:spacing w:after="0"/>
        <w:ind w:left="0"/>
        <w:jc w:val="both"/>
      </w:pPr>
      <w:r>
        <w:rPr>
          <w:rFonts w:ascii="Times New Roman"/>
          <w:b w:val="false"/>
          <w:i w:val="false"/>
          <w:color w:val="000000"/>
          <w:sz w:val="28"/>
        </w:rPr>
        <w:t>
      12. Сумма резервов (провизий) указывается в абсолютном значении и со знаком плюс.</w:t>
      </w:r>
    </w:p>
    <w:bookmarkEnd w:id="163"/>
    <w:bookmarkStart w:name="z1050" w:id="164"/>
    <w:p>
      <w:pPr>
        <w:spacing w:after="0"/>
        <w:ind w:left="0"/>
        <w:jc w:val="both"/>
      </w:pPr>
      <w:r>
        <w:rPr>
          <w:rFonts w:ascii="Times New Roman"/>
          <w:b w:val="false"/>
          <w:i w:val="false"/>
          <w:color w:val="000000"/>
          <w:sz w:val="28"/>
        </w:rPr>
        <w:t>
      13. В случае отсутствия сведений Форма представляется с нулевыми остатками.</w:t>
      </w:r>
    </w:p>
    <w:bookmarkEnd w:id="1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8 мая 2015 года № 76 </w:t>
            </w:r>
          </w:p>
        </w:tc>
      </w:tr>
    </w:tbl>
    <w:p>
      <w:pPr>
        <w:spacing w:after="0"/>
        <w:ind w:left="0"/>
        <w:jc w:val="both"/>
      </w:pPr>
      <w:r>
        <w:rPr>
          <w:rFonts w:ascii="Times New Roman"/>
          <w:b w:val="false"/>
          <w:i w:val="false"/>
          <w:color w:val="000000"/>
          <w:sz w:val="28"/>
        </w:rPr>
        <w:t xml:space="preserve">
      Форма, предназначенная для сбора административных данных </w:t>
      </w:r>
    </w:p>
    <w:p>
      <w:pPr>
        <w:spacing w:after="0"/>
        <w:ind w:left="0"/>
        <w:jc w:val="both"/>
      </w:pPr>
      <w:r>
        <w:rPr>
          <w:rFonts w:ascii="Times New Roman"/>
          <w:b w:val="false"/>
          <w:i w:val="false"/>
          <w:color w:val="000000"/>
          <w:sz w:val="28"/>
        </w:rPr>
        <w:t>
      Отчет о структуре активов и условных обязательств,</w:t>
      </w:r>
    </w:p>
    <w:p>
      <w:pPr>
        <w:spacing w:after="0"/>
        <w:ind w:left="0"/>
        <w:jc w:val="both"/>
      </w:pPr>
      <w:r>
        <w:rPr>
          <w:rFonts w:ascii="Times New Roman"/>
          <w:b w:val="false"/>
          <w:i w:val="false"/>
          <w:color w:val="000000"/>
          <w:sz w:val="28"/>
        </w:rPr>
        <w:t>
      а также резервов (провизий), сформированных в соответствии с</w:t>
      </w:r>
    </w:p>
    <w:p>
      <w:pPr>
        <w:spacing w:after="0"/>
        <w:ind w:left="0"/>
        <w:jc w:val="both"/>
      </w:pPr>
      <w:r>
        <w:rPr>
          <w:rFonts w:ascii="Times New Roman"/>
          <w:b w:val="false"/>
          <w:i w:val="false"/>
          <w:color w:val="000000"/>
          <w:sz w:val="28"/>
        </w:rPr>
        <w:t>
      международными стандартами финансовой отчетности</w:t>
      </w:r>
    </w:p>
    <w:p>
      <w:pPr>
        <w:spacing w:after="0"/>
        <w:ind w:left="0"/>
        <w:jc w:val="both"/>
      </w:pPr>
      <w:r>
        <w:rPr>
          <w:rFonts w:ascii="Times New Roman"/>
          <w:b w:val="false"/>
          <w:i w:val="false"/>
          <w:color w:val="000000"/>
          <w:sz w:val="28"/>
        </w:rPr>
        <w:t>
            Отчетный период: по состоянию на "___" "___________" 20__ года</w:t>
      </w:r>
    </w:p>
    <w:p>
      <w:pPr>
        <w:spacing w:after="0"/>
        <w:ind w:left="0"/>
        <w:jc w:val="both"/>
      </w:pPr>
      <w:r>
        <w:rPr>
          <w:rFonts w:ascii="Times New Roman"/>
          <w:b w:val="false"/>
          <w:i w:val="false"/>
          <w:color w:val="000000"/>
          <w:sz w:val="28"/>
        </w:rPr>
        <w:t>
      Индекс: ФС_КА_МСФО</w:t>
      </w:r>
    </w:p>
    <w:p>
      <w:pPr>
        <w:spacing w:after="0"/>
        <w:ind w:left="0"/>
        <w:jc w:val="both"/>
      </w:pPr>
      <w:r>
        <w:rPr>
          <w:rFonts w:ascii="Times New Roman"/>
          <w:b w:val="false"/>
          <w:i w:val="false"/>
          <w:color w:val="000000"/>
          <w:sz w:val="28"/>
        </w:rPr>
        <w:t>
      Периодичность: ежемесячная</w:t>
      </w:r>
    </w:p>
    <w:p>
      <w:pPr>
        <w:spacing w:after="0"/>
        <w:ind w:left="0"/>
        <w:jc w:val="both"/>
      </w:pPr>
      <w:r>
        <w:rPr>
          <w:rFonts w:ascii="Times New Roman"/>
          <w:b w:val="false"/>
          <w:i w:val="false"/>
          <w:color w:val="000000"/>
          <w:sz w:val="28"/>
        </w:rPr>
        <w:t>
      Представляет: банк второго уровня Республики Казахстан</w:t>
      </w:r>
    </w:p>
    <w:p>
      <w:pPr>
        <w:spacing w:after="0"/>
        <w:ind w:left="0"/>
        <w:jc w:val="both"/>
      </w:pPr>
      <w:r>
        <w:rPr>
          <w:rFonts w:ascii="Times New Roman"/>
          <w:b w:val="false"/>
          <w:i w:val="false"/>
          <w:color w:val="000000"/>
          <w:sz w:val="28"/>
        </w:rPr>
        <w:t>
      Куда представляется форма: Национальный Банк Республики Казахстан</w:t>
      </w:r>
    </w:p>
    <w:p>
      <w:pPr>
        <w:spacing w:after="0"/>
        <w:ind w:left="0"/>
        <w:jc w:val="both"/>
      </w:pPr>
      <w:r>
        <w:rPr>
          <w:rFonts w:ascii="Times New Roman"/>
          <w:b w:val="false"/>
          <w:i w:val="false"/>
          <w:color w:val="000000"/>
          <w:sz w:val="28"/>
        </w:rPr>
        <w:t>
      Срок представления:</w:t>
      </w:r>
    </w:p>
    <w:p>
      <w:pPr>
        <w:spacing w:after="0"/>
        <w:ind w:left="0"/>
        <w:jc w:val="both"/>
      </w:pPr>
      <w:r>
        <w:rPr>
          <w:rFonts w:ascii="Times New Roman"/>
          <w:b w:val="false"/>
          <w:i w:val="false"/>
          <w:color w:val="000000"/>
          <w:sz w:val="28"/>
        </w:rPr>
        <w:t>
      банками второго уровня - ежемесячно не позднее седьмого рабочего дня месяца, следующего за отчетным месяцем;</w:t>
      </w:r>
    </w:p>
    <w:p>
      <w:pPr>
        <w:spacing w:after="0"/>
        <w:ind w:left="0"/>
        <w:jc w:val="both"/>
      </w:pPr>
      <w:r>
        <w:rPr>
          <w:rFonts w:ascii="Times New Roman"/>
          <w:b w:val="false"/>
          <w:i w:val="false"/>
          <w:color w:val="000000"/>
          <w:sz w:val="28"/>
        </w:rPr>
        <w:t xml:space="preserve">
      родительским банком второго уровня, осуществившим операцию по одновременной передаче активов и обязательств между родительским банком и дочерним банком, в отношении которого проведена реструктуризация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31 августа 1995 года "О банках и банковской деятельности в Республике Казахстан" до 1 февраля 2016 года, - ежемесячно не позднее двадцатого числа месяца, следующего за отчетным месяцем. </w:t>
      </w:r>
    </w:p>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_____________________</w:t>
      </w:r>
    </w:p>
    <w:p>
      <w:pPr>
        <w:spacing w:after="0"/>
        <w:ind w:left="0"/>
        <w:jc w:val="both"/>
      </w:pPr>
      <w:r>
        <w:rPr>
          <w:rFonts w:ascii="Times New Roman"/>
          <w:b w:val="false"/>
          <w:i w:val="false"/>
          <w:color w:val="000000"/>
          <w:sz w:val="28"/>
        </w:rPr>
        <w:t>
                              (наименование банка)</w:t>
      </w:r>
    </w:p>
    <w:p>
      <w:pPr>
        <w:spacing w:after="0"/>
        <w:ind w:left="0"/>
        <w:jc w:val="both"/>
      </w:pPr>
      <w:r>
        <w:rPr>
          <w:rFonts w:ascii="Times New Roman"/>
          <w:b w:val="false"/>
          <w:i w:val="false"/>
          <w:color w:val="000000"/>
          <w:sz w:val="28"/>
        </w:rPr>
        <w:t>
                                                          (в тысячах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83"/>
        <w:gridCol w:w="3075"/>
        <w:gridCol w:w="574"/>
        <w:gridCol w:w="574"/>
        <w:gridCol w:w="574"/>
        <w:gridCol w:w="593"/>
        <w:gridCol w:w="894"/>
        <w:gridCol w:w="574"/>
        <w:gridCol w:w="2119"/>
        <w:gridCol w:w="840"/>
      </w:tblGrid>
      <w:tr>
        <w:trPr>
          <w:trHeight w:val="30" w:hRule="atLeast"/>
        </w:trPr>
        <w:tc>
          <w:tcPr>
            <w:tcW w:w="2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Стандартные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долг</w:t>
            </w:r>
          </w:p>
        </w:tc>
        <w:tc>
          <w:tcPr>
            <w:tcW w:w="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премия</w:t>
            </w:r>
          </w:p>
        </w:tc>
        <w:tc>
          <w:tcPr>
            <w:tcW w:w="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Начисленное вознаграждение</w:t>
            </w:r>
          </w:p>
        </w:tc>
        <w:tc>
          <w:tcPr>
            <w:tcW w:w="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Положительная</w:t>
            </w:r>
          </w:p>
          <w:p>
            <w:pPr>
              <w:spacing w:after="20"/>
              <w:ind w:left="20"/>
              <w:jc w:val="both"/>
            </w:pPr>
            <w:r>
              <w:rPr>
                <w:rFonts w:ascii="Times New Roman"/>
                <w:b w:val="false"/>
                <w:i w:val="false"/>
                <w:color w:val="000000"/>
                <w:sz w:val="20"/>
              </w:rPr>
              <w:t>
/отрицательная корректировка</w:t>
            </w:r>
          </w:p>
        </w:tc>
        <w:tc>
          <w:tcPr>
            <w:tcW w:w="8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Дисконтированная стоимость будущих денежных потоков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Справочно: стоимость обеспечения</w:t>
            </w:r>
          </w:p>
        </w:tc>
        <w:tc>
          <w:tcPr>
            <w:tcW w:w="8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стоимость обеспечения, включаемая при расчете резервов (провизий)</w:t>
            </w:r>
          </w:p>
        </w:tc>
        <w:tc>
          <w:tcPr>
            <w:tcW w:w="0" w:type="auto"/>
            <w:vMerge/>
            <w:tcBorders>
              <w:top w:val="nil"/>
              <w:left w:val="single" w:color="cfcfcf" w:sz="5"/>
              <w:bottom w:val="single" w:color="cfcfcf" w:sz="5"/>
              <w:right w:val="single" w:color="cfcfcf" w:sz="5"/>
            </w:tcBorders>
          </w:tcPr>
          <w:p/>
        </w:tc>
      </w:tr>
      <w:tr>
        <w:trPr>
          <w:trHeight w:val="30" w:hRule="atLeast"/>
        </w:trPr>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(включая корреспондентские счета), в том числе:</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нерезидентов Республики Казахстан</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займы банкам и организациям, осуществляющим отдельные виды банковских операций, в том числе: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нерезидентам Республики Казахстан</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юридическим лицам, в том числе:</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нерезидентам Республики Казахстан, в том числе:</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выданные на приобретение, строительство коммерческой недвижимости</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выданные на приобретение, строительство жилой недвижимости</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резидентам Республики Казахстан, в том числе:</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выданные на приобретение, строительство коммерческой недвижимости</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выданные на приобретение, строительство жилой недвижимости</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физическим лицам, в том числе:</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резидентам Республики Казахстан, в том числе:</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потребительские цели, в том числе:</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приобретение автотранспорта</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ипотечные жилищные займы</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приобретение и строительство коммерческой и жилой недвижимости (за исключением ипотечных жилищных займов)</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займы, в том числе:</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кредитные карты</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нерезидентам Республики Казахстан, в том числе:</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потребительские цели, в том числе:</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приобретение автотранспорта</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ипотечные жилищные займы</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приобретение и строительство коммерческой и жилой недвижимости (за исключением ипотечных жилищных займов)</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займы, в том числе:</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кредитные карты</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субъектам малого и среднего предпринимательства- резидентам Республики Казахстан, в том числе:</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юридическим лицам, в том числе:</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выданные на приобретение, строительство коммерческой недвижимости</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выданные на приобретение, строительство жилой недвижимости</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 в том числе:</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выданные на приобретение, строительство коммерческой и жилой недвижимости (за исключением ипотечных жилищных займов)</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Справочно: Необеспеченные потребительские займы физическим лицам</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Справочно: Портфель однородных займов, в том числе:</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субъекты малого и среднего предпринимательства</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"обратное РЕПО", в том числе:</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нерезидентами Республики Казахстан</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в капитал (за исключением инвестиций в субординированный долг), в том числе:</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нерезидентов Республики Казахстан</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 том числе:</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нерезидентов Республики Казахстан</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 в том числе:</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нерезидентов Республики Казахстан</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стандартных и классифицированных активов</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Условные обязательства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стандартных и классифицированных активов и условных обязательств</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8"/>
        <w:gridCol w:w="1363"/>
        <w:gridCol w:w="1363"/>
        <w:gridCol w:w="1363"/>
        <w:gridCol w:w="1367"/>
        <w:gridCol w:w="1363"/>
        <w:gridCol w:w="3238"/>
        <w:gridCol w:w="1365"/>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Сомнительные</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Сомнительные 1 категории (в случае начисления резервов (провизий) в размере до 5 процентов)</w:t>
            </w: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долг</w:t>
            </w:r>
          </w:p>
        </w:tc>
        <w:tc>
          <w:tcPr>
            <w:tcW w:w="13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премия</w:t>
            </w:r>
          </w:p>
        </w:tc>
        <w:tc>
          <w:tcPr>
            <w:tcW w:w="13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Начисленное вознаграждение</w:t>
            </w:r>
          </w:p>
        </w:tc>
        <w:tc>
          <w:tcPr>
            <w:tcW w:w="13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Положительная/</w:t>
            </w:r>
          </w:p>
          <w:p>
            <w:pPr>
              <w:spacing w:after="20"/>
              <w:ind w:left="20"/>
              <w:jc w:val="both"/>
            </w:pPr>
            <w:r>
              <w:rPr>
                <w:rFonts w:ascii="Times New Roman"/>
                <w:b w:val="false"/>
                <w:i w:val="false"/>
                <w:color w:val="000000"/>
                <w:sz w:val="20"/>
              </w:rPr>
              <w:t>
отрицательная корректировка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Дисконтированная стоимость будущих денежных потоков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Справочно: стоимость обеспечения </w:t>
            </w:r>
          </w:p>
        </w:tc>
        <w:tc>
          <w:tcPr>
            <w:tcW w:w="13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стоимость обеспечения, включаемая при расчете резервов (провизий)</w:t>
            </w: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1"/>
        <w:gridCol w:w="1311"/>
        <w:gridCol w:w="1311"/>
        <w:gridCol w:w="1312"/>
        <w:gridCol w:w="1315"/>
        <w:gridCol w:w="1312"/>
        <w:gridCol w:w="3115"/>
        <w:gridCol w:w="1313"/>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Сомнительные</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Сомнительные 2 категории (в случае начисления резервов (провизий) в размере от 5 процентов до 10 процентов)</w:t>
            </w:r>
          </w:p>
        </w:tc>
      </w:tr>
      <w:tr>
        <w:trPr>
          <w:trHeight w:val="30" w:hRule="atLeast"/>
        </w:trPr>
        <w:tc>
          <w:tcPr>
            <w:tcW w:w="13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долг</w:t>
            </w:r>
          </w:p>
        </w:tc>
        <w:tc>
          <w:tcPr>
            <w:tcW w:w="13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премия</w:t>
            </w:r>
          </w:p>
        </w:tc>
        <w:tc>
          <w:tcPr>
            <w:tcW w:w="13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Начисленное вознаграждение</w:t>
            </w:r>
          </w:p>
        </w:tc>
        <w:tc>
          <w:tcPr>
            <w:tcW w:w="13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Положительная/</w:t>
            </w:r>
          </w:p>
          <w:p>
            <w:pPr>
              <w:spacing w:after="20"/>
              <w:ind w:left="20"/>
              <w:jc w:val="both"/>
            </w:pPr>
            <w:r>
              <w:rPr>
                <w:rFonts w:ascii="Times New Roman"/>
                <w:b w:val="false"/>
                <w:i w:val="false"/>
                <w:color w:val="000000"/>
                <w:sz w:val="20"/>
              </w:rPr>
              <w:t>
отрицательная корректировка</w:t>
            </w:r>
          </w:p>
        </w:tc>
        <w:tc>
          <w:tcPr>
            <w:tcW w:w="1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Дисконтированная стоимость будущих денежных потоков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Справочно: стоимость обеспечения </w:t>
            </w:r>
          </w:p>
        </w:tc>
        <w:tc>
          <w:tcPr>
            <w:tcW w:w="1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стоимость обеспечения, включаемая при расчете резервов (провизий)</w:t>
            </w:r>
          </w:p>
        </w:tc>
        <w:tc>
          <w:tcPr>
            <w:tcW w:w="0" w:type="auto"/>
            <w:vMerge/>
            <w:tcBorders>
              <w:top w:val="nil"/>
              <w:left w:val="single" w:color="cfcfcf" w:sz="5"/>
              <w:bottom w:val="single" w:color="cfcfcf" w:sz="5"/>
              <w:right w:val="single" w:color="cfcfcf" w:sz="5"/>
            </w:tcBorders>
          </w:tcPr>
          <w:p/>
        </w:tc>
      </w:tr>
      <w:tr>
        <w:trPr>
          <w:trHeight w:val="30" w:hRule="atLeast"/>
        </w:trPr>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1"/>
        <w:gridCol w:w="1311"/>
        <w:gridCol w:w="1311"/>
        <w:gridCol w:w="1312"/>
        <w:gridCol w:w="1315"/>
        <w:gridCol w:w="1312"/>
        <w:gridCol w:w="3115"/>
        <w:gridCol w:w="1313"/>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Сомнительные</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Сомнительные 3 категории (в случае начисления резервов (провизий) в размере от 10 процентов до 20 процентов)</w:t>
            </w:r>
          </w:p>
        </w:tc>
      </w:tr>
      <w:tr>
        <w:trPr>
          <w:trHeight w:val="30" w:hRule="atLeast"/>
        </w:trPr>
        <w:tc>
          <w:tcPr>
            <w:tcW w:w="13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долг</w:t>
            </w:r>
          </w:p>
        </w:tc>
        <w:tc>
          <w:tcPr>
            <w:tcW w:w="13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премия</w:t>
            </w:r>
          </w:p>
        </w:tc>
        <w:tc>
          <w:tcPr>
            <w:tcW w:w="13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Начисленное вознаграждение</w:t>
            </w:r>
          </w:p>
        </w:tc>
        <w:tc>
          <w:tcPr>
            <w:tcW w:w="13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Положительная/</w:t>
            </w:r>
          </w:p>
          <w:p>
            <w:pPr>
              <w:spacing w:after="20"/>
              <w:ind w:left="20"/>
              <w:jc w:val="both"/>
            </w:pPr>
            <w:r>
              <w:rPr>
                <w:rFonts w:ascii="Times New Roman"/>
                <w:b w:val="false"/>
                <w:i w:val="false"/>
                <w:color w:val="000000"/>
                <w:sz w:val="20"/>
              </w:rPr>
              <w:t>
отрицательная корректировка</w:t>
            </w:r>
          </w:p>
        </w:tc>
        <w:tc>
          <w:tcPr>
            <w:tcW w:w="1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Дисконтированная стоимость будущих денежных потоков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Справочно: стоимость обеспечения </w:t>
            </w:r>
          </w:p>
        </w:tc>
        <w:tc>
          <w:tcPr>
            <w:tcW w:w="1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стоимость обеспечения, включаемая при расчете резервов (провизий)</w:t>
            </w:r>
          </w:p>
        </w:tc>
        <w:tc>
          <w:tcPr>
            <w:tcW w:w="0" w:type="auto"/>
            <w:vMerge/>
            <w:tcBorders>
              <w:top w:val="nil"/>
              <w:left w:val="single" w:color="cfcfcf" w:sz="5"/>
              <w:bottom w:val="single" w:color="cfcfcf" w:sz="5"/>
              <w:right w:val="single" w:color="cfcfcf" w:sz="5"/>
            </w:tcBorders>
          </w:tcPr>
          <w:p/>
        </w:tc>
      </w:tr>
      <w:tr>
        <w:trPr>
          <w:trHeight w:val="30" w:hRule="atLeast"/>
        </w:trPr>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1"/>
        <w:gridCol w:w="1311"/>
        <w:gridCol w:w="1311"/>
        <w:gridCol w:w="1312"/>
        <w:gridCol w:w="1315"/>
        <w:gridCol w:w="1312"/>
        <w:gridCol w:w="3115"/>
        <w:gridCol w:w="1313"/>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Сомнительные</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Сомнительные 4 категории (в случае начисления резервов (провизий) в размере от 20 процентов до 25 процентов)</w:t>
            </w:r>
          </w:p>
        </w:tc>
      </w:tr>
      <w:tr>
        <w:trPr>
          <w:trHeight w:val="30" w:hRule="atLeast"/>
        </w:trPr>
        <w:tc>
          <w:tcPr>
            <w:tcW w:w="13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долг</w:t>
            </w:r>
          </w:p>
        </w:tc>
        <w:tc>
          <w:tcPr>
            <w:tcW w:w="13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премия</w:t>
            </w:r>
          </w:p>
        </w:tc>
        <w:tc>
          <w:tcPr>
            <w:tcW w:w="13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Начисленное вознаграждение</w:t>
            </w:r>
          </w:p>
        </w:tc>
        <w:tc>
          <w:tcPr>
            <w:tcW w:w="13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Положительная/</w:t>
            </w:r>
          </w:p>
          <w:p>
            <w:pPr>
              <w:spacing w:after="20"/>
              <w:ind w:left="20"/>
              <w:jc w:val="both"/>
            </w:pPr>
            <w:r>
              <w:rPr>
                <w:rFonts w:ascii="Times New Roman"/>
                <w:b w:val="false"/>
                <w:i w:val="false"/>
                <w:color w:val="000000"/>
                <w:sz w:val="20"/>
              </w:rPr>
              <w:t>
отрицательная корректировка</w:t>
            </w:r>
          </w:p>
        </w:tc>
        <w:tc>
          <w:tcPr>
            <w:tcW w:w="1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Дисконтированная стоимость будущих денежных потоков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Справочно: стоимость обеспечения </w:t>
            </w:r>
          </w:p>
        </w:tc>
        <w:tc>
          <w:tcPr>
            <w:tcW w:w="1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стоимость обеспечения, включаемая при расчете резервов (провизий)</w:t>
            </w:r>
          </w:p>
        </w:tc>
        <w:tc>
          <w:tcPr>
            <w:tcW w:w="0" w:type="auto"/>
            <w:vMerge/>
            <w:tcBorders>
              <w:top w:val="nil"/>
              <w:left w:val="single" w:color="cfcfcf" w:sz="5"/>
              <w:bottom w:val="single" w:color="cfcfcf" w:sz="5"/>
              <w:right w:val="single" w:color="cfcfcf" w:sz="5"/>
            </w:tcBorders>
          </w:tcPr>
          <w:p/>
        </w:tc>
      </w:tr>
      <w:tr>
        <w:trPr>
          <w:trHeight w:val="30" w:hRule="atLeast"/>
        </w:trPr>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1"/>
        <w:gridCol w:w="1311"/>
        <w:gridCol w:w="1311"/>
        <w:gridCol w:w="1312"/>
        <w:gridCol w:w="1315"/>
        <w:gridCol w:w="1312"/>
        <w:gridCol w:w="3115"/>
        <w:gridCol w:w="1313"/>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Сомнительные</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Сомнительные 5 категории (в случае начисления резервов (провизий) в размере от 25 процентов до 50 процентов)</w:t>
            </w:r>
          </w:p>
        </w:tc>
      </w:tr>
      <w:tr>
        <w:trPr>
          <w:trHeight w:val="30" w:hRule="atLeast"/>
        </w:trPr>
        <w:tc>
          <w:tcPr>
            <w:tcW w:w="13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долг</w:t>
            </w:r>
          </w:p>
        </w:tc>
        <w:tc>
          <w:tcPr>
            <w:tcW w:w="13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премия</w:t>
            </w:r>
          </w:p>
        </w:tc>
        <w:tc>
          <w:tcPr>
            <w:tcW w:w="13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Начисленное вознаграждение</w:t>
            </w:r>
          </w:p>
        </w:tc>
        <w:tc>
          <w:tcPr>
            <w:tcW w:w="13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Положительная/</w:t>
            </w:r>
          </w:p>
          <w:p>
            <w:pPr>
              <w:spacing w:after="20"/>
              <w:ind w:left="20"/>
              <w:jc w:val="both"/>
            </w:pPr>
            <w:r>
              <w:rPr>
                <w:rFonts w:ascii="Times New Roman"/>
                <w:b w:val="false"/>
                <w:i w:val="false"/>
                <w:color w:val="000000"/>
                <w:sz w:val="20"/>
              </w:rPr>
              <w:t>
отрицательная корректировка</w:t>
            </w:r>
          </w:p>
        </w:tc>
        <w:tc>
          <w:tcPr>
            <w:tcW w:w="1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Дисконтированная стоимость будущих денежных потоков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Справочно: стоимость обеспечения </w:t>
            </w:r>
          </w:p>
        </w:tc>
        <w:tc>
          <w:tcPr>
            <w:tcW w:w="1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стоимость обеспечения, включаемая при расчете резервов (провизий)</w:t>
            </w:r>
          </w:p>
        </w:tc>
        <w:tc>
          <w:tcPr>
            <w:tcW w:w="0" w:type="auto"/>
            <w:vMerge/>
            <w:tcBorders>
              <w:top w:val="nil"/>
              <w:left w:val="single" w:color="cfcfcf" w:sz="5"/>
              <w:bottom w:val="single" w:color="cfcfcf" w:sz="5"/>
              <w:right w:val="single" w:color="cfcfcf" w:sz="5"/>
            </w:tcBorders>
          </w:tcPr>
          <w:p/>
        </w:tc>
      </w:tr>
      <w:tr>
        <w:trPr>
          <w:trHeight w:val="30" w:hRule="atLeast"/>
        </w:trPr>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1"/>
        <w:gridCol w:w="1311"/>
        <w:gridCol w:w="1311"/>
        <w:gridCol w:w="1312"/>
        <w:gridCol w:w="1315"/>
        <w:gridCol w:w="1312"/>
        <w:gridCol w:w="3115"/>
        <w:gridCol w:w="1313"/>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Безнадежные (в случае начисления резервов (провизий) в размере от 50 процентов до 100 процентов)</w:t>
            </w:r>
          </w:p>
        </w:tc>
      </w:tr>
      <w:tr>
        <w:trPr>
          <w:trHeight w:val="30" w:hRule="atLeast"/>
        </w:trPr>
        <w:tc>
          <w:tcPr>
            <w:tcW w:w="13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долг</w:t>
            </w:r>
          </w:p>
        </w:tc>
        <w:tc>
          <w:tcPr>
            <w:tcW w:w="13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премия</w:t>
            </w:r>
          </w:p>
        </w:tc>
        <w:tc>
          <w:tcPr>
            <w:tcW w:w="13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Начисленное вознаграждение</w:t>
            </w:r>
          </w:p>
        </w:tc>
        <w:tc>
          <w:tcPr>
            <w:tcW w:w="13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Положительная/</w:t>
            </w:r>
          </w:p>
          <w:p>
            <w:pPr>
              <w:spacing w:after="20"/>
              <w:ind w:left="20"/>
              <w:jc w:val="both"/>
            </w:pPr>
            <w:r>
              <w:rPr>
                <w:rFonts w:ascii="Times New Roman"/>
                <w:b w:val="false"/>
                <w:i w:val="false"/>
                <w:color w:val="000000"/>
                <w:sz w:val="20"/>
              </w:rPr>
              <w:t>
отрицательная корректировка</w:t>
            </w:r>
          </w:p>
        </w:tc>
        <w:tc>
          <w:tcPr>
            <w:tcW w:w="1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Дисконтированная стоимость будущих денежных потоков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Справочно: стоимость обеспечения </w:t>
            </w:r>
          </w:p>
        </w:tc>
        <w:tc>
          <w:tcPr>
            <w:tcW w:w="1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стоимость обеспечения, включаемая при расчете резервов (провизий)</w:t>
            </w:r>
          </w:p>
        </w:tc>
        <w:tc>
          <w:tcPr>
            <w:tcW w:w="0" w:type="auto"/>
            <w:vMerge/>
            <w:tcBorders>
              <w:top w:val="nil"/>
              <w:left w:val="single" w:color="cfcfcf" w:sz="5"/>
              <w:bottom w:val="single" w:color="cfcfcf" w:sz="5"/>
              <w:right w:val="single" w:color="cfcfcf" w:sz="5"/>
            </w:tcBorders>
          </w:tcPr>
          <w:p/>
        </w:tc>
      </w:tr>
      <w:tr>
        <w:trPr>
          <w:trHeight w:val="30" w:hRule="atLeast"/>
        </w:trPr>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0"/>
        <w:gridCol w:w="1083"/>
        <w:gridCol w:w="1080"/>
        <w:gridCol w:w="1080"/>
        <w:gridCol w:w="1080"/>
        <w:gridCol w:w="1083"/>
        <w:gridCol w:w="1081"/>
        <w:gridCol w:w="2567"/>
        <w:gridCol w:w="1081"/>
        <w:gridCol w:w="1085"/>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долг</w:t>
            </w:r>
          </w:p>
        </w:tc>
        <w:tc>
          <w:tcPr>
            <w:tcW w:w="10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премия</w:t>
            </w:r>
          </w:p>
        </w:tc>
        <w:tc>
          <w:tcPr>
            <w:tcW w:w="10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Начисленное вознаграждение</w:t>
            </w:r>
          </w:p>
        </w:tc>
        <w:tc>
          <w:tcPr>
            <w:tcW w:w="10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Положительная/отрицательная корректировка</w:t>
            </w:r>
          </w:p>
        </w:tc>
        <w:tc>
          <w:tcPr>
            <w:tcW w:w="10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Дисконтированная стоимость будущих денежных потоков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Справочно: стоимость обеспечения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w:t>
            </w:r>
          </w:p>
        </w:tc>
      </w:tr>
      <w:tr>
        <w:trPr>
          <w:trHeight w:val="30"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в иностранной валюте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стоимость обеспечения, включаемая при расчете резервов (провизий)</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в иностранной валюте</w:t>
            </w:r>
          </w:p>
        </w:tc>
      </w:tr>
      <w:tr>
        <w:trPr>
          <w:trHeight w:val="30"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Первый руководитель (на период его отсутствия – лицо, его замещающее)</w:t>
      </w:r>
    </w:p>
    <w:p>
      <w:pPr>
        <w:spacing w:after="0"/>
        <w:ind w:left="0"/>
        <w:jc w:val="both"/>
      </w:pPr>
      <w:r>
        <w:rPr>
          <w:rFonts w:ascii="Times New Roman"/>
          <w:b w:val="false"/>
          <w:i w:val="false"/>
          <w:color w:val="000000"/>
          <w:sz w:val="28"/>
        </w:rPr>
        <w:t>
      _____________________________________________   _______________</w:t>
      </w:r>
    </w:p>
    <w:p>
      <w:pPr>
        <w:spacing w:after="0"/>
        <w:ind w:left="0"/>
        <w:jc w:val="both"/>
      </w:pPr>
      <w:r>
        <w:rPr>
          <w:rFonts w:ascii="Times New Roman"/>
          <w:b w:val="false"/>
          <w:i w:val="false"/>
          <w:color w:val="000000"/>
          <w:sz w:val="28"/>
        </w:rPr>
        <w:t>
        фамилия, имя, отчество (при его наличии)          подпись</w:t>
      </w:r>
    </w:p>
    <w:p>
      <w:pPr>
        <w:spacing w:after="0"/>
        <w:ind w:left="0"/>
        <w:jc w:val="both"/>
      </w:pPr>
      <w:r>
        <w:rPr>
          <w:rFonts w:ascii="Times New Roman"/>
          <w:b w:val="false"/>
          <w:i w:val="false"/>
          <w:color w:val="000000"/>
          <w:sz w:val="28"/>
        </w:rPr>
        <w:t>
      Главный бухгалтер ______________________________ ______________</w:t>
      </w:r>
    </w:p>
    <w:p>
      <w:pPr>
        <w:spacing w:after="0"/>
        <w:ind w:left="0"/>
        <w:jc w:val="both"/>
      </w:pPr>
      <w:r>
        <w:rPr>
          <w:rFonts w:ascii="Times New Roman"/>
          <w:b w:val="false"/>
          <w:i w:val="false"/>
          <w:color w:val="000000"/>
          <w:sz w:val="28"/>
        </w:rPr>
        <w:t>
              фамилия, имя, отчество (при его наличии)    подпись</w:t>
      </w:r>
    </w:p>
    <w:p>
      <w:pPr>
        <w:spacing w:after="0"/>
        <w:ind w:left="0"/>
        <w:jc w:val="both"/>
      </w:pPr>
      <w:r>
        <w:rPr>
          <w:rFonts w:ascii="Times New Roman"/>
          <w:b w:val="false"/>
          <w:i w:val="false"/>
          <w:color w:val="000000"/>
          <w:sz w:val="28"/>
        </w:rPr>
        <w:t>
      Исполнитель: ___________________________________ ________ _________</w:t>
      </w:r>
    </w:p>
    <w:p>
      <w:pPr>
        <w:spacing w:after="0"/>
        <w:ind w:left="0"/>
        <w:jc w:val="both"/>
      </w:pPr>
      <w:r>
        <w:rPr>
          <w:rFonts w:ascii="Times New Roman"/>
          <w:b w:val="false"/>
          <w:i w:val="false"/>
          <w:color w:val="000000"/>
          <w:sz w:val="28"/>
        </w:rPr>
        <w:t>
                    должность, фамилия, имя, отчество   подпись  телефон</w:t>
      </w:r>
    </w:p>
    <w:p>
      <w:pPr>
        <w:spacing w:after="0"/>
        <w:ind w:left="0"/>
        <w:jc w:val="both"/>
      </w:pPr>
      <w:r>
        <w:rPr>
          <w:rFonts w:ascii="Times New Roman"/>
          <w:b w:val="false"/>
          <w:i w:val="false"/>
          <w:color w:val="000000"/>
          <w:sz w:val="28"/>
        </w:rPr>
        <w:t>
                            (при его наличии)</w:t>
      </w:r>
    </w:p>
    <w:p>
      <w:pPr>
        <w:spacing w:after="0"/>
        <w:ind w:left="0"/>
        <w:jc w:val="both"/>
      </w:pPr>
      <w:r>
        <w:rPr>
          <w:rFonts w:ascii="Times New Roman"/>
          <w:b w:val="false"/>
          <w:i w:val="false"/>
          <w:color w:val="000000"/>
          <w:sz w:val="28"/>
        </w:rPr>
        <w:t>
      Дата подписания отчета "___" __________ 20___ года</w:t>
      </w:r>
    </w:p>
    <w:p>
      <w:pPr>
        <w:spacing w:after="0"/>
        <w:ind w:left="0"/>
        <w:jc w:val="both"/>
      </w:pPr>
      <w:r>
        <w:rPr>
          <w:rFonts w:ascii="Times New Roman"/>
          <w:b w:val="false"/>
          <w:i w:val="false"/>
          <w:color w:val="000000"/>
          <w:sz w:val="28"/>
        </w:rPr>
        <w:t>
                                             Место для печати (при наличии)</w:t>
      </w:r>
    </w:p>
    <w:bookmarkStart w:name="z41" w:id="165"/>
    <w:p>
      <w:pPr>
        <w:spacing w:after="0"/>
        <w:ind w:left="0"/>
        <w:jc w:val="both"/>
      </w:pPr>
      <w:r>
        <w:rPr>
          <w:rFonts w:ascii="Times New Roman"/>
          <w:b w:val="false"/>
          <w:i w:val="false"/>
          <w:color w:val="000000"/>
          <w:sz w:val="28"/>
        </w:rPr>
        <w:t>
      Пояснение по заполнению формы,</w:t>
      </w:r>
    </w:p>
    <w:bookmarkEnd w:id="165"/>
    <w:p>
      <w:pPr>
        <w:spacing w:after="0"/>
        <w:ind w:left="0"/>
        <w:jc w:val="both"/>
      </w:pPr>
      <w:r>
        <w:rPr>
          <w:rFonts w:ascii="Times New Roman"/>
          <w:b w:val="false"/>
          <w:i w:val="false"/>
          <w:color w:val="000000"/>
          <w:sz w:val="28"/>
        </w:rPr>
        <w:t>
      предназначенной для сбора административных данных</w:t>
      </w:r>
    </w:p>
    <w:p>
      <w:pPr>
        <w:spacing w:after="0"/>
        <w:ind w:left="0"/>
        <w:jc w:val="both"/>
      </w:pPr>
      <w:r>
        <w:rPr>
          <w:rFonts w:ascii="Times New Roman"/>
          <w:b w:val="false"/>
          <w:i w:val="false"/>
          <w:color w:val="000000"/>
          <w:sz w:val="28"/>
        </w:rPr>
        <w:t>
      Отчет о структуре активов и условных обязательств, а также резервов</w:t>
      </w:r>
    </w:p>
    <w:p>
      <w:pPr>
        <w:spacing w:after="0"/>
        <w:ind w:left="0"/>
        <w:jc w:val="both"/>
      </w:pPr>
      <w:r>
        <w:rPr>
          <w:rFonts w:ascii="Times New Roman"/>
          <w:b w:val="false"/>
          <w:i w:val="false"/>
          <w:color w:val="000000"/>
          <w:sz w:val="28"/>
        </w:rPr>
        <w:t>
      (провизий), сформированных в соответствии с международными</w:t>
      </w:r>
    </w:p>
    <w:p>
      <w:pPr>
        <w:spacing w:after="0"/>
        <w:ind w:left="0"/>
        <w:jc w:val="both"/>
      </w:pPr>
      <w:r>
        <w:rPr>
          <w:rFonts w:ascii="Times New Roman"/>
          <w:b w:val="false"/>
          <w:i w:val="false"/>
          <w:color w:val="000000"/>
          <w:sz w:val="28"/>
        </w:rPr>
        <w:t>
      стандартами финансовой отчетности</w:t>
      </w:r>
    </w:p>
    <w:p>
      <w:pPr>
        <w:spacing w:after="0"/>
        <w:ind w:left="0"/>
        <w:jc w:val="both"/>
      </w:pPr>
      <w:r>
        <w:rPr>
          <w:rFonts w:ascii="Times New Roman"/>
          <w:b w:val="false"/>
          <w:i w:val="false"/>
          <w:color w:val="000000"/>
          <w:sz w:val="28"/>
        </w:rPr>
        <w:t>
      1. Общие положения</w:t>
      </w:r>
    </w:p>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"Отчет о структуре активов и условных обязательств, а также резервов (провизий), сформированных в соответствии с международными стандартами финансовой отчетности" (далее - Форма).</w:t>
      </w:r>
    </w:p>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w:t>
      </w:r>
      <w:r>
        <w:rPr>
          <w:rFonts w:ascii="Times New Roman"/>
          <w:b w:val="false"/>
          <w:i w:val="false"/>
          <w:color w:val="000000"/>
          <w:sz w:val="28"/>
        </w:rPr>
        <w:t xml:space="preserve"> пункта 1 статьи 9 Закона Республики Казахстан от 4 июля 2003 года "О государственном регулировании, контроле и надзоре финансового рынка и финансовых организаций".</w:t>
      </w:r>
    </w:p>
    <w:p>
      <w:pPr>
        <w:spacing w:after="0"/>
        <w:ind w:left="0"/>
        <w:jc w:val="both"/>
      </w:pPr>
      <w:r>
        <w:rPr>
          <w:rFonts w:ascii="Times New Roman"/>
          <w:b w:val="false"/>
          <w:i w:val="false"/>
          <w:color w:val="000000"/>
          <w:sz w:val="28"/>
        </w:rPr>
        <w:t xml:space="preserve">
      3. Форма составляется ежемесячно банками второго уровня Республики Казахстан и заполняется по состоянию на конец отчетного периода. Данные в Форме заполняются в тысячах тенге. Сумма менее пятисот тенге округляется до нуля, а сумма, равная пятистам тенге и выше, округляется до тысячи тенге. </w:t>
      </w:r>
    </w:p>
    <w:p>
      <w:pPr>
        <w:spacing w:after="0"/>
        <w:ind w:left="0"/>
        <w:jc w:val="both"/>
      </w:pPr>
      <w:r>
        <w:rPr>
          <w:rFonts w:ascii="Times New Roman"/>
          <w:b w:val="false"/>
          <w:i w:val="false"/>
          <w:color w:val="000000"/>
          <w:sz w:val="28"/>
        </w:rPr>
        <w:t>
      4. Форму подписывает первый руководитель (на период его отсутствия - лицо, его замещающее), главный бухгалтер и исполнитель.</w:t>
      </w:r>
    </w:p>
    <w:p>
      <w:pPr>
        <w:spacing w:after="0"/>
        <w:ind w:left="0"/>
        <w:jc w:val="both"/>
      </w:pPr>
      <w:r>
        <w:rPr>
          <w:rFonts w:ascii="Times New Roman"/>
          <w:b w:val="false"/>
          <w:i w:val="false"/>
          <w:color w:val="000000"/>
          <w:sz w:val="28"/>
        </w:rPr>
        <w:t>
      2. Пояснение по заполнению Формы</w:t>
      </w:r>
    </w:p>
    <w:p>
      <w:pPr>
        <w:spacing w:after="0"/>
        <w:ind w:left="0"/>
        <w:jc w:val="both"/>
      </w:pPr>
      <w:r>
        <w:rPr>
          <w:rFonts w:ascii="Times New Roman"/>
          <w:b w:val="false"/>
          <w:i w:val="false"/>
          <w:color w:val="000000"/>
          <w:sz w:val="28"/>
        </w:rPr>
        <w:t>
      5. Форма содержит информацию об активах и условных обязательствах банка, подлежащих классификации в разрезе признака резидентства и в иностранной валюте.</w:t>
      </w:r>
    </w:p>
    <w:p>
      <w:pPr>
        <w:spacing w:after="0"/>
        <w:ind w:left="0"/>
        <w:jc w:val="both"/>
      </w:pPr>
      <w:r>
        <w:rPr>
          <w:rFonts w:ascii="Times New Roman"/>
          <w:b w:val="false"/>
          <w:i w:val="false"/>
          <w:color w:val="000000"/>
          <w:sz w:val="28"/>
        </w:rPr>
        <w:t>
      6. Классификационная категория активов и условных обязательств определяется в соответствии с Таблицей 1 Пояснения, в зависимости от фактически сформированных резервов (провизий) в соответствии с международными стандартами финансовой отчетности.</w:t>
      </w:r>
    </w:p>
    <w:p>
      <w:pPr>
        <w:spacing w:after="0"/>
        <w:ind w:left="0"/>
        <w:jc w:val="both"/>
      </w:pPr>
      <w:r>
        <w:rPr>
          <w:rFonts w:ascii="Times New Roman"/>
          <w:b w:val="false"/>
          <w:i w:val="false"/>
          <w:color w:val="000000"/>
          <w:sz w:val="28"/>
        </w:rPr>
        <w:t xml:space="preserve">
      Таблица 1. Определение классификационной категории актива, условного обязательства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97"/>
        <w:gridCol w:w="2703"/>
      </w:tblGrid>
      <w:tr>
        <w:trPr>
          <w:trHeight w:val="30" w:hRule="atLeast"/>
        </w:trPr>
        <w:tc>
          <w:tcPr>
            <w:tcW w:w="9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сформированных резервов (провизий) по требованиям международных стандартов финансовой отчетности в процентах</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Классификационная категория </w:t>
            </w:r>
          </w:p>
        </w:tc>
      </w:tr>
      <w:tr>
        <w:trPr>
          <w:trHeight w:val="30" w:hRule="atLeast"/>
        </w:trPr>
        <w:tc>
          <w:tcPr>
            <w:tcW w:w="9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Стандартный</w:t>
            </w:r>
          </w:p>
        </w:tc>
      </w:tr>
      <w:tr>
        <w:trPr>
          <w:trHeight w:val="30" w:hRule="atLeast"/>
        </w:trPr>
        <w:tc>
          <w:tcPr>
            <w:tcW w:w="9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0,01 - 5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Сомнительный 1 категории</w:t>
            </w:r>
          </w:p>
        </w:tc>
      </w:tr>
      <w:tr>
        <w:trPr>
          <w:trHeight w:val="30" w:hRule="atLeast"/>
        </w:trPr>
        <w:tc>
          <w:tcPr>
            <w:tcW w:w="9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5,01 - 10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Сомнительный 2 категории</w:t>
            </w:r>
          </w:p>
        </w:tc>
      </w:tr>
      <w:tr>
        <w:trPr>
          <w:trHeight w:val="30" w:hRule="atLeast"/>
        </w:trPr>
        <w:tc>
          <w:tcPr>
            <w:tcW w:w="9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10,01 - 20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Сомнительный 3 категории</w:t>
            </w:r>
          </w:p>
        </w:tc>
      </w:tr>
      <w:tr>
        <w:trPr>
          <w:trHeight w:val="30" w:hRule="atLeast"/>
        </w:trPr>
        <w:tc>
          <w:tcPr>
            <w:tcW w:w="9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20,01 - 25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Сомнительный 4 категории</w:t>
            </w:r>
          </w:p>
        </w:tc>
      </w:tr>
      <w:tr>
        <w:trPr>
          <w:trHeight w:val="30" w:hRule="atLeast"/>
        </w:trPr>
        <w:tc>
          <w:tcPr>
            <w:tcW w:w="9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25,01 - 50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Сомнительный 5 категории</w:t>
            </w:r>
          </w:p>
        </w:tc>
      </w:tr>
      <w:tr>
        <w:trPr>
          <w:trHeight w:val="30" w:hRule="atLeast"/>
        </w:trPr>
        <w:tc>
          <w:tcPr>
            <w:tcW w:w="9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50,01 - 100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Безнадежный</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Уровень сформированных резервов (провизий) по требованиям международных стандартов финансовой отчетности рассчитывается от балансовой стоимости актива, условного обязательства по данным бухгалтерского учета, увеличенной на сумму провизий резервов (провизий).</w:t>
      </w:r>
    </w:p>
    <w:p>
      <w:pPr>
        <w:spacing w:after="0"/>
        <w:ind w:left="0"/>
        <w:jc w:val="both"/>
      </w:pPr>
      <w:r>
        <w:rPr>
          <w:rFonts w:ascii="Times New Roman"/>
          <w:b w:val="false"/>
          <w:i w:val="false"/>
          <w:color w:val="000000"/>
          <w:sz w:val="28"/>
        </w:rPr>
        <w:t>
      8. В строке 2 сумма в каждой графе равна сумме соответствующей графы в строках 2.1, 2.2, 2.3 и 2.4.</w:t>
      </w:r>
    </w:p>
    <w:p>
      <w:pPr>
        <w:spacing w:after="0"/>
        <w:ind w:left="0"/>
        <w:jc w:val="both"/>
      </w:pPr>
      <w:r>
        <w:rPr>
          <w:rFonts w:ascii="Times New Roman"/>
          <w:b w:val="false"/>
          <w:i w:val="false"/>
          <w:color w:val="000000"/>
          <w:sz w:val="28"/>
        </w:rPr>
        <w:t>
      9. В строках 2.2.1.1, 2.2.2.1, 2.4.1.1 указываются займы, выданные на приобретение и строительство недвижимости, которая будет использоваться в коммерческих целях.</w:t>
      </w:r>
    </w:p>
    <w:p>
      <w:pPr>
        <w:spacing w:after="0"/>
        <w:ind w:left="0"/>
        <w:jc w:val="both"/>
      </w:pPr>
      <w:r>
        <w:rPr>
          <w:rFonts w:ascii="Times New Roman"/>
          <w:b w:val="false"/>
          <w:i w:val="false"/>
          <w:color w:val="000000"/>
          <w:sz w:val="28"/>
        </w:rPr>
        <w:t>
      10. В строках 2.2.1.2, 2.2.2.2, 2.4.1.2 указываются займы, выданные на приобретение и строительство недвижимости, предназначенной непосредственно для жилья.</w:t>
      </w:r>
    </w:p>
    <w:p>
      <w:pPr>
        <w:spacing w:after="0"/>
        <w:ind w:left="0"/>
        <w:jc w:val="both"/>
      </w:pPr>
      <w:r>
        <w:rPr>
          <w:rFonts w:ascii="Times New Roman"/>
          <w:b w:val="false"/>
          <w:i w:val="false"/>
          <w:color w:val="000000"/>
          <w:sz w:val="28"/>
        </w:rPr>
        <w:t>
      11. В строках 2.3.1.1, 2.3.2.1 указываются займы, выданные физическим лицам на приобретение товаров, работ и услуг, не связанных с осуществлением предпринимательской деятельности (за исключением ипотечных жилищных займов, займов выданных на приобретение и строительство коммерческой и жилой недвижимости, и кредитных карт).</w:t>
      </w:r>
    </w:p>
    <w:p>
      <w:pPr>
        <w:spacing w:after="0"/>
        <w:ind w:left="0"/>
        <w:jc w:val="both"/>
      </w:pPr>
      <w:r>
        <w:rPr>
          <w:rFonts w:ascii="Times New Roman"/>
          <w:b w:val="false"/>
          <w:i w:val="false"/>
          <w:color w:val="000000"/>
          <w:sz w:val="28"/>
        </w:rPr>
        <w:t>
      Потребительские цели включают в себя: покупку автотранспорта (бытовой техники или мебели), ремонт или перестройку жилья заемщика (без обеспечения недвижимостью), расходы на образование, медицинские расходы, налоги, поездки на отдых, овердрафты по сберегательным счетам.</w:t>
      </w:r>
    </w:p>
    <w:p>
      <w:pPr>
        <w:spacing w:after="0"/>
        <w:ind w:left="0"/>
        <w:jc w:val="both"/>
      </w:pPr>
      <w:r>
        <w:rPr>
          <w:rFonts w:ascii="Times New Roman"/>
          <w:b w:val="false"/>
          <w:i w:val="false"/>
          <w:color w:val="000000"/>
          <w:sz w:val="28"/>
        </w:rPr>
        <w:t xml:space="preserve">
      Информация по кредитным карточкам указывается по строкам 2.3.1.4.1 и 2.3.2.4.1. </w:t>
      </w:r>
    </w:p>
    <w:p>
      <w:pPr>
        <w:spacing w:after="0"/>
        <w:ind w:left="0"/>
        <w:jc w:val="both"/>
      </w:pPr>
      <w:r>
        <w:rPr>
          <w:rFonts w:ascii="Times New Roman"/>
          <w:b w:val="false"/>
          <w:i w:val="false"/>
          <w:color w:val="000000"/>
          <w:sz w:val="28"/>
        </w:rPr>
        <w:t>
      12. В случае, когда займы выданы индивидуальным предпринимателям на собственные цели, а также, если займы выданы адвокатам и нотариусам (без образования юридического лица), данные по ссудной и просроченной задолженности по займам указываются в строке 2.3.</w:t>
      </w:r>
    </w:p>
    <w:p>
      <w:pPr>
        <w:spacing w:after="0"/>
        <w:ind w:left="0"/>
        <w:jc w:val="both"/>
      </w:pPr>
      <w:r>
        <w:rPr>
          <w:rFonts w:ascii="Times New Roman"/>
          <w:b w:val="false"/>
          <w:i w:val="false"/>
          <w:color w:val="000000"/>
          <w:sz w:val="28"/>
        </w:rPr>
        <w:t>
      13. В строке 2.4 указываются займы, выданные субъектам малого и среднего предпринимательства-резидентам Республики Казахстан. В строке 2.4.2 указываются займы, выданные индивидуальным предпринимателям для осуществления предпринимательской деятельности.</w:t>
      </w:r>
    </w:p>
    <w:p>
      <w:pPr>
        <w:spacing w:after="0"/>
        <w:ind w:left="0"/>
        <w:jc w:val="both"/>
      </w:pPr>
      <w:r>
        <w:rPr>
          <w:rFonts w:ascii="Times New Roman"/>
          <w:b w:val="false"/>
          <w:i w:val="false"/>
          <w:color w:val="000000"/>
          <w:sz w:val="28"/>
        </w:rPr>
        <w:t xml:space="preserve">
      14. В строке 3 указываются займы, выданные физическим лицам на потребительские цели без заключения договора залога, договора поручительства или гарантии. </w:t>
      </w:r>
    </w:p>
    <w:p>
      <w:pPr>
        <w:spacing w:after="0"/>
        <w:ind w:left="0"/>
        <w:jc w:val="both"/>
      </w:pPr>
      <w:r>
        <w:rPr>
          <w:rFonts w:ascii="Times New Roman"/>
          <w:b w:val="false"/>
          <w:i w:val="false"/>
          <w:color w:val="000000"/>
          <w:sz w:val="28"/>
        </w:rPr>
        <w:t>
      15. В строке 4 указываются займы, включенные в портфель однородных займов в соответствии с международными стандартами финансовой отчетности.</w:t>
      </w:r>
    </w:p>
    <w:p>
      <w:pPr>
        <w:spacing w:after="0"/>
        <w:ind w:left="0"/>
        <w:jc w:val="both"/>
      </w:pPr>
      <w:r>
        <w:rPr>
          <w:rFonts w:ascii="Times New Roman"/>
          <w:b w:val="false"/>
          <w:i w:val="false"/>
          <w:color w:val="000000"/>
          <w:sz w:val="28"/>
        </w:rPr>
        <w:t>
      16. В графе 58 указывается сумма основного долга в иностранной валюте.</w:t>
      </w:r>
    </w:p>
    <w:p>
      <w:pPr>
        <w:spacing w:after="0"/>
        <w:ind w:left="0"/>
        <w:jc w:val="both"/>
      </w:pPr>
      <w:r>
        <w:rPr>
          <w:rFonts w:ascii="Times New Roman"/>
          <w:b w:val="false"/>
          <w:i w:val="false"/>
          <w:color w:val="000000"/>
          <w:sz w:val="28"/>
        </w:rPr>
        <w:t>
      17. В графах 3, 11, 19, 27, 35, 43, 51 и 60 указывается сумма начисленного, но не полученного вознаграждения по основному долгу.</w:t>
      </w:r>
    </w:p>
    <w:p>
      <w:pPr>
        <w:spacing w:after="0"/>
        <w:ind w:left="0"/>
        <w:jc w:val="both"/>
      </w:pPr>
      <w:r>
        <w:rPr>
          <w:rFonts w:ascii="Times New Roman"/>
          <w:b w:val="false"/>
          <w:i w:val="false"/>
          <w:color w:val="000000"/>
          <w:sz w:val="28"/>
        </w:rPr>
        <w:t>
      18. В графах 5, 13, 21, 29, 37, 45, 53 и 62 указывается дисконтированная стоимость расчетных будущих денежных потоков. Дисконтированная стоимость расчетных будущих денежных потоков определяется по формуле: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0" cy="71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524000" cy="711200"/>
                    </a:xfrm>
                    <a:prstGeom prst="rect">
                      <a:avLst/>
                    </a:prstGeom>
                  </pic:spPr>
                </pic:pic>
              </a:graphicData>
            </a:graphic>
          </wp:inline>
        </w:drawing>
      </w:r>
    </w:p>
    <w:p>
      <w:pPr>
        <w:spacing w:after="0"/>
        <w:ind w:left="0"/>
        <w:jc w:val="left"/>
      </w:pPr>
      <w:r>
        <w:rPr>
          <w:rFonts w:ascii="Times New Roman"/>
          <w:b w:val="false"/>
          <w:i w:val="false"/>
          <w:color w:val="000000"/>
          <w:sz w:val="28"/>
        </w:rPr>
        <w:t>, где</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PV - приведенная стоимость будущих денежных потоков;</w:t>
      </w:r>
    </w:p>
    <w:p>
      <w:pPr>
        <w:spacing w:after="0"/>
        <w:ind w:left="0"/>
        <w:jc w:val="both"/>
      </w:pPr>
      <w:r>
        <w:rPr>
          <w:rFonts w:ascii="Times New Roman"/>
          <w:b w:val="false"/>
          <w:i w:val="false"/>
          <w:color w:val="000000"/>
          <w:sz w:val="28"/>
        </w:rPr>
        <w:t>
      CF - предполагаемые потоки денег;</w:t>
      </w:r>
    </w:p>
    <w:p>
      <w:pPr>
        <w:spacing w:after="0"/>
        <w:ind w:left="0"/>
        <w:jc w:val="both"/>
      </w:pPr>
      <w:r>
        <w:rPr>
          <w:rFonts w:ascii="Times New Roman"/>
          <w:b w:val="false"/>
          <w:i w:val="false"/>
          <w:color w:val="000000"/>
          <w:sz w:val="28"/>
        </w:rPr>
        <w:t>
      rr - первоначальная эффективная процентная ставка, применяемая при точном дисконтировании расчетных будущих денежных платежей или поступлений на протяжении ожидаемого времени существования финансового инструмента или, где это уместно, более короткого периода, до чистой балансовой стоимости финансового актива или финансового обязательства;</w:t>
      </w:r>
    </w:p>
    <w:p>
      <w:pPr>
        <w:spacing w:after="0"/>
        <w:ind w:left="0"/>
        <w:jc w:val="both"/>
      </w:pPr>
      <w:r>
        <w:rPr>
          <w:rFonts w:ascii="Times New Roman"/>
          <w:b w:val="false"/>
          <w:i w:val="false"/>
          <w:color w:val="000000"/>
          <w:sz w:val="28"/>
        </w:rPr>
        <w:t>
      t - количество лет.</w:t>
      </w:r>
    </w:p>
    <w:p>
      <w:pPr>
        <w:spacing w:after="0"/>
        <w:ind w:left="0"/>
        <w:jc w:val="both"/>
      </w:pPr>
      <w:r>
        <w:rPr>
          <w:rFonts w:ascii="Times New Roman"/>
          <w:b w:val="false"/>
          <w:i w:val="false"/>
          <w:color w:val="000000"/>
          <w:sz w:val="28"/>
        </w:rPr>
        <w:t>
      19. Дисконтированная стоимость расчетных будущих денежных потоков рассчитывается по индивидуальным займам, не входящим в портфель однородных займов.</w:t>
      </w:r>
    </w:p>
    <w:p>
      <w:pPr>
        <w:spacing w:after="0"/>
        <w:ind w:left="0"/>
        <w:jc w:val="both"/>
      </w:pPr>
      <w:r>
        <w:rPr>
          <w:rFonts w:ascii="Times New Roman"/>
          <w:b w:val="false"/>
          <w:i w:val="false"/>
          <w:color w:val="000000"/>
          <w:sz w:val="28"/>
        </w:rPr>
        <w:t>
      20. В графах 6, 14, 22, 30, 38, 46, 54 и 63 указывается рыночная стоимость обеспечения.</w:t>
      </w:r>
    </w:p>
    <w:p>
      <w:pPr>
        <w:spacing w:after="0"/>
        <w:ind w:left="0"/>
        <w:jc w:val="both"/>
      </w:pPr>
      <w:r>
        <w:rPr>
          <w:rFonts w:ascii="Times New Roman"/>
          <w:b w:val="false"/>
          <w:i w:val="false"/>
          <w:color w:val="000000"/>
          <w:sz w:val="28"/>
        </w:rPr>
        <w:t xml:space="preserve">
      21. В графах 7, 15, 23, 31, 39, 47, 55 и 64 указывается стоимость обеспечения, включаемая при расчете резервов (провизий), рассчитываемая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Национального Банка Республики Казахстан от 24 декабря 2014 года № 256 "Об утверждении Правил определения стоимости залога и другого обеспечения", зарегистрированным в Реестре государственной регистрации нормативных правовых актов под № 10350.</w:t>
      </w:r>
    </w:p>
    <w:p>
      <w:pPr>
        <w:spacing w:after="0"/>
        <w:ind w:left="0"/>
        <w:jc w:val="both"/>
      </w:pPr>
      <w:r>
        <w:rPr>
          <w:rFonts w:ascii="Times New Roman"/>
          <w:b w:val="false"/>
          <w:i w:val="false"/>
          <w:color w:val="000000"/>
          <w:sz w:val="28"/>
        </w:rPr>
        <w:t>
      22. В графах 8, 16, 24, 32, 40, 48, 56 и 65 указывается сумма резервов (провизий), сформированных в соответствии с международными стандартами финансовой отчетности.</w:t>
      </w:r>
    </w:p>
    <w:p>
      <w:pPr>
        <w:spacing w:after="0"/>
        <w:ind w:left="0"/>
        <w:jc w:val="both"/>
      </w:pPr>
      <w:r>
        <w:rPr>
          <w:rFonts w:ascii="Times New Roman"/>
          <w:b w:val="false"/>
          <w:i w:val="false"/>
          <w:color w:val="000000"/>
          <w:sz w:val="28"/>
        </w:rPr>
        <w:t xml:space="preserve">
      23. В графе 66 указывается сумма резервов (провизий), сформированных в соответствии с международными стандартами финансовой отчетности, в иностранной валюте. </w:t>
      </w:r>
    </w:p>
    <w:p>
      <w:pPr>
        <w:spacing w:after="0"/>
        <w:ind w:left="0"/>
        <w:jc w:val="both"/>
      </w:pPr>
      <w:r>
        <w:rPr>
          <w:rFonts w:ascii="Times New Roman"/>
          <w:b w:val="false"/>
          <w:i w:val="false"/>
          <w:color w:val="000000"/>
          <w:sz w:val="28"/>
        </w:rPr>
        <w:t>
      24. Сумма резервов (провизий) указывается в абсолютном значении и со знаком плюс.</w:t>
      </w:r>
    </w:p>
    <w:p>
      <w:pPr>
        <w:spacing w:after="0"/>
        <w:ind w:left="0"/>
        <w:jc w:val="both"/>
      </w:pPr>
      <w:r>
        <w:rPr>
          <w:rFonts w:ascii="Times New Roman"/>
          <w:b w:val="false"/>
          <w:i w:val="false"/>
          <w:color w:val="000000"/>
          <w:sz w:val="28"/>
        </w:rPr>
        <w:t>
      25. В случае отсутствия сведений Форма представляется с нулевыми остатками.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8 мая 2015 года № 76 </w:t>
            </w:r>
          </w:p>
        </w:tc>
      </w:tr>
    </w:tbl>
    <w:p>
      <w:pPr>
        <w:spacing w:after="0"/>
        <w:ind w:left="0"/>
        <w:jc w:val="both"/>
      </w:pPr>
      <w:r>
        <w:rPr>
          <w:rFonts w:ascii="Times New Roman"/>
          <w:b w:val="false"/>
          <w:i w:val="false"/>
          <w:color w:val="000000"/>
          <w:sz w:val="28"/>
        </w:rPr>
        <w:t xml:space="preserve">
      Форма, предназначенная для сбора административных данных </w:t>
      </w:r>
    </w:p>
    <w:p>
      <w:pPr>
        <w:spacing w:after="0"/>
        <w:ind w:left="0"/>
        <w:jc w:val="both"/>
      </w:pPr>
      <w:r>
        <w:rPr>
          <w:rFonts w:ascii="Times New Roman"/>
          <w:b w:val="false"/>
          <w:i w:val="false"/>
          <w:color w:val="000000"/>
          <w:sz w:val="28"/>
        </w:rPr>
        <w:t>
      Отчет о займах по виду обеспечения</w:t>
      </w:r>
    </w:p>
    <w:p>
      <w:pPr>
        <w:spacing w:after="0"/>
        <w:ind w:left="0"/>
        <w:jc w:val="both"/>
      </w:pPr>
      <w:r>
        <w:rPr>
          <w:rFonts w:ascii="Times New Roman"/>
          <w:b w:val="false"/>
          <w:i w:val="false"/>
          <w:color w:val="000000"/>
          <w:sz w:val="28"/>
        </w:rPr>
        <w:t>
            Отчетный период: по состоянию на "___" "__________" 20__ года</w:t>
      </w:r>
    </w:p>
    <w:p>
      <w:pPr>
        <w:spacing w:after="0"/>
        <w:ind w:left="0"/>
        <w:jc w:val="both"/>
      </w:pPr>
      <w:r>
        <w:rPr>
          <w:rFonts w:ascii="Times New Roman"/>
          <w:b w:val="false"/>
          <w:i w:val="false"/>
          <w:color w:val="000000"/>
          <w:sz w:val="28"/>
        </w:rPr>
        <w:t>
      Индекс: ФС_ЗД</w:t>
      </w:r>
    </w:p>
    <w:p>
      <w:pPr>
        <w:spacing w:after="0"/>
        <w:ind w:left="0"/>
        <w:jc w:val="both"/>
      </w:pPr>
      <w:r>
        <w:rPr>
          <w:rFonts w:ascii="Times New Roman"/>
          <w:b w:val="false"/>
          <w:i w:val="false"/>
          <w:color w:val="000000"/>
          <w:sz w:val="28"/>
        </w:rPr>
        <w:t>
      Периодичность: ежемесячная</w:t>
      </w:r>
    </w:p>
    <w:p>
      <w:pPr>
        <w:spacing w:after="0"/>
        <w:ind w:left="0"/>
        <w:jc w:val="both"/>
      </w:pPr>
      <w:r>
        <w:rPr>
          <w:rFonts w:ascii="Times New Roman"/>
          <w:b w:val="false"/>
          <w:i w:val="false"/>
          <w:color w:val="000000"/>
          <w:sz w:val="28"/>
        </w:rPr>
        <w:t>
      Представляет: банк второго уровня Республики Казахстан</w:t>
      </w:r>
    </w:p>
    <w:p>
      <w:pPr>
        <w:spacing w:after="0"/>
        <w:ind w:left="0"/>
        <w:jc w:val="both"/>
      </w:pPr>
      <w:r>
        <w:rPr>
          <w:rFonts w:ascii="Times New Roman"/>
          <w:b w:val="false"/>
          <w:i w:val="false"/>
          <w:color w:val="000000"/>
          <w:sz w:val="28"/>
        </w:rPr>
        <w:t>
      Куда представляется форма: Национальный Банк Республики Казахстан</w:t>
      </w:r>
    </w:p>
    <w:p>
      <w:pPr>
        <w:spacing w:after="0"/>
        <w:ind w:left="0"/>
        <w:jc w:val="both"/>
      </w:pPr>
      <w:r>
        <w:rPr>
          <w:rFonts w:ascii="Times New Roman"/>
          <w:b w:val="false"/>
          <w:i w:val="false"/>
          <w:color w:val="000000"/>
          <w:sz w:val="28"/>
        </w:rPr>
        <w:t>
      Срок представления:</w:t>
      </w:r>
    </w:p>
    <w:p>
      <w:pPr>
        <w:spacing w:after="0"/>
        <w:ind w:left="0"/>
        <w:jc w:val="both"/>
      </w:pPr>
      <w:r>
        <w:rPr>
          <w:rFonts w:ascii="Times New Roman"/>
          <w:b w:val="false"/>
          <w:i w:val="false"/>
          <w:color w:val="000000"/>
          <w:sz w:val="28"/>
        </w:rPr>
        <w:t>
      банками второго уровня - ежемесячно не позднее седьмого рабочего дня месяца, следующего за отчетным месяцем;</w:t>
      </w:r>
    </w:p>
    <w:p>
      <w:pPr>
        <w:spacing w:after="0"/>
        <w:ind w:left="0"/>
        <w:jc w:val="both"/>
      </w:pPr>
      <w:r>
        <w:rPr>
          <w:rFonts w:ascii="Times New Roman"/>
          <w:b w:val="false"/>
          <w:i w:val="false"/>
          <w:color w:val="000000"/>
          <w:sz w:val="28"/>
        </w:rPr>
        <w:t xml:space="preserve">
      родительским банком второго уровня, осуществившим операцию по одновременной передаче активов и обязательств между родительским банком и дочерним банком, в отношении которого проведена реструктуризация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31 августа 1995 года "О банках и банковской деятельности в Республике Казахстан" до 1 февраля 2016 года, - ежемесячно не позднее двадцатого числа месяца, следующего за отчетным месяцем. </w:t>
      </w:r>
    </w:p>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____________________</w:t>
      </w:r>
    </w:p>
    <w:p>
      <w:pPr>
        <w:spacing w:after="0"/>
        <w:ind w:left="0"/>
        <w:jc w:val="both"/>
      </w:pPr>
      <w:r>
        <w:rPr>
          <w:rFonts w:ascii="Times New Roman"/>
          <w:b w:val="false"/>
          <w:i w:val="false"/>
          <w:color w:val="000000"/>
          <w:sz w:val="28"/>
        </w:rPr>
        <w:t>
                                    (наименование банка)</w:t>
      </w:r>
    </w:p>
    <w:p>
      <w:pPr>
        <w:spacing w:after="0"/>
        <w:ind w:left="0"/>
        <w:jc w:val="both"/>
      </w:pPr>
      <w:r>
        <w:rPr>
          <w:rFonts w:ascii="Times New Roman"/>
          <w:b w:val="false"/>
          <w:i w:val="false"/>
          <w:color w:val="000000"/>
          <w:sz w:val="28"/>
        </w:rPr>
        <w:t>
                                                          (в тысячах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2"/>
        <w:gridCol w:w="3140"/>
        <w:gridCol w:w="689"/>
        <w:gridCol w:w="1073"/>
        <w:gridCol w:w="690"/>
        <w:gridCol w:w="1073"/>
        <w:gridCol w:w="1019"/>
        <w:gridCol w:w="1589"/>
        <w:gridCol w:w="690"/>
        <w:gridCol w:w="1075"/>
      </w:tblGrid>
      <w:tr>
        <w:trPr>
          <w:trHeight w:val="30" w:hRule="atLeast"/>
        </w:trPr>
        <w:tc>
          <w:tcPr>
            <w:tcW w:w="1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резидентам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нерезидентам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другим банкам и организациям, осуществляющим отдельные виды банковских операций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 них в иностранной валюте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 них в иностранной валюте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 них в иностранной валюте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 них в иностранной валюте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(под залог недвижимости)</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под залог вклада, в том числе:</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под залог вклада, предоставленные по кредитным карточкам</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Займы, предоставленные под гарантию и (или) поручительство, в том числе: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гарантии Правительства Республики Казахстан</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Многозалоговые</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под другое обеспечение</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Бланковые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Итого займов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Справочно: Займы, списанные за баланс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Первый руководитель (на период его отсутствия – лицо, его замещающее)</w:t>
      </w:r>
    </w:p>
    <w:p>
      <w:pPr>
        <w:spacing w:after="0"/>
        <w:ind w:left="0"/>
        <w:jc w:val="both"/>
      </w:pPr>
      <w:r>
        <w:rPr>
          <w:rFonts w:ascii="Times New Roman"/>
          <w:b w:val="false"/>
          <w:i w:val="false"/>
          <w:color w:val="000000"/>
          <w:sz w:val="28"/>
        </w:rPr>
        <w:t>
      _____________________________________________   _______________</w:t>
      </w:r>
    </w:p>
    <w:p>
      <w:pPr>
        <w:spacing w:after="0"/>
        <w:ind w:left="0"/>
        <w:jc w:val="both"/>
      </w:pPr>
      <w:r>
        <w:rPr>
          <w:rFonts w:ascii="Times New Roman"/>
          <w:b w:val="false"/>
          <w:i w:val="false"/>
          <w:color w:val="000000"/>
          <w:sz w:val="28"/>
        </w:rPr>
        <w:t>
        фамилия, имя, отчество (при его наличии)          подпись</w:t>
      </w:r>
    </w:p>
    <w:p>
      <w:pPr>
        <w:spacing w:after="0"/>
        <w:ind w:left="0"/>
        <w:jc w:val="both"/>
      </w:pPr>
      <w:r>
        <w:rPr>
          <w:rFonts w:ascii="Times New Roman"/>
          <w:b w:val="false"/>
          <w:i w:val="false"/>
          <w:color w:val="000000"/>
          <w:sz w:val="28"/>
        </w:rPr>
        <w:t>
      Главный бухгалтер ______________________________ ______________</w:t>
      </w:r>
    </w:p>
    <w:p>
      <w:pPr>
        <w:spacing w:after="0"/>
        <w:ind w:left="0"/>
        <w:jc w:val="both"/>
      </w:pPr>
      <w:r>
        <w:rPr>
          <w:rFonts w:ascii="Times New Roman"/>
          <w:b w:val="false"/>
          <w:i w:val="false"/>
          <w:color w:val="000000"/>
          <w:sz w:val="28"/>
        </w:rPr>
        <w:t>
              фамилия, имя, отчество (при его наличии)    подпись</w:t>
      </w:r>
    </w:p>
    <w:p>
      <w:pPr>
        <w:spacing w:after="0"/>
        <w:ind w:left="0"/>
        <w:jc w:val="both"/>
      </w:pPr>
      <w:r>
        <w:rPr>
          <w:rFonts w:ascii="Times New Roman"/>
          <w:b w:val="false"/>
          <w:i w:val="false"/>
          <w:color w:val="000000"/>
          <w:sz w:val="28"/>
        </w:rPr>
        <w:t>
      Исполнитель: ___________________________________ ________ _________</w:t>
      </w:r>
    </w:p>
    <w:p>
      <w:pPr>
        <w:spacing w:after="0"/>
        <w:ind w:left="0"/>
        <w:jc w:val="both"/>
      </w:pPr>
      <w:r>
        <w:rPr>
          <w:rFonts w:ascii="Times New Roman"/>
          <w:b w:val="false"/>
          <w:i w:val="false"/>
          <w:color w:val="000000"/>
          <w:sz w:val="28"/>
        </w:rPr>
        <w:t>
                    должность, фамилия, имя, отчество   подпись  телефон</w:t>
      </w:r>
    </w:p>
    <w:p>
      <w:pPr>
        <w:spacing w:after="0"/>
        <w:ind w:left="0"/>
        <w:jc w:val="both"/>
      </w:pPr>
      <w:r>
        <w:rPr>
          <w:rFonts w:ascii="Times New Roman"/>
          <w:b w:val="false"/>
          <w:i w:val="false"/>
          <w:color w:val="000000"/>
          <w:sz w:val="28"/>
        </w:rPr>
        <w:t>
                            (при его наличии)</w:t>
      </w:r>
    </w:p>
    <w:p>
      <w:pPr>
        <w:spacing w:after="0"/>
        <w:ind w:left="0"/>
        <w:jc w:val="both"/>
      </w:pPr>
      <w:r>
        <w:rPr>
          <w:rFonts w:ascii="Times New Roman"/>
          <w:b w:val="false"/>
          <w:i w:val="false"/>
          <w:color w:val="000000"/>
          <w:sz w:val="28"/>
        </w:rPr>
        <w:t>
      Дата подписания отчета "___" __________ 20___ года</w:t>
      </w:r>
    </w:p>
    <w:p>
      <w:pPr>
        <w:spacing w:after="0"/>
        <w:ind w:left="0"/>
        <w:jc w:val="both"/>
      </w:pPr>
      <w:r>
        <w:rPr>
          <w:rFonts w:ascii="Times New Roman"/>
          <w:b w:val="false"/>
          <w:i w:val="false"/>
          <w:color w:val="000000"/>
          <w:sz w:val="28"/>
        </w:rPr>
        <w:t>
                                             Место для печати (при наличии)</w:t>
      </w:r>
    </w:p>
    <w:bookmarkStart w:name="z43" w:id="166"/>
    <w:p>
      <w:pPr>
        <w:spacing w:after="0"/>
        <w:ind w:left="0"/>
        <w:jc w:val="both"/>
      </w:pPr>
      <w:r>
        <w:rPr>
          <w:rFonts w:ascii="Times New Roman"/>
          <w:b w:val="false"/>
          <w:i w:val="false"/>
          <w:color w:val="000000"/>
          <w:sz w:val="28"/>
        </w:rPr>
        <w:t>
      Пояснение по заполнению формы,</w:t>
      </w:r>
    </w:p>
    <w:bookmarkEnd w:id="166"/>
    <w:p>
      <w:pPr>
        <w:spacing w:after="0"/>
        <w:ind w:left="0"/>
        <w:jc w:val="both"/>
      </w:pPr>
      <w:r>
        <w:rPr>
          <w:rFonts w:ascii="Times New Roman"/>
          <w:b w:val="false"/>
          <w:i w:val="false"/>
          <w:color w:val="000000"/>
          <w:sz w:val="28"/>
        </w:rPr>
        <w:t>
      предназначенной для сбора административных данных</w:t>
      </w:r>
    </w:p>
    <w:p>
      <w:pPr>
        <w:spacing w:after="0"/>
        <w:ind w:left="0"/>
        <w:jc w:val="both"/>
      </w:pPr>
      <w:r>
        <w:rPr>
          <w:rFonts w:ascii="Times New Roman"/>
          <w:b w:val="false"/>
          <w:i w:val="false"/>
          <w:color w:val="000000"/>
          <w:sz w:val="28"/>
        </w:rPr>
        <w:t>
      Отчет о займах по виду обеспечения</w:t>
      </w:r>
    </w:p>
    <w:p>
      <w:pPr>
        <w:spacing w:after="0"/>
        <w:ind w:left="0"/>
        <w:jc w:val="both"/>
      </w:pPr>
      <w:r>
        <w:rPr>
          <w:rFonts w:ascii="Times New Roman"/>
          <w:b w:val="false"/>
          <w:i w:val="false"/>
          <w:color w:val="000000"/>
          <w:sz w:val="28"/>
        </w:rPr>
        <w:t>
      1. Общие положения</w:t>
      </w:r>
    </w:p>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"Отчет о займах по виду обеспечения" (далее - Форма).</w:t>
      </w:r>
    </w:p>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w:t>
      </w:r>
      <w:r>
        <w:rPr>
          <w:rFonts w:ascii="Times New Roman"/>
          <w:b w:val="false"/>
          <w:i w:val="false"/>
          <w:color w:val="000000"/>
          <w:sz w:val="28"/>
        </w:rPr>
        <w:t xml:space="preserve"> пункта 1 статьи 9 Закона Республики Казахстан от 4 июля 2003 года "О государственном регулировании, контроле и надзоре финансового рынка и финансовых организаций".</w:t>
      </w:r>
    </w:p>
    <w:p>
      <w:pPr>
        <w:spacing w:after="0"/>
        <w:ind w:left="0"/>
        <w:jc w:val="both"/>
      </w:pPr>
      <w:r>
        <w:rPr>
          <w:rFonts w:ascii="Times New Roman"/>
          <w:b w:val="false"/>
          <w:i w:val="false"/>
          <w:color w:val="000000"/>
          <w:sz w:val="28"/>
        </w:rPr>
        <w:t xml:space="preserve">
      3. Форма составляется ежемесячно банками второго уровня Республики Казахстан и заполняется по состоянию на конец отчетного периода. Данные в Форме заполняются в тысячах тенге. Сумма менее пятисот тенге округляется до нуля, а сумма, равная пятистам тенге и выше, округляется до тысячи тенге. </w:t>
      </w:r>
    </w:p>
    <w:p>
      <w:pPr>
        <w:spacing w:after="0"/>
        <w:ind w:left="0"/>
        <w:jc w:val="both"/>
      </w:pPr>
      <w:r>
        <w:rPr>
          <w:rFonts w:ascii="Times New Roman"/>
          <w:b w:val="false"/>
          <w:i w:val="false"/>
          <w:color w:val="000000"/>
          <w:sz w:val="28"/>
        </w:rPr>
        <w:t>
      4. Форму подписывает первый руководитель (на период его отсутствия - лицо, его замещающее), главный бухгалтер и исполнитель.</w:t>
      </w:r>
    </w:p>
    <w:p>
      <w:pPr>
        <w:spacing w:after="0"/>
        <w:ind w:left="0"/>
        <w:jc w:val="both"/>
      </w:pPr>
      <w:r>
        <w:rPr>
          <w:rFonts w:ascii="Times New Roman"/>
          <w:b w:val="false"/>
          <w:i w:val="false"/>
          <w:color w:val="000000"/>
          <w:sz w:val="28"/>
        </w:rPr>
        <w:t>
      2. Пояснение по заполнению Формы</w:t>
      </w:r>
    </w:p>
    <w:p>
      <w:pPr>
        <w:spacing w:after="0"/>
        <w:ind w:left="0"/>
        <w:jc w:val="both"/>
      </w:pPr>
      <w:r>
        <w:rPr>
          <w:rFonts w:ascii="Times New Roman"/>
          <w:b w:val="false"/>
          <w:i w:val="false"/>
          <w:color w:val="000000"/>
          <w:sz w:val="28"/>
        </w:rPr>
        <w:t>
      5. Форма раскрывает структуру ссудного портфеля банка в разрезе займов по виду обеспечения и признака резидентства, в том числе в иностранной валюте.</w:t>
      </w:r>
    </w:p>
    <w:p>
      <w:pPr>
        <w:spacing w:after="0"/>
        <w:ind w:left="0"/>
        <w:jc w:val="both"/>
      </w:pPr>
      <w:r>
        <w:rPr>
          <w:rFonts w:ascii="Times New Roman"/>
          <w:b w:val="false"/>
          <w:i w:val="false"/>
          <w:color w:val="000000"/>
          <w:sz w:val="28"/>
        </w:rPr>
        <w:t>
      6. В Форме указывается остаток ссудной задолженности, включая займы, вынесенные на счета просроченной задолженности (за исключением просроченной задолженности по начисленному вознаграждению).</w:t>
      </w:r>
    </w:p>
    <w:p>
      <w:pPr>
        <w:spacing w:after="0"/>
        <w:ind w:left="0"/>
        <w:jc w:val="both"/>
      </w:pPr>
      <w:r>
        <w:rPr>
          <w:rFonts w:ascii="Times New Roman"/>
          <w:b w:val="false"/>
          <w:i w:val="false"/>
          <w:color w:val="000000"/>
          <w:sz w:val="28"/>
        </w:rPr>
        <w:t>
      7. В строке 1 указываются займы, обеспеченные недвижимым имуществом.</w:t>
      </w:r>
    </w:p>
    <w:p>
      <w:pPr>
        <w:spacing w:after="0"/>
        <w:ind w:left="0"/>
        <w:jc w:val="both"/>
      </w:pPr>
      <w:r>
        <w:rPr>
          <w:rFonts w:ascii="Times New Roman"/>
          <w:b w:val="false"/>
          <w:i w:val="false"/>
          <w:color w:val="000000"/>
          <w:sz w:val="28"/>
        </w:rPr>
        <w:t>
      8. В строке 2 указываются займы, выданные под залог вклада, в том числе займы под залог вклада, предоставленные по кредитным карточкам.</w:t>
      </w:r>
    </w:p>
    <w:p>
      <w:pPr>
        <w:spacing w:after="0"/>
        <w:ind w:left="0"/>
        <w:jc w:val="both"/>
      </w:pPr>
      <w:r>
        <w:rPr>
          <w:rFonts w:ascii="Times New Roman"/>
          <w:b w:val="false"/>
          <w:i w:val="false"/>
          <w:color w:val="000000"/>
          <w:sz w:val="28"/>
        </w:rPr>
        <w:t>
      9. В строке 4 указываются займы, обеспеченные несколькими видами залога.</w:t>
      </w:r>
    </w:p>
    <w:p>
      <w:pPr>
        <w:spacing w:after="0"/>
        <w:ind w:left="0"/>
        <w:jc w:val="both"/>
      </w:pPr>
      <w:r>
        <w:rPr>
          <w:rFonts w:ascii="Times New Roman"/>
          <w:b w:val="false"/>
          <w:i w:val="false"/>
          <w:color w:val="000000"/>
          <w:sz w:val="28"/>
        </w:rPr>
        <w:t>
      10. В строке 5 указываются займы, выданные под другое обеспечение, не указанные в строках 1, 2, 3, 4, 6.</w:t>
      </w:r>
    </w:p>
    <w:p>
      <w:pPr>
        <w:spacing w:after="0"/>
        <w:ind w:left="0"/>
        <w:jc w:val="both"/>
      </w:pPr>
      <w:r>
        <w:rPr>
          <w:rFonts w:ascii="Times New Roman"/>
          <w:b w:val="false"/>
          <w:i w:val="false"/>
          <w:color w:val="000000"/>
          <w:sz w:val="28"/>
        </w:rPr>
        <w:t>
      11. В строке 6 указываются займы, необеспеченные залогом.</w:t>
      </w:r>
    </w:p>
    <w:p>
      <w:pPr>
        <w:spacing w:after="0"/>
        <w:ind w:left="0"/>
        <w:jc w:val="both"/>
      </w:pPr>
      <w:r>
        <w:rPr>
          <w:rFonts w:ascii="Times New Roman"/>
          <w:b w:val="false"/>
          <w:i w:val="false"/>
          <w:color w:val="000000"/>
          <w:sz w:val="28"/>
        </w:rPr>
        <w:t>
      12. Сумма займов, предоставленных другим банкам и организациям, осуществляющим отдельные виды банковских операций, указывается в графах 5, 6 в разрезе вида обеспечения.</w:t>
      </w:r>
    </w:p>
    <w:p>
      <w:pPr>
        <w:spacing w:after="0"/>
        <w:ind w:left="0"/>
        <w:jc w:val="both"/>
      </w:pPr>
      <w:r>
        <w:rPr>
          <w:rFonts w:ascii="Times New Roman"/>
          <w:b w:val="false"/>
          <w:i w:val="false"/>
          <w:color w:val="000000"/>
          <w:sz w:val="28"/>
        </w:rPr>
        <w:t>
      13. Основной вид залога определяется следующим образом:</w:t>
      </w:r>
    </w:p>
    <w:p>
      <w:pPr>
        <w:spacing w:after="0"/>
        <w:ind w:left="0"/>
        <w:jc w:val="both"/>
      </w:pPr>
      <w:r>
        <w:rPr>
          <w:rFonts w:ascii="Times New Roman"/>
          <w:b w:val="false"/>
          <w:i w:val="false"/>
          <w:color w:val="000000"/>
          <w:sz w:val="28"/>
        </w:rPr>
        <w:t>
      1) если более 50 процентов от общей стоимости залога составляет недвижимое имущество, вклад или другое обеспечение, то данный заем указывается в строке соответствующего вида залога в соответствующей строке Формы;</w:t>
      </w:r>
    </w:p>
    <w:p>
      <w:pPr>
        <w:spacing w:after="0"/>
        <w:ind w:left="0"/>
        <w:jc w:val="both"/>
      </w:pPr>
      <w:r>
        <w:rPr>
          <w:rFonts w:ascii="Times New Roman"/>
          <w:b w:val="false"/>
          <w:i w:val="false"/>
          <w:color w:val="000000"/>
          <w:sz w:val="28"/>
        </w:rPr>
        <w:t>
      2) если доля каждого вида залога не превышает или равна 50 процентам от общей стоимости залога, то данный заем указывается в строке 5.</w:t>
      </w:r>
    </w:p>
    <w:p>
      <w:pPr>
        <w:spacing w:after="0"/>
        <w:ind w:left="0"/>
        <w:jc w:val="both"/>
      </w:pPr>
      <w:r>
        <w:rPr>
          <w:rFonts w:ascii="Times New Roman"/>
          <w:b w:val="false"/>
          <w:i w:val="false"/>
          <w:color w:val="000000"/>
          <w:sz w:val="28"/>
        </w:rPr>
        <w:t>
      14. В строке 8 справочно указываются займы, списанные за баланс банка в отчетном периоде.</w:t>
      </w:r>
    </w:p>
    <w:p>
      <w:pPr>
        <w:spacing w:after="0"/>
        <w:ind w:left="0"/>
        <w:jc w:val="both"/>
      </w:pPr>
      <w:r>
        <w:rPr>
          <w:rFonts w:ascii="Times New Roman"/>
          <w:b w:val="false"/>
          <w:i w:val="false"/>
          <w:color w:val="000000"/>
          <w:sz w:val="28"/>
        </w:rPr>
        <w:t>
      15. В случае отсутствия сведений Форма представляется с нулевыми остатками.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8 мая 2015 года № 76 </w:t>
            </w:r>
          </w:p>
        </w:tc>
      </w:tr>
    </w:tbl>
    <w:p>
      <w:pPr>
        <w:spacing w:after="0"/>
        <w:ind w:left="0"/>
        <w:jc w:val="both"/>
      </w:pPr>
      <w:r>
        <w:rPr>
          <w:rFonts w:ascii="Times New Roman"/>
          <w:b w:val="false"/>
          <w:i w:val="false"/>
          <w:color w:val="000000"/>
          <w:sz w:val="28"/>
        </w:rPr>
        <w:t>
      Форма, предназначенная для сбора административных данных</w:t>
      </w:r>
    </w:p>
    <w:p>
      <w:pPr>
        <w:spacing w:after="0"/>
        <w:ind w:left="0"/>
        <w:jc w:val="both"/>
      </w:pPr>
      <w:r>
        <w:rPr>
          <w:rFonts w:ascii="Times New Roman"/>
          <w:b w:val="false"/>
          <w:i w:val="false"/>
          <w:color w:val="000000"/>
          <w:sz w:val="28"/>
        </w:rPr>
        <w:t>
      Отчет о займах, в том числе по которым имеется просроченная</w:t>
      </w:r>
    </w:p>
    <w:p>
      <w:pPr>
        <w:spacing w:after="0"/>
        <w:ind w:left="0"/>
        <w:jc w:val="both"/>
      </w:pPr>
      <w:r>
        <w:rPr>
          <w:rFonts w:ascii="Times New Roman"/>
          <w:b w:val="false"/>
          <w:i w:val="false"/>
          <w:color w:val="000000"/>
          <w:sz w:val="28"/>
        </w:rPr>
        <w:t>
      задолженность по основному долгу и (или) начисленному вознаграждению</w:t>
      </w:r>
    </w:p>
    <w:p>
      <w:pPr>
        <w:spacing w:after="0"/>
        <w:ind w:left="0"/>
        <w:jc w:val="both"/>
      </w:pPr>
      <w:r>
        <w:rPr>
          <w:rFonts w:ascii="Times New Roman"/>
          <w:b w:val="false"/>
          <w:i w:val="false"/>
          <w:color w:val="000000"/>
          <w:sz w:val="28"/>
        </w:rPr>
        <w:t>
      в деталях, а также о размере резервов (провизий), сформированных в</w:t>
      </w:r>
    </w:p>
    <w:p>
      <w:pPr>
        <w:spacing w:after="0"/>
        <w:ind w:left="0"/>
        <w:jc w:val="both"/>
      </w:pPr>
      <w:r>
        <w:rPr>
          <w:rFonts w:ascii="Times New Roman"/>
          <w:b w:val="false"/>
          <w:i w:val="false"/>
          <w:color w:val="000000"/>
          <w:sz w:val="28"/>
        </w:rPr>
        <w:t>
      соответствии с международными стандартами финансовой отчетности</w:t>
      </w:r>
    </w:p>
    <w:p>
      <w:pPr>
        <w:spacing w:after="0"/>
        <w:ind w:left="0"/>
        <w:jc w:val="both"/>
      </w:pPr>
      <w:r>
        <w:rPr>
          <w:rFonts w:ascii="Times New Roman"/>
          <w:b w:val="false"/>
          <w:i w:val="false"/>
          <w:color w:val="000000"/>
          <w:sz w:val="28"/>
        </w:rPr>
        <w:t>
            Отчетный период: по состоянию на "___" "__________" 20__ года</w:t>
      </w:r>
    </w:p>
    <w:p>
      <w:pPr>
        <w:spacing w:after="0"/>
        <w:ind w:left="0"/>
        <w:jc w:val="both"/>
      </w:pPr>
      <w:r>
        <w:rPr>
          <w:rFonts w:ascii="Times New Roman"/>
          <w:b w:val="false"/>
          <w:i w:val="false"/>
          <w:color w:val="000000"/>
          <w:sz w:val="28"/>
        </w:rPr>
        <w:t>
      Индекс: ФС_ЗПД_МСФО</w:t>
      </w:r>
    </w:p>
    <w:p>
      <w:pPr>
        <w:spacing w:after="0"/>
        <w:ind w:left="0"/>
        <w:jc w:val="both"/>
      </w:pPr>
      <w:r>
        <w:rPr>
          <w:rFonts w:ascii="Times New Roman"/>
          <w:b w:val="false"/>
          <w:i w:val="false"/>
          <w:color w:val="000000"/>
          <w:sz w:val="28"/>
        </w:rPr>
        <w:t>
      Периодичность: ежемесячная</w:t>
      </w:r>
    </w:p>
    <w:p>
      <w:pPr>
        <w:spacing w:after="0"/>
        <w:ind w:left="0"/>
        <w:jc w:val="both"/>
      </w:pPr>
      <w:r>
        <w:rPr>
          <w:rFonts w:ascii="Times New Roman"/>
          <w:b w:val="false"/>
          <w:i w:val="false"/>
          <w:color w:val="000000"/>
          <w:sz w:val="28"/>
        </w:rPr>
        <w:t>
      Представляет: банк второго уровня Республики Казахстан</w:t>
      </w:r>
    </w:p>
    <w:p>
      <w:pPr>
        <w:spacing w:after="0"/>
        <w:ind w:left="0"/>
        <w:jc w:val="both"/>
      </w:pPr>
      <w:r>
        <w:rPr>
          <w:rFonts w:ascii="Times New Roman"/>
          <w:b w:val="false"/>
          <w:i w:val="false"/>
          <w:color w:val="000000"/>
          <w:sz w:val="28"/>
        </w:rPr>
        <w:t>
      Куда представляется форма: Национальный Банк Республики Казахстан</w:t>
      </w:r>
    </w:p>
    <w:p>
      <w:pPr>
        <w:spacing w:after="0"/>
        <w:ind w:left="0"/>
        <w:jc w:val="both"/>
      </w:pPr>
      <w:r>
        <w:rPr>
          <w:rFonts w:ascii="Times New Roman"/>
          <w:b w:val="false"/>
          <w:i w:val="false"/>
          <w:color w:val="000000"/>
          <w:sz w:val="28"/>
        </w:rPr>
        <w:t>
      Срок представления:</w:t>
      </w:r>
    </w:p>
    <w:p>
      <w:pPr>
        <w:spacing w:after="0"/>
        <w:ind w:left="0"/>
        <w:jc w:val="both"/>
      </w:pPr>
      <w:r>
        <w:rPr>
          <w:rFonts w:ascii="Times New Roman"/>
          <w:b w:val="false"/>
          <w:i w:val="false"/>
          <w:color w:val="000000"/>
          <w:sz w:val="28"/>
        </w:rPr>
        <w:t>
      банками второго уровня - ежемесячно не позднее седьмого рабочего дня месяца, следующего за отчетным месяцем;</w:t>
      </w:r>
    </w:p>
    <w:p>
      <w:pPr>
        <w:spacing w:after="0"/>
        <w:ind w:left="0"/>
        <w:jc w:val="both"/>
      </w:pPr>
      <w:r>
        <w:rPr>
          <w:rFonts w:ascii="Times New Roman"/>
          <w:b w:val="false"/>
          <w:i w:val="false"/>
          <w:color w:val="000000"/>
          <w:sz w:val="28"/>
        </w:rPr>
        <w:t xml:space="preserve">
      родительским банком второго уровня, осуществившим операцию по одновременной передаче активов и обязательств между родительским банком и дочерним банком, в отношении которого проведена реструктуризация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31 августа 1995 года "О банках и банковской деятельности в Республике Казахстан" до 1 февраля 2016 года, - ежемесячно не позднее двадцатого числа месяца, следующего за отчетным месяцем. </w:t>
      </w:r>
    </w:p>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____________________</w:t>
      </w:r>
    </w:p>
    <w:p>
      <w:pPr>
        <w:spacing w:after="0"/>
        <w:ind w:left="0"/>
        <w:jc w:val="both"/>
      </w:pPr>
      <w:r>
        <w:rPr>
          <w:rFonts w:ascii="Times New Roman"/>
          <w:b w:val="false"/>
          <w:i w:val="false"/>
          <w:color w:val="000000"/>
          <w:sz w:val="28"/>
        </w:rPr>
        <w:t>
                              (наименование банка)</w:t>
      </w:r>
    </w:p>
    <w:p>
      <w:pPr>
        <w:spacing w:after="0"/>
        <w:ind w:left="0"/>
        <w:jc w:val="both"/>
      </w:pPr>
      <w:r>
        <w:rPr>
          <w:rFonts w:ascii="Times New Roman"/>
          <w:b w:val="false"/>
          <w:i w:val="false"/>
          <w:color w:val="000000"/>
          <w:sz w:val="28"/>
        </w:rPr>
        <w:t>
                                                         (в тысячах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48"/>
        <w:gridCol w:w="3653"/>
        <w:gridCol w:w="557"/>
        <w:gridCol w:w="557"/>
        <w:gridCol w:w="557"/>
        <w:gridCol w:w="731"/>
        <w:gridCol w:w="868"/>
        <w:gridCol w:w="557"/>
        <w:gridCol w:w="2056"/>
        <w:gridCol w:w="816"/>
      </w:tblGrid>
      <w:tr>
        <w:trPr>
          <w:trHeight w:val="30" w:hRule="atLeast"/>
        </w:trPr>
        <w:tc>
          <w:tcPr>
            <w:tcW w:w="19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Стандартные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долг</w:t>
            </w:r>
          </w:p>
        </w:tc>
        <w:tc>
          <w:tcPr>
            <w:tcW w:w="5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премия</w:t>
            </w:r>
          </w:p>
        </w:tc>
        <w:tc>
          <w:tcPr>
            <w:tcW w:w="5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Начисленное вознаграждение</w:t>
            </w:r>
          </w:p>
        </w:tc>
        <w:tc>
          <w:tcPr>
            <w:tcW w:w="7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Положительная /отрицательная корректировка </w:t>
            </w:r>
          </w:p>
        </w:tc>
        <w:tc>
          <w:tcPr>
            <w:tcW w:w="8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Дисконтированная стоимость будущих денежных потоков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Справочно: стоимость обеспечения </w:t>
            </w:r>
          </w:p>
        </w:tc>
        <w:tc>
          <w:tcPr>
            <w:tcW w:w="8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стоимость обеспечения, включаемая при расчете резервов (провизий)</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другим банкам и организациям, осуществляющим отдельные виды банковских операций, в том числе:</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по которым просроченная задолженность отсутствует</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по которым имеется просроченная задолженность по основному долгу и/или начисленному вознаграждению, в том числе:</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 1 до 15 дней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16 до 30 дней</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 31 до 60 дней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 61 до 90 дней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91 до 180 дней</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181 дня</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выданные юридическим лицам, в том числе:</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приобретение и строительство недвижимости</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по которым просроченная задолженность отсутствует</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по которым имеется просроченная задолженность по основному долгу и/или начисленному вознаграждению, в том числе:</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 1 до 15 дней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16 до 30 дней</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 31 до 60 дней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 61 до 90 дней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91 до 180 дней</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2.1.2.6</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181 дня</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прочие цели, в том числе:</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по которым просроченная задолженность отсутствует</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по которым имеется просроченная задолженность по основному долгу и/или начисленному вознаграждению, в том числе:</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 1 до 15 дней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16 до 30 дней</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 31 до 60 дней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 61 до 90 дней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91 до 180 дней</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181 дня</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выданные субъектам малого и среднего предпринимательства, в том числе:</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приобретение и строительство недвижимости</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по которым просроченная задолженность отсутствует</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по которым имеется просроченная задолженность по основному долгу и/или начисленному вознаграждению, в том числе:</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 1 до 15 дней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16 до 30 дней</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3.1.2.3</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 31 до 60 дней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3.1.2.4</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 61 до 90 дней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3.1.2.5</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91 до 180 дней</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3.1.2.6</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181 дня</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прочие цели, в том числе:</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по которым просроченная задолженность отсутствует</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по которым имеется просроченная задолженность по основному долгу и/или начисленному вознаграждению, в том числе:</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3.2.2.1</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 1 до 15 дней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3.2.2.2</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16 до 30 дней</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3.2.2.3</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 31 до 60 дней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3.2.2.4</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 61 до 90 дней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3.2.2.5</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91 до 180 дней</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3.2.2.6</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181 дня</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выданные физическим лицам, в том числе:</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строительство, покупку и/или ремонт жилья, в том числе:</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по которым просроченная задолженность отсутствует</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по которым имеется просроченная задолженность по основному долгу и/или начисленному вознаграждению, в том числе:</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4.1.2.1</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 1 до 15 дней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4.1.2.2</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16 до 30 дней</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4.1.2.3</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 31 до 60 дней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4.1.2.4</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 61 до 90 дней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4.1.2.5</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91 до 180 дней</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4.1.2.6</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181 дня</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справочно: обеспеченные ипотекой недвижимого имущества (ипотечные жилищные займы):</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по которым просроченная задолженность отсутствует</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по которым имеется просроченная задолженность по основному долгу и (или) начисленному вознаграждению, в том числе:</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4.2.2.1</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 1 до 15 дней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4.2.2.2</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16 до 30 дней</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4.2.2.3</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 31 до 60 дней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4.2.2.4</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 61 до 90 дней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4.2.2.5</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91 до 180 дней</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4.2.2.6</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181 дня</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потребительские цели, в том числе:</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по которым просроченная задолженность отсутствует</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по которым имеется просроченная задолженность по основному долгу и/или начисленному вознаграждению, в том числе:</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4.3.2.1</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 1 до 15 дней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4.3.2.2</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16 до 30 дней</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4.3.2.3</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 31 до 60 дней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4.3.2.4</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 61 до 90 дней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4.3.2.1</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91 до 180 дней</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4.3.2.6</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181 дня</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справочно: необеспеченные потребительские займы физическим лицам</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по которым просроченная задолженность отсутствует</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по которым имеется просроченная задолженность по основному долгу и/или начисленному вознаграждению, в том числе:</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4.4.2.1</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 1 до 15 дней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4.4.2.2</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16 до 30 дней</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4.4.2.3</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 31 до 60 дней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4.4.2.4</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 61 до 90 дней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4.4.2.1</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91 до 180 дней</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4.4.2.6</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181 дня</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прочие цели, в том числе:</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по которым просроченная задолженность отсутствует</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по которым имеется просроченная задолженность по основному долгу и/или начисленному вознаграждению, в том числе:</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4.5.2.1</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 1 до 15 дней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4.5.2.2</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16 до 30 дней</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4.5.2.3</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 31 до 60 дней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4.5.2.4</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 61 до 90 дней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4.5.2.5</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91 до 180 дней</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4.5.2.6</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181 дня</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выданные индивидуальным предпринимателям, в том числе:</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приобретение и строительство недвижимости</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по которым просроченная задолженность отсутствует</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по которым имеется просроченная задолженность по основному долгу и/или начисленному вознаграждению, в том числе:</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5.1.2.1</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 1 до 15 дней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5.1.2.2</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16 до 30 дней</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5.1.2.3</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 31 до 60 дней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5.1.2.4</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 61 до 90 дней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5.1.2.5</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91 до 180 дней</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5.1.2.6</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181 дня</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прочие цели, в том числе:</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по которым просроченная задолженность отсутствует</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по которым имеется просроченная задолженность по основному долгу и/или начисленному вознаграждению, в том числе:</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5.2.2.1</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 1 до 15 дней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5.2.2.2</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16 до 30 дней</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5.2.2.3</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 31 до 60 дней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5.2.2.4</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 61 до 90 дней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5.2.2.5</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91 до 180 дней</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5.2.2.6</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181 дня</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"обратное "РЕПО"</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ссудный портфель</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Займы, по которым отсутствует просроченная задолженность по основному долгу и/или начисленному вознаграждению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займов, по которым просроченная задолженность составляет от 1 до 15 дней</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займов, по которым просроченная задолженность составляет от 16 до 30 дней</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займов, по которым просроченная задолженность составляет от 31 до 60 дней</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займов, по которым просроченная задолженность составляет от 61 до 90 дней</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займов, по которым просроченная задолженность составляет от 91 до 180 дней</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займов, по которым просроченная задолженность составляет свыше 181 дней</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8"/>
        <w:gridCol w:w="1363"/>
        <w:gridCol w:w="1363"/>
        <w:gridCol w:w="1363"/>
        <w:gridCol w:w="1367"/>
        <w:gridCol w:w="1363"/>
        <w:gridCol w:w="3238"/>
        <w:gridCol w:w="1365"/>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Сомнительные 1 категории (в случае начисления резервов (провизий) в размере до 5 процентов)</w:t>
            </w: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долг</w:t>
            </w:r>
          </w:p>
        </w:tc>
        <w:tc>
          <w:tcPr>
            <w:tcW w:w="13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премия</w:t>
            </w:r>
          </w:p>
        </w:tc>
        <w:tc>
          <w:tcPr>
            <w:tcW w:w="13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Начисленное вознаграждение</w:t>
            </w:r>
          </w:p>
        </w:tc>
        <w:tc>
          <w:tcPr>
            <w:tcW w:w="13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Положительная/</w:t>
            </w:r>
          </w:p>
          <w:p>
            <w:pPr>
              <w:spacing w:after="20"/>
              <w:ind w:left="20"/>
              <w:jc w:val="both"/>
            </w:pPr>
            <w:r>
              <w:rPr>
                <w:rFonts w:ascii="Times New Roman"/>
                <w:b w:val="false"/>
                <w:i w:val="false"/>
                <w:color w:val="000000"/>
                <w:sz w:val="20"/>
              </w:rPr>
              <w:t>
отрицательная корректировка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Дисконтированная стоимость будущих денежных потоков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Справочно: стоимость обеспечения </w:t>
            </w:r>
          </w:p>
        </w:tc>
        <w:tc>
          <w:tcPr>
            <w:tcW w:w="13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стоимость обеспечения, включаемая при расчете резервов (провизий)</w:t>
            </w: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1"/>
        <w:gridCol w:w="1311"/>
        <w:gridCol w:w="1311"/>
        <w:gridCol w:w="1312"/>
        <w:gridCol w:w="1315"/>
        <w:gridCol w:w="1312"/>
        <w:gridCol w:w="3115"/>
        <w:gridCol w:w="1313"/>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Сомнительные 2 категории (в случае начисления резервов (провизий) в размере от 5 процентов до 10 процентов)</w:t>
            </w:r>
          </w:p>
        </w:tc>
      </w:tr>
      <w:tr>
        <w:trPr>
          <w:trHeight w:val="30" w:hRule="atLeast"/>
        </w:trPr>
        <w:tc>
          <w:tcPr>
            <w:tcW w:w="13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долг</w:t>
            </w:r>
          </w:p>
        </w:tc>
        <w:tc>
          <w:tcPr>
            <w:tcW w:w="13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премия</w:t>
            </w:r>
          </w:p>
        </w:tc>
        <w:tc>
          <w:tcPr>
            <w:tcW w:w="13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Начисленное вознаграждение</w:t>
            </w:r>
          </w:p>
        </w:tc>
        <w:tc>
          <w:tcPr>
            <w:tcW w:w="13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Положительная/</w:t>
            </w:r>
          </w:p>
          <w:p>
            <w:pPr>
              <w:spacing w:after="20"/>
              <w:ind w:left="20"/>
              <w:jc w:val="both"/>
            </w:pPr>
            <w:r>
              <w:rPr>
                <w:rFonts w:ascii="Times New Roman"/>
                <w:b w:val="false"/>
                <w:i w:val="false"/>
                <w:color w:val="000000"/>
                <w:sz w:val="20"/>
              </w:rPr>
              <w:t>
отрицательная корректировка</w:t>
            </w:r>
          </w:p>
        </w:tc>
        <w:tc>
          <w:tcPr>
            <w:tcW w:w="1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Дисконтированная стоимость будущих денежных потоков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Справочно: стоимость обеспечения </w:t>
            </w:r>
          </w:p>
        </w:tc>
        <w:tc>
          <w:tcPr>
            <w:tcW w:w="1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стоимость обеспечения, включаемая при расчете резервов (провизий)</w:t>
            </w:r>
          </w:p>
        </w:tc>
        <w:tc>
          <w:tcPr>
            <w:tcW w:w="0" w:type="auto"/>
            <w:vMerge/>
            <w:tcBorders>
              <w:top w:val="nil"/>
              <w:left w:val="single" w:color="cfcfcf" w:sz="5"/>
              <w:bottom w:val="single" w:color="cfcfcf" w:sz="5"/>
              <w:right w:val="single" w:color="cfcfcf" w:sz="5"/>
            </w:tcBorders>
          </w:tcPr>
          <w:p/>
        </w:tc>
      </w:tr>
      <w:tr>
        <w:trPr>
          <w:trHeight w:val="30" w:hRule="atLeast"/>
        </w:trPr>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1"/>
        <w:gridCol w:w="1311"/>
        <w:gridCol w:w="1311"/>
        <w:gridCol w:w="1312"/>
        <w:gridCol w:w="1315"/>
        <w:gridCol w:w="1312"/>
        <w:gridCol w:w="3115"/>
        <w:gridCol w:w="1313"/>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Сомнительные 3 категории (в случае начисления резервов (провизий) в размере от 10 процентов до 20 процентов)</w:t>
            </w:r>
          </w:p>
        </w:tc>
      </w:tr>
      <w:tr>
        <w:trPr>
          <w:trHeight w:val="30" w:hRule="atLeast"/>
        </w:trPr>
        <w:tc>
          <w:tcPr>
            <w:tcW w:w="13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долг</w:t>
            </w:r>
          </w:p>
        </w:tc>
        <w:tc>
          <w:tcPr>
            <w:tcW w:w="13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премия</w:t>
            </w:r>
          </w:p>
        </w:tc>
        <w:tc>
          <w:tcPr>
            <w:tcW w:w="13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Начисленное вознаграждение</w:t>
            </w:r>
          </w:p>
        </w:tc>
        <w:tc>
          <w:tcPr>
            <w:tcW w:w="13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Положительная/</w:t>
            </w:r>
          </w:p>
          <w:p>
            <w:pPr>
              <w:spacing w:after="20"/>
              <w:ind w:left="20"/>
              <w:jc w:val="both"/>
            </w:pPr>
            <w:r>
              <w:rPr>
                <w:rFonts w:ascii="Times New Roman"/>
                <w:b w:val="false"/>
                <w:i w:val="false"/>
                <w:color w:val="000000"/>
                <w:sz w:val="20"/>
              </w:rPr>
              <w:t>
отрицательная корректировка</w:t>
            </w:r>
          </w:p>
        </w:tc>
        <w:tc>
          <w:tcPr>
            <w:tcW w:w="1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Дисконтированная стоимость будущих денежных потоков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Справочно: стоимость обеспечения </w:t>
            </w:r>
          </w:p>
        </w:tc>
        <w:tc>
          <w:tcPr>
            <w:tcW w:w="1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стоимость обеспечения, включаемая при расчете резервов (провизий)</w:t>
            </w:r>
          </w:p>
        </w:tc>
        <w:tc>
          <w:tcPr>
            <w:tcW w:w="0" w:type="auto"/>
            <w:vMerge/>
            <w:tcBorders>
              <w:top w:val="nil"/>
              <w:left w:val="single" w:color="cfcfcf" w:sz="5"/>
              <w:bottom w:val="single" w:color="cfcfcf" w:sz="5"/>
              <w:right w:val="single" w:color="cfcfcf" w:sz="5"/>
            </w:tcBorders>
          </w:tcPr>
          <w:p/>
        </w:tc>
      </w:tr>
      <w:tr>
        <w:trPr>
          <w:trHeight w:val="30" w:hRule="atLeast"/>
        </w:trPr>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1"/>
        <w:gridCol w:w="1311"/>
        <w:gridCol w:w="1311"/>
        <w:gridCol w:w="1312"/>
        <w:gridCol w:w="1315"/>
        <w:gridCol w:w="1312"/>
        <w:gridCol w:w="3115"/>
        <w:gridCol w:w="1313"/>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Сомнительные 4 категории (в случае начисления резервов (провизий) в размере от 20 процентов до 25 процентов)</w:t>
            </w:r>
          </w:p>
        </w:tc>
      </w:tr>
      <w:tr>
        <w:trPr>
          <w:trHeight w:val="30" w:hRule="atLeast"/>
        </w:trPr>
        <w:tc>
          <w:tcPr>
            <w:tcW w:w="13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долг</w:t>
            </w:r>
          </w:p>
        </w:tc>
        <w:tc>
          <w:tcPr>
            <w:tcW w:w="13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премия</w:t>
            </w:r>
          </w:p>
        </w:tc>
        <w:tc>
          <w:tcPr>
            <w:tcW w:w="13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Начисленное вознаграждение</w:t>
            </w:r>
          </w:p>
        </w:tc>
        <w:tc>
          <w:tcPr>
            <w:tcW w:w="13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Положительная/</w:t>
            </w:r>
          </w:p>
          <w:p>
            <w:pPr>
              <w:spacing w:after="20"/>
              <w:ind w:left="20"/>
              <w:jc w:val="both"/>
            </w:pPr>
            <w:r>
              <w:rPr>
                <w:rFonts w:ascii="Times New Roman"/>
                <w:b w:val="false"/>
                <w:i w:val="false"/>
                <w:color w:val="000000"/>
                <w:sz w:val="20"/>
              </w:rPr>
              <w:t>
отрицательная корректировка</w:t>
            </w:r>
          </w:p>
        </w:tc>
        <w:tc>
          <w:tcPr>
            <w:tcW w:w="1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Дисконтированная стоимость будущих денежных потоков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Справочно: стоимость обеспечения </w:t>
            </w:r>
          </w:p>
        </w:tc>
        <w:tc>
          <w:tcPr>
            <w:tcW w:w="1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стоимость обеспечения, включаемая при расчете резервов (провизий)</w:t>
            </w:r>
          </w:p>
        </w:tc>
        <w:tc>
          <w:tcPr>
            <w:tcW w:w="0" w:type="auto"/>
            <w:vMerge/>
            <w:tcBorders>
              <w:top w:val="nil"/>
              <w:left w:val="single" w:color="cfcfcf" w:sz="5"/>
              <w:bottom w:val="single" w:color="cfcfcf" w:sz="5"/>
              <w:right w:val="single" w:color="cfcfcf" w:sz="5"/>
            </w:tcBorders>
          </w:tcPr>
          <w:p/>
        </w:tc>
      </w:tr>
      <w:tr>
        <w:trPr>
          <w:trHeight w:val="30" w:hRule="atLeast"/>
        </w:trPr>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1"/>
        <w:gridCol w:w="1311"/>
        <w:gridCol w:w="1311"/>
        <w:gridCol w:w="1312"/>
        <w:gridCol w:w="1315"/>
        <w:gridCol w:w="1312"/>
        <w:gridCol w:w="3115"/>
        <w:gridCol w:w="1313"/>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Сомнительные 5 категории (в случае начисления резервов (провизий) в размере от 25 процентов до 50 процентов)</w:t>
            </w:r>
          </w:p>
        </w:tc>
      </w:tr>
      <w:tr>
        <w:trPr>
          <w:trHeight w:val="30" w:hRule="atLeast"/>
        </w:trPr>
        <w:tc>
          <w:tcPr>
            <w:tcW w:w="13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долг</w:t>
            </w:r>
          </w:p>
        </w:tc>
        <w:tc>
          <w:tcPr>
            <w:tcW w:w="13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премия</w:t>
            </w:r>
          </w:p>
        </w:tc>
        <w:tc>
          <w:tcPr>
            <w:tcW w:w="13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Начисленное вознаграждение</w:t>
            </w:r>
          </w:p>
        </w:tc>
        <w:tc>
          <w:tcPr>
            <w:tcW w:w="13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Положительная/</w:t>
            </w:r>
          </w:p>
          <w:p>
            <w:pPr>
              <w:spacing w:after="20"/>
              <w:ind w:left="20"/>
              <w:jc w:val="both"/>
            </w:pPr>
            <w:r>
              <w:rPr>
                <w:rFonts w:ascii="Times New Roman"/>
                <w:b w:val="false"/>
                <w:i w:val="false"/>
                <w:color w:val="000000"/>
                <w:sz w:val="20"/>
              </w:rPr>
              <w:t>
отрицательная корректировка</w:t>
            </w:r>
          </w:p>
        </w:tc>
        <w:tc>
          <w:tcPr>
            <w:tcW w:w="1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Дисконтированная стоимость будущих денежных потоков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Справочно: стоимость обеспечения </w:t>
            </w:r>
          </w:p>
        </w:tc>
        <w:tc>
          <w:tcPr>
            <w:tcW w:w="1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стоимость обеспечения, включаемая при расчете резервов (провизий)</w:t>
            </w:r>
          </w:p>
        </w:tc>
        <w:tc>
          <w:tcPr>
            <w:tcW w:w="0" w:type="auto"/>
            <w:vMerge/>
            <w:tcBorders>
              <w:top w:val="nil"/>
              <w:left w:val="single" w:color="cfcfcf" w:sz="5"/>
              <w:bottom w:val="single" w:color="cfcfcf" w:sz="5"/>
              <w:right w:val="single" w:color="cfcfcf" w:sz="5"/>
            </w:tcBorders>
          </w:tcPr>
          <w:p/>
        </w:tc>
      </w:tr>
      <w:tr>
        <w:trPr>
          <w:trHeight w:val="30" w:hRule="atLeast"/>
        </w:trPr>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1"/>
        <w:gridCol w:w="1311"/>
        <w:gridCol w:w="1311"/>
        <w:gridCol w:w="1312"/>
        <w:gridCol w:w="1315"/>
        <w:gridCol w:w="1312"/>
        <w:gridCol w:w="3115"/>
        <w:gridCol w:w="1313"/>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Безнадежные (в случае начисления резервов (провизий) в размере от 50 процентов до 100 процентов)</w:t>
            </w:r>
          </w:p>
        </w:tc>
      </w:tr>
      <w:tr>
        <w:trPr>
          <w:trHeight w:val="30" w:hRule="atLeast"/>
        </w:trPr>
        <w:tc>
          <w:tcPr>
            <w:tcW w:w="13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долг</w:t>
            </w:r>
          </w:p>
        </w:tc>
        <w:tc>
          <w:tcPr>
            <w:tcW w:w="13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премия</w:t>
            </w:r>
          </w:p>
        </w:tc>
        <w:tc>
          <w:tcPr>
            <w:tcW w:w="13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Начисленное вознаграждение</w:t>
            </w:r>
          </w:p>
        </w:tc>
        <w:tc>
          <w:tcPr>
            <w:tcW w:w="13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Положительная/</w:t>
            </w:r>
          </w:p>
          <w:p>
            <w:pPr>
              <w:spacing w:after="20"/>
              <w:ind w:left="20"/>
              <w:jc w:val="both"/>
            </w:pPr>
            <w:r>
              <w:rPr>
                <w:rFonts w:ascii="Times New Roman"/>
                <w:b w:val="false"/>
                <w:i w:val="false"/>
                <w:color w:val="000000"/>
                <w:sz w:val="20"/>
              </w:rPr>
              <w:t>
отрицательная корректировка</w:t>
            </w:r>
          </w:p>
        </w:tc>
        <w:tc>
          <w:tcPr>
            <w:tcW w:w="1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Дисконтированная стоимость будущих денежных потоков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Справочно: стоимость обеспечения </w:t>
            </w:r>
          </w:p>
        </w:tc>
        <w:tc>
          <w:tcPr>
            <w:tcW w:w="1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стоимость обеспечения, включаемая при расчете резервов (провизий)</w:t>
            </w:r>
          </w:p>
        </w:tc>
        <w:tc>
          <w:tcPr>
            <w:tcW w:w="0" w:type="auto"/>
            <w:vMerge/>
            <w:tcBorders>
              <w:top w:val="nil"/>
              <w:left w:val="single" w:color="cfcfcf" w:sz="5"/>
              <w:bottom w:val="single" w:color="cfcfcf" w:sz="5"/>
              <w:right w:val="single" w:color="cfcfcf" w:sz="5"/>
            </w:tcBorders>
          </w:tcPr>
          <w:p/>
        </w:tc>
      </w:tr>
      <w:tr>
        <w:trPr>
          <w:trHeight w:val="30" w:hRule="atLeast"/>
        </w:trPr>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1"/>
        <w:gridCol w:w="1311"/>
        <w:gridCol w:w="1311"/>
        <w:gridCol w:w="1312"/>
        <w:gridCol w:w="1315"/>
        <w:gridCol w:w="1312"/>
        <w:gridCol w:w="3115"/>
        <w:gridCol w:w="1313"/>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13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долг</w:t>
            </w:r>
          </w:p>
        </w:tc>
        <w:tc>
          <w:tcPr>
            <w:tcW w:w="13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премия</w:t>
            </w:r>
          </w:p>
        </w:tc>
        <w:tc>
          <w:tcPr>
            <w:tcW w:w="13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Начисленное вознаграждение</w:t>
            </w:r>
          </w:p>
        </w:tc>
        <w:tc>
          <w:tcPr>
            <w:tcW w:w="13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Положительная/</w:t>
            </w:r>
          </w:p>
          <w:p>
            <w:pPr>
              <w:spacing w:after="20"/>
              <w:ind w:left="20"/>
              <w:jc w:val="both"/>
            </w:pPr>
            <w:r>
              <w:rPr>
                <w:rFonts w:ascii="Times New Roman"/>
                <w:b w:val="false"/>
                <w:i w:val="false"/>
                <w:color w:val="000000"/>
                <w:sz w:val="20"/>
              </w:rPr>
              <w:t>
отрицательная корректировка</w:t>
            </w:r>
          </w:p>
        </w:tc>
        <w:tc>
          <w:tcPr>
            <w:tcW w:w="1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Дисконтированная стоимость будущих денежных потоков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Справочно: стоимость обеспечения </w:t>
            </w:r>
          </w:p>
        </w:tc>
        <w:tc>
          <w:tcPr>
            <w:tcW w:w="1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стоимость обеспечения, включаемая при расчете резервов (провизий)</w:t>
            </w:r>
          </w:p>
        </w:tc>
        <w:tc>
          <w:tcPr>
            <w:tcW w:w="0" w:type="auto"/>
            <w:vMerge/>
            <w:tcBorders>
              <w:top w:val="nil"/>
              <w:left w:val="single" w:color="cfcfcf" w:sz="5"/>
              <w:bottom w:val="single" w:color="cfcfcf" w:sz="5"/>
              <w:right w:val="single" w:color="cfcfcf" w:sz="5"/>
            </w:tcBorders>
          </w:tcPr>
          <w:p/>
        </w:tc>
      </w:tr>
      <w:tr>
        <w:trPr>
          <w:trHeight w:val="30" w:hRule="atLeast"/>
        </w:trPr>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Первый руководитель (на период его отсутствия – лицо, его замещающее)</w:t>
      </w:r>
    </w:p>
    <w:p>
      <w:pPr>
        <w:spacing w:after="0"/>
        <w:ind w:left="0"/>
        <w:jc w:val="both"/>
      </w:pPr>
      <w:r>
        <w:rPr>
          <w:rFonts w:ascii="Times New Roman"/>
          <w:b w:val="false"/>
          <w:i w:val="false"/>
          <w:color w:val="000000"/>
          <w:sz w:val="28"/>
        </w:rPr>
        <w:t>
      _____________________________________________   _______________</w:t>
      </w:r>
    </w:p>
    <w:p>
      <w:pPr>
        <w:spacing w:after="0"/>
        <w:ind w:left="0"/>
        <w:jc w:val="both"/>
      </w:pPr>
      <w:r>
        <w:rPr>
          <w:rFonts w:ascii="Times New Roman"/>
          <w:b w:val="false"/>
          <w:i w:val="false"/>
          <w:color w:val="000000"/>
          <w:sz w:val="28"/>
        </w:rPr>
        <w:t>
        фамилия, имя, отчество (при его наличии)          подпись</w:t>
      </w:r>
    </w:p>
    <w:p>
      <w:pPr>
        <w:spacing w:after="0"/>
        <w:ind w:left="0"/>
        <w:jc w:val="both"/>
      </w:pPr>
      <w:r>
        <w:rPr>
          <w:rFonts w:ascii="Times New Roman"/>
          <w:b w:val="false"/>
          <w:i w:val="false"/>
          <w:color w:val="000000"/>
          <w:sz w:val="28"/>
        </w:rPr>
        <w:t>
      Главный бухгалтер ______________________________ ______________</w:t>
      </w:r>
    </w:p>
    <w:p>
      <w:pPr>
        <w:spacing w:after="0"/>
        <w:ind w:left="0"/>
        <w:jc w:val="both"/>
      </w:pPr>
      <w:r>
        <w:rPr>
          <w:rFonts w:ascii="Times New Roman"/>
          <w:b w:val="false"/>
          <w:i w:val="false"/>
          <w:color w:val="000000"/>
          <w:sz w:val="28"/>
        </w:rPr>
        <w:t>
              фамилия, имя, отчество (при его наличии)    подпись</w:t>
      </w:r>
    </w:p>
    <w:p>
      <w:pPr>
        <w:spacing w:after="0"/>
        <w:ind w:left="0"/>
        <w:jc w:val="both"/>
      </w:pPr>
      <w:r>
        <w:rPr>
          <w:rFonts w:ascii="Times New Roman"/>
          <w:b w:val="false"/>
          <w:i w:val="false"/>
          <w:color w:val="000000"/>
          <w:sz w:val="28"/>
        </w:rPr>
        <w:t>
      Исполнитель: ___________________________________ ________ _________</w:t>
      </w:r>
    </w:p>
    <w:p>
      <w:pPr>
        <w:spacing w:after="0"/>
        <w:ind w:left="0"/>
        <w:jc w:val="both"/>
      </w:pPr>
      <w:r>
        <w:rPr>
          <w:rFonts w:ascii="Times New Roman"/>
          <w:b w:val="false"/>
          <w:i w:val="false"/>
          <w:color w:val="000000"/>
          <w:sz w:val="28"/>
        </w:rPr>
        <w:t>
                    должность, фамилия, имя, отчество   подпись  телефон</w:t>
      </w:r>
    </w:p>
    <w:p>
      <w:pPr>
        <w:spacing w:after="0"/>
        <w:ind w:left="0"/>
        <w:jc w:val="both"/>
      </w:pPr>
      <w:r>
        <w:rPr>
          <w:rFonts w:ascii="Times New Roman"/>
          <w:b w:val="false"/>
          <w:i w:val="false"/>
          <w:color w:val="000000"/>
          <w:sz w:val="28"/>
        </w:rPr>
        <w:t>
                            (при его наличии)</w:t>
      </w:r>
    </w:p>
    <w:p>
      <w:pPr>
        <w:spacing w:after="0"/>
        <w:ind w:left="0"/>
        <w:jc w:val="both"/>
      </w:pPr>
      <w:r>
        <w:rPr>
          <w:rFonts w:ascii="Times New Roman"/>
          <w:b w:val="false"/>
          <w:i w:val="false"/>
          <w:color w:val="000000"/>
          <w:sz w:val="28"/>
        </w:rPr>
        <w:t>
      Дата подписания отчета "___" __________ 20___ года</w:t>
      </w:r>
    </w:p>
    <w:p>
      <w:pPr>
        <w:spacing w:after="0"/>
        <w:ind w:left="0"/>
        <w:jc w:val="both"/>
      </w:pPr>
      <w:r>
        <w:rPr>
          <w:rFonts w:ascii="Times New Roman"/>
          <w:b w:val="false"/>
          <w:i w:val="false"/>
          <w:color w:val="000000"/>
          <w:sz w:val="28"/>
        </w:rPr>
        <w:t>
                                             Место для печати (при наличии)</w:t>
      </w:r>
    </w:p>
    <w:bookmarkStart w:name="z45" w:id="167"/>
    <w:p>
      <w:pPr>
        <w:spacing w:after="0"/>
        <w:ind w:left="0"/>
        <w:jc w:val="both"/>
      </w:pPr>
      <w:r>
        <w:rPr>
          <w:rFonts w:ascii="Times New Roman"/>
          <w:b w:val="false"/>
          <w:i w:val="false"/>
          <w:color w:val="000000"/>
          <w:sz w:val="28"/>
        </w:rPr>
        <w:t>
      Пояснение по заполнению формы,</w:t>
      </w:r>
    </w:p>
    <w:bookmarkEnd w:id="167"/>
    <w:p>
      <w:pPr>
        <w:spacing w:after="0"/>
        <w:ind w:left="0"/>
        <w:jc w:val="both"/>
      </w:pPr>
      <w:r>
        <w:rPr>
          <w:rFonts w:ascii="Times New Roman"/>
          <w:b w:val="false"/>
          <w:i w:val="false"/>
          <w:color w:val="000000"/>
          <w:sz w:val="28"/>
        </w:rPr>
        <w:t>
      предназначенной для сбора административных данных</w:t>
      </w:r>
    </w:p>
    <w:p>
      <w:pPr>
        <w:spacing w:after="0"/>
        <w:ind w:left="0"/>
        <w:jc w:val="both"/>
      </w:pPr>
      <w:r>
        <w:rPr>
          <w:rFonts w:ascii="Times New Roman"/>
          <w:b w:val="false"/>
          <w:i w:val="false"/>
          <w:color w:val="000000"/>
          <w:sz w:val="28"/>
        </w:rPr>
        <w:t>
      Отчет о займах, в том числе по которым имеется просроченная</w:t>
      </w:r>
    </w:p>
    <w:p>
      <w:pPr>
        <w:spacing w:after="0"/>
        <w:ind w:left="0"/>
        <w:jc w:val="both"/>
      </w:pPr>
      <w:r>
        <w:rPr>
          <w:rFonts w:ascii="Times New Roman"/>
          <w:b w:val="false"/>
          <w:i w:val="false"/>
          <w:color w:val="000000"/>
          <w:sz w:val="28"/>
        </w:rPr>
        <w:t>
      задолженность по основному долгу и (или) начисленному вознаграждению</w:t>
      </w:r>
    </w:p>
    <w:p>
      <w:pPr>
        <w:spacing w:after="0"/>
        <w:ind w:left="0"/>
        <w:jc w:val="both"/>
      </w:pPr>
      <w:r>
        <w:rPr>
          <w:rFonts w:ascii="Times New Roman"/>
          <w:b w:val="false"/>
          <w:i w:val="false"/>
          <w:color w:val="000000"/>
          <w:sz w:val="28"/>
        </w:rPr>
        <w:t>
      в деталях, а также о размере резервов (провизий), сформированных в</w:t>
      </w:r>
    </w:p>
    <w:p>
      <w:pPr>
        <w:spacing w:after="0"/>
        <w:ind w:left="0"/>
        <w:jc w:val="both"/>
      </w:pPr>
      <w:r>
        <w:rPr>
          <w:rFonts w:ascii="Times New Roman"/>
          <w:b w:val="false"/>
          <w:i w:val="false"/>
          <w:color w:val="000000"/>
          <w:sz w:val="28"/>
        </w:rPr>
        <w:t xml:space="preserve">
      соответствии с международными стандартами финансовой отчетности </w:t>
      </w:r>
    </w:p>
    <w:p>
      <w:pPr>
        <w:spacing w:after="0"/>
        <w:ind w:left="0"/>
        <w:jc w:val="both"/>
      </w:pPr>
      <w:r>
        <w:rPr>
          <w:rFonts w:ascii="Times New Roman"/>
          <w:b w:val="false"/>
          <w:i w:val="false"/>
          <w:color w:val="000000"/>
          <w:sz w:val="28"/>
        </w:rPr>
        <w:t>
      1. Общие положения</w:t>
      </w:r>
    </w:p>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"Отчет о займах, в том числе по которым имеется просроченная задолженность по основному долгу и (или) начисленному вознаграждению в деталях, а также о размере резервов (провизий), сформированных в соответствии с международными стандартами финансовой отчетности" (далее - Форма).</w:t>
      </w:r>
    </w:p>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w:t>
      </w:r>
      <w:r>
        <w:rPr>
          <w:rFonts w:ascii="Times New Roman"/>
          <w:b w:val="false"/>
          <w:i w:val="false"/>
          <w:color w:val="000000"/>
          <w:sz w:val="28"/>
        </w:rPr>
        <w:t xml:space="preserve"> пункта 1 статьи 9 Закона Республики Казахстан от 4 июля 2003 года "О государственном регулировании, контроле и надзоре финансового рынка и финансовых организаций".</w:t>
      </w:r>
    </w:p>
    <w:p>
      <w:pPr>
        <w:spacing w:after="0"/>
        <w:ind w:left="0"/>
        <w:jc w:val="both"/>
      </w:pPr>
      <w:r>
        <w:rPr>
          <w:rFonts w:ascii="Times New Roman"/>
          <w:b w:val="false"/>
          <w:i w:val="false"/>
          <w:color w:val="000000"/>
          <w:sz w:val="28"/>
        </w:rPr>
        <w:t xml:space="preserve">
      3. Форма составляется ежемесячно банками второго уровня Республики Казахстан и заполняется по состоянию на конец отчетного периода. Данные в Форме заполняются в тысячах тенге. Сумма менее пятисот тенге округляется до нуля, а сумма, равная пятистам тенге и выше, округляется до тысячи тенге. </w:t>
      </w:r>
    </w:p>
    <w:p>
      <w:pPr>
        <w:spacing w:after="0"/>
        <w:ind w:left="0"/>
        <w:jc w:val="both"/>
      </w:pPr>
      <w:r>
        <w:rPr>
          <w:rFonts w:ascii="Times New Roman"/>
          <w:b w:val="false"/>
          <w:i w:val="false"/>
          <w:color w:val="000000"/>
          <w:sz w:val="28"/>
        </w:rPr>
        <w:t>
      4. Форму подписывает первый руководитель (на период его отсутствия - лицо, его замещающее), главный бухгалтер и исполнитель.</w:t>
      </w:r>
    </w:p>
    <w:p>
      <w:pPr>
        <w:spacing w:after="0"/>
        <w:ind w:left="0"/>
        <w:jc w:val="both"/>
      </w:pPr>
      <w:r>
        <w:rPr>
          <w:rFonts w:ascii="Times New Roman"/>
          <w:b w:val="false"/>
          <w:i w:val="false"/>
          <w:color w:val="000000"/>
          <w:sz w:val="28"/>
        </w:rPr>
        <w:t>
      2. Пояснение по заполнению Формы</w:t>
      </w:r>
    </w:p>
    <w:p>
      <w:pPr>
        <w:spacing w:after="0"/>
        <w:ind w:left="0"/>
        <w:jc w:val="both"/>
      </w:pPr>
      <w:r>
        <w:rPr>
          <w:rFonts w:ascii="Times New Roman"/>
          <w:b w:val="false"/>
          <w:i w:val="false"/>
          <w:color w:val="000000"/>
          <w:sz w:val="28"/>
        </w:rPr>
        <w:t>
      5. В Форме указываются сведения о займах, по которым имеется и отсутствует просроченная задолженность по основному долгу и (или) начисленному вознаграждению. Данные в Форме приводятся с разбивкой дней просроченной задолженности по основному долгу и (или) начисленному вознаграждению, по целям кредитования и по виду обеспечения, в соответствии с классификационной категорией займа на отчетную дату.</w:t>
      </w:r>
    </w:p>
    <w:p>
      <w:pPr>
        <w:spacing w:after="0"/>
        <w:ind w:left="0"/>
        <w:jc w:val="both"/>
      </w:pPr>
      <w:r>
        <w:rPr>
          <w:rFonts w:ascii="Times New Roman"/>
          <w:b w:val="false"/>
          <w:i w:val="false"/>
          <w:color w:val="000000"/>
          <w:sz w:val="28"/>
        </w:rPr>
        <w:t>
      6. Классификационная категория актива определяется в соответствии с Таблицей 1 Пояснения в зависимости от фактически сформированных резервов (провизий) в соответствии с международными стандартами финансовой отчетности.</w:t>
      </w:r>
    </w:p>
    <w:p>
      <w:pPr>
        <w:spacing w:after="0"/>
        <w:ind w:left="0"/>
        <w:jc w:val="both"/>
      </w:pPr>
      <w:r>
        <w:rPr>
          <w:rFonts w:ascii="Times New Roman"/>
          <w:b w:val="false"/>
          <w:i w:val="false"/>
          <w:color w:val="000000"/>
          <w:sz w:val="28"/>
        </w:rPr>
        <w:t>
      Таблица 1. Определение классификационной категории актива, условного обязательства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97"/>
        <w:gridCol w:w="2703"/>
      </w:tblGrid>
      <w:tr>
        <w:trPr>
          <w:trHeight w:val="30" w:hRule="atLeast"/>
        </w:trPr>
        <w:tc>
          <w:tcPr>
            <w:tcW w:w="9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сформированных резервов (провизий) по требованиям международных стандартов финансовой отчетности в процентах</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Классификационная категория </w:t>
            </w:r>
          </w:p>
        </w:tc>
      </w:tr>
      <w:tr>
        <w:trPr>
          <w:trHeight w:val="30" w:hRule="atLeast"/>
        </w:trPr>
        <w:tc>
          <w:tcPr>
            <w:tcW w:w="9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Стандартный</w:t>
            </w:r>
          </w:p>
        </w:tc>
      </w:tr>
      <w:tr>
        <w:trPr>
          <w:trHeight w:val="30" w:hRule="atLeast"/>
        </w:trPr>
        <w:tc>
          <w:tcPr>
            <w:tcW w:w="9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0,01 - 5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Сомнительный 1 категории</w:t>
            </w:r>
          </w:p>
        </w:tc>
      </w:tr>
      <w:tr>
        <w:trPr>
          <w:trHeight w:val="30" w:hRule="atLeast"/>
        </w:trPr>
        <w:tc>
          <w:tcPr>
            <w:tcW w:w="9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5,01 - 10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Сомнительный 2 категории</w:t>
            </w:r>
          </w:p>
        </w:tc>
      </w:tr>
      <w:tr>
        <w:trPr>
          <w:trHeight w:val="30" w:hRule="atLeast"/>
        </w:trPr>
        <w:tc>
          <w:tcPr>
            <w:tcW w:w="9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10,01 - 20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Сомнительный 3 категории</w:t>
            </w:r>
          </w:p>
        </w:tc>
      </w:tr>
      <w:tr>
        <w:trPr>
          <w:trHeight w:val="30" w:hRule="atLeast"/>
        </w:trPr>
        <w:tc>
          <w:tcPr>
            <w:tcW w:w="9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20,01 - 25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Сомнительный 4 категории</w:t>
            </w:r>
          </w:p>
        </w:tc>
      </w:tr>
      <w:tr>
        <w:trPr>
          <w:trHeight w:val="30" w:hRule="atLeast"/>
        </w:trPr>
        <w:tc>
          <w:tcPr>
            <w:tcW w:w="9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25,01 - 50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Сомнительный 5 категории</w:t>
            </w:r>
          </w:p>
        </w:tc>
      </w:tr>
      <w:tr>
        <w:trPr>
          <w:trHeight w:val="30" w:hRule="atLeast"/>
        </w:trPr>
        <w:tc>
          <w:tcPr>
            <w:tcW w:w="9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50,01 - 100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Безнадежный</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В строке 3 указываются займы, выданные юридическим лицам - субъектам малого и среднего предпринимательства.</w:t>
      </w:r>
    </w:p>
    <w:p>
      <w:pPr>
        <w:spacing w:after="0"/>
        <w:ind w:left="0"/>
        <w:jc w:val="both"/>
      </w:pPr>
      <w:r>
        <w:rPr>
          <w:rFonts w:ascii="Times New Roman"/>
          <w:b w:val="false"/>
          <w:i w:val="false"/>
          <w:color w:val="000000"/>
          <w:sz w:val="28"/>
        </w:rPr>
        <w:t>
      8. В строке 5 указываются займы, выданные индивидуальным предпринимателям.</w:t>
      </w:r>
    </w:p>
    <w:p>
      <w:pPr>
        <w:spacing w:after="0"/>
        <w:ind w:left="0"/>
        <w:jc w:val="both"/>
      </w:pPr>
      <w:r>
        <w:rPr>
          <w:rFonts w:ascii="Times New Roman"/>
          <w:b w:val="false"/>
          <w:i w:val="false"/>
          <w:color w:val="000000"/>
          <w:sz w:val="28"/>
        </w:rPr>
        <w:t>
      9. Сумма строк 3 и 5 соответствует итоговой сумме строк 2.4 Отчета о структуре активов и условных обязательств, а также резервов (провизий), сформированных в соответствии с международными стандартами финансовой отчетности.</w:t>
      </w:r>
    </w:p>
    <w:p>
      <w:pPr>
        <w:spacing w:after="0"/>
        <w:ind w:left="0"/>
        <w:jc w:val="both"/>
      </w:pPr>
      <w:r>
        <w:rPr>
          <w:rFonts w:ascii="Times New Roman"/>
          <w:b w:val="false"/>
          <w:i w:val="false"/>
          <w:color w:val="000000"/>
          <w:sz w:val="28"/>
        </w:rPr>
        <w:t>
      10. В Форме займы учитываются без учета операции "обратное РЕПО", сумма операций "обратное РЕПО" указывается в строке 6.</w:t>
      </w:r>
    </w:p>
    <w:p>
      <w:pPr>
        <w:spacing w:after="0"/>
        <w:ind w:left="0"/>
        <w:jc w:val="both"/>
      </w:pPr>
      <w:r>
        <w:rPr>
          <w:rFonts w:ascii="Times New Roman"/>
          <w:b w:val="false"/>
          <w:i w:val="false"/>
          <w:color w:val="000000"/>
          <w:sz w:val="28"/>
        </w:rPr>
        <w:t>
      11. В графах 5, 13, 21, 29, 37, 45, 53 и 61 указывается дисконтированная стоимость расчетных будущих денежных потоков. Дисконтированная стоимость расчетных будущих денежных потоков определяется по формуле: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0" cy="71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524000" cy="711200"/>
                    </a:xfrm>
                    <a:prstGeom prst="rect">
                      <a:avLst/>
                    </a:prstGeom>
                  </pic:spPr>
                </pic:pic>
              </a:graphicData>
            </a:graphic>
          </wp:inline>
        </w:drawing>
      </w:r>
    </w:p>
    <w:p>
      <w:pPr>
        <w:spacing w:after="0"/>
        <w:ind w:left="0"/>
        <w:jc w:val="left"/>
      </w:pPr>
      <w:r>
        <w:rPr>
          <w:rFonts w:ascii="Times New Roman"/>
          <w:b w:val="false"/>
          <w:i w:val="false"/>
          <w:color w:val="000000"/>
          <w:sz w:val="28"/>
        </w:rPr>
        <w:t>, где</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PV - приведенная стоимость будущих денежных потоков;</w:t>
      </w:r>
    </w:p>
    <w:p>
      <w:pPr>
        <w:spacing w:after="0"/>
        <w:ind w:left="0"/>
        <w:jc w:val="both"/>
      </w:pPr>
      <w:r>
        <w:rPr>
          <w:rFonts w:ascii="Times New Roman"/>
          <w:b w:val="false"/>
          <w:i w:val="false"/>
          <w:color w:val="000000"/>
          <w:sz w:val="28"/>
        </w:rPr>
        <w:t>
      CF - предполагаемые потоки денег;</w:t>
      </w:r>
    </w:p>
    <w:p>
      <w:pPr>
        <w:spacing w:after="0"/>
        <w:ind w:left="0"/>
        <w:jc w:val="both"/>
      </w:pPr>
      <w:r>
        <w:rPr>
          <w:rFonts w:ascii="Times New Roman"/>
          <w:b w:val="false"/>
          <w:i w:val="false"/>
          <w:color w:val="000000"/>
          <w:sz w:val="28"/>
        </w:rPr>
        <w:t>
      rr - первоначальная эффективная процентная ставка, применяемая при точном дисконтировании расчетных будущих денежных платежей или поступлений на протяжении ожидаемого времени существования финансового инструмента или, где это уместно, более короткого периода, до чистой балансовой стоимости финансового актива или финансового обязательства.</w:t>
      </w:r>
    </w:p>
    <w:p>
      <w:pPr>
        <w:spacing w:after="0"/>
        <w:ind w:left="0"/>
        <w:jc w:val="both"/>
      </w:pPr>
      <w:r>
        <w:rPr>
          <w:rFonts w:ascii="Times New Roman"/>
          <w:b w:val="false"/>
          <w:i w:val="false"/>
          <w:color w:val="000000"/>
          <w:sz w:val="28"/>
        </w:rPr>
        <w:t>
      12. В графах 6, 14, 22, 30, 38, 46, 54 и 62 указывается рыночная стоимость обеспечения.</w:t>
      </w:r>
    </w:p>
    <w:p>
      <w:pPr>
        <w:spacing w:after="0"/>
        <w:ind w:left="0"/>
        <w:jc w:val="both"/>
      </w:pPr>
      <w:r>
        <w:rPr>
          <w:rFonts w:ascii="Times New Roman"/>
          <w:b w:val="false"/>
          <w:i w:val="false"/>
          <w:color w:val="000000"/>
          <w:sz w:val="28"/>
        </w:rPr>
        <w:t xml:space="preserve">
      13. В графах 7, 15, 23, 31, 39, 47, 55 и 63 указывается стоимость обеспечения, включаемая при расчете резервов (провизий), рассчитываемая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Национального Банка Республики Казахстан от 24 декабря 2014 года № 256 "Об утверждении Правил определения стоимости залога и другого обеспечения", зарегистрированным в Реестре государственной регистрации нормативных правовых актов под № 10350.</w:t>
      </w:r>
    </w:p>
    <w:p>
      <w:pPr>
        <w:spacing w:after="0"/>
        <w:ind w:left="0"/>
        <w:jc w:val="both"/>
      </w:pPr>
      <w:r>
        <w:rPr>
          <w:rFonts w:ascii="Times New Roman"/>
          <w:b w:val="false"/>
          <w:i w:val="false"/>
          <w:color w:val="000000"/>
          <w:sz w:val="28"/>
        </w:rPr>
        <w:t>
      14. Сумма резервов (провизий) указывается в абсолютном значении и со знаком плюс.</w:t>
      </w:r>
    </w:p>
    <w:p>
      <w:pPr>
        <w:spacing w:after="0"/>
        <w:ind w:left="0"/>
        <w:jc w:val="both"/>
      </w:pPr>
      <w:r>
        <w:rPr>
          <w:rFonts w:ascii="Times New Roman"/>
          <w:b w:val="false"/>
          <w:i w:val="false"/>
          <w:color w:val="000000"/>
          <w:sz w:val="28"/>
        </w:rPr>
        <w:t>
      15. В случае отсутствия сведений Форма представляется с нулевыми остатками.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8 мая 2015 года № 76 </w:t>
            </w:r>
          </w:p>
        </w:tc>
      </w:tr>
    </w:tbl>
    <w:p>
      <w:pPr>
        <w:spacing w:after="0"/>
        <w:ind w:left="0"/>
        <w:jc w:val="both"/>
      </w:pPr>
      <w:r>
        <w:rPr>
          <w:rFonts w:ascii="Times New Roman"/>
          <w:b w:val="false"/>
          <w:i w:val="false"/>
          <w:color w:val="000000"/>
          <w:sz w:val="28"/>
        </w:rPr>
        <w:t>
      Форма, предназначенная для сбора административных данных</w:t>
      </w:r>
    </w:p>
    <w:p>
      <w:pPr>
        <w:spacing w:after="0"/>
        <w:ind w:left="0"/>
        <w:jc w:val="both"/>
      </w:pPr>
      <w:r>
        <w:rPr>
          <w:rFonts w:ascii="Times New Roman"/>
          <w:b w:val="false"/>
          <w:i w:val="false"/>
          <w:color w:val="000000"/>
          <w:sz w:val="28"/>
        </w:rPr>
        <w:t>
      Отчет о займах, в том числе по которым имеется просроченная</w:t>
      </w:r>
    </w:p>
    <w:p>
      <w:pPr>
        <w:spacing w:after="0"/>
        <w:ind w:left="0"/>
        <w:jc w:val="both"/>
      </w:pPr>
      <w:r>
        <w:rPr>
          <w:rFonts w:ascii="Times New Roman"/>
          <w:b w:val="false"/>
          <w:i w:val="false"/>
          <w:color w:val="000000"/>
          <w:sz w:val="28"/>
        </w:rPr>
        <w:t>
      задолженность по основному долгу и (или) начисленному вознаграждению,</w:t>
      </w:r>
    </w:p>
    <w:p>
      <w:pPr>
        <w:spacing w:after="0"/>
        <w:ind w:left="0"/>
        <w:jc w:val="both"/>
      </w:pPr>
      <w:r>
        <w:rPr>
          <w:rFonts w:ascii="Times New Roman"/>
          <w:b w:val="false"/>
          <w:i w:val="false"/>
          <w:color w:val="000000"/>
          <w:sz w:val="28"/>
        </w:rPr>
        <w:t>
      по отраслям (в том числе по нерезидентам Республики Казахстан), а</w:t>
      </w:r>
    </w:p>
    <w:p>
      <w:pPr>
        <w:spacing w:after="0"/>
        <w:ind w:left="0"/>
        <w:jc w:val="both"/>
      </w:pPr>
      <w:r>
        <w:rPr>
          <w:rFonts w:ascii="Times New Roman"/>
          <w:b w:val="false"/>
          <w:i w:val="false"/>
          <w:color w:val="000000"/>
          <w:sz w:val="28"/>
        </w:rPr>
        <w:t>
      также о размере резервов (провизий), сформированных в соответствии с</w:t>
      </w:r>
    </w:p>
    <w:p>
      <w:pPr>
        <w:spacing w:after="0"/>
        <w:ind w:left="0"/>
        <w:jc w:val="both"/>
      </w:pPr>
      <w:r>
        <w:rPr>
          <w:rFonts w:ascii="Times New Roman"/>
          <w:b w:val="false"/>
          <w:i w:val="false"/>
          <w:color w:val="000000"/>
          <w:sz w:val="28"/>
        </w:rPr>
        <w:t>
      международными стандартами финансовой отчетности</w:t>
      </w:r>
    </w:p>
    <w:p>
      <w:pPr>
        <w:spacing w:after="0"/>
        <w:ind w:left="0"/>
        <w:jc w:val="both"/>
      </w:pPr>
      <w:r>
        <w:rPr>
          <w:rFonts w:ascii="Times New Roman"/>
          <w:b w:val="false"/>
          <w:i w:val="false"/>
          <w:color w:val="000000"/>
          <w:sz w:val="28"/>
        </w:rPr>
        <w:t>
            Отчетный период: по состоянию на "___" "___________" 20__ года</w:t>
      </w:r>
    </w:p>
    <w:p>
      <w:pPr>
        <w:spacing w:after="0"/>
        <w:ind w:left="0"/>
        <w:jc w:val="both"/>
      </w:pPr>
      <w:r>
        <w:rPr>
          <w:rFonts w:ascii="Times New Roman"/>
          <w:b w:val="false"/>
          <w:i w:val="false"/>
          <w:color w:val="000000"/>
          <w:sz w:val="28"/>
        </w:rPr>
        <w:t>
      Индекс: ФС_ПЗО_МСФО</w:t>
      </w:r>
    </w:p>
    <w:p>
      <w:pPr>
        <w:spacing w:after="0"/>
        <w:ind w:left="0"/>
        <w:jc w:val="both"/>
      </w:pPr>
      <w:r>
        <w:rPr>
          <w:rFonts w:ascii="Times New Roman"/>
          <w:b w:val="false"/>
          <w:i w:val="false"/>
          <w:color w:val="000000"/>
          <w:sz w:val="28"/>
        </w:rPr>
        <w:t>
      Периодичность: ежемесячная</w:t>
      </w:r>
    </w:p>
    <w:p>
      <w:pPr>
        <w:spacing w:after="0"/>
        <w:ind w:left="0"/>
        <w:jc w:val="both"/>
      </w:pPr>
      <w:r>
        <w:rPr>
          <w:rFonts w:ascii="Times New Roman"/>
          <w:b w:val="false"/>
          <w:i w:val="false"/>
          <w:color w:val="000000"/>
          <w:sz w:val="28"/>
        </w:rPr>
        <w:t>
      Представляет: банк второго уровня Республики Казахстан</w:t>
      </w:r>
    </w:p>
    <w:p>
      <w:pPr>
        <w:spacing w:after="0"/>
        <w:ind w:left="0"/>
        <w:jc w:val="both"/>
      </w:pPr>
      <w:r>
        <w:rPr>
          <w:rFonts w:ascii="Times New Roman"/>
          <w:b w:val="false"/>
          <w:i w:val="false"/>
          <w:color w:val="000000"/>
          <w:sz w:val="28"/>
        </w:rPr>
        <w:t>
      Куда представляется форма: Национальный Банк Республики Казахстан</w:t>
      </w:r>
    </w:p>
    <w:p>
      <w:pPr>
        <w:spacing w:after="0"/>
        <w:ind w:left="0"/>
        <w:jc w:val="both"/>
      </w:pPr>
      <w:r>
        <w:rPr>
          <w:rFonts w:ascii="Times New Roman"/>
          <w:b w:val="false"/>
          <w:i w:val="false"/>
          <w:color w:val="000000"/>
          <w:sz w:val="28"/>
        </w:rPr>
        <w:t>
      Срок представления:</w:t>
      </w:r>
    </w:p>
    <w:p>
      <w:pPr>
        <w:spacing w:after="0"/>
        <w:ind w:left="0"/>
        <w:jc w:val="both"/>
      </w:pPr>
      <w:r>
        <w:rPr>
          <w:rFonts w:ascii="Times New Roman"/>
          <w:b w:val="false"/>
          <w:i w:val="false"/>
          <w:color w:val="000000"/>
          <w:sz w:val="28"/>
        </w:rPr>
        <w:t>
      банками второго уровня - ежемесячно не позднее седьмого рабочего дня месяца, следующего за отчетным месяцем;</w:t>
      </w:r>
    </w:p>
    <w:p>
      <w:pPr>
        <w:spacing w:after="0"/>
        <w:ind w:left="0"/>
        <w:jc w:val="both"/>
      </w:pPr>
      <w:r>
        <w:rPr>
          <w:rFonts w:ascii="Times New Roman"/>
          <w:b w:val="false"/>
          <w:i w:val="false"/>
          <w:color w:val="000000"/>
          <w:sz w:val="28"/>
        </w:rPr>
        <w:t xml:space="preserve">
      родительским банком второго уровня, осуществившим операцию по одновременной передаче активов и обязательств между родительским банком и дочерним банком, в отношении которого проведена реструктуризация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31 августа 1995 года "О банках и банковской деятельности в Республике Казахстан" до 1 февраля 2016 года, - ежемесячно не позднее двадцатого числа месяца, следующего за отчетным месяцем. </w:t>
      </w:r>
    </w:p>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____________________</w:t>
      </w:r>
    </w:p>
    <w:p>
      <w:pPr>
        <w:spacing w:after="0"/>
        <w:ind w:left="0"/>
        <w:jc w:val="both"/>
      </w:pPr>
      <w:r>
        <w:rPr>
          <w:rFonts w:ascii="Times New Roman"/>
          <w:b w:val="false"/>
          <w:i w:val="false"/>
          <w:color w:val="000000"/>
          <w:sz w:val="28"/>
        </w:rPr>
        <w:t>
                              (наименование банка)</w:t>
      </w:r>
    </w:p>
    <w:p>
      <w:pPr>
        <w:spacing w:after="0"/>
        <w:ind w:left="0"/>
        <w:jc w:val="both"/>
      </w:pPr>
      <w:r>
        <w:rPr>
          <w:rFonts w:ascii="Times New Roman"/>
          <w:b w:val="false"/>
          <w:i w:val="false"/>
          <w:color w:val="000000"/>
          <w:sz w:val="28"/>
        </w:rPr>
        <w:t xml:space="preserve">
                                                      (в тысячах тенге)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85"/>
        <w:gridCol w:w="4118"/>
        <w:gridCol w:w="710"/>
        <w:gridCol w:w="711"/>
        <w:gridCol w:w="711"/>
        <w:gridCol w:w="711"/>
        <w:gridCol w:w="1304"/>
        <w:gridCol w:w="711"/>
        <w:gridCol w:w="1039"/>
      </w:tblGrid>
      <w:tr>
        <w:trPr>
          <w:trHeight w:val="30" w:hRule="atLeast"/>
        </w:trPr>
        <w:tc>
          <w:tcPr>
            <w:tcW w:w="22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4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Стандартные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долг</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премия</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Начисленное вознаграждение</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Положительная/</w:t>
            </w:r>
          </w:p>
          <w:p>
            <w:pPr>
              <w:spacing w:after="20"/>
              <w:ind w:left="20"/>
              <w:jc w:val="both"/>
            </w:pPr>
            <w:r>
              <w:rPr>
                <w:rFonts w:ascii="Times New Roman"/>
                <w:b w:val="false"/>
                <w:i w:val="false"/>
                <w:color w:val="000000"/>
                <w:sz w:val="20"/>
              </w:rPr>
              <w:t xml:space="preserve">
отрицательная </w:t>
            </w:r>
          </w:p>
          <w:p>
            <w:pPr>
              <w:spacing w:after="20"/>
              <w:ind w:left="20"/>
              <w:jc w:val="both"/>
            </w:pPr>
            <w:r>
              <w:rPr>
                <w:rFonts w:ascii="Times New Roman"/>
                <w:b w:val="false"/>
                <w:i w:val="false"/>
                <w:color w:val="000000"/>
                <w:sz w:val="20"/>
              </w:rPr>
              <w:t>
корректировка</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Дисконтированная стоимость расчетных будущих денежных потоков</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Справочно: </w:t>
            </w:r>
          </w:p>
          <w:p>
            <w:pPr>
              <w:spacing w:after="20"/>
              <w:ind w:left="20"/>
              <w:jc w:val="both"/>
            </w:pPr>
            <w:r>
              <w:rPr>
                <w:rFonts w:ascii="Times New Roman"/>
                <w:b w:val="false"/>
                <w:i w:val="false"/>
                <w:color w:val="000000"/>
                <w:sz w:val="20"/>
              </w:rPr>
              <w:t xml:space="preserve">
стоимость обеспечения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лесное и рыбное хозяйство</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по которым просроченная задолженность отсутствует</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по которым имеется просроченная задолженность по основному долгу и/или по начисленному вознаграждению, в том числе:</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 1 до 15 дней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16 до 30 дней</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 31 до 60 дней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 61 до 90 дней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91 до 180 дней</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181 дня</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Горнодобывающая промышленность и разработка карьеров</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по которым просроченная задолженность отсутствует</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по которым имеется просроченная задолженность по основному долгу и/или начисленному вознаграждению, в том числе:</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 1 до 15 дней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16 до 30 дней</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 31 до 60 дней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 61 до 90 дней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91 до 180 дней</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181 дня</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Обрабатывающая промышленность</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по которым просроченная задолженность отсутствует</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по которым имеется просроченная задолженность по основному долгу и/или начисленному вознаграждению, в том числе:</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 1 до 15 дней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16 до 30 дней</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 31 до 60 дней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 61 до 90 дней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91 до 180 дней</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181 дня</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Электроснабжение, подача газа, пара и воздушное кондиционирование</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по которым просроченная задолженность отсутствует</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по которым имеется просроченная задолженность по основному долгу и/или начисленному вознаграждению, в том числе:</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 1 до 15 дней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16 до 30 дней</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 31 до 60 дней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 61 до 90 дней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91 до 180 дней</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181 дня</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Водоснабжение; канализационная система, контроль над сбором и распределением отходов</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по которым просроченная задолженность отсутствует</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по которым имеется просроченная задолженность по основному долгу и/или начисленному вознаграждению, в том числе:</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 1 до 15 дней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16 до 30 дней</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 31 до 60 дней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 61 до 90 дней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91 до 180 дней</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181 дня</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Строительство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по которым просроченная задолженность отсутствует</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по которым имеется просроченная задолженность по основному долгу и/или начисленному вознаграждению, в том числе:</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 1 до 15 дней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16 до 30 дней</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 31 до 60 дней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 61 до 90 дней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91 до 180 дней</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181 дня</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Оптовая и розничная торговля; ремонт автомобилей и мотоциклов</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по которым просроченная задолженность отсутствует</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по которым имеется просроченная задолженность по основному долгу и/или начисленному вознаграждению, в том числе:</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 1 до 15 дней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16 до 30 дней</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 31 до 60 дней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 61 до 90 дней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91 до 180 дней</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181 дня</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складирование</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по которым просроченная задолженность отсутствует</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по которым имеется просроченная задолженность по основному долгу и/или начисленному вознаграждению, в том числе:</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 1 до 15 дней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16 до 30 дней</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 31 до 60 дней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 61 до 90 дней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91 до 180 дней</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181 дня</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проживанию и питанию</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по которым просроченная задолженность отсутствует</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по которым имеется просроченная задолженность по основному долгу и/или начисленному вознаграждению, в том числе:</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 1 до 15 дней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16 до 30 дней</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 31 до 60 дней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 61 до 90 дней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91 до 180 дней</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181 дня</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и связь</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по которым просроченная задолженность отсутствует</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по которым имеется просроченная задолженность по основному долгу и/или начисленному вознаграждению, в том числе:</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 1 до 15 дней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16 до 30 дней</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 31 до 60 дней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 61 до 90 дней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91 до 180 дней</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181 дня</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Финансовая и страховая деятельность</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по которым просроченная задолженность отсутствует</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по которым имеется просроченная задолженность по основному долгу и/или начисленному вознаграждению, в том числе:</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 1 до 15 дней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16 до 30 дней</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 31 до 60 дней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 61 до 90 дней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91 до 180 дней</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181 дня</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недвижимым имуществом</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по которым просроченная задолженность отсутствует</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по которым имеется просроченная задолженность по основному долгу и/или начисленному вознаграждению, в том числе:</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 1 до 15 дней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16 до 30 дней</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 31 до 60 дней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 61 до 90 дней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91 до 180 дней</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181 дня</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научная и техническая деятельность</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по которым просроченная задолженность отсутствует</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по которым имеется просроченная задолженность по основному долгу и/или начисленному вознаграждению, в том числе:</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 1 до 15 дней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16 до 30 дней</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 31 до 60 дней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 61 до 90 дней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91 до 180 дней</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181 дня</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административного и вспомогательного обслуживания</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по которым просроченная задолженность отсутствует</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по которым имеется просроченная задолженность по основному долгу и/или начисленному вознаграждению, в том числе:</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 1 до 15 дней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16 до 30 дней</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 31 до 60 дней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 61 до 90 дней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91 до 180 дней</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181 дня</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управление и оборона; обязательное социальное обеспечение</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по которым просроченная задолженность отсутствует</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по которым имеется просроченная задолженность по основному долгу и/или начисленному вознаграждению, в том числе:</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 1 до 15 дней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16 до 30 дней</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 31 до 60 дней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15.2.4</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 61 до 90 дней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91 до 180 дней</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181 дня</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по которым просроченная задолженность отсутствует</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по которым имеется просроченная задолженность по основному долгу и/или начисленному вознаграждению, в том числе:</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 1 до 15 дней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16 до 30 дней</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 31 до 60 дней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 61 до 90 дней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91 до 180 дней</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16.2.6</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181 дня</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Здравоохранение и социальные услуги</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по которым просроченная задолженность отсутствует</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по которым имеется просроченная задолженность по основному долгу и/или начисленному вознаграждению, в том числе:</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 1 до 15 дней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16 до 30 дней</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 31 до 60 дней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 61 до 90 дней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17.2.5</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91 до 180 дней</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17.2.5</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181 дня</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Искусство, развлечения и отдых</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по которым просроченная задолженность отсутствует</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по которым имеется просроченная задолженность по основному долгу и/или начисленному вознаграждению, в том числе:</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18.2.1</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 1 до 15 дней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18.2.2</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16 до 30 дней</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18.2.3</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 31 до 60 дней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18.2.4</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 61 до 90 дней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91 до 180 дней</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18.2.6</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181 дня</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прочих видов услуг</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по которым просроченная задолженность отсутствует</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по которым имеется просроченная задолженность по основному долгу и/или начисленному вознаграждению, в том числе:</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19.2.1</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 1 до 15 дней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19.2.2</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16 до 30 дней</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19.2.3</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 31 до 60 дней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19.2.4</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 61 до 90 дней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19.2.5</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91 до 180 дней</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19.2.6</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181 дня</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домашних хозяйств, нанимающих домашнюю прислугу и производящих товары и услуги для собственного потребления</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по которым просроченная задолженность отсутствует</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по которым имеется просроченная задолженность по основному долгу и/или начисленному вознаграждению, в том числе:</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 1 до 15 дней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16 до 30 дней</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 31 до 60 дней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 61 до 90 дней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91 до 180 дней</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181 дня</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экстерриториальных организаций и органов</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по которым просроченная задолженность отсутствует</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по которым имеется просроченная задолженность по основному долгу и/или начисленному вознаграждению, в том числе:</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 1 до 15 дней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16 до 30 дней</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 31 до 60 дней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 61 до 90 дней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91 до 180 дней</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21.2.6</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181 дня</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4"/>
        <w:gridCol w:w="1225"/>
        <w:gridCol w:w="1901"/>
        <w:gridCol w:w="1901"/>
        <w:gridCol w:w="2246"/>
        <w:gridCol w:w="1901"/>
        <w:gridCol w:w="1902"/>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Сомнительные 1 категории (в случае начисления резервов (провизий) в размере до 5 процентов)</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долг</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премия</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Начисленное вознаграждение</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Положительная/</w:t>
            </w:r>
          </w:p>
          <w:p>
            <w:pPr>
              <w:spacing w:after="20"/>
              <w:ind w:left="20"/>
              <w:jc w:val="both"/>
            </w:pPr>
            <w:r>
              <w:rPr>
                <w:rFonts w:ascii="Times New Roman"/>
                <w:b w:val="false"/>
                <w:i w:val="false"/>
                <w:color w:val="000000"/>
                <w:sz w:val="20"/>
              </w:rPr>
              <w:t>
отрицательная корректировка</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Дисконтированная стоимость расчетных будущих денежных потоков</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Справочно: стоимость обеспечения</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2"/>
        <w:gridCol w:w="1712"/>
        <w:gridCol w:w="1712"/>
        <w:gridCol w:w="1713"/>
        <w:gridCol w:w="2024"/>
        <w:gridCol w:w="1713"/>
        <w:gridCol w:w="1714"/>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Сомнительные 2 категории (в случае начисления резервов (провизий) в размере от 5 процентов до 10 процентов)</w:t>
            </w:r>
          </w:p>
        </w:tc>
      </w:tr>
      <w:tr>
        <w:trPr>
          <w:trHeight w:val="30" w:hRule="atLeast"/>
        </w:trPr>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долг</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премия</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Начисленное вознаграждение</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Положительная/</w:t>
            </w:r>
          </w:p>
          <w:p>
            <w:pPr>
              <w:spacing w:after="20"/>
              <w:ind w:left="20"/>
              <w:jc w:val="both"/>
            </w:pPr>
            <w:r>
              <w:rPr>
                <w:rFonts w:ascii="Times New Roman"/>
                <w:b w:val="false"/>
                <w:i w:val="false"/>
                <w:color w:val="000000"/>
                <w:sz w:val="20"/>
              </w:rPr>
              <w:t>
отрицательная корректировка</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Дисконтированная стоимость расчетных будущих денежных потоков</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Справочно: стоимость обеспечения</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w:t>
            </w:r>
          </w:p>
        </w:tc>
      </w:tr>
      <w:tr>
        <w:trPr>
          <w:trHeight w:val="30" w:hRule="atLeast"/>
        </w:trPr>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2"/>
        <w:gridCol w:w="1712"/>
        <w:gridCol w:w="1712"/>
        <w:gridCol w:w="1713"/>
        <w:gridCol w:w="2024"/>
        <w:gridCol w:w="1713"/>
        <w:gridCol w:w="1714"/>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Сомнительные 3 категории (в случае начисления резервов (провизий) в размере от 10 процентов до 20 процентов)</w:t>
            </w:r>
          </w:p>
        </w:tc>
      </w:tr>
      <w:tr>
        <w:trPr>
          <w:trHeight w:val="30" w:hRule="atLeast"/>
        </w:trPr>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долг</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премия</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Начисленное вознаграждение</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Положительная/</w:t>
            </w:r>
          </w:p>
          <w:p>
            <w:pPr>
              <w:spacing w:after="20"/>
              <w:ind w:left="20"/>
              <w:jc w:val="both"/>
            </w:pPr>
            <w:r>
              <w:rPr>
                <w:rFonts w:ascii="Times New Roman"/>
                <w:b w:val="false"/>
                <w:i w:val="false"/>
                <w:color w:val="000000"/>
                <w:sz w:val="20"/>
              </w:rPr>
              <w:t>
отрицательная корректировка</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Дисконтированная стоимость расчетных будущих денежных потоков</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Справочно: стоимость обеспечения</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w:t>
            </w:r>
          </w:p>
        </w:tc>
      </w:tr>
      <w:tr>
        <w:trPr>
          <w:trHeight w:val="30" w:hRule="atLeast"/>
        </w:trPr>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2"/>
        <w:gridCol w:w="1712"/>
        <w:gridCol w:w="1712"/>
        <w:gridCol w:w="1713"/>
        <w:gridCol w:w="2024"/>
        <w:gridCol w:w="1713"/>
        <w:gridCol w:w="1714"/>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Сомнительные 4 категории (в случае начисления резервов (провизий) в размере от 20 процентов до 25 процентов)</w:t>
            </w:r>
          </w:p>
        </w:tc>
      </w:tr>
      <w:tr>
        <w:trPr>
          <w:trHeight w:val="30" w:hRule="atLeast"/>
        </w:trPr>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долг</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премия</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Начисленное вознаграждение</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Положительная/</w:t>
            </w:r>
          </w:p>
          <w:p>
            <w:pPr>
              <w:spacing w:after="20"/>
              <w:ind w:left="20"/>
              <w:jc w:val="both"/>
            </w:pPr>
            <w:r>
              <w:rPr>
                <w:rFonts w:ascii="Times New Roman"/>
                <w:b w:val="false"/>
                <w:i w:val="false"/>
                <w:color w:val="000000"/>
                <w:sz w:val="20"/>
              </w:rPr>
              <w:t>
отрицательная корректировка</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Дисконтированная стоимость расчетных будущих денежных потоков</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Справочно: стоимость обеспечения</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w:t>
            </w:r>
          </w:p>
        </w:tc>
      </w:tr>
      <w:tr>
        <w:trPr>
          <w:trHeight w:val="30" w:hRule="atLeast"/>
        </w:trPr>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2"/>
        <w:gridCol w:w="1712"/>
        <w:gridCol w:w="1712"/>
        <w:gridCol w:w="1713"/>
        <w:gridCol w:w="2024"/>
        <w:gridCol w:w="1713"/>
        <w:gridCol w:w="1714"/>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Сомнительные 5 категории (в случае начисления резервов (провизий) в размере от 25 процентов до 50 процентов)</w:t>
            </w:r>
          </w:p>
        </w:tc>
      </w:tr>
      <w:tr>
        <w:trPr>
          <w:trHeight w:val="30" w:hRule="atLeast"/>
        </w:trPr>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долг</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премия</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Начисленное вознаграждение</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Положительная/</w:t>
            </w:r>
          </w:p>
          <w:p>
            <w:pPr>
              <w:spacing w:after="20"/>
              <w:ind w:left="20"/>
              <w:jc w:val="both"/>
            </w:pPr>
            <w:r>
              <w:rPr>
                <w:rFonts w:ascii="Times New Roman"/>
                <w:b w:val="false"/>
                <w:i w:val="false"/>
                <w:color w:val="000000"/>
                <w:sz w:val="20"/>
              </w:rPr>
              <w:t>
отрицательная корректировка</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Дисконтированная стоимость расчетных будущих денежных потоков</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Справочно: стоимость обеспечения</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w:t>
            </w:r>
          </w:p>
        </w:tc>
      </w:tr>
      <w:tr>
        <w:trPr>
          <w:trHeight w:val="30" w:hRule="atLeast"/>
        </w:trPr>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2"/>
        <w:gridCol w:w="1712"/>
        <w:gridCol w:w="1712"/>
        <w:gridCol w:w="1713"/>
        <w:gridCol w:w="2024"/>
        <w:gridCol w:w="1713"/>
        <w:gridCol w:w="1714"/>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Безнадежные (в случае начисления резервов (провизий) в размере от 50 процентов до 100 процентов)</w:t>
            </w:r>
          </w:p>
        </w:tc>
      </w:tr>
      <w:tr>
        <w:trPr>
          <w:trHeight w:val="30" w:hRule="atLeast"/>
        </w:trPr>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долг</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премия</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Начисленное вознаграждение</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Положительная/</w:t>
            </w:r>
          </w:p>
          <w:p>
            <w:pPr>
              <w:spacing w:after="20"/>
              <w:ind w:left="20"/>
              <w:jc w:val="both"/>
            </w:pPr>
            <w:r>
              <w:rPr>
                <w:rFonts w:ascii="Times New Roman"/>
                <w:b w:val="false"/>
                <w:i w:val="false"/>
                <w:color w:val="000000"/>
                <w:sz w:val="20"/>
              </w:rPr>
              <w:t>
отрицательная корректировка</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Дисконтированная стоимость расчетных будущих денежных потоков</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Справочно: стоимость обеспечения</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w:t>
            </w:r>
          </w:p>
        </w:tc>
      </w:tr>
      <w:tr>
        <w:trPr>
          <w:trHeight w:val="30" w:hRule="atLeast"/>
        </w:trPr>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2"/>
        <w:gridCol w:w="1712"/>
        <w:gridCol w:w="1712"/>
        <w:gridCol w:w="1713"/>
        <w:gridCol w:w="2024"/>
        <w:gridCol w:w="1713"/>
        <w:gridCol w:w="1714"/>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в том числе:</w:t>
            </w:r>
          </w:p>
        </w:tc>
      </w:tr>
      <w:tr>
        <w:trPr>
          <w:trHeight w:val="30" w:hRule="atLeast"/>
        </w:trPr>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долг</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премия</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Начисленное вознаграждение</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Положительная/</w:t>
            </w:r>
          </w:p>
          <w:p>
            <w:pPr>
              <w:spacing w:after="20"/>
              <w:ind w:left="20"/>
              <w:jc w:val="both"/>
            </w:pPr>
            <w:r>
              <w:rPr>
                <w:rFonts w:ascii="Times New Roman"/>
                <w:b w:val="false"/>
                <w:i w:val="false"/>
                <w:color w:val="000000"/>
                <w:sz w:val="20"/>
              </w:rPr>
              <w:t>
отрицательная</w:t>
            </w:r>
          </w:p>
          <w:p>
            <w:pPr>
              <w:spacing w:after="20"/>
              <w:ind w:left="20"/>
              <w:jc w:val="both"/>
            </w:pPr>
            <w:r>
              <w:rPr>
                <w:rFonts w:ascii="Times New Roman"/>
                <w:b w:val="false"/>
                <w:i w:val="false"/>
                <w:color w:val="000000"/>
                <w:sz w:val="20"/>
              </w:rPr>
              <w:t>
корректировка</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Дисконтированная стоимость расчетных будущих денежных потоков</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Справочно: стоимость обеспечения</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w:t>
            </w:r>
          </w:p>
        </w:tc>
      </w:tr>
      <w:tr>
        <w:trPr>
          <w:trHeight w:val="30" w:hRule="atLeast"/>
        </w:trPr>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2"/>
        <w:gridCol w:w="1712"/>
        <w:gridCol w:w="1712"/>
        <w:gridCol w:w="1713"/>
        <w:gridCol w:w="2024"/>
        <w:gridCol w:w="1713"/>
        <w:gridCol w:w="1714"/>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нерезидентам</w:t>
            </w:r>
          </w:p>
        </w:tc>
      </w:tr>
      <w:tr>
        <w:trPr>
          <w:trHeight w:val="30" w:hRule="atLeast"/>
        </w:trPr>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долг</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премия</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Начисленное вознаграждение</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Положительная/ отрицательная корректировка</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Дисконтированная стоимость расчетных будущих денежных потоков</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Справочно: стоимость обеспечения</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w:t>
            </w:r>
          </w:p>
        </w:tc>
      </w:tr>
      <w:tr>
        <w:trPr>
          <w:trHeight w:val="30" w:hRule="atLeast"/>
        </w:trPr>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Первый руководитель (на период его отсутствия – лицо, его замещающее)</w:t>
      </w:r>
    </w:p>
    <w:p>
      <w:pPr>
        <w:spacing w:after="0"/>
        <w:ind w:left="0"/>
        <w:jc w:val="both"/>
      </w:pPr>
      <w:r>
        <w:rPr>
          <w:rFonts w:ascii="Times New Roman"/>
          <w:b w:val="false"/>
          <w:i w:val="false"/>
          <w:color w:val="000000"/>
          <w:sz w:val="28"/>
        </w:rPr>
        <w:t>
      _____________________________________________   _______________</w:t>
      </w:r>
    </w:p>
    <w:p>
      <w:pPr>
        <w:spacing w:after="0"/>
        <w:ind w:left="0"/>
        <w:jc w:val="both"/>
      </w:pPr>
      <w:r>
        <w:rPr>
          <w:rFonts w:ascii="Times New Roman"/>
          <w:b w:val="false"/>
          <w:i w:val="false"/>
          <w:color w:val="000000"/>
          <w:sz w:val="28"/>
        </w:rPr>
        <w:t>
        фамилия, имя, отчество (при его наличии)          подпись</w:t>
      </w:r>
    </w:p>
    <w:p>
      <w:pPr>
        <w:spacing w:after="0"/>
        <w:ind w:left="0"/>
        <w:jc w:val="both"/>
      </w:pPr>
      <w:r>
        <w:rPr>
          <w:rFonts w:ascii="Times New Roman"/>
          <w:b w:val="false"/>
          <w:i w:val="false"/>
          <w:color w:val="000000"/>
          <w:sz w:val="28"/>
        </w:rPr>
        <w:t>
      Главный бухгалтер ______________________________ ______________</w:t>
      </w:r>
    </w:p>
    <w:p>
      <w:pPr>
        <w:spacing w:after="0"/>
        <w:ind w:left="0"/>
        <w:jc w:val="both"/>
      </w:pPr>
      <w:r>
        <w:rPr>
          <w:rFonts w:ascii="Times New Roman"/>
          <w:b w:val="false"/>
          <w:i w:val="false"/>
          <w:color w:val="000000"/>
          <w:sz w:val="28"/>
        </w:rPr>
        <w:t>
              фамилия, имя, отчество (при его наличии)    подпись</w:t>
      </w:r>
    </w:p>
    <w:p>
      <w:pPr>
        <w:spacing w:after="0"/>
        <w:ind w:left="0"/>
        <w:jc w:val="both"/>
      </w:pPr>
      <w:r>
        <w:rPr>
          <w:rFonts w:ascii="Times New Roman"/>
          <w:b w:val="false"/>
          <w:i w:val="false"/>
          <w:color w:val="000000"/>
          <w:sz w:val="28"/>
        </w:rPr>
        <w:t>
      Исполнитель: ___________________________________ ________ _________</w:t>
      </w:r>
    </w:p>
    <w:p>
      <w:pPr>
        <w:spacing w:after="0"/>
        <w:ind w:left="0"/>
        <w:jc w:val="both"/>
      </w:pPr>
      <w:r>
        <w:rPr>
          <w:rFonts w:ascii="Times New Roman"/>
          <w:b w:val="false"/>
          <w:i w:val="false"/>
          <w:color w:val="000000"/>
          <w:sz w:val="28"/>
        </w:rPr>
        <w:t>
                    должность, фамилия, имя, отчество   подпись  телефон</w:t>
      </w:r>
    </w:p>
    <w:p>
      <w:pPr>
        <w:spacing w:after="0"/>
        <w:ind w:left="0"/>
        <w:jc w:val="both"/>
      </w:pPr>
      <w:r>
        <w:rPr>
          <w:rFonts w:ascii="Times New Roman"/>
          <w:b w:val="false"/>
          <w:i w:val="false"/>
          <w:color w:val="000000"/>
          <w:sz w:val="28"/>
        </w:rPr>
        <w:t>
                            (при его наличии)</w:t>
      </w:r>
    </w:p>
    <w:p>
      <w:pPr>
        <w:spacing w:after="0"/>
        <w:ind w:left="0"/>
        <w:jc w:val="both"/>
      </w:pPr>
      <w:r>
        <w:rPr>
          <w:rFonts w:ascii="Times New Roman"/>
          <w:b w:val="false"/>
          <w:i w:val="false"/>
          <w:color w:val="000000"/>
          <w:sz w:val="28"/>
        </w:rPr>
        <w:t>
      Дата подписания отчета "___" __________ 20___ года</w:t>
      </w:r>
    </w:p>
    <w:p>
      <w:pPr>
        <w:spacing w:after="0"/>
        <w:ind w:left="0"/>
        <w:jc w:val="both"/>
      </w:pPr>
      <w:r>
        <w:rPr>
          <w:rFonts w:ascii="Times New Roman"/>
          <w:b w:val="false"/>
          <w:i w:val="false"/>
          <w:color w:val="000000"/>
          <w:sz w:val="28"/>
        </w:rPr>
        <w:t>
                                             Место для печати (при наличии)</w:t>
      </w:r>
    </w:p>
    <w:bookmarkStart w:name="z47" w:id="168"/>
    <w:p>
      <w:pPr>
        <w:spacing w:after="0"/>
        <w:ind w:left="0"/>
        <w:jc w:val="both"/>
      </w:pPr>
      <w:r>
        <w:rPr>
          <w:rFonts w:ascii="Times New Roman"/>
          <w:b w:val="false"/>
          <w:i w:val="false"/>
          <w:color w:val="000000"/>
          <w:sz w:val="28"/>
        </w:rPr>
        <w:t>
      Пояснение по заполнению формы,</w:t>
      </w:r>
    </w:p>
    <w:bookmarkEnd w:id="168"/>
    <w:p>
      <w:pPr>
        <w:spacing w:after="0"/>
        <w:ind w:left="0"/>
        <w:jc w:val="both"/>
      </w:pPr>
      <w:r>
        <w:rPr>
          <w:rFonts w:ascii="Times New Roman"/>
          <w:b w:val="false"/>
          <w:i w:val="false"/>
          <w:color w:val="000000"/>
          <w:sz w:val="28"/>
        </w:rPr>
        <w:t>
      предназначенной для сбора административных данных</w:t>
      </w:r>
    </w:p>
    <w:p>
      <w:pPr>
        <w:spacing w:after="0"/>
        <w:ind w:left="0"/>
        <w:jc w:val="both"/>
      </w:pPr>
      <w:r>
        <w:rPr>
          <w:rFonts w:ascii="Times New Roman"/>
          <w:b w:val="false"/>
          <w:i w:val="false"/>
          <w:color w:val="000000"/>
          <w:sz w:val="28"/>
        </w:rPr>
        <w:t>
      Отчет о займах, в том числе по которым имеется просроченная</w:t>
      </w:r>
    </w:p>
    <w:p>
      <w:pPr>
        <w:spacing w:after="0"/>
        <w:ind w:left="0"/>
        <w:jc w:val="both"/>
      </w:pPr>
      <w:r>
        <w:rPr>
          <w:rFonts w:ascii="Times New Roman"/>
          <w:b w:val="false"/>
          <w:i w:val="false"/>
          <w:color w:val="000000"/>
          <w:sz w:val="28"/>
        </w:rPr>
        <w:t>
      задолженность по основному долгу и (или) начисленному вознаграждению,</w:t>
      </w:r>
    </w:p>
    <w:p>
      <w:pPr>
        <w:spacing w:after="0"/>
        <w:ind w:left="0"/>
        <w:jc w:val="both"/>
      </w:pPr>
      <w:r>
        <w:rPr>
          <w:rFonts w:ascii="Times New Roman"/>
          <w:b w:val="false"/>
          <w:i w:val="false"/>
          <w:color w:val="000000"/>
          <w:sz w:val="28"/>
        </w:rPr>
        <w:t>
      по отраслям (в том числе по нерезидентам Республики Казахстан), а</w:t>
      </w:r>
    </w:p>
    <w:p>
      <w:pPr>
        <w:spacing w:after="0"/>
        <w:ind w:left="0"/>
        <w:jc w:val="both"/>
      </w:pPr>
      <w:r>
        <w:rPr>
          <w:rFonts w:ascii="Times New Roman"/>
          <w:b w:val="false"/>
          <w:i w:val="false"/>
          <w:color w:val="000000"/>
          <w:sz w:val="28"/>
        </w:rPr>
        <w:t>
      также о размере резервов (провизий), сформированных в соответствии с</w:t>
      </w:r>
    </w:p>
    <w:p>
      <w:pPr>
        <w:spacing w:after="0"/>
        <w:ind w:left="0"/>
        <w:jc w:val="both"/>
      </w:pPr>
      <w:r>
        <w:rPr>
          <w:rFonts w:ascii="Times New Roman"/>
          <w:b w:val="false"/>
          <w:i w:val="false"/>
          <w:color w:val="000000"/>
          <w:sz w:val="28"/>
        </w:rPr>
        <w:t>
      международными стандартами финансовой отчетности</w:t>
      </w:r>
    </w:p>
    <w:p>
      <w:pPr>
        <w:spacing w:after="0"/>
        <w:ind w:left="0"/>
        <w:jc w:val="both"/>
      </w:pPr>
      <w:r>
        <w:rPr>
          <w:rFonts w:ascii="Times New Roman"/>
          <w:b w:val="false"/>
          <w:i w:val="false"/>
          <w:color w:val="000000"/>
          <w:sz w:val="28"/>
        </w:rPr>
        <w:t>
      1. Общие положения</w:t>
      </w:r>
    </w:p>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"Отчет о займах, в том числе по которым имеется просроченная задолженность по основному долгу и (или) начисленному вознаграждению, по отраслям (в том числе по нерезидентам Республики Казахстан), а также о размере резервов (провизий), сформированных в соответствии с международными стандартами финансовой отчетности" (далее - Форма).</w:t>
      </w:r>
    </w:p>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w:t>
      </w:r>
      <w:r>
        <w:rPr>
          <w:rFonts w:ascii="Times New Roman"/>
          <w:b w:val="false"/>
          <w:i w:val="false"/>
          <w:color w:val="000000"/>
          <w:sz w:val="28"/>
        </w:rPr>
        <w:t xml:space="preserve"> пункта 1 статьи 9 Закона Республики Казахстан от 4 июля 2003 года "О государственном регулировании, контроле и надзоре финансового рынка и финансовых организаций".</w:t>
      </w:r>
    </w:p>
    <w:p>
      <w:pPr>
        <w:spacing w:after="0"/>
        <w:ind w:left="0"/>
        <w:jc w:val="both"/>
      </w:pPr>
      <w:r>
        <w:rPr>
          <w:rFonts w:ascii="Times New Roman"/>
          <w:b w:val="false"/>
          <w:i w:val="false"/>
          <w:color w:val="000000"/>
          <w:sz w:val="28"/>
        </w:rPr>
        <w:t xml:space="preserve">
      3. Форма составляется ежемесячно банками второго уровня Республики Казахстан и заполняется по состоянию на конец отчетного периода. Данные в Форме заполняются в тысячах тенге. Сумма менее пятисот тенге округляется до нуля, а сумма, равная пятистам тенге и выше, округляется до тысячи тенге. </w:t>
      </w:r>
    </w:p>
    <w:p>
      <w:pPr>
        <w:spacing w:after="0"/>
        <w:ind w:left="0"/>
        <w:jc w:val="both"/>
      </w:pPr>
      <w:r>
        <w:rPr>
          <w:rFonts w:ascii="Times New Roman"/>
          <w:b w:val="false"/>
          <w:i w:val="false"/>
          <w:color w:val="000000"/>
          <w:sz w:val="28"/>
        </w:rPr>
        <w:t>
      4. Форму подписывает первый руководитель (на период его отсутствия - лицо, его замещающее), главный бухгалтер и исполнитель.</w:t>
      </w:r>
    </w:p>
    <w:p>
      <w:pPr>
        <w:spacing w:after="0"/>
        <w:ind w:left="0"/>
        <w:jc w:val="both"/>
      </w:pPr>
      <w:r>
        <w:rPr>
          <w:rFonts w:ascii="Times New Roman"/>
          <w:b w:val="false"/>
          <w:i w:val="false"/>
          <w:color w:val="000000"/>
          <w:sz w:val="28"/>
        </w:rPr>
        <w:t>
      2. Пояснение по заполнению Формы</w:t>
      </w:r>
    </w:p>
    <w:p>
      <w:pPr>
        <w:spacing w:after="0"/>
        <w:ind w:left="0"/>
        <w:jc w:val="both"/>
      </w:pPr>
      <w:r>
        <w:rPr>
          <w:rFonts w:ascii="Times New Roman"/>
          <w:b w:val="false"/>
          <w:i w:val="false"/>
          <w:color w:val="000000"/>
          <w:sz w:val="28"/>
        </w:rPr>
        <w:t>
      5. В Форме указывается информация о займах, в том числе выданных нерезидентам Республики Казахстан в разрезе отраслей экономики с разбивкой по дням просроченной задолженности и классификационной категории.</w:t>
      </w:r>
    </w:p>
    <w:p>
      <w:pPr>
        <w:spacing w:after="0"/>
        <w:ind w:left="0"/>
        <w:jc w:val="both"/>
      </w:pPr>
      <w:r>
        <w:rPr>
          <w:rFonts w:ascii="Times New Roman"/>
          <w:b w:val="false"/>
          <w:i w:val="false"/>
          <w:color w:val="000000"/>
          <w:sz w:val="28"/>
        </w:rPr>
        <w:t>
      6. В Форме указываются займы, выданные юридическим лицам (включая займы, выданные банкам и организациям, осуществляющим отдельные виды банковских операций), субъектам малого и среднего предпринимательства-резидентам Республики Казахстан (включая займы, выданные индивидуальным предпринимателям). Займы, выданные физическим лицам, в Форме не указываются.</w:t>
      </w:r>
    </w:p>
    <w:p>
      <w:pPr>
        <w:spacing w:after="0"/>
        <w:ind w:left="0"/>
        <w:jc w:val="both"/>
      </w:pPr>
      <w:r>
        <w:rPr>
          <w:rFonts w:ascii="Times New Roman"/>
          <w:b w:val="false"/>
          <w:i w:val="false"/>
          <w:color w:val="000000"/>
          <w:sz w:val="28"/>
        </w:rPr>
        <w:t>
      7. Классификационная категория актива определяется в соответствии с Таблицей 1 Пояснения в зависимости от фактически сформированных резервов (провизий) в соответствии с международными стандартами финансовой отчетности.</w:t>
      </w:r>
    </w:p>
    <w:p>
      <w:pPr>
        <w:spacing w:after="0"/>
        <w:ind w:left="0"/>
        <w:jc w:val="both"/>
      </w:pPr>
      <w:r>
        <w:rPr>
          <w:rFonts w:ascii="Times New Roman"/>
          <w:b w:val="false"/>
          <w:i w:val="false"/>
          <w:color w:val="000000"/>
          <w:sz w:val="28"/>
        </w:rPr>
        <w:t xml:space="preserve">
      Таблица 1. Определение классификационной категории актива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97"/>
        <w:gridCol w:w="2703"/>
      </w:tblGrid>
      <w:tr>
        <w:trPr>
          <w:trHeight w:val="30" w:hRule="atLeast"/>
        </w:trPr>
        <w:tc>
          <w:tcPr>
            <w:tcW w:w="9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сформированных резервов (провизий) по требованиям международных стандартов финансовой отчетности в процентах</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Классификационная категория </w:t>
            </w:r>
          </w:p>
        </w:tc>
      </w:tr>
      <w:tr>
        <w:trPr>
          <w:trHeight w:val="30" w:hRule="atLeast"/>
        </w:trPr>
        <w:tc>
          <w:tcPr>
            <w:tcW w:w="9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Стандартный</w:t>
            </w:r>
          </w:p>
        </w:tc>
      </w:tr>
      <w:tr>
        <w:trPr>
          <w:trHeight w:val="30" w:hRule="atLeast"/>
        </w:trPr>
        <w:tc>
          <w:tcPr>
            <w:tcW w:w="9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0,01 - 5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Сомнительный 1 категории</w:t>
            </w:r>
          </w:p>
        </w:tc>
      </w:tr>
      <w:tr>
        <w:trPr>
          <w:trHeight w:val="30" w:hRule="atLeast"/>
        </w:trPr>
        <w:tc>
          <w:tcPr>
            <w:tcW w:w="9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5,01 - 10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Сомнительный 2 категории</w:t>
            </w:r>
          </w:p>
        </w:tc>
      </w:tr>
      <w:tr>
        <w:trPr>
          <w:trHeight w:val="30" w:hRule="atLeast"/>
        </w:trPr>
        <w:tc>
          <w:tcPr>
            <w:tcW w:w="9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10,01 - 20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Сомнительный 3 категории</w:t>
            </w:r>
          </w:p>
        </w:tc>
      </w:tr>
      <w:tr>
        <w:trPr>
          <w:trHeight w:val="30" w:hRule="atLeast"/>
        </w:trPr>
        <w:tc>
          <w:tcPr>
            <w:tcW w:w="9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20,01 - 25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Сомнительный 4 категории</w:t>
            </w:r>
          </w:p>
        </w:tc>
      </w:tr>
      <w:tr>
        <w:trPr>
          <w:trHeight w:val="30" w:hRule="atLeast"/>
        </w:trPr>
        <w:tc>
          <w:tcPr>
            <w:tcW w:w="9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25,01 - 50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Сомнительный 5 категории</w:t>
            </w:r>
          </w:p>
        </w:tc>
      </w:tr>
      <w:tr>
        <w:trPr>
          <w:trHeight w:val="30" w:hRule="atLeast"/>
        </w:trPr>
        <w:tc>
          <w:tcPr>
            <w:tcW w:w="9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50,01 - 100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Безнадежный</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В Форме указываются займы, по которым имеется просроченная задолженность по основному долгу и (или) начисленному вознаграждению, а также займы, по которым отсутствует просроченная задолженность по основному долгу и (или) начисленному вознаграждению.</w:t>
      </w:r>
    </w:p>
    <w:p>
      <w:pPr>
        <w:spacing w:after="0"/>
        <w:ind w:left="0"/>
        <w:jc w:val="both"/>
      </w:pPr>
      <w:r>
        <w:rPr>
          <w:rFonts w:ascii="Times New Roman"/>
          <w:b w:val="false"/>
          <w:i w:val="false"/>
          <w:color w:val="000000"/>
          <w:sz w:val="28"/>
        </w:rPr>
        <w:t>
      9. Принадлежность к определенной отрасли экономики определяется в зависимости от основного вида деятельности юридического лица или индивидуального предпринимателя.</w:t>
      </w:r>
    </w:p>
    <w:p>
      <w:pPr>
        <w:spacing w:after="0"/>
        <w:ind w:left="0"/>
        <w:jc w:val="both"/>
      </w:pPr>
      <w:r>
        <w:rPr>
          <w:rFonts w:ascii="Times New Roman"/>
          <w:b w:val="false"/>
          <w:i w:val="false"/>
          <w:color w:val="000000"/>
          <w:sz w:val="28"/>
        </w:rPr>
        <w:t xml:space="preserve">
      10. Отрасли экономики группируются в зависимости от видов экономической деятельности в соответствии с Номенклатурой видов экономической деятельности (ОКЭД-5-тизначный), утвержденной приказом Председателя Агентства Республики Казахстан по статистике от 20 мая 2008 года № 67. </w:t>
      </w:r>
    </w:p>
    <w:p>
      <w:pPr>
        <w:spacing w:after="0"/>
        <w:ind w:left="0"/>
        <w:jc w:val="both"/>
      </w:pPr>
      <w:r>
        <w:rPr>
          <w:rFonts w:ascii="Times New Roman"/>
          <w:b w:val="false"/>
          <w:i w:val="false"/>
          <w:color w:val="000000"/>
          <w:sz w:val="28"/>
        </w:rPr>
        <w:t>
      11. Графы 57, 58, 59, 60, 61, 62, и 63 не заполняются по займам, выданным субъектам малого и среднего предпринимательства.</w:t>
      </w:r>
    </w:p>
    <w:p>
      <w:pPr>
        <w:spacing w:after="0"/>
        <w:ind w:left="0"/>
        <w:jc w:val="both"/>
      </w:pPr>
      <w:r>
        <w:rPr>
          <w:rFonts w:ascii="Times New Roman"/>
          <w:b w:val="false"/>
          <w:i w:val="false"/>
          <w:color w:val="000000"/>
          <w:sz w:val="28"/>
        </w:rPr>
        <w:t>
      12. В графах 5, 12, 19, 26, 33, 40, 47, 54 и 61 указывается дисконтированная стоимость расчетных будущих денежных потоков. Дисконтированная стоимость расчетных будущих денежных потоков определяется по формуле: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0" cy="71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524000" cy="711200"/>
                    </a:xfrm>
                    <a:prstGeom prst="rect">
                      <a:avLst/>
                    </a:prstGeom>
                  </pic:spPr>
                </pic:pic>
              </a:graphicData>
            </a:graphic>
          </wp:inline>
        </w:drawing>
      </w:r>
    </w:p>
    <w:p>
      <w:pPr>
        <w:spacing w:after="0"/>
        <w:ind w:left="0"/>
        <w:jc w:val="left"/>
      </w:pPr>
      <w:r>
        <w:rPr>
          <w:rFonts w:ascii="Times New Roman"/>
          <w:b w:val="false"/>
          <w:i w:val="false"/>
          <w:color w:val="000000"/>
          <w:sz w:val="28"/>
        </w:rPr>
        <w:t>, где</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PV - приведенная стоимость будущих денежных потоков;</w:t>
      </w:r>
    </w:p>
    <w:p>
      <w:pPr>
        <w:spacing w:after="0"/>
        <w:ind w:left="0"/>
        <w:jc w:val="both"/>
      </w:pPr>
      <w:r>
        <w:rPr>
          <w:rFonts w:ascii="Times New Roman"/>
          <w:b w:val="false"/>
          <w:i w:val="false"/>
          <w:color w:val="000000"/>
          <w:sz w:val="28"/>
        </w:rPr>
        <w:t>
      CF - предполагаемые потоки денег;</w:t>
      </w:r>
    </w:p>
    <w:p>
      <w:pPr>
        <w:spacing w:after="0"/>
        <w:ind w:left="0"/>
        <w:jc w:val="both"/>
      </w:pPr>
      <w:r>
        <w:rPr>
          <w:rFonts w:ascii="Times New Roman"/>
          <w:b w:val="false"/>
          <w:i w:val="false"/>
          <w:color w:val="000000"/>
          <w:sz w:val="28"/>
        </w:rPr>
        <w:t>
      rr - первоначальная эффективная процентная ставка, применяемая при точном дисконтировании расчетных будущих денежных платежей или поступлений на протяжении ожидаемого времени существования финансового инструмента или, где это уместно, более короткого периода, до чистой балансовой стоимости финансового актива или финансового обязательства;</w:t>
      </w:r>
    </w:p>
    <w:p>
      <w:pPr>
        <w:spacing w:after="0"/>
        <w:ind w:left="0"/>
        <w:jc w:val="both"/>
      </w:pPr>
      <w:r>
        <w:rPr>
          <w:rFonts w:ascii="Times New Roman"/>
          <w:b w:val="false"/>
          <w:i w:val="false"/>
          <w:color w:val="000000"/>
          <w:sz w:val="28"/>
        </w:rPr>
        <w:t>
      t - количество лет.</w:t>
      </w:r>
    </w:p>
    <w:p>
      <w:pPr>
        <w:spacing w:after="0"/>
        <w:ind w:left="0"/>
        <w:jc w:val="both"/>
      </w:pPr>
      <w:r>
        <w:rPr>
          <w:rFonts w:ascii="Times New Roman"/>
          <w:b w:val="false"/>
          <w:i w:val="false"/>
          <w:color w:val="000000"/>
          <w:sz w:val="28"/>
        </w:rPr>
        <w:t>
      13. В графах 6, 13, 20, 27, 34, 41, 48, 55 и 62 указывается рыночная стоимость обеспечения.</w:t>
      </w:r>
    </w:p>
    <w:p>
      <w:pPr>
        <w:spacing w:after="0"/>
        <w:ind w:left="0"/>
        <w:jc w:val="both"/>
      </w:pPr>
      <w:r>
        <w:rPr>
          <w:rFonts w:ascii="Times New Roman"/>
          <w:b w:val="false"/>
          <w:i w:val="false"/>
          <w:color w:val="000000"/>
          <w:sz w:val="28"/>
        </w:rPr>
        <w:t>
      14. Сумма резервов (провизий) указывается в абсолютном значении и со знаком плюс.</w:t>
      </w:r>
    </w:p>
    <w:p>
      <w:pPr>
        <w:spacing w:after="0"/>
        <w:ind w:left="0"/>
        <w:jc w:val="both"/>
      </w:pPr>
      <w:r>
        <w:rPr>
          <w:rFonts w:ascii="Times New Roman"/>
          <w:b w:val="false"/>
          <w:i w:val="false"/>
          <w:color w:val="000000"/>
          <w:sz w:val="28"/>
        </w:rPr>
        <w:t>
      15. В случае отсутствия сведений Форма представляется с нулевыми остатками.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8 мая 2015 года № 76 </w:t>
            </w:r>
          </w:p>
        </w:tc>
      </w:tr>
    </w:tbl>
    <w:p>
      <w:pPr>
        <w:spacing w:after="0"/>
        <w:ind w:left="0"/>
        <w:jc w:val="both"/>
      </w:pPr>
      <w:r>
        <w:rPr>
          <w:rFonts w:ascii="Times New Roman"/>
          <w:b w:val="false"/>
          <w:i w:val="false"/>
          <w:color w:val="000000"/>
          <w:sz w:val="28"/>
        </w:rPr>
        <w:t>
      Форма, предназначенная для сбора административных данных</w:t>
      </w:r>
    </w:p>
    <w:p>
      <w:pPr>
        <w:spacing w:after="0"/>
        <w:ind w:left="0"/>
        <w:jc w:val="both"/>
      </w:pPr>
      <w:r>
        <w:rPr>
          <w:rFonts w:ascii="Times New Roman"/>
          <w:b w:val="false"/>
          <w:i w:val="false"/>
          <w:color w:val="000000"/>
          <w:sz w:val="28"/>
        </w:rPr>
        <w:t>
      Отчет о займах, выданных субъектам малого и среднего</w:t>
      </w:r>
    </w:p>
    <w:p>
      <w:pPr>
        <w:spacing w:after="0"/>
        <w:ind w:left="0"/>
        <w:jc w:val="both"/>
      </w:pPr>
      <w:r>
        <w:rPr>
          <w:rFonts w:ascii="Times New Roman"/>
          <w:b w:val="false"/>
          <w:i w:val="false"/>
          <w:color w:val="000000"/>
          <w:sz w:val="28"/>
        </w:rPr>
        <w:t>
      предпринимательства-резидентам Республики Казахстан, в том числе по</w:t>
      </w:r>
    </w:p>
    <w:p>
      <w:pPr>
        <w:spacing w:after="0"/>
        <w:ind w:left="0"/>
        <w:jc w:val="both"/>
      </w:pPr>
      <w:r>
        <w:rPr>
          <w:rFonts w:ascii="Times New Roman"/>
          <w:b w:val="false"/>
          <w:i w:val="false"/>
          <w:color w:val="000000"/>
          <w:sz w:val="28"/>
        </w:rPr>
        <w:t>
      которым имеется просроченная задолженность по основному долгу и (или)</w:t>
      </w:r>
    </w:p>
    <w:p>
      <w:pPr>
        <w:spacing w:after="0"/>
        <w:ind w:left="0"/>
        <w:jc w:val="both"/>
      </w:pPr>
      <w:r>
        <w:rPr>
          <w:rFonts w:ascii="Times New Roman"/>
          <w:b w:val="false"/>
          <w:i w:val="false"/>
          <w:color w:val="000000"/>
          <w:sz w:val="28"/>
        </w:rPr>
        <w:t>
      начисленному вознаграждению, по отраслям, а также о размере резервов</w:t>
      </w:r>
    </w:p>
    <w:p>
      <w:pPr>
        <w:spacing w:after="0"/>
        <w:ind w:left="0"/>
        <w:jc w:val="both"/>
      </w:pPr>
      <w:r>
        <w:rPr>
          <w:rFonts w:ascii="Times New Roman"/>
          <w:b w:val="false"/>
          <w:i w:val="false"/>
          <w:color w:val="000000"/>
          <w:sz w:val="28"/>
        </w:rPr>
        <w:t>
      (провизий), сформированных в соответствии с международными</w:t>
      </w:r>
    </w:p>
    <w:p>
      <w:pPr>
        <w:spacing w:after="0"/>
        <w:ind w:left="0"/>
        <w:jc w:val="both"/>
      </w:pPr>
      <w:r>
        <w:rPr>
          <w:rFonts w:ascii="Times New Roman"/>
          <w:b w:val="false"/>
          <w:i w:val="false"/>
          <w:color w:val="000000"/>
          <w:sz w:val="28"/>
        </w:rPr>
        <w:t>
      стандартами финансовой отчетности</w:t>
      </w:r>
    </w:p>
    <w:p>
      <w:pPr>
        <w:spacing w:after="0"/>
        <w:ind w:left="0"/>
        <w:jc w:val="both"/>
      </w:pPr>
      <w:r>
        <w:rPr>
          <w:rFonts w:ascii="Times New Roman"/>
          <w:b w:val="false"/>
          <w:i w:val="false"/>
          <w:color w:val="000000"/>
          <w:sz w:val="28"/>
        </w:rPr>
        <w:t>
            Отчетный период: по состоянию на "___" "____________" 20__ года</w:t>
      </w:r>
    </w:p>
    <w:p>
      <w:pPr>
        <w:spacing w:after="0"/>
        <w:ind w:left="0"/>
        <w:jc w:val="both"/>
      </w:pPr>
      <w:r>
        <w:rPr>
          <w:rFonts w:ascii="Times New Roman"/>
          <w:b w:val="false"/>
          <w:i w:val="false"/>
          <w:color w:val="000000"/>
          <w:sz w:val="28"/>
        </w:rPr>
        <w:t>
      Индекс: ФС_ПЗО_СМП_МСФО</w:t>
      </w:r>
    </w:p>
    <w:p>
      <w:pPr>
        <w:spacing w:after="0"/>
        <w:ind w:left="0"/>
        <w:jc w:val="both"/>
      </w:pPr>
      <w:r>
        <w:rPr>
          <w:rFonts w:ascii="Times New Roman"/>
          <w:b w:val="false"/>
          <w:i w:val="false"/>
          <w:color w:val="000000"/>
          <w:sz w:val="28"/>
        </w:rPr>
        <w:t>
      Периодичность: ежемесячная</w:t>
      </w:r>
    </w:p>
    <w:p>
      <w:pPr>
        <w:spacing w:after="0"/>
        <w:ind w:left="0"/>
        <w:jc w:val="both"/>
      </w:pPr>
      <w:r>
        <w:rPr>
          <w:rFonts w:ascii="Times New Roman"/>
          <w:b w:val="false"/>
          <w:i w:val="false"/>
          <w:color w:val="000000"/>
          <w:sz w:val="28"/>
        </w:rPr>
        <w:t>
      Представляет: банк второго уровня Республики Казахстан</w:t>
      </w:r>
    </w:p>
    <w:p>
      <w:pPr>
        <w:spacing w:after="0"/>
        <w:ind w:left="0"/>
        <w:jc w:val="both"/>
      </w:pPr>
      <w:r>
        <w:rPr>
          <w:rFonts w:ascii="Times New Roman"/>
          <w:b w:val="false"/>
          <w:i w:val="false"/>
          <w:color w:val="000000"/>
          <w:sz w:val="28"/>
        </w:rPr>
        <w:t>
      Куда представляется форма: Национальный Банк Республики Казахстан</w:t>
      </w:r>
    </w:p>
    <w:p>
      <w:pPr>
        <w:spacing w:after="0"/>
        <w:ind w:left="0"/>
        <w:jc w:val="both"/>
      </w:pPr>
      <w:r>
        <w:rPr>
          <w:rFonts w:ascii="Times New Roman"/>
          <w:b w:val="false"/>
          <w:i w:val="false"/>
          <w:color w:val="000000"/>
          <w:sz w:val="28"/>
        </w:rPr>
        <w:t>
      Срок представления:</w:t>
      </w:r>
    </w:p>
    <w:p>
      <w:pPr>
        <w:spacing w:after="0"/>
        <w:ind w:left="0"/>
        <w:jc w:val="both"/>
      </w:pPr>
      <w:r>
        <w:rPr>
          <w:rFonts w:ascii="Times New Roman"/>
          <w:b w:val="false"/>
          <w:i w:val="false"/>
          <w:color w:val="000000"/>
          <w:sz w:val="28"/>
        </w:rPr>
        <w:t>
      банками второго уровня - ежемесячно не позднее седьмого рабочего дня месяца, следующего за отчетным месяцем;</w:t>
      </w:r>
    </w:p>
    <w:p>
      <w:pPr>
        <w:spacing w:after="0"/>
        <w:ind w:left="0"/>
        <w:jc w:val="both"/>
      </w:pPr>
      <w:r>
        <w:rPr>
          <w:rFonts w:ascii="Times New Roman"/>
          <w:b w:val="false"/>
          <w:i w:val="false"/>
          <w:color w:val="000000"/>
          <w:sz w:val="28"/>
        </w:rPr>
        <w:t xml:space="preserve">
      родительским банком второго уровня, осуществившим операцию по одновременной передаче активов и обязательств между родительским банком и дочерним банком, в отношении которого проведена реструктуризация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31 августа 1995 года "О банках и банковской деятельности в Республике Казахстан" до 1 февраля 2016 года, - ежемесячно не позднее двадцатого числа месяца, следующего за отчетным месяцем. </w:t>
      </w:r>
    </w:p>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___________________</w:t>
      </w:r>
    </w:p>
    <w:p>
      <w:pPr>
        <w:spacing w:after="0"/>
        <w:ind w:left="0"/>
        <w:jc w:val="both"/>
      </w:pPr>
      <w:r>
        <w:rPr>
          <w:rFonts w:ascii="Times New Roman"/>
          <w:b w:val="false"/>
          <w:i w:val="false"/>
          <w:color w:val="000000"/>
          <w:sz w:val="28"/>
        </w:rPr>
        <w:t>
                              (наименование банка)</w:t>
      </w:r>
    </w:p>
    <w:p>
      <w:pPr>
        <w:spacing w:after="0"/>
        <w:ind w:left="0"/>
        <w:jc w:val="both"/>
      </w:pPr>
      <w:r>
        <w:rPr>
          <w:rFonts w:ascii="Times New Roman"/>
          <w:b w:val="false"/>
          <w:i w:val="false"/>
          <w:color w:val="000000"/>
          <w:sz w:val="28"/>
        </w:rPr>
        <w:t xml:space="preserve">
                                                         (в тысячах тенге)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85"/>
        <w:gridCol w:w="4118"/>
        <w:gridCol w:w="710"/>
        <w:gridCol w:w="711"/>
        <w:gridCol w:w="711"/>
        <w:gridCol w:w="711"/>
        <w:gridCol w:w="1304"/>
        <w:gridCol w:w="711"/>
        <w:gridCol w:w="1039"/>
      </w:tblGrid>
      <w:tr>
        <w:trPr>
          <w:trHeight w:val="30" w:hRule="atLeast"/>
        </w:trPr>
        <w:tc>
          <w:tcPr>
            <w:tcW w:w="22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4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Стандартные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долг</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премия</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Начисленное вознаграждение</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Положительная/</w:t>
            </w:r>
          </w:p>
          <w:p>
            <w:pPr>
              <w:spacing w:after="20"/>
              <w:ind w:left="20"/>
              <w:jc w:val="both"/>
            </w:pPr>
            <w:r>
              <w:rPr>
                <w:rFonts w:ascii="Times New Roman"/>
                <w:b w:val="false"/>
                <w:i w:val="false"/>
                <w:color w:val="000000"/>
                <w:sz w:val="20"/>
              </w:rPr>
              <w:t xml:space="preserve">
отрицательная </w:t>
            </w:r>
          </w:p>
          <w:p>
            <w:pPr>
              <w:spacing w:after="20"/>
              <w:ind w:left="20"/>
              <w:jc w:val="both"/>
            </w:pPr>
            <w:r>
              <w:rPr>
                <w:rFonts w:ascii="Times New Roman"/>
                <w:b w:val="false"/>
                <w:i w:val="false"/>
                <w:color w:val="000000"/>
                <w:sz w:val="20"/>
              </w:rPr>
              <w:t>
корректировка</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Дисконтированная стоимость расчетных будущих денежных потоков</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Справочно: </w:t>
            </w:r>
          </w:p>
          <w:p>
            <w:pPr>
              <w:spacing w:after="20"/>
              <w:ind w:left="20"/>
              <w:jc w:val="both"/>
            </w:pPr>
            <w:r>
              <w:rPr>
                <w:rFonts w:ascii="Times New Roman"/>
                <w:b w:val="false"/>
                <w:i w:val="false"/>
                <w:color w:val="000000"/>
                <w:sz w:val="20"/>
              </w:rPr>
              <w:t xml:space="preserve">
стоимость обеспечения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лесное и рыбное хозяйство</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по которым просроченная задолженность отсутствует</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по которым имеется просроченная задолженность по основному долгу и/или по начисленному вознаграждению, в том числе:</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 1 до 15 дней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16 до 30 дней</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 31 до 60 дней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 61 до 90 дней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91 до 180 дней</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181 дня</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Горнодобывающая промышленность и разработка карьеров</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по которым просроченная задолженность отсутствует</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по которым имеется просроченная задолженность по основному долгу и/или начисленному вознаграждению, в том числе:</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 1 до 15 дней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16 до 30 дней</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 31 до 60 дней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 61 до 90 дней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91 до 180 дней</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181 дня</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Обрабатывающая промышленность</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по которым просроченная задолженность отсутствует</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по которым имеется просроченная задолженность по основному долгу и/или начисленному вознаграждению, в том числе:</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 1 до 15 дней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16 до 30 дней</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 31 до 60 дней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 61 до 90 дней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91 до 180 дней</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181 дня</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Электроснабжение, подача газа, пара и воздушное кондиционирование</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по которым просроченная задолженность отсутствует</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по которым имеется просроченная задолженность по основному долгу и/или начисленному вознаграждению, в том числе:</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 1 до 15 дней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16 до 30 дней</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 31 до 60 дней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 61 до 90 дней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91 до 180 дней</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181 дня</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Водоснабжение; канализационная система, контроль над сбором и распределением отходов</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по которым просроченная задолженность отсутствует</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по которым имеется просроченная задолженность по основному долгу и/или начисленному вознаграждению, в том числе:</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 1 до 15 дней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16 до 30 дней</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 31 до 60 дней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 61 до 90 дней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91 до 180 дней</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181 дня</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Строительство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по которым просроченная задолженность отсутствует</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по которым имеется просроченная задолженность по основному долгу и/или начисленному вознаграждению, в том числе:</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 1 до 15 дней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16 до 30 дней</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 31 до 60 дней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 61 до 90 дней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91 до 180 дней</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181 дня</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Оптовая и розничная торговля; ремонт автомобилей и мотоциклов</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по которым просроченная задолженность отсутствует</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по которым имеется просроченная задолженность по основному долгу и/или начисленному вознаграждению, в том числе:</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 1 до 15 дней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16 до 30 дней</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 31 до 60 дней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 61 до 90 дней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91 до 180 дней</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181 дня</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складирование</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по которым просроченная задолженность отсутствует</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по которым имеется просроченная задолженность по основному долгу и/или начисленному вознаграждению, в том числе:</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 1 до 15 дней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16 до 30 дней</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 31 до 60 дней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 61 до 90 дней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91 до 180 дней</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181 дня</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проживанию и питанию</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по которым просроченная задолженность отсутствует</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по которым имеется просроченная задолженность по основному долгу и/или начисленному вознаграждению, в том числе:</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 1 до 15 дней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16 до 30 дней</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 31 до 60 дней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 61 до 90 дней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91 до 180 дней</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181 дня</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и связь</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по которым просроченная задолженность отсутствует</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по которым имеется просроченная задолженность по основному долгу и/или начисленному вознаграждению, в том числе:</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 1 до 15 дней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16 до 30 дней</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 31 до 60 дней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 61 до 90 дней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91 до 180 дней</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181 дня</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Финансовая и страховая деятельность</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по которым просроченная задолженность отсутствует</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по которым имеется просроченная задолженность по основному долгу и/или начисленному вознаграждению, в том числе:</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 1 до 15 дней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16 до 30 дней</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 31 до 60 дней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 61 до 90 дней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91 до 180 дней</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181 дня</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недвижимым имуществом</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по которым просроченная задолженность отсутствует</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по которым имеется просроченная задолженность по основному долгу и/или начисленному вознаграждению, в том числе:</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 1 до 15 дней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16 до 30 дней</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 31 до 60 дней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 61 до 90 дней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91 до 180 дней</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181 дня</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научная и техническая деятельность</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по которым просроченная задолженность отсутствует</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по которым имеется просроченная задолженность по основному долгу и/или начисленному вознаграждению, в том числе:</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 1 до 15 дней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16 до 30 дней</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 31 до 60 дней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 61 до 90 дней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91 до 180 дней</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181 дня</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административного и вспомогательного обслуживания</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по которым просроченная задолженность отсутствует</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по которым имеется просроченная задолженность по основному долгу и/или начисленному вознаграждению, в том числе:</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 1 до 15 дней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16 до 30 дней</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 31 до 60 дней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 61 до 90 дней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91 до 180 дней</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181 дня</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управление и оборона; обязательное социальное обеспечение</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по которым просроченная задолженность отсутствует</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по которым имеется просроченная задолженность по основному долгу и/или начисленному вознаграждению, в том числе:</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 1 до 15 дней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16 до 30 дней</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 31 до 60 дней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15.2.4</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 61 до 90 дней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91 до 180 дней</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181 дня</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по которым просроченная задолженность отсутствует</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по которым имеется просроченная задолженность по основному долгу и/или начисленному вознаграждению, в том числе:</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 1 до 15 дней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16 до 30 дней</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 31 до 60 дней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 61 до 90 дней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91 до 180 дней</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16.2.6</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181 дня</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Здравоохранение и социальные услуги</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по которым просроченная задолженность отсутствует</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по которым имеется просроченная задолженность по основному долгу и/или начисленному вознаграждению, в том числе:</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 1 до 15 дней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16 до 30 дней</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 31 до 60 дней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 61 до 90 дней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17.2.5</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91 до 180 дней</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17.2.5</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181 дня</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Искусство, развлечения и отдых</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по которым просроченная задолженность отсутствует</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по которым имеется просроченная задолженность по основному долгу и/или начисленному вознаграждению, в том числе:</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18.2.1</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 1 до 15 дней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18.2.2</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16 до 30 дней</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18.2.3</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 31 до 60 дней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18.2.4</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 61 до 90 дней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91 до 180 дней</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18.2.6</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181 дня</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прочих видов услуг</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по которым просроченная задолженность отсутствует</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по которым имеется просроченная задолженность по основному долгу и/или начисленному вознаграждению, в том числе:</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19.2.1</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 1 до 15 дней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19.2.2</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16 до 30 дней</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19.2.3</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 31 до 60 дней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19.2.4</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 61 до 90 дней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19.2.5</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91 до 180 дней</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19.2.6</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181 дня</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домашних хозяйств, нанимающих домашнюю прислугу и производящих товары и услуги для собственного потребления</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по которым просроченная задолженность отсутствует</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по которым имеется просроченная задолженность по основному долгу и/или начисленному вознаграждению, в том числе:</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 1 до 15 дней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16 до 30 дней</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 31 до 60 дней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 61 до 90 дней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91 до 180 дней</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181 дня</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экстерриториальных организаций и органов</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по которым просроченная задолженность отсутствует</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по которым имеется просроченная задолженность по основному долгу и/или начисленному вознаграждению, в том числе:</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 1 до 15 дней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16 до 30 дней</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 31 до 60 дней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 61 до 90 дней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91 до 180 дней</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21.2.6</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181 дня</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4"/>
        <w:gridCol w:w="1225"/>
        <w:gridCol w:w="1901"/>
        <w:gridCol w:w="1901"/>
        <w:gridCol w:w="2246"/>
        <w:gridCol w:w="1901"/>
        <w:gridCol w:w="1902"/>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Сомнительные 1 категории (в случае начисления резервов (провизий) в размере до 5 процентов)</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долг</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премия</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Начисленное вознаграждение</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Положительная/</w:t>
            </w:r>
          </w:p>
          <w:p>
            <w:pPr>
              <w:spacing w:after="20"/>
              <w:ind w:left="20"/>
              <w:jc w:val="both"/>
            </w:pPr>
            <w:r>
              <w:rPr>
                <w:rFonts w:ascii="Times New Roman"/>
                <w:b w:val="false"/>
                <w:i w:val="false"/>
                <w:color w:val="000000"/>
                <w:sz w:val="20"/>
              </w:rPr>
              <w:t>
отрицательная корректировка</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Дисконтированная стоимость расчетных будущих денежных потоков</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Справочно: стоимость обеспечения</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2"/>
        <w:gridCol w:w="1712"/>
        <w:gridCol w:w="1712"/>
        <w:gridCol w:w="1713"/>
        <w:gridCol w:w="2024"/>
        <w:gridCol w:w="1713"/>
        <w:gridCol w:w="1714"/>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Сомнительные 2 категории (в случае начисления резервов (провизий) в размере от 5 процентов до 10 процентов)</w:t>
            </w:r>
          </w:p>
        </w:tc>
      </w:tr>
      <w:tr>
        <w:trPr>
          <w:trHeight w:val="30" w:hRule="atLeast"/>
        </w:trPr>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долг</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премия</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Начисленное вознаграждение</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Положительная/</w:t>
            </w:r>
          </w:p>
          <w:p>
            <w:pPr>
              <w:spacing w:after="20"/>
              <w:ind w:left="20"/>
              <w:jc w:val="both"/>
            </w:pPr>
            <w:r>
              <w:rPr>
                <w:rFonts w:ascii="Times New Roman"/>
                <w:b w:val="false"/>
                <w:i w:val="false"/>
                <w:color w:val="000000"/>
                <w:sz w:val="20"/>
              </w:rPr>
              <w:t>
отрицательная корректировка</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Дисконтированная стоимость расчетных будущих денежных потоков</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Справочно: стоимость обеспечения</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w:t>
            </w:r>
          </w:p>
        </w:tc>
      </w:tr>
      <w:tr>
        <w:trPr>
          <w:trHeight w:val="30" w:hRule="atLeast"/>
        </w:trPr>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2"/>
        <w:gridCol w:w="1712"/>
        <w:gridCol w:w="1712"/>
        <w:gridCol w:w="1713"/>
        <w:gridCol w:w="2024"/>
        <w:gridCol w:w="1713"/>
        <w:gridCol w:w="1714"/>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Сомнительные 3 категории (в случае начисления резервов (провизий) в размере от 10 процентов до 20 процентов)</w:t>
            </w:r>
          </w:p>
        </w:tc>
      </w:tr>
      <w:tr>
        <w:trPr>
          <w:trHeight w:val="30" w:hRule="atLeast"/>
        </w:trPr>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долг</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премия</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Начисленное вознаграждение</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Положительная/</w:t>
            </w:r>
          </w:p>
          <w:p>
            <w:pPr>
              <w:spacing w:after="20"/>
              <w:ind w:left="20"/>
              <w:jc w:val="both"/>
            </w:pPr>
            <w:r>
              <w:rPr>
                <w:rFonts w:ascii="Times New Roman"/>
                <w:b w:val="false"/>
                <w:i w:val="false"/>
                <w:color w:val="000000"/>
                <w:sz w:val="20"/>
              </w:rPr>
              <w:t>
отрицательная корректировка</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Дисконтированная стоимость расчетных будущих денежных потоков</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Справочно: стоимость обеспечения</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w:t>
            </w:r>
          </w:p>
        </w:tc>
      </w:tr>
      <w:tr>
        <w:trPr>
          <w:trHeight w:val="30" w:hRule="atLeast"/>
        </w:trPr>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2"/>
        <w:gridCol w:w="1712"/>
        <w:gridCol w:w="1712"/>
        <w:gridCol w:w="1713"/>
        <w:gridCol w:w="2024"/>
        <w:gridCol w:w="1713"/>
        <w:gridCol w:w="1714"/>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Сомнительные 4 категории (в случае начисления резервов (провизий) в размере от 20 процентов до 25 процентов)</w:t>
            </w:r>
          </w:p>
        </w:tc>
      </w:tr>
      <w:tr>
        <w:trPr>
          <w:trHeight w:val="30" w:hRule="atLeast"/>
        </w:trPr>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долг</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премия</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Начисленное вознаграждение</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Положительная/</w:t>
            </w:r>
          </w:p>
          <w:p>
            <w:pPr>
              <w:spacing w:after="20"/>
              <w:ind w:left="20"/>
              <w:jc w:val="both"/>
            </w:pPr>
            <w:r>
              <w:rPr>
                <w:rFonts w:ascii="Times New Roman"/>
                <w:b w:val="false"/>
                <w:i w:val="false"/>
                <w:color w:val="000000"/>
                <w:sz w:val="20"/>
              </w:rPr>
              <w:t>
отрицательная корректировка</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Дисконтированная стоимость расчетных будущих денежных потоков</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Справочно: стоимость обеспечения</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w:t>
            </w:r>
          </w:p>
        </w:tc>
      </w:tr>
      <w:tr>
        <w:trPr>
          <w:trHeight w:val="30" w:hRule="atLeast"/>
        </w:trPr>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2"/>
        <w:gridCol w:w="1712"/>
        <w:gridCol w:w="1712"/>
        <w:gridCol w:w="1713"/>
        <w:gridCol w:w="2024"/>
        <w:gridCol w:w="1713"/>
        <w:gridCol w:w="1714"/>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Сомнительные 5 категории (в случае начисления резервов (провизий) в размере от 25 процентов до 50 процентов)</w:t>
            </w:r>
          </w:p>
        </w:tc>
      </w:tr>
      <w:tr>
        <w:trPr>
          <w:trHeight w:val="30" w:hRule="atLeast"/>
        </w:trPr>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долг</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премия</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Начисленное вознаграждение</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Положительная/</w:t>
            </w:r>
          </w:p>
          <w:p>
            <w:pPr>
              <w:spacing w:after="20"/>
              <w:ind w:left="20"/>
              <w:jc w:val="both"/>
            </w:pPr>
            <w:r>
              <w:rPr>
                <w:rFonts w:ascii="Times New Roman"/>
                <w:b w:val="false"/>
                <w:i w:val="false"/>
                <w:color w:val="000000"/>
                <w:sz w:val="20"/>
              </w:rPr>
              <w:t>
отрицательная корректировка</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Дисконтированная стоимость расчетных будущих денежных потоков</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Справочно: стоимость обеспечения</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w:t>
            </w:r>
          </w:p>
        </w:tc>
      </w:tr>
      <w:tr>
        <w:trPr>
          <w:trHeight w:val="30" w:hRule="atLeast"/>
        </w:trPr>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2"/>
        <w:gridCol w:w="1712"/>
        <w:gridCol w:w="1712"/>
        <w:gridCol w:w="1713"/>
        <w:gridCol w:w="2024"/>
        <w:gridCol w:w="1713"/>
        <w:gridCol w:w="1714"/>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Безнадежные (в случае начисления резервов (провизий) в размере от 50 процентов до 100 процентов)</w:t>
            </w:r>
          </w:p>
        </w:tc>
      </w:tr>
      <w:tr>
        <w:trPr>
          <w:trHeight w:val="30" w:hRule="atLeast"/>
        </w:trPr>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долг</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премия</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Начисленное вознаграждение</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Положительная/</w:t>
            </w:r>
          </w:p>
          <w:p>
            <w:pPr>
              <w:spacing w:after="20"/>
              <w:ind w:left="20"/>
              <w:jc w:val="both"/>
            </w:pPr>
            <w:r>
              <w:rPr>
                <w:rFonts w:ascii="Times New Roman"/>
                <w:b w:val="false"/>
                <w:i w:val="false"/>
                <w:color w:val="000000"/>
                <w:sz w:val="20"/>
              </w:rPr>
              <w:t>
отрицательная корректировка</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Дисконтированная стоимость расчетных будущих денежных потоков</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Справочно: стоимость обеспечения</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w:t>
            </w:r>
          </w:p>
        </w:tc>
      </w:tr>
      <w:tr>
        <w:trPr>
          <w:trHeight w:val="30" w:hRule="atLeast"/>
        </w:trPr>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2"/>
        <w:gridCol w:w="1712"/>
        <w:gridCol w:w="1712"/>
        <w:gridCol w:w="1713"/>
        <w:gridCol w:w="2024"/>
        <w:gridCol w:w="1713"/>
        <w:gridCol w:w="1714"/>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в том числе:</w:t>
            </w:r>
          </w:p>
        </w:tc>
      </w:tr>
      <w:tr>
        <w:trPr>
          <w:trHeight w:val="30" w:hRule="atLeast"/>
        </w:trPr>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долг</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премия</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Начисленное вознаграждение</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Положительная/отрицательная</w:t>
            </w:r>
          </w:p>
          <w:p>
            <w:pPr>
              <w:spacing w:after="20"/>
              <w:ind w:left="20"/>
              <w:jc w:val="both"/>
            </w:pPr>
            <w:r>
              <w:rPr>
                <w:rFonts w:ascii="Times New Roman"/>
                <w:b w:val="false"/>
                <w:i w:val="false"/>
                <w:color w:val="000000"/>
                <w:sz w:val="20"/>
              </w:rPr>
              <w:t>
корректировка</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Дисконтированная стоимость расчетных будущих денежных потоков</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Справочно: стоимость обеспечения</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w:t>
            </w:r>
          </w:p>
        </w:tc>
      </w:tr>
      <w:tr>
        <w:trPr>
          <w:trHeight w:val="30" w:hRule="atLeast"/>
        </w:trPr>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Первый руководитель (на период его отсутствия – лицо, его замещающее)</w:t>
      </w:r>
    </w:p>
    <w:p>
      <w:pPr>
        <w:spacing w:after="0"/>
        <w:ind w:left="0"/>
        <w:jc w:val="both"/>
      </w:pPr>
      <w:r>
        <w:rPr>
          <w:rFonts w:ascii="Times New Roman"/>
          <w:b w:val="false"/>
          <w:i w:val="false"/>
          <w:color w:val="000000"/>
          <w:sz w:val="28"/>
        </w:rPr>
        <w:t>
      _____________________________________________   _______________</w:t>
      </w:r>
    </w:p>
    <w:p>
      <w:pPr>
        <w:spacing w:after="0"/>
        <w:ind w:left="0"/>
        <w:jc w:val="both"/>
      </w:pPr>
      <w:r>
        <w:rPr>
          <w:rFonts w:ascii="Times New Roman"/>
          <w:b w:val="false"/>
          <w:i w:val="false"/>
          <w:color w:val="000000"/>
          <w:sz w:val="28"/>
        </w:rPr>
        <w:t>
        фамилия, имя, отчество (при его наличии)          подпись</w:t>
      </w:r>
    </w:p>
    <w:p>
      <w:pPr>
        <w:spacing w:after="0"/>
        <w:ind w:left="0"/>
        <w:jc w:val="both"/>
      </w:pPr>
      <w:r>
        <w:rPr>
          <w:rFonts w:ascii="Times New Roman"/>
          <w:b w:val="false"/>
          <w:i w:val="false"/>
          <w:color w:val="000000"/>
          <w:sz w:val="28"/>
        </w:rPr>
        <w:t>
      Главный бухгалтер ______________________________ ______________</w:t>
      </w:r>
    </w:p>
    <w:p>
      <w:pPr>
        <w:spacing w:after="0"/>
        <w:ind w:left="0"/>
        <w:jc w:val="both"/>
      </w:pPr>
      <w:r>
        <w:rPr>
          <w:rFonts w:ascii="Times New Roman"/>
          <w:b w:val="false"/>
          <w:i w:val="false"/>
          <w:color w:val="000000"/>
          <w:sz w:val="28"/>
        </w:rPr>
        <w:t>
              фамилия, имя, отчество (при его наличии)    подпись</w:t>
      </w:r>
    </w:p>
    <w:p>
      <w:pPr>
        <w:spacing w:after="0"/>
        <w:ind w:left="0"/>
        <w:jc w:val="both"/>
      </w:pPr>
      <w:r>
        <w:rPr>
          <w:rFonts w:ascii="Times New Roman"/>
          <w:b w:val="false"/>
          <w:i w:val="false"/>
          <w:color w:val="000000"/>
          <w:sz w:val="28"/>
        </w:rPr>
        <w:t>
      Исполнитель: ___________________________________ ________ _________</w:t>
      </w:r>
    </w:p>
    <w:p>
      <w:pPr>
        <w:spacing w:after="0"/>
        <w:ind w:left="0"/>
        <w:jc w:val="both"/>
      </w:pPr>
      <w:r>
        <w:rPr>
          <w:rFonts w:ascii="Times New Roman"/>
          <w:b w:val="false"/>
          <w:i w:val="false"/>
          <w:color w:val="000000"/>
          <w:sz w:val="28"/>
        </w:rPr>
        <w:t>
                    должность, фамилия, имя, отчество   подпись  телефон</w:t>
      </w:r>
    </w:p>
    <w:p>
      <w:pPr>
        <w:spacing w:after="0"/>
        <w:ind w:left="0"/>
        <w:jc w:val="both"/>
      </w:pPr>
      <w:r>
        <w:rPr>
          <w:rFonts w:ascii="Times New Roman"/>
          <w:b w:val="false"/>
          <w:i w:val="false"/>
          <w:color w:val="000000"/>
          <w:sz w:val="28"/>
        </w:rPr>
        <w:t>
                            (при его наличии)</w:t>
      </w:r>
    </w:p>
    <w:p>
      <w:pPr>
        <w:spacing w:after="0"/>
        <w:ind w:left="0"/>
        <w:jc w:val="both"/>
      </w:pPr>
      <w:r>
        <w:rPr>
          <w:rFonts w:ascii="Times New Roman"/>
          <w:b w:val="false"/>
          <w:i w:val="false"/>
          <w:color w:val="000000"/>
          <w:sz w:val="28"/>
        </w:rPr>
        <w:t>
      Дата подписания отчета "___" __________ 20___ года</w:t>
      </w:r>
    </w:p>
    <w:p>
      <w:pPr>
        <w:spacing w:after="0"/>
        <w:ind w:left="0"/>
        <w:jc w:val="both"/>
      </w:pPr>
      <w:r>
        <w:rPr>
          <w:rFonts w:ascii="Times New Roman"/>
          <w:b w:val="false"/>
          <w:i w:val="false"/>
          <w:color w:val="000000"/>
          <w:sz w:val="28"/>
        </w:rPr>
        <w:t>
                                             Место для печати (при наличии)</w:t>
      </w:r>
    </w:p>
    <w:bookmarkStart w:name="z49" w:id="169"/>
    <w:p>
      <w:pPr>
        <w:spacing w:after="0"/>
        <w:ind w:left="0"/>
        <w:jc w:val="both"/>
      </w:pPr>
      <w:r>
        <w:rPr>
          <w:rFonts w:ascii="Times New Roman"/>
          <w:b w:val="false"/>
          <w:i w:val="false"/>
          <w:color w:val="000000"/>
          <w:sz w:val="28"/>
        </w:rPr>
        <w:t>
      Пояснение по заполнению формы,</w:t>
      </w:r>
    </w:p>
    <w:bookmarkEnd w:id="169"/>
    <w:p>
      <w:pPr>
        <w:spacing w:after="0"/>
        <w:ind w:left="0"/>
        <w:jc w:val="both"/>
      </w:pPr>
      <w:r>
        <w:rPr>
          <w:rFonts w:ascii="Times New Roman"/>
          <w:b w:val="false"/>
          <w:i w:val="false"/>
          <w:color w:val="000000"/>
          <w:sz w:val="28"/>
        </w:rPr>
        <w:t>
      предназначенной для сбора административных данных</w:t>
      </w:r>
    </w:p>
    <w:p>
      <w:pPr>
        <w:spacing w:after="0"/>
        <w:ind w:left="0"/>
        <w:jc w:val="both"/>
      </w:pPr>
      <w:r>
        <w:rPr>
          <w:rFonts w:ascii="Times New Roman"/>
          <w:b w:val="false"/>
          <w:i w:val="false"/>
          <w:color w:val="000000"/>
          <w:sz w:val="28"/>
        </w:rPr>
        <w:t>
      Отчет о займах, выданных субъектам малого и среднего</w:t>
      </w:r>
    </w:p>
    <w:p>
      <w:pPr>
        <w:spacing w:after="0"/>
        <w:ind w:left="0"/>
        <w:jc w:val="both"/>
      </w:pPr>
      <w:r>
        <w:rPr>
          <w:rFonts w:ascii="Times New Roman"/>
          <w:b w:val="false"/>
          <w:i w:val="false"/>
          <w:color w:val="000000"/>
          <w:sz w:val="28"/>
        </w:rPr>
        <w:t>
      предпринимательства-резидентам Республики Казахстан, в том числе по</w:t>
      </w:r>
    </w:p>
    <w:p>
      <w:pPr>
        <w:spacing w:after="0"/>
        <w:ind w:left="0"/>
        <w:jc w:val="both"/>
      </w:pPr>
      <w:r>
        <w:rPr>
          <w:rFonts w:ascii="Times New Roman"/>
          <w:b w:val="false"/>
          <w:i w:val="false"/>
          <w:color w:val="000000"/>
          <w:sz w:val="28"/>
        </w:rPr>
        <w:t>
      которым имеется просроченная задолженность по основному долгу и (или)</w:t>
      </w:r>
    </w:p>
    <w:p>
      <w:pPr>
        <w:spacing w:after="0"/>
        <w:ind w:left="0"/>
        <w:jc w:val="both"/>
      </w:pPr>
      <w:r>
        <w:rPr>
          <w:rFonts w:ascii="Times New Roman"/>
          <w:b w:val="false"/>
          <w:i w:val="false"/>
          <w:color w:val="000000"/>
          <w:sz w:val="28"/>
        </w:rPr>
        <w:t>
      начисленному вознаграждению, по отраслям, а также о размере резервов</w:t>
      </w:r>
    </w:p>
    <w:p>
      <w:pPr>
        <w:spacing w:after="0"/>
        <w:ind w:left="0"/>
        <w:jc w:val="both"/>
      </w:pPr>
      <w:r>
        <w:rPr>
          <w:rFonts w:ascii="Times New Roman"/>
          <w:b w:val="false"/>
          <w:i w:val="false"/>
          <w:color w:val="000000"/>
          <w:sz w:val="28"/>
        </w:rPr>
        <w:t>
      (провизий), сформированных в соответствии с международными</w:t>
      </w:r>
    </w:p>
    <w:p>
      <w:pPr>
        <w:spacing w:after="0"/>
        <w:ind w:left="0"/>
        <w:jc w:val="both"/>
      </w:pPr>
      <w:r>
        <w:rPr>
          <w:rFonts w:ascii="Times New Roman"/>
          <w:b w:val="false"/>
          <w:i w:val="false"/>
          <w:color w:val="000000"/>
          <w:sz w:val="28"/>
        </w:rPr>
        <w:t>
      стандартами финансовой отчетности</w:t>
      </w:r>
    </w:p>
    <w:p>
      <w:pPr>
        <w:spacing w:after="0"/>
        <w:ind w:left="0"/>
        <w:jc w:val="both"/>
      </w:pPr>
      <w:r>
        <w:rPr>
          <w:rFonts w:ascii="Times New Roman"/>
          <w:b w:val="false"/>
          <w:i w:val="false"/>
          <w:color w:val="000000"/>
          <w:sz w:val="28"/>
        </w:rPr>
        <w:t>
      1. Общие положения</w:t>
      </w:r>
    </w:p>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"Отчет о займах, выданных субъектам малого и среднего предпринимательства-резидентам Республики Казахстан, в том числе по которым имеется просроченная задолженность по основному долгу и (или) начисленному вознаграждению, по отраслям, а также о размере резервов (провизий), сформированных в соответствии с международными стандартами финансовой отчетности" (далее - Форма).</w:t>
      </w:r>
    </w:p>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w:t>
      </w:r>
      <w:r>
        <w:rPr>
          <w:rFonts w:ascii="Times New Roman"/>
          <w:b w:val="false"/>
          <w:i w:val="false"/>
          <w:color w:val="000000"/>
          <w:sz w:val="28"/>
        </w:rPr>
        <w:t xml:space="preserve"> пункта 1 статьи 9 Закона Республики Казахстан от 4 июля 2003 года "О государственном регулировании, контроле и надзоре финансового рынка и финансовых организаций".</w:t>
      </w:r>
    </w:p>
    <w:p>
      <w:pPr>
        <w:spacing w:after="0"/>
        <w:ind w:left="0"/>
        <w:jc w:val="both"/>
      </w:pPr>
      <w:r>
        <w:rPr>
          <w:rFonts w:ascii="Times New Roman"/>
          <w:b w:val="false"/>
          <w:i w:val="false"/>
          <w:color w:val="000000"/>
          <w:sz w:val="28"/>
        </w:rPr>
        <w:t xml:space="preserve">
      3. Форма составляется ежемесячно банками второго уровня Республики Казахстан и заполняется по состоянию на конец отчетного периода. Данные в Форме заполняются в тысячах тенге. Сумма менее пятисот тенге округляется до нуля, а сумма, равная пятистам тенге и выше, округляется до тысячи тенге. </w:t>
      </w:r>
    </w:p>
    <w:p>
      <w:pPr>
        <w:spacing w:after="0"/>
        <w:ind w:left="0"/>
        <w:jc w:val="both"/>
      </w:pPr>
      <w:r>
        <w:rPr>
          <w:rFonts w:ascii="Times New Roman"/>
          <w:b w:val="false"/>
          <w:i w:val="false"/>
          <w:color w:val="000000"/>
          <w:sz w:val="28"/>
        </w:rPr>
        <w:t>
      4. Форму подписывает первый руководитель (на период его отсутствия - лицо, его замещающее), главный бухгалтер и исполнитель.</w:t>
      </w:r>
    </w:p>
    <w:p>
      <w:pPr>
        <w:spacing w:after="0"/>
        <w:ind w:left="0"/>
        <w:jc w:val="both"/>
      </w:pPr>
      <w:r>
        <w:rPr>
          <w:rFonts w:ascii="Times New Roman"/>
          <w:b w:val="false"/>
          <w:i w:val="false"/>
          <w:color w:val="000000"/>
          <w:sz w:val="28"/>
        </w:rPr>
        <w:t>
      2. Пояснение по заполнению Формы</w:t>
      </w:r>
    </w:p>
    <w:p>
      <w:pPr>
        <w:spacing w:after="0"/>
        <w:ind w:left="0"/>
        <w:jc w:val="both"/>
      </w:pPr>
      <w:r>
        <w:rPr>
          <w:rFonts w:ascii="Times New Roman"/>
          <w:b w:val="false"/>
          <w:i w:val="false"/>
          <w:color w:val="000000"/>
          <w:sz w:val="28"/>
        </w:rPr>
        <w:t>
      5. В Форме указываются займы, выданные субъектам малого и среднего предпринимательства-резидентам Республики Казахстан (включая займы, выданные индивидуальным предпринимателям) в разрезе отраслей экономики с разбивкой по дням просроченной задолженности и классификационной категории.</w:t>
      </w:r>
    </w:p>
    <w:p>
      <w:pPr>
        <w:spacing w:after="0"/>
        <w:ind w:left="0"/>
        <w:jc w:val="both"/>
      </w:pPr>
      <w:r>
        <w:rPr>
          <w:rFonts w:ascii="Times New Roman"/>
          <w:b w:val="false"/>
          <w:i w:val="false"/>
          <w:color w:val="000000"/>
          <w:sz w:val="28"/>
        </w:rPr>
        <w:t>
      6. Займы, выданные юридическим (включая займы, выданные банкам и организациям, осуществляющим отдельные виды банковских операций) и физическим лицам, за исключением займов, выданных субъектам малого и среднего предпринимательства-резидентам Республики Казахстан в Форме не указываются.</w:t>
      </w:r>
    </w:p>
    <w:p>
      <w:pPr>
        <w:spacing w:after="0"/>
        <w:ind w:left="0"/>
        <w:jc w:val="both"/>
      </w:pPr>
      <w:r>
        <w:rPr>
          <w:rFonts w:ascii="Times New Roman"/>
          <w:b w:val="false"/>
          <w:i w:val="false"/>
          <w:color w:val="000000"/>
          <w:sz w:val="28"/>
        </w:rPr>
        <w:t>
      7. Классификационная категория актива определяется в соответствии с Таблицей 1 Пояснения в зависимости от фактически сформированных резервов (провизий) в соответствии с международными стандартами финансовой отчетности.</w:t>
      </w:r>
    </w:p>
    <w:p>
      <w:pPr>
        <w:spacing w:after="0"/>
        <w:ind w:left="0"/>
        <w:jc w:val="both"/>
      </w:pPr>
      <w:r>
        <w:rPr>
          <w:rFonts w:ascii="Times New Roman"/>
          <w:b w:val="false"/>
          <w:i w:val="false"/>
          <w:color w:val="000000"/>
          <w:sz w:val="28"/>
        </w:rPr>
        <w:t xml:space="preserve">
      Таблица 1. Определение классификационной категории актива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97"/>
        <w:gridCol w:w="2703"/>
      </w:tblGrid>
      <w:tr>
        <w:trPr>
          <w:trHeight w:val="30" w:hRule="atLeast"/>
        </w:trPr>
        <w:tc>
          <w:tcPr>
            <w:tcW w:w="9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сформированных резервов (провизий) по требованиям международных стандартов финансовой отчетности в процентах</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Классификационная категория </w:t>
            </w:r>
          </w:p>
        </w:tc>
      </w:tr>
      <w:tr>
        <w:trPr>
          <w:trHeight w:val="30" w:hRule="atLeast"/>
        </w:trPr>
        <w:tc>
          <w:tcPr>
            <w:tcW w:w="9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Стандартный</w:t>
            </w:r>
          </w:p>
        </w:tc>
      </w:tr>
      <w:tr>
        <w:trPr>
          <w:trHeight w:val="30" w:hRule="atLeast"/>
        </w:trPr>
        <w:tc>
          <w:tcPr>
            <w:tcW w:w="9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0,01 - 5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Сомнительный 1 категории</w:t>
            </w:r>
          </w:p>
        </w:tc>
      </w:tr>
      <w:tr>
        <w:trPr>
          <w:trHeight w:val="30" w:hRule="atLeast"/>
        </w:trPr>
        <w:tc>
          <w:tcPr>
            <w:tcW w:w="9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5,01 - 10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Сомнительный 2 категории</w:t>
            </w:r>
          </w:p>
        </w:tc>
      </w:tr>
      <w:tr>
        <w:trPr>
          <w:trHeight w:val="30" w:hRule="atLeast"/>
        </w:trPr>
        <w:tc>
          <w:tcPr>
            <w:tcW w:w="9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10,01 - 20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Сомнительный 3 категории</w:t>
            </w:r>
          </w:p>
        </w:tc>
      </w:tr>
      <w:tr>
        <w:trPr>
          <w:trHeight w:val="30" w:hRule="atLeast"/>
        </w:trPr>
        <w:tc>
          <w:tcPr>
            <w:tcW w:w="9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20,01 - 25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Сомнительный 4 категории</w:t>
            </w:r>
          </w:p>
        </w:tc>
      </w:tr>
      <w:tr>
        <w:trPr>
          <w:trHeight w:val="30" w:hRule="atLeast"/>
        </w:trPr>
        <w:tc>
          <w:tcPr>
            <w:tcW w:w="9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25,01 - 50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Сомнительный 5 категории</w:t>
            </w:r>
          </w:p>
        </w:tc>
      </w:tr>
      <w:tr>
        <w:trPr>
          <w:trHeight w:val="30" w:hRule="atLeast"/>
        </w:trPr>
        <w:tc>
          <w:tcPr>
            <w:tcW w:w="9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50,01 - 100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Безнадежный</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В Форме указываются займы, по которым имеется просроченная задолженность по основному долгу и (или) начисленному вознаграждению, а также займы, по которым отсутствует просроченная задолженность по основному долгу и (или) начисленному вознаграждению.</w:t>
      </w:r>
    </w:p>
    <w:p>
      <w:pPr>
        <w:spacing w:after="0"/>
        <w:ind w:left="0"/>
        <w:jc w:val="both"/>
      </w:pPr>
      <w:r>
        <w:rPr>
          <w:rFonts w:ascii="Times New Roman"/>
          <w:b w:val="false"/>
          <w:i w:val="false"/>
          <w:color w:val="000000"/>
          <w:sz w:val="28"/>
        </w:rPr>
        <w:t>
      9. Принадлежность к определенной отрасли экономики определяется в зависимости от основного вида деятельности юридического лица или индивидуального предпринимателя.</w:t>
      </w:r>
    </w:p>
    <w:p>
      <w:pPr>
        <w:spacing w:after="0"/>
        <w:ind w:left="0"/>
        <w:jc w:val="both"/>
      </w:pPr>
      <w:r>
        <w:rPr>
          <w:rFonts w:ascii="Times New Roman"/>
          <w:b w:val="false"/>
          <w:i w:val="false"/>
          <w:color w:val="000000"/>
          <w:sz w:val="28"/>
        </w:rPr>
        <w:t xml:space="preserve">
      10. Отрасли экономики группируются в зависимости от видов экономической деятельности в соответствии с Номенклатурой видов экономической деятельности (ОКЭД-5-тизначный), утвержденной приказом Председателя Агентства Республики Казахстан по статистике от 20 мая 2008 года № 67. </w:t>
      </w:r>
    </w:p>
    <w:p>
      <w:pPr>
        <w:spacing w:after="0"/>
        <w:ind w:left="0"/>
        <w:jc w:val="both"/>
      </w:pPr>
      <w:r>
        <w:rPr>
          <w:rFonts w:ascii="Times New Roman"/>
          <w:b w:val="false"/>
          <w:i w:val="false"/>
          <w:color w:val="000000"/>
          <w:sz w:val="28"/>
        </w:rPr>
        <w:t>
      11. В графах 5, 12, 19, 26, 33, 40, 47 и 54 указывается дисконтированная стоимость расчетных будущих денежных потоков. Дисконтированная стоимость расчетных будущих денежных потоков определяется по формуле: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0" cy="71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524000" cy="711200"/>
                    </a:xfrm>
                    <a:prstGeom prst="rect">
                      <a:avLst/>
                    </a:prstGeom>
                  </pic:spPr>
                </pic:pic>
              </a:graphicData>
            </a:graphic>
          </wp:inline>
        </w:drawing>
      </w:r>
    </w:p>
    <w:p>
      <w:pPr>
        <w:spacing w:after="0"/>
        <w:ind w:left="0"/>
        <w:jc w:val="left"/>
      </w:pPr>
      <w:r>
        <w:rPr>
          <w:rFonts w:ascii="Times New Roman"/>
          <w:b w:val="false"/>
          <w:i w:val="false"/>
          <w:color w:val="000000"/>
          <w:sz w:val="28"/>
        </w:rPr>
        <w:t>, где</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PV - приведенная стоимость будущих денежных потоков;</w:t>
      </w:r>
    </w:p>
    <w:p>
      <w:pPr>
        <w:spacing w:after="0"/>
        <w:ind w:left="0"/>
        <w:jc w:val="both"/>
      </w:pPr>
      <w:r>
        <w:rPr>
          <w:rFonts w:ascii="Times New Roman"/>
          <w:b w:val="false"/>
          <w:i w:val="false"/>
          <w:color w:val="000000"/>
          <w:sz w:val="28"/>
        </w:rPr>
        <w:t>
      CF - предполагаемые потоки денег;</w:t>
      </w:r>
    </w:p>
    <w:p>
      <w:pPr>
        <w:spacing w:after="0"/>
        <w:ind w:left="0"/>
        <w:jc w:val="both"/>
      </w:pPr>
      <w:r>
        <w:rPr>
          <w:rFonts w:ascii="Times New Roman"/>
          <w:b w:val="false"/>
          <w:i w:val="false"/>
          <w:color w:val="000000"/>
          <w:sz w:val="28"/>
        </w:rPr>
        <w:t>
      rr - первоначальная эффективная процентная ставка, применяемая при точном дисконтировании расчетных будущих денежных платежей или поступлений на протяжении ожидаемого времени существования финансового инструмента или, где это уместно, более короткого периода, до чистой балансовой стоимости финансового актива или финансового обязательства;</w:t>
      </w:r>
    </w:p>
    <w:p>
      <w:pPr>
        <w:spacing w:after="0"/>
        <w:ind w:left="0"/>
        <w:jc w:val="both"/>
      </w:pPr>
      <w:r>
        <w:rPr>
          <w:rFonts w:ascii="Times New Roman"/>
          <w:b w:val="false"/>
          <w:i w:val="false"/>
          <w:color w:val="000000"/>
          <w:sz w:val="28"/>
        </w:rPr>
        <w:t>
      t - количество лет.</w:t>
      </w:r>
    </w:p>
    <w:p>
      <w:pPr>
        <w:spacing w:after="0"/>
        <w:ind w:left="0"/>
        <w:jc w:val="both"/>
      </w:pPr>
      <w:r>
        <w:rPr>
          <w:rFonts w:ascii="Times New Roman"/>
          <w:b w:val="false"/>
          <w:i w:val="false"/>
          <w:color w:val="000000"/>
          <w:sz w:val="28"/>
        </w:rPr>
        <w:t>
      12. В графах 6, 13, 20, 27, 34, 41, 48 и 55 указывается рыночная стоимость обеспечения.</w:t>
      </w:r>
    </w:p>
    <w:p>
      <w:pPr>
        <w:spacing w:after="0"/>
        <w:ind w:left="0"/>
        <w:jc w:val="both"/>
      </w:pPr>
      <w:r>
        <w:rPr>
          <w:rFonts w:ascii="Times New Roman"/>
          <w:b w:val="false"/>
          <w:i w:val="false"/>
          <w:color w:val="000000"/>
          <w:sz w:val="28"/>
        </w:rPr>
        <w:t>
      13. Сумма резервов (провизий) указывается в абсолютном значении и со знаком плюс.</w:t>
      </w:r>
    </w:p>
    <w:p>
      <w:pPr>
        <w:spacing w:after="0"/>
        <w:ind w:left="0"/>
        <w:jc w:val="both"/>
      </w:pPr>
      <w:r>
        <w:rPr>
          <w:rFonts w:ascii="Times New Roman"/>
          <w:b w:val="false"/>
          <w:i w:val="false"/>
          <w:color w:val="000000"/>
          <w:sz w:val="28"/>
        </w:rPr>
        <w:t>
      14. В случае отсутствия сведений Форма представляется с нулевыми остатками.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8 мая 2015 года № 76 </w:t>
            </w:r>
          </w:p>
        </w:tc>
      </w:tr>
    </w:tbl>
    <w:p>
      <w:pPr>
        <w:spacing w:after="0"/>
        <w:ind w:left="0"/>
        <w:jc w:val="both"/>
      </w:pPr>
      <w:r>
        <w:rPr>
          <w:rFonts w:ascii="Times New Roman"/>
          <w:b w:val="false"/>
          <w:i w:val="false"/>
          <w:color w:val="000000"/>
          <w:sz w:val="28"/>
        </w:rPr>
        <w:t>
      Форма, предназначенная для сбора административных данных</w:t>
      </w:r>
    </w:p>
    <w:p>
      <w:pPr>
        <w:spacing w:after="0"/>
        <w:ind w:left="0"/>
        <w:jc w:val="both"/>
      </w:pPr>
      <w:r>
        <w:rPr>
          <w:rFonts w:ascii="Times New Roman"/>
          <w:b w:val="false"/>
          <w:i w:val="false"/>
          <w:color w:val="000000"/>
          <w:sz w:val="28"/>
        </w:rPr>
        <w:t>
      Отчет об основных источниках привлеченных денег</w:t>
      </w:r>
    </w:p>
    <w:p>
      <w:pPr>
        <w:spacing w:after="0"/>
        <w:ind w:left="0"/>
        <w:jc w:val="both"/>
      </w:pPr>
      <w:r>
        <w:rPr>
          <w:rFonts w:ascii="Times New Roman"/>
          <w:b w:val="false"/>
          <w:i w:val="false"/>
          <w:color w:val="000000"/>
          <w:sz w:val="28"/>
        </w:rPr>
        <w:t>
            Отчетный период: по состоянию на "___" "___________" 20__ года</w:t>
      </w:r>
    </w:p>
    <w:p>
      <w:pPr>
        <w:spacing w:after="0"/>
        <w:ind w:left="0"/>
        <w:jc w:val="both"/>
      </w:pPr>
      <w:r>
        <w:rPr>
          <w:rFonts w:ascii="Times New Roman"/>
          <w:b w:val="false"/>
          <w:i w:val="false"/>
          <w:color w:val="000000"/>
          <w:sz w:val="28"/>
        </w:rPr>
        <w:t>
      Индекс: ФС_ОИ</w:t>
      </w:r>
    </w:p>
    <w:p>
      <w:pPr>
        <w:spacing w:after="0"/>
        <w:ind w:left="0"/>
        <w:jc w:val="both"/>
      </w:pPr>
      <w:r>
        <w:rPr>
          <w:rFonts w:ascii="Times New Roman"/>
          <w:b w:val="false"/>
          <w:i w:val="false"/>
          <w:color w:val="000000"/>
          <w:sz w:val="28"/>
        </w:rPr>
        <w:t>
      Периодичность: ежеквартальная</w:t>
      </w:r>
    </w:p>
    <w:p>
      <w:pPr>
        <w:spacing w:after="0"/>
        <w:ind w:left="0"/>
        <w:jc w:val="both"/>
      </w:pPr>
      <w:r>
        <w:rPr>
          <w:rFonts w:ascii="Times New Roman"/>
          <w:b w:val="false"/>
          <w:i w:val="false"/>
          <w:color w:val="000000"/>
          <w:sz w:val="28"/>
        </w:rPr>
        <w:t>
      Представляет: банк второго уровня Республики Казахстан</w:t>
      </w:r>
    </w:p>
    <w:p>
      <w:pPr>
        <w:spacing w:after="0"/>
        <w:ind w:left="0"/>
        <w:jc w:val="both"/>
      </w:pPr>
      <w:r>
        <w:rPr>
          <w:rFonts w:ascii="Times New Roman"/>
          <w:b w:val="false"/>
          <w:i w:val="false"/>
          <w:color w:val="000000"/>
          <w:sz w:val="28"/>
        </w:rPr>
        <w:t>
      Куда представляется форма: Национальный Банк Республики Казахстан</w:t>
      </w:r>
    </w:p>
    <w:p>
      <w:pPr>
        <w:spacing w:after="0"/>
        <w:ind w:left="0"/>
        <w:jc w:val="both"/>
      </w:pPr>
      <w:r>
        <w:rPr>
          <w:rFonts w:ascii="Times New Roman"/>
          <w:b w:val="false"/>
          <w:i w:val="false"/>
          <w:color w:val="000000"/>
          <w:sz w:val="28"/>
        </w:rPr>
        <w:t>
      Срок представления:</w:t>
      </w:r>
    </w:p>
    <w:p>
      <w:pPr>
        <w:spacing w:after="0"/>
        <w:ind w:left="0"/>
        <w:jc w:val="both"/>
      </w:pPr>
      <w:r>
        <w:rPr>
          <w:rFonts w:ascii="Times New Roman"/>
          <w:b w:val="false"/>
          <w:i w:val="false"/>
          <w:color w:val="000000"/>
          <w:sz w:val="28"/>
        </w:rPr>
        <w:t>
      банками второго уровня - ежеквартально не позднее пятнадцатого числа месяца, следующего за отчетным кварталом;</w:t>
      </w:r>
    </w:p>
    <w:p>
      <w:pPr>
        <w:spacing w:after="0"/>
        <w:ind w:left="0"/>
        <w:jc w:val="both"/>
      </w:pPr>
      <w:r>
        <w:rPr>
          <w:rFonts w:ascii="Times New Roman"/>
          <w:b w:val="false"/>
          <w:i w:val="false"/>
          <w:color w:val="000000"/>
          <w:sz w:val="28"/>
        </w:rPr>
        <w:t xml:space="preserve">
      родительским банком второго уровня, осуществившим операцию по одновременной передаче активов и обязательств между родительским банком и дочерним банком, в отношении которого проведена реструктуризация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31 августа 1995 года "О банках и банковской деятельности в Республике Казахстан" до 1 февраля 2016 года, - ежеквартально не позднее двадцатого числа квартала, следующего за отчетным кварталом.</w:t>
      </w:r>
    </w:p>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___________________</w:t>
      </w:r>
    </w:p>
    <w:p>
      <w:pPr>
        <w:spacing w:after="0"/>
        <w:ind w:left="0"/>
        <w:jc w:val="both"/>
      </w:pPr>
      <w:r>
        <w:rPr>
          <w:rFonts w:ascii="Times New Roman"/>
          <w:b w:val="false"/>
          <w:i w:val="false"/>
          <w:color w:val="000000"/>
          <w:sz w:val="28"/>
        </w:rPr>
        <w:t>
                                    (наименование банка)</w:t>
      </w:r>
    </w:p>
    <w:p>
      <w:pPr>
        <w:spacing w:after="0"/>
        <w:ind w:left="0"/>
        <w:jc w:val="both"/>
      </w:pPr>
      <w:r>
        <w:rPr>
          <w:rFonts w:ascii="Times New Roman"/>
          <w:b w:val="false"/>
          <w:i w:val="false"/>
          <w:color w:val="000000"/>
          <w:sz w:val="28"/>
        </w:rPr>
        <w:t>
                                                      (в тысячах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09"/>
        <w:gridCol w:w="1182"/>
        <w:gridCol w:w="5151"/>
        <w:gridCol w:w="680"/>
        <w:gridCol w:w="680"/>
        <w:gridCol w:w="1058"/>
        <w:gridCol w:w="680"/>
        <w:gridCol w:w="1060"/>
      </w:tblGrid>
      <w:tr>
        <w:trPr>
          <w:trHeight w:val="30" w:hRule="atLeast"/>
        </w:trPr>
        <w:tc>
          <w:tcPr>
            <w:tcW w:w="18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1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депозитора (кредитора)</w:t>
            </w:r>
          </w:p>
        </w:tc>
        <w:tc>
          <w:tcPr>
            <w:tcW w:w="51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Бизнес-идентификационный номер (для юридического лица) или индивидуальный идентификационный номер (для физического лица, в том числе индивидуального предпринимателя при наличии)</w:t>
            </w:r>
          </w:p>
        </w:tc>
        <w:tc>
          <w:tcPr>
            <w:tcW w:w="6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отрасли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Корреспондентские/текущие счета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до востребования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в иностранной валюте</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в иностранной валюте</w:t>
            </w:r>
          </w:p>
        </w:tc>
      </w:tr>
      <w:tr>
        <w:trPr>
          <w:trHeight w:val="30" w:hRule="atLeast"/>
        </w:trPr>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5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0"/>
        <w:gridCol w:w="1277"/>
        <w:gridCol w:w="1273"/>
        <w:gridCol w:w="1277"/>
        <w:gridCol w:w="1273"/>
        <w:gridCol w:w="1277"/>
        <w:gridCol w:w="1274"/>
        <w:gridCol w:w="1277"/>
        <w:gridCol w:w="1274"/>
        <w:gridCol w:w="127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Условный вклад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Срочный вклад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Облигации и другие ценные бумаги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привлеченные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в иностранной валюте</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в иностранной валюте</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в иностранной валюте</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в иностранной валюте</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в иностранной валюте</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Первый руководитель (на период его отсутствия – лицо, его замещающее)</w:t>
      </w:r>
    </w:p>
    <w:p>
      <w:pPr>
        <w:spacing w:after="0"/>
        <w:ind w:left="0"/>
        <w:jc w:val="both"/>
      </w:pPr>
      <w:r>
        <w:rPr>
          <w:rFonts w:ascii="Times New Roman"/>
          <w:b w:val="false"/>
          <w:i w:val="false"/>
          <w:color w:val="000000"/>
          <w:sz w:val="28"/>
        </w:rPr>
        <w:t>
      _____________________________________________   _______________</w:t>
      </w:r>
    </w:p>
    <w:p>
      <w:pPr>
        <w:spacing w:after="0"/>
        <w:ind w:left="0"/>
        <w:jc w:val="both"/>
      </w:pPr>
      <w:r>
        <w:rPr>
          <w:rFonts w:ascii="Times New Roman"/>
          <w:b w:val="false"/>
          <w:i w:val="false"/>
          <w:color w:val="000000"/>
          <w:sz w:val="28"/>
        </w:rPr>
        <w:t>
        фамилия, имя, отчество (при его наличии)          подпись</w:t>
      </w:r>
    </w:p>
    <w:p>
      <w:pPr>
        <w:spacing w:after="0"/>
        <w:ind w:left="0"/>
        <w:jc w:val="both"/>
      </w:pPr>
      <w:r>
        <w:rPr>
          <w:rFonts w:ascii="Times New Roman"/>
          <w:b w:val="false"/>
          <w:i w:val="false"/>
          <w:color w:val="000000"/>
          <w:sz w:val="28"/>
        </w:rPr>
        <w:t>
      Главный бухгалтер ______________________________ ______________</w:t>
      </w:r>
    </w:p>
    <w:p>
      <w:pPr>
        <w:spacing w:after="0"/>
        <w:ind w:left="0"/>
        <w:jc w:val="both"/>
      </w:pPr>
      <w:r>
        <w:rPr>
          <w:rFonts w:ascii="Times New Roman"/>
          <w:b w:val="false"/>
          <w:i w:val="false"/>
          <w:color w:val="000000"/>
          <w:sz w:val="28"/>
        </w:rPr>
        <w:t>
              фамилия, имя, отчество (при его наличии)    подпись</w:t>
      </w:r>
    </w:p>
    <w:p>
      <w:pPr>
        <w:spacing w:after="0"/>
        <w:ind w:left="0"/>
        <w:jc w:val="both"/>
      </w:pPr>
      <w:r>
        <w:rPr>
          <w:rFonts w:ascii="Times New Roman"/>
          <w:b w:val="false"/>
          <w:i w:val="false"/>
          <w:color w:val="000000"/>
          <w:sz w:val="28"/>
        </w:rPr>
        <w:t>
      Исполнитель: ___________________________________ ________ _________</w:t>
      </w:r>
    </w:p>
    <w:p>
      <w:pPr>
        <w:spacing w:after="0"/>
        <w:ind w:left="0"/>
        <w:jc w:val="both"/>
      </w:pPr>
      <w:r>
        <w:rPr>
          <w:rFonts w:ascii="Times New Roman"/>
          <w:b w:val="false"/>
          <w:i w:val="false"/>
          <w:color w:val="000000"/>
          <w:sz w:val="28"/>
        </w:rPr>
        <w:t>
                    должность, фамилия, имя, отчество   подпись  телефон</w:t>
      </w:r>
    </w:p>
    <w:p>
      <w:pPr>
        <w:spacing w:after="0"/>
        <w:ind w:left="0"/>
        <w:jc w:val="both"/>
      </w:pPr>
      <w:r>
        <w:rPr>
          <w:rFonts w:ascii="Times New Roman"/>
          <w:b w:val="false"/>
          <w:i w:val="false"/>
          <w:color w:val="000000"/>
          <w:sz w:val="28"/>
        </w:rPr>
        <w:t>
                            (при его наличии)</w:t>
      </w:r>
    </w:p>
    <w:p>
      <w:pPr>
        <w:spacing w:after="0"/>
        <w:ind w:left="0"/>
        <w:jc w:val="both"/>
      </w:pPr>
      <w:r>
        <w:rPr>
          <w:rFonts w:ascii="Times New Roman"/>
          <w:b w:val="false"/>
          <w:i w:val="false"/>
          <w:color w:val="000000"/>
          <w:sz w:val="28"/>
        </w:rPr>
        <w:t>
      Дата подписания отчета "___" __________ 20___ года</w:t>
      </w:r>
    </w:p>
    <w:p>
      <w:pPr>
        <w:spacing w:after="0"/>
        <w:ind w:left="0"/>
        <w:jc w:val="both"/>
      </w:pPr>
      <w:r>
        <w:rPr>
          <w:rFonts w:ascii="Times New Roman"/>
          <w:b w:val="false"/>
          <w:i w:val="false"/>
          <w:color w:val="000000"/>
          <w:sz w:val="28"/>
        </w:rPr>
        <w:t>
                                             Место для печати (при наличии)</w:t>
      </w:r>
    </w:p>
    <w:bookmarkStart w:name="z51" w:id="170"/>
    <w:p>
      <w:pPr>
        <w:spacing w:after="0"/>
        <w:ind w:left="0"/>
        <w:jc w:val="both"/>
      </w:pPr>
      <w:r>
        <w:rPr>
          <w:rFonts w:ascii="Times New Roman"/>
          <w:b w:val="false"/>
          <w:i w:val="false"/>
          <w:color w:val="000000"/>
          <w:sz w:val="28"/>
        </w:rPr>
        <w:t>
      Пояснение по заполнению формы,</w:t>
      </w:r>
    </w:p>
    <w:bookmarkEnd w:id="170"/>
    <w:p>
      <w:pPr>
        <w:spacing w:after="0"/>
        <w:ind w:left="0"/>
        <w:jc w:val="both"/>
      </w:pPr>
      <w:r>
        <w:rPr>
          <w:rFonts w:ascii="Times New Roman"/>
          <w:b w:val="false"/>
          <w:i w:val="false"/>
          <w:color w:val="000000"/>
          <w:sz w:val="28"/>
        </w:rPr>
        <w:t>
      предназначенной для сбора административных данных</w:t>
      </w:r>
    </w:p>
    <w:p>
      <w:pPr>
        <w:spacing w:after="0"/>
        <w:ind w:left="0"/>
        <w:jc w:val="both"/>
      </w:pPr>
      <w:r>
        <w:rPr>
          <w:rFonts w:ascii="Times New Roman"/>
          <w:b w:val="false"/>
          <w:i w:val="false"/>
          <w:color w:val="000000"/>
          <w:sz w:val="28"/>
        </w:rPr>
        <w:t>
      Отчет об основных источниках привлеченных денег</w:t>
      </w:r>
    </w:p>
    <w:p>
      <w:pPr>
        <w:spacing w:after="0"/>
        <w:ind w:left="0"/>
        <w:jc w:val="both"/>
      </w:pPr>
      <w:r>
        <w:rPr>
          <w:rFonts w:ascii="Times New Roman"/>
          <w:b w:val="false"/>
          <w:i w:val="false"/>
          <w:color w:val="000000"/>
          <w:sz w:val="28"/>
        </w:rPr>
        <w:t xml:space="preserve">
      1. Общие положения </w:t>
      </w:r>
    </w:p>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"Отчет об основных источниках привлеченных денег" (далее - Форма).</w:t>
      </w:r>
    </w:p>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w:t>
      </w:r>
      <w:r>
        <w:rPr>
          <w:rFonts w:ascii="Times New Roman"/>
          <w:b w:val="false"/>
          <w:i w:val="false"/>
          <w:color w:val="000000"/>
          <w:sz w:val="28"/>
        </w:rPr>
        <w:t xml:space="preserve"> пункта 1 статьи 9 Закона Республики Казахстан от 4 июля 2003 года "О государственном регулировании, контроле и надзоре финансового рынка и финансовых организаций".</w:t>
      </w:r>
    </w:p>
    <w:p>
      <w:pPr>
        <w:spacing w:after="0"/>
        <w:ind w:left="0"/>
        <w:jc w:val="both"/>
      </w:pPr>
      <w:r>
        <w:rPr>
          <w:rFonts w:ascii="Times New Roman"/>
          <w:b w:val="false"/>
          <w:i w:val="false"/>
          <w:color w:val="000000"/>
          <w:sz w:val="28"/>
        </w:rPr>
        <w:t xml:space="preserve">
      3. Форма составляется ежеквартально банками второго уровня Республики Казахстан и заполняется по состоянию на конец отчетного периода. Данные в Форме заполняются в тысячах тенге. Сумма менее пятисот тенге округляется до нуля, а сумма, равная пятистам тенге и выше, округляется до тысячи тенге. </w:t>
      </w:r>
    </w:p>
    <w:p>
      <w:pPr>
        <w:spacing w:after="0"/>
        <w:ind w:left="0"/>
        <w:jc w:val="both"/>
      </w:pPr>
      <w:r>
        <w:rPr>
          <w:rFonts w:ascii="Times New Roman"/>
          <w:b w:val="false"/>
          <w:i w:val="false"/>
          <w:color w:val="000000"/>
          <w:sz w:val="28"/>
        </w:rPr>
        <w:t>
      4. Форму подписывает первый руководитель (на период его отсутствия - лицо, его замещающее), главный бухгалтер и исполнитель.</w:t>
      </w:r>
    </w:p>
    <w:p>
      <w:pPr>
        <w:spacing w:after="0"/>
        <w:ind w:left="0"/>
        <w:jc w:val="both"/>
      </w:pPr>
      <w:r>
        <w:rPr>
          <w:rFonts w:ascii="Times New Roman"/>
          <w:b w:val="false"/>
          <w:i w:val="false"/>
          <w:color w:val="000000"/>
          <w:sz w:val="28"/>
        </w:rPr>
        <w:t>
      2. Пояснение по заполнению Формы</w:t>
      </w:r>
    </w:p>
    <w:p>
      <w:pPr>
        <w:spacing w:after="0"/>
        <w:ind w:left="0"/>
        <w:jc w:val="both"/>
      </w:pPr>
      <w:r>
        <w:rPr>
          <w:rFonts w:ascii="Times New Roman"/>
          <w:b w:val="false"/>
          <w:i w:val="false"/>
          <w:color w:val="000000"/>
          <w:sz w:val="28"/>
        </w:rPr>
        <w:t>
      5. При заполнении Формы банки раскрывают 25 крупнейших депозиторов (кредиторов) банка в разрезе физических и юридических лиц (крупнейшими депозиторами (кредиторами) банка являются лица, перед которыми у банка в совокупности имеется наибольшая сумма обязательств). Сведения в Форме приводятся в порядке убывания совокупной суммы обязательств банка перед каждым депозитором (кредитором).</w:t>
      </w:r>
    </w:p>
    <w:p>
      <w:pPr>
        <w:spacing w:after="0"/>
        <w:ind w:left="0"/>
        <w:jc w:val="both"/>
      </w:pPr>
      <w:r>
        <w:rPr>
          <w:rFonts w:ascii="Times New Roman"/>
          <w:b w:val="false"/>
          <w:i w:val="false"/>
          <w:color w:val="000000"/>
          <w:sz w:val="28"/>
        </w:rPr>
        <w:t>
      6. В Форме указывается сумма основного долга привлеченных Банком денег.</w:t>
      </w:r>
    </w:p>
    <w:p>
      <w:pPr>
        <w:spacing w:after="0"/>
        <w:ind w:left="0"/>
        <w:jc w:val="both"/>
      </w:pPr>
      <w:r>
        <w:rPr>
          <w:rFonts w:ascii="Times New Roman"/>
          <w:b w:val="false"/>
          <w:i w:val="false"/>
          <w:color w:val="000000"/>
          <w:sz w:val="28"/>
        </w:rPr>
        <w:t>
      7. В случае наличия у банка обязательств перед юридическим лицом, которое входит в число 25 крупнейших депозиторов (кредиторов) банка, и обязательств перед крупными участниками (доля участия которых составляет 10 и более процентов)/дочерними организациями данного лица, в Форме указываются также сведения по крупным участникам (доля участия которых составляет 10 и более процентов)/дочерним организациям в соответствующих подпунктах Формы.</w:t>
      </w:r>
    </w:p>
    <w:p>
      <w:pPr>
        <w:spacing w:after="0"/>
        <w:ind w:left="0"/>
        <w:jc w:val="both"/>
      </w:pPr>
      <w:r>
        <w:rPr>
          <w:rFonts w:ascii="Times New Roman"/>
          <w:b w:val="false"/>
          <w:i w:val="false"/>
          <w:color w:val="000000"/>
          <w:sz w:val="28"/>
        </w:rPr>
        <w:t>
      8. В случае наличия у банка обязательств перед юридическим лицом и его крупными участниками (доля участия которых составляет 10 и более процентов)/дочерними организациями, которые в совокупности входят в число 25 крупнейших депозиторов (кредиторов) банка, указываются сведения по данному лицу и его крупным участникам (доля участия которых составляет 10 и более процентов)/дочерним организациям.</w:t>
      </w:r>
    </w:p>
    <w:p>
      <w:pPr>
        <w:spacing w:after="0"/>
        <w:ind w:left="0"/>
        <w:jc w:val="both"/>
      </w:pPr>
      <w:r>
        <w:rPr>
          <w:rFonts w:ascii="Times New Roman"/>
          <w:b w:val="false"/>
          <w:i w:val="false"/>
          <w:color w:val="000000"/>
          <w:sz w:val="28"/>
        </w:rPr>
        <w:t>
      9. По физическим лицам графа 2 не заполняется.</w:t>
      </w:r>
    </w:p>
    <w:p>
      <w:pPr>
        <w:spacing w:after="0"/>
        <w:ind w:left="0"/>
        <w:jc w:val="both"/>
      </w:pPr>
      <w:r>
        <w:rPr>
          <w:rFonts w:ascii="Times New Roman"/>
          <w:b w:val="false"/>
          <w:i w:val="false"/>
          <w:color w:val="000000"/>
          <w:sz w:val="28"/>
        </w:rPr>
        <w:t>
      10. В случае отсутствия сведений Форма представляется с нулевыми остатками.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8 мая 2015 года № 76 </w:t>
            </w:r>
          </w:p>
        </w:tc>
      </w:tr>
    </w:tbl>
    <w:p>
      <w:pPr>
        <w:spacing w:after="0"/>
        <w:ind w:left="0"/>
        <w:jc w:val="both"/>
      </w:pPr>
      <w:r>
        <w:rPr>
          <w:rFonts w:ascii="Times New Roman"/>
          <w:b w:val="false"/>
          <w:i w:val="false"/>
          <w:color w:val="000000"/>
          <w:sz w:val="28"/>
        </w:rPr>
        <w:t>
      Форма, предназначенная для сбора административных данных</w:t>
      </w:r>
    </w:p>
    <w:p>
      <w:pPr>
        <w:spacing w:after="0"/>
        <w:ind w:left="0"/>
        <w:jc w:val="both"/>
      </w:pPr>
      <w:r>
        <w:rPr>
          <w:rFonts w:ascii="Times New Roman"/>
          <w:b w:val="false"/>
          <w:i w:val="false"/>
          <w:color w:val="000000"/>
          <w:sz w:val="28"/>
        </w:rPr>
        <w:t>
      Отчет о полученных и непогашенных внешних заимствованиях, в том числе</w:t>
      </w:r>
    </w:p>
    <w:p>
      <w:pPr>
        <w:spacing w:after="0"/>
        <w:ind w:left="0"/>
        <w:jc w:val="both"/>
      </w:pPr>
      <w:r>
        <w:rPr>
          <w:rFonts w:ascii="Times New Roman"/>
          <w:b w:val="false"/>
          <w:i w:val="false"/>
          <w:color w:val="000000"/>
          <w:sz w:val="28"/>
        </w:rPr>
        <w:t>
      привлеченных посредством дочерних организаций банков</w:t>
      </w:r>
    </w:p>
    <w:p>
      <w:pPr>
        <w:spacing w:after="0"/>
        <w:ind w:left="0"/>
        <w:jc w:val="both"/>
      </w:pPr>
      <w:r>
        <w:rPr>
          <w:rFonts w:ascii="Times New Roman"/>
          <w:b w:val="false"/>
          <w:i w:val="false"/>
          <w:color w:val="000000"/>
          <w:sz w:val="28"/>
        </w:rPr>
        <w:t>
            Отчетный период: по состоянию на "___" "___________" 20__ года</w:t>
      </w:r>
    </w:p>
    <w:p>
      <w:pPr>
        <w:spacing w:after="0"/>
        <w:ind w:left="0"/>
        <w:jc w:val="both"/>
      </w:pPr>
      <w:r>
        <w:rPr>
          <w:rFonts w:ascii="Times New Roman"/>
          <w:b w:val="false"/>
          <w:i w:val="false"/>
          <w:color w:val="000000"/>
          <w:sz w:val="28"/>
        </w:rPr>
        <w:t>
      Индекс: ФС_ВЗ</w:t>
      </w:r>
    </w:p>
    <w:p>
      <w:pPr>
        <w:spacing w:after="0"/>
        <w:ind w:left="0"/>
        <w:jc w:val="both"/>
      </w:pPr>
      <w:r>
        <w:rPr>
          <w:rFonts w:ascii="Times New Roman"/>
          <w:b w:val="false"/>
          <w:i w:val="false"/>
          <w:color w:val="000000"/>
          <w:sz w:val="28"/>
        </w:rPr>
        <w:t>
      Периодичность: ежеквартальная</w:t>
      </w:r>
    </w:p>
    <w:p>
      <w:pPr>
        <w:spacing w:after="0"/>
        <w:ind w:left="0"/>
        <w:jc w:val="both"/>
      </w:pPr>
      <w:r>
        <w:rPr>
          <w:rFonts w:ascii="Times New Roman"/>
          <w:b w:val="false"/>
          <w:i w:val="false"/>
          <w:color w:val="000000"/>
          <w:sz w:val="28"/>
        </w:rPr>
        <w:t>
      Представляет: банк второго уровня Республики Казахстан</w:t>
      </w:r>
    </w:p>
    <w:p>
      <w:pPr>
        <w:spacing w:after="0"/>
        <w:ind w:left="0"/>
        <w:jc w:val="both"/>
      </w:pPr>
      <w:r>
        <w:rPr>
          <w:rFonts w:ascii="Times New Roman"/>
          <w:b w:val="false"/>
          <w:i w:val="false"/>
          <w:color w:val="000000"/>
          <w:sz w:val="28"/>
        </w:rPr>
        <w:t>
      Куда представляется форма: Национальный Банк Республики Казахстан</w:t>
      </w:r>
    </w:p>
    <w:p>
      <w:pPr>
        <w:spacing w:after="0"/>
        <w:ind w:left="0"/>
        <w:jc w:val="both"/>
      </w:pPr>
      <w:r>
        <w:rPr>
          <w:rFonts w:ascii="Times New Roman"/>
          <w:b w:val="false"/>
          <w:i w:val="false"/>
          <w:color w:val="000000"/>
          <w:sz w:val="28"/>
        </w:rPr>
        <w:t>
      Срок представления:</w:t>
      </w:r>
    </w:p>
    <w:p>
      <w:pPr>
        <w:spacing w:after="0"/>
        <w:ind w:left="0"/>
        <w:jc w:val="both"/>
      </w:pPr>
      <w:r>
        <w:rPr>
          <w:rFonts w:ascii="Times New Roman"/>
          <w:b w:val="false"/>
          <w:i w:val="false"/>
          <w:color w:val="000000"/>
          <w:sz w:val="28"/>
        </w:rPr>
        <w:t>
      банками второго уровня - ежеквартально не позднее пятнадцатого числа месяца, следующего за отчетным кварталом;</w:t>
      </w:r>
    </w:p>
    <w:p>
      <w:pPr>
        <w:spacing w:after="0"/>
        <w:ind w:left="0"/>
        <w:jc w:val="both"/>
      </w:pPr>
      <w:r>
        <w:rPr>
          <w:rFonts w:ascii="Times New Roman"/>
          <w:b w:val="false"/>
          <w:i w:val="false"/>
          <w:color w:val="000000"/>
          <w:sz w:val="28"/>
        </w:rPr>
        <w:t xml:space="preserve">
      родительским банком второго уровня, осуществившим операцию по одновременной передаче активов и обязательств между родительским банком и дочерним банком, в отношении которого проведена реструктуризация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31 августа 1995 года "О банках и банковской деятельности в Республике Казахстан" до 1 февраля 2016 года, - ежеквартально не позднее двадцатого числа квартала, следующего за отчетным кварталом.</w:t>
      </w:r>
    </w:p>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___________________</w:t>
      </w:r>
    </w:p>
    <w:p>
      <w:pPr>
        <w:spacing w:after="0"/>
        <w:ind w:left="0"/>
        <w:jc w:val="both"/>
      </w:pPr>
      <w:r>
        <w:rPr>
          <w:rFonts w:ascii="Times New Roman"/>
          <w:b w:val="false"/>
          <w:i w:val="false"/>
          <w:color w:val="000000"/>
          <w:sz w:val="28"/>
        </w:rPr>
        <w:t>
                              (наименование банка)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2"/>
        <w:gridCol w:w="1210"/>
        <w:gridCol w:w="1826"/>
        <w:gridCol w:w="2959"/>
        <w:gridCol w:w="4087"/>
        <w:gridCol w:w="1726"/>
      </w:tblGrid>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кредитора-нерезидента</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кредитора - нерезидента</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привлеченные банком посредством дочерней организации специального назначения</w:t>
            </w:r>
          </w:p>
        </w:tc>
        <w:tc>
          <w:tcPr>
            <w:tcW w:w="4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заимствования (займы, гранты, облигации и так далее)</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заимствования по условиям договора</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67"/>
        <w:gridCol w:w="1567"/>
        <w:gridCol w:w="2003"/>
        <w:gridCol w:w="2003"/>
        <w:gridCol w:w="2726"/>
        <w:gridCol w:w="2434"/>
      </w:tblGrid>
      <w:tr>
        <w:trPr>
          <w:trHeight w:val="30" w:hRule="atLeast"/>
        </w:trPr>
        <w:tc>
          <w:tcPr>
            <w:tcW w:w="15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договора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Срок действия договора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Сумма заимствования по условиям договора </w:t>
            </w:r>
          </w:p>
        </w:tc>
      </w:tr>
      <w:tr>
        <w:trPr>
          <w:trHeight w:val="30" w:hRule="atLeast"/>
        </w:trPr>
        <w:tc>
          <w:tcPr>
            <w:tcW w:w="0" w:type="auto"/>
            <w:vMerge/>
            <w:tcBorders>
              <w:top w:val="nil"/>
              <w:left w:val="single" w:color="cfcfcf" w:sz="5"/>
              <w:bottom w:val="single" w:color="cfcfcf" w:sz="5"/>
              <w:right w:val="single" w:color="cfcfcf" w:sz="5"/>
            </w:tcBorders>
          </w:tcP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дата начала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конечного срока погашения</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окончания срока пролонгации</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вид валюты </w:t>
            </w:r>
          </w:p>
        </w:tc>
      </w:tr>
      <w:tr>
        <w:trPr>
          <w:trHeight w:val="30" w:hRule="atLeast"/>
        </w:trPr>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13"/>
        <w:gridCol w:w="1814"/>
        <w:gridCol w:w="2143"/>
        <w:gridCol w:w="1814"/>
        <w:gridCol w:w="2032"/>
        <w:gridCol w:w="2684"/>
      </w:tblGrid>
      <w:tr>
        <w:trPr>
          <w:trHeight w:val="30" w:hRule="atLeast"/>
        </w:trPr>
        <w:tc>
          <w:tcPr>
            <w:tcW w:w="1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вознаграждения</w:t>
            </w:r>
          </w:p>
        </w:tc>
        <w:tc>
          <w:tcPr>
            <w:tcW w:w="18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Порядок погашения основного долга</w:t>
            </w:r>
          </w:p>
        </w:tc>
        <w:tc>
          <w:tcPr>
            <w:tcW w:w="21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 требования кредитора досрочного погашения займа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w:t>
            </w:r>
          </w:p>
        </w:tc>
        <w:tc>
          <w:tcPr>
            <w:tcW w:w="2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Получено заемных средств (тысяч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c>
          <w:tcPr>
            <w:tcW w:w="0" w:type="auto"/>
            <w:vMerge/>
            <w:tcBorders>
              <w:top w:val="nil"/>
              <w:left w:val="single" w:color="cfcfcf" w:sz="5"/>
              <w:bottom w:val="single" w:color="cfcfcf" w:sz="5"/>
              <w:right w:val="single" w:color="cfcfcf" w:sz="5"/>
            </w:tcBorders>
          </w:tcP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44"/>
        <w:gridCol w:w="2444"/>
        <w:gridCol w:w="2445"/>
        <w:gridCol w:w="2307"/>
        <w:gridCol w:w="2060"/>
      </w:tblGrid>
      <w:tr>
        <w:trPr>
          <w:trHeight w:val="30" w:hRule="atLeast"/>
        </w:trPr>
        <w:tc>
          <w:tcPr>
            <w:tcW w:w="30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Освоено заемных средств (тысяч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Погашено основного долга с начала получения заемных средств (тысяч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основного долга заемных средств на конец отчетного периода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Всего </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отчетном месяце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балансового счета</w:t>
            </w:r>
          </w:p>
        </w:tc>
      </w:tr>
      <w:tr>
        <w:trPr>
          <w:trHeight w:val="30" w:hRule="atLeast"/>
        </w:trPr>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Первый руководитель (на период его отсутствия – лицо, его замещающее)</w:t>
      </w:r>
    </w:p>
    <w:p>
      <w:pPr>
        <w:spacing w:after="0"/>
        <w:ind w:left="0"/>
        <w:jc w:val="both"/>
      </w:pPr>
      <w:r>
        <w:rPr>
          <w:rFonts w:ascii="Times New Roman"/>
          <w:b w:val="false"/>
          <w:i w:val="false"/>
          <w:color w:val="000000"/>
          <w:sz w:val="28"/>
        </w:rPr>
        <w:t>
      _____________________________________________   _______________</w:t>
      </w:r>
    </w:p>
    <w:p>
      <w:pPr>
        <w:spacing w:after="0"/>
        <w:ind w:left="0"/>
        <w:jc w:val="both"/>
      </w:pPr>
      <w:r>
        <w:rPr>
          <w:rFonts w:ascii="Times New Roman"/>
          <w:b w:val="false"/>
          <w:i w:val="false"/>
          <w:color w:val="000000"/>
          <w:sz w:val="28"/>
        </w:rPr>
        <w:t>
        фамилия, имя, отчество (при его наличии)          подпись</w:t>
      </w:r>
    </w:p>
    <w:p>
      <w:pPr>
        <w:spacing w:after="0"/>
        <w:ind w:left="0"/>
        <w:jc w:val="both"/>
      </w:pPr>
      <w:r>
        <w:rPr>
          <w:rFonts w:ascii="Times New Roman"/>
          <w:b w:val="false"/>
          <w:i w:val="false"/>
          <w:color w:val="000000"/>
          <w:sz w:val="28"/>
        </w:rPr>
        <w:t>
      Главный бухгалтер ______________________________ ______________</w:t>
      </w:r>
    </w:p>
    <w:p>
      <w:pPr>
        <w:spacing w:after="0"/>
        <w:ind w:left="0"/>
        <w:jc w:val="both"/>
      </w:pPr>
      <w:r>
        <w:rPr>
          <w:rFonts w:ascii="Times New Roman"/>
          <w:b w:val="false"/>
          <w:i w:val="false"/>
          <w:color w:val="000000"/>
          <w:sz w:val="28"/>
        </w:rPr>
        <w:t>
              фамилия, имя, отчество (при его наличии)    подпись</w:t>
      </w:r>
    </w:p>
    <w:p>
      <w:pPr>
        <w:spacing w:after="0"/>
        <w:ind w:left="0"/>
        <w:jc w:val="both"/>
      </w:pPr>
      <w:r>
        <w:rPr>
          <w:rFonts w:ascii="Times New Roman"/>
          <w:b w:val="false"/>
          <w:i w:val="false"/>
          <w:color w:val="000000"/>
          <w:sz w:val="28"/>
        </w:rPr>
        <w:t>
      Исполнитель: ___________________________________ ________ _________</w:t>
      </w:r>
    </w:p>
    <w:p>
      <w:pPr>
        <w:spacing w:after="0"/>
        <w:ind w:left="0"/>
        <w:jc w:val="both"/>
      </w:pPr>
      <w:r>
        <w:rPr>
          <w:rFonts w:ascii="Times New Roman"/>
          <w:b w:val="false"/>
          <w:i w:val="false"/>
          <w:color w:val="000000"/>
          <w:sz w:val="28"/>
        </w:rPr>
        <w:t>
                    должность, фамилия, имя, отчество   подпись  телефон</w:t>
      </w:r>
    </w:p>
    <w:p>
      <w:pPr>
        <w:spacing w:after="0"/>
        <w:ind w:left="0"/>
        <w:jc w:val="both"/>
      </w:pPr>
      <w:r>
        <w:rPr>
          <w:rFonts w:ascii="Times New Roman"/>
          <w:b w:val="false"/>
          <w:i w:val="false"/>
          <w:color w:val="000000"/>
          <w:sz w:val="28"/>
        </w:rPr>
        <w:t>
                            (при его наличии)</w:t>
      </w:r>
    </w:p>
    <w:p>
      <w:pPr>
        <w:spacing w:after="0"/>
        <w:ind w:left="0"/>
        <w:jc w:val="both"/>
      </w:pPr>
      <w:r>
        <w:rPr>
          <w:rFonts w:ascii="Times New Roman"/>
          <w:b w:val="false"/>
          <w:i w:val="false"/>
          <w:color w:val="000000"/>
          <w:sz w:val="28"/>
        </w:rPr>
        <w:t>
      Дата подписания отчета "___" __________ 20___ года</w:t>
      </w:r>
    </w:p>
    <w:p>
      <w:pPr>
        <w:spacing w:after="0"/>
        <w:ind w:left="0"/>
        <w:jc w:val="both"/>
      </w:pPr>
      <w:r>
        <w:rPr>
          <w:rFonts w:ascii="Times New Roman"/>
          <w:b w:val="false"/>
          <w:i w:val="false"/>
          <w:color w:val="000000"/>
          <w:sz w:val="28"/>
        </w:rPr>
        <w:t>
                                             Место для печати (при наличии)</w:t>
      </w:r>
    </w:p>
    <w:bookmarkStart w:name="z53" w:id="171"/>
    <w:p>
      <w:pPr>
        <w:spacing w:after="0"/>
        <w:ind w:left="0"/>
        <w:jc w:val="both"/>
      </w:pPr>
      <w:r>
        <w:rPr>
          <w:rFonts w:ascii="Times New Roman"/>
          <w:b w:val="false"/>
          <w:i w:val="false"/>
          <w:color w:val="000000"/>
          <w:sz w:val="28"/>
        </w:rPr>
        <w:t>
      Пояснение по заполнению формы,</w:t>
      </w:r>
    </w:p>
    <w:bookmarkEnd w:id="171"/>
    <w:p>
      <w:pPr>
        <w:spacing w:after="0"/>
        <w:ind w:left="0"/>
        <w:jc w:val="both"/>
      </w:pPr>
      <w:r>
        <w:rPr>
          <w:rFonts w:ascii="Times New Roman"/>
          <w:b w:val="false"/>
          <w:i w:val="false"/>
          <w:color w:val="000000"/>
          <w:sz w:val="28"/>
        </w:rPr>
        <w:t>
      предназначенной для сбора административных данных</w:t>
      </w:r>
    </w:p>
    <w:p>
      <w:pPr>
        <w:spacing w:after="0"/>
        <w:ind w:left="0"/>
        <w:jc w:val="both"/>
      </w:pPr>
      <w:r>
        <w:rPr>
          <w:rFonts w:ascii="Times New Roman"/>
          <w:b w:val="false"/>
          <w:i w:val="false"/>
          <w:color w:val="000000"/>
          <w:sz w:val="28"/>
        </w:rPr>
        <w:t>
      Отчет о полученных и непогашенных внешних заимствованиях, в том числе</w:t>
      </w:r>
    </w:p>
    <w:p>
      <w:pPr>
        <w:spacing w:after="0"/>
        <w:ind w:left="0"/>
        <w:jc w:val="both"/>
      </w:pPr>
      <w:r>
        <w:rPr>
          <w:rFonts w:ascii="Times New Roman"/>
          <w:b w:val="false"/>
          <w:i w:val="false"/>
          <w:color w:val="000000"/>
          <w:sz w:val="28"/>
        </w:rPr>
        <w:t>
      привлеченных посредством дочерних организаций банков</w:t>
      </w:r>
    </w:p>
    <w:p>
      <w:pPr>
        <w:spacing w:after="0"/>
        <w:ind w:left="0"/>
        <w:jc w:val="both"/>
      </w:pPr>
      <w:r>
        <w:rPr>
          <w:rFonts w:ascii="Times New Roman"/>
          <w:b w:val="false"/>
          <w:i w:val="false"/>
          <w:color w:val="000000"/>
          <w:sz w:val="28"/>
        </w:rPr>
        <w:t>
      1. Общие положения</w:t>
      </w:r>
    </w:p>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"Отчет о полученных и непогашенных внешних заимствованиях, в том числе привлеченных посредством дочерних организаций банков" (далее - Форма).</w:t>
      </w:r>
    </w:p>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w:t>
      </w:r>
      <w:r>
        <w:rPr>
          <w:rFonts w:ascii="Times New Roman"/>
          <w:b w:val="false"/>
          <w:i w:val="false"/>
          <w:color w:val="000000"/>
          <w:sz w:val="28"/>
        </w:rPr>
        <w:t xml:space="preserve"> пункта 1 статьи 9 Закона Республики Казахстан от 4 июля 2003 года "О государственном регулировании, контроле и надзоре финансового рынка и финансовых организаций".</w:t>
      </w:r>
    </w:p>
    <w:p>
      <w:pPr>
        <w:spacing w:after="0"/>
        <w:ind w:left="0"/>
        <w:jc w:val="both"/>
      </w:pPr>
      <w:r>
        <w:rPr>
          <w:rFonts w:ascii="Times New Roman"/>
          <w:b w:val="false"/>
          <w:i w:val="false"/>
          <w:color w:val="000000"/>
          <w:sz w:val="28"/>
        </w:rPr>
        <w:t xml:space="preserve">
      3. Форма составляется ежеквартально банками второго уровня Республики Казахстан и заполняется по состоянию на конец отчетного периода. Данные в Форме заполняются в тысячах тенге. Сумма менее пятисот тенге округляется до нуля, а сумма, равная пятистам тенге и выше, округляется до тысячи тенге. </w:t>
      </w:r>
    </w:p>
    <w:p>
      <w:pPr>
        <w:spacing w:after="0"/>
        <w:ind w:left="0"/>
        <w:jc w:val="both"/>
      </w:pPr>
      <w:r>
        <w:rPr>
          <w:rFonts w:ascii="Times New Roman"/>
          <w:b w:val="false"/>
          <w:i w:val="false"/>
          <w:color w:val="000000"/>
          <w:sz w:val="28"/>
        </w:rPr>
        <w:t>
      4. Форму подписывает первый руководитель (на период его отсутствия - лицо, его замещающее), главный бухгалтер и исполнитель.</w:t>
      </w:r>
    </w:p>
    <w:p>
      <w:pPr>
        <w:spacing w:after="0"/>
        <w:ind w:left="0"/>
        <w:jc w:val="both"/>
      </w:pPr>
      <w:r>
        <w:rPr>
          <w:rFonts w:ascii="Times New Roman"/>
          <w:b w:val="false"/>
          <w:i w:val="false"/>
          <w:color w:val="000000"/>
          <w:sz w:val="28"/>
        </w:rPr>
        <w:t>
      2. Пояснение по заполнению Формы</w:t>
      </w:r>
    </w:p>
    <w:p>
      <w:pPr>
        <w:spacing w:after="0"/>
        <w:ind w:left="0"/>
        <w:jc w:val="both"/>
      </w:pPr>
      <w:r>
        <w:rPr>
          <w:rFonts w:ascii="Times New Roman"/>
          <w:b w:val="false"/>
          <w:i w:val="false"/>
          <w:color w:val="000000"/>
          <w:sz w:val="28"/>
        </w:rPr>
        <w:t>
      5. Форма раскрывает структуру по привлеченным и непогашенным банком внешним заимствованиям по состоянию на отчетную дату.</w:t>
      </w:r>
    </w:p>
    <w:p>
      <w:pPr>
        <w:spacing w:after="0"/>
        <w:ind w:left="0"/>
        <w:jc w:val="both"/>
      </w:pPr>
      <w:r>
        <w:rPr>
          <w:rFonts w:ascii="Times New Roman"/>
          <w:b w:val="false"/>
          <w:i w:val="false"/>
          <w:color w:val="000000"/>
          <w:sz w:val="28"/>
        </w:rPr>
        <w:t>
      6. Внешние заимствования включают обязательства банка перед нерезидентами:</w:t>
      </w:r>
    </w:p>
    <w:p>
      <w:pPr>
        <w:spacing w:after="0"/>
        <w:ind w:left="0"/>
        <w:jc w:val="both"/>
      </w:pPr>
      <w:r>
        <w:rPr>
          <w:rFonts w:ascii="Times New Roman"/>
          <w:b w:val="false"/>
          <w:i w:val="false"/>
          <w:color w:val="000000"/>
          <w:sz w:val="28"/>
        </w:rPr>
        <w:t>
      1) по займам, полученным от банков и организаций, осуществляющих отдельные виды банковских операций, являющихся нерезидентами Республики Казахстан;</w:t>
      </w:r>
    </w:p>
    <w:p>
      <w:pPr>
        <w:spacing w:after="0"/>
        <w:ind w:left="0"/>
        <w:jc w:val="both"/>
      </w:pPr>
      <w:r>
        <w:rPr>
          <w:rFonts w:ascii="Times New Roman"/>
          <w:b w:val="false"/>
          <w:i w:val="false"/>
          <w:color w:val="000000"/>
          <w:sz w:val="28"/>
        </w:rPr>
        <w:t>
      2) по займам, полученным от международных финансовых организаций;</w:t>
      </w:r>
    </w:p>
    <w:p>
      <w:pPr>
        <w:spacing w:after="0"/>
        <w:ind w:left="0"/>
        <w:jc w:val="both"/>
      </w:pPr>
      <w:r>
        <w:rPr>
          <w:rFonts w:ascii="Times New Roman"/>
          <w:b w:val="false"/>
          <w:i w:val="false"/>
          <w:color w:val="000000"/>
          <w:sz w:val="28"/>
        </w:rPr>
        <w:t>
      3) по вкладам дочерних организаций специального назначения;</w:t>
      </w:r>
    </w:p>
    <w:p>
      <w:pPr>
        <w:spacing w:after="0"/>
        <w:ind w:left="0"/>
        <w:jc w:val="both"/>
      </w:pPr>
      <w:r>
        <w:rPr>
          <w:rFonts w:ascii="Times New Roman"/>
          <w:b w:val="false"/>
          <w:i w:val="false"/>
          <w:color w:val="000000"/>
          <w:sz w:val="28"/>
        </w:rPr>
        <w:t>
      4) по выпущенным в обращение долговым ценным бумагам, находящимся у нерезидентов Республики Казахстан;</w:t>
      </w:r>
    </w:p>
    <w:p>
      <w:pPr>
        <w:spacing w:after="0"/>
        <w:ind w:left="0"/>
        <w:jc w:val="both"/>
      </w:pPr>
      <w:r>
        <w:rPr>
          <w:rFonts w:ascii="Times New Roman"/>
          <w:b w:val="false"/>
          <w:i w:val="false"/>
          <w:color w:val="000000"/>
          <w:sz w:val="28"/>
        </w:rPr>
        <w:t>
      5) ценные бумаги, выпущенные банком посредством дочерних организаций специального назначения, в части гарантируемых банком сумм и учитываемых на бухгалтерском балансе банка;</w:t>
      </w:r>
    </w:p>
    <w:p>
      <w:pPr>
        <w:spacing w:after="0"/>
        <w:ind w:left="0"/>
        <w:jc w:val="both"/>
      </w:pPr>
      <w:r>
        <w:rPr>
          <w:rFonts w:ascii="Times New Roman"/>
          <w:b w:val="false"/>
          <w:i w:val="false"/>
          <w:color w:val="000000"/>
          <w:sz w:val="28"/>
        </w:rPr>
        <w:t>
      6) субординированный долг перед нерезидентами Республики Казахстан;</w:t>
      </w:r>
    </w:p>
    <w:p>
      <w:pPr>
        <w:spacing w:after="0"/>
        <w:ind w:left="0"/>
        <w:jc w:val="both"/>
      </w:pPr>
      <w:r>
        <w:rPr>
          <w:rFonts w:ascii="Times New Roman"/>
          <w:b w:val="false"/>
          <w:i w:val="false"/>
          <w:color w:val="000000"/>
          <w:sz w:val="28"/>
        </w:rPr>
        <w:t>
      7) операции "РЕПО" с нерезидентами Республики Казахстан;</w:t>
      </w:r>
    </w:p>
    <w:p>
      <w:pPr>
        <w:spacing w:after="0"/>
        <w:ind w:left="0"/>
        <w:jc w:val="both"/>
      </w:pPr>
      <w:r>
        <w:rPr>
          <w:rFonts w:ascii="Times New Roman"/>
          <w:b w:val="false"/>
          <w:i w:val="false"/>
          <w:color w:val="000000"/>
          <w:sz w:val="28"/>
        </w:rPr>
        <w:t>
      8) бессрочные финансовые инструменты у нерезидентов Республики Казахстан.</w:t>
      </w:r>
    </w:p>
    <w:p>
      <w:pPr>
        <w:spacing w:after="0"/>
        <w:ind w:left="0"/>
        <w:jc w:val="both"/>
      </w:pPr>
      <w:r>
        <w:rPr>
          <w:rFonts w:ascii="Times New Roman"/>
          <w:b w:val="false"/>
          <w:i w:val="false"/>
          <w:color w:val="000000"/>
          <w:sz w:val="28"/>
        </w:rPr>
        <w:t>
      7. В графе 14 в зависимости от наличия в договоре заимствования условия у кредитора права требования досрочного погашения обязательства указывается "да" / "нет".</w:t>
      </w:r>
    </w:p>
    <w:p>
      <w:pPr>
        <w:spacing w:after="0"/>
        <w:ind w:left="0"/>
        <w:jc w:val="both"/>
      </w:pPr>
      <w:r>
        <w:rPr>
          <w:rFonts w:ascii="Times New Roman"/>
          <w:b w:val="false"/>
          <w:i w:val="false"/>
          <w:color w:val="000000"/>
          <w:sz w:val="28"/>
        </w:rPr>
        <w:t>
      8. В случае, если заимствование по условиям договора является необеспеченным, графы 15, 16 не заполняются.</w:t>
      </w:r>
    </w:p>
    <w:p>
      <w:pPr>
        <w:spacing w:after="0"/>
        <w:ind w:left="0"/>
        <w:jc w:val="both"/>
      </w:pPr>
      <w:r>
        <w:rPr>
          <w:rFonts w:ascii="Times New Roman"/>
          <w:b w:val="false"/>
          <w:i w:val="false"/>
          <w:color w:val="000000"/>
          <w:sz w:val="28"/>
        </w:rPr>
        <w:t>
      9. Если по договору заимствования имеются одно или несколько видов обеспечения, то в графе 15 указываются все виды обеспечения, а в графе 16 указывается общая стоимость обеспечения.</w:t>
      </w:r>
    </w:p>
    <w:p>
      <w:pPr>
        <w:spacing w:after="0"/>
        <w:ind w:left="0"/>
        <w:jc w:val="both"/>
      </w:pPr>
      <w:r>
        <w:rPr>
          <w:rFonts w:ascii="Times New Roman"/>
          <w:b w:val="false"/>
          <w:i w:val="false"/>
          <w:color w:val="000000"/>
          <w:sz w:val="28"/>
        </w:rPr>
        <w:t>
      10. В графе 16 указывается рыночная стоимость обеспечения.</w:t>
      </w:r>
    </w:p>
    <w:p>
      <w:pPr>
        <w:spacing w:after="0"/>
        <w:ind w:left="0"/>
        <w:jc w:val="both"/>
      </w:pPr>
      <w:r>
        <w:rPr>
          <w:rFonts w:ascii="Times New Roman"/>
          <w:b w:val="false"/>
          <w:i w:val="false"/>
          <w:color w:val="000000"/>
          <w:sz w:val="28"/>
        </w:rPr>
        <w:t>
      11. В случае отсутствия сведений Форма представляется с нулевыми остатками.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8 мая 2015 года № 76 </w:t>
            </w:r>
          </w:p>
        </w:tc>
      </w:tr>
    </w:tbl>
    <w:p>
      <w:pPr>
        <w:spacing w:after="0"/>
        <w:ind w:left="0"/>
        <w:jc w:val="both"/>
      </w:pPr>
      <w:r>
        <w:rPr>
          <w:rFonts w:ascii="Times New Roman"/>
          <w:b w:val="false"/>
          <w:i w:val="false"/>
          <w:color w:val="000000"/>
          <w:sz w:val="28"/>
        </w:rPr>
        <w:t>
      Форма, предназначенная для сбора административных данных</w:t>
      </w:r>
    </w:p>
    <w:p>
      <w:pPr>
        <w:spacing w:after="0"/>
        <w:ind w:left="0"/>
        <w:jc w:val="both"/>
      </w:pPr>
      <w:r>
        <w:rPr>
          <w:rFonts w:ascii="Times New Roman"/>
          <w:b w:val="false"/>
          <w:i w:val="false"/>
          <w:color w:val="000000"/>
          <w:sz w:val="28"/>
        </w:rPr>
        <w:t>
      Отчет об операциях "РЕПО", "обратное РЕПО"</w:t>
      </w:r>
    </w:p>
    <w:p>
      <w:pPr>
        <w:spacing w:after="0"/>
        <w:ind w:left="0"/>
        <w:jc w:val="both"/>
      </w:pPr>
      <w:r>
        <w:rPr>
          <w:rFonts w:ascii="Times New Roman"/>
          <w:b w:val="false"/>
          <w:i w:val="false"/>
          <w:color w:val="000000"/>
          <w:sz w:val="28"/>
        </w:rPr>
        <w:t>
            Отчетный период: по состоянию на "___" "__________" 20__ года</w:t>
      </w:r>
    </w:p>
    <w:p>
      <w:pPr>
        <w:spacing w:after="0"/>
        <w:ind w:left="0"/>
        <w:jc w:val="both"/>
      </w:pPr>
      <w:r>
        <w:rPr>
          <w:rFonts w:ascii="Times New Roman"/>
          <w:b w:val="false"/>
          <w:i w:val="false"/>
          <w:color w:val="000000"/>
          <w:sz w:val="28"/>
        </w:rPr>
        <w:t>
      Индекс: ФС_РЕПО</w:t>
      </w:r>
    </w:p>
    <w:p>
      <w:pPr>
        <w:spacing w:after="0"/>
        <w:ind w:left="0"/>
        <w:jc w:val="both"/>
      </w:pPr>
      <w:r>
        <w:rPr>
          <w:rFonts w:ascii="Times New Roman"/>
          <w:b w:val="false"/>
          <w:i w:val="false"/>
          <w:color w:val="000000"/>
          <w:sz w:val="28"/>
        </w:rPr>
        <w:t>
      Периодичность: ежемесячная</w:t>
      </w:r>
    </w:p>
    <w:p>
      <w:pPr>
        <w:spacing w:after="0"/>
        <w:ind w:left="0"/>
        <w:jc w:val="both"/>
      </w:pPr>
      <w:r>
        <w:rPr>
          <w:rFonts w:ascii="Times New Roman"/>
          <w:b w:val="false"/>
          <w:i w:val="false"/>
          <w:color w:val="000000"/>
          <w:sz w:val="28"/>
        </w:rPr>
        <w:t>
      Представляет: банк второго уровня Республики Казахстан</w:t>
      </w:r>
    </w:p>
    <w:p>
      <w:pPr>
        <w:spacing w:after="0"/>
        <w:ind w:left="0"/>
        <w:jc w:val="both"/>
      </w:pPr>
      <w:r>
        <w:rPr>
          <w:rFonts w:ascii="Times New Roman"/>
          <w:b w:val="false"/>
          <w:i w:val="false"/>
          <w:color w:val="000000"/>
          <w:sz w:val="28"/>
        </w:rPr>
        <w:t>
      Куда представляется форма: Национальный Банк Республики Казахстан</w:t>
      </w:r>
    </w:p>
    <w:p>
      <w:pPr>
        <w:spacing w:after="0"/>
        <w:ind w:left="0"/>
        <w:jc w:val="both"/>
      </w:pPr>
      <w:r>
        <w:rPr>
          <w:rFonts w:ascii="Times New Roman"/>
          <w:b w:val="false"/>
          <w:i w:val="false"/>
          <w:color w:val="000000"/>
          <w:sz w:val="28"/>
        </w:rPr>
        <w:t>
      Срок представления:</w:t>
      </w:r>
    </w:p>
    <w:p>
      <w:pPr>
        <w:spacing w:after="0"/>
        <w:ind w:left="0"/>
        <w:jc w:val="both"/>
      </w:pPr>
      <w:r>
        <w:rPr>
          <w:rFonts w:ascii="Times New Roman"/>
          <w:b w:val="false"/>
          <w:i w:val="false"/>
          <w:color w:val="000000"/>
          <w:sz w:val="28"/>
        </w:rPr>
        <w:t>
      банками второго уровня - ежемесячно не позднее седьмого рабочего дня месяца, следующего за отчетным месяцем;</w:t>
      </w:r>
    </w:p>
    <w:p>
      <w:pPr>
        <w:spacing w:after="0"/>
        <w:ind w:left="0"/>
        <w:jc w:val="both"/>
      </w:pPr>
      <w:r>
        <w:rPr>
          <w:rFonts w:ascii="Times New Roman"/>
          <w:b w:val="false"/>
          <w:i w:val="false"/>
          <w:color w:val="000000"/>
          <w:sz w:val="28"/>
        </w:rPr>
        <w:t xml:space="preserve">
      родительским банком второго уровня, осуществившим операцию по одновременной передаче активов и обязательств между родительским банком и дочерним банком, в отношении которого проведена реструктуризация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31 августа 1995 года "О банках и банковской деятельности в Республике Казахстан" до 1 февраля 2016 года, - ежемесячно не позднее двадцатого числа месяца, следующего за отчетным месяцем. </w:t>
      </w:r>
    </w:p>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___________________</w:t>
      </w:r>
    </w:p>
    <w:p>
      <w:pPr>
        <w:spacing w:after="0"/>
        <w:ind w:left="0"/>
        <w:jc w:val="both"/>
      </w:pPr>
      <w:r>
        <w:rPr>
          <w:rFonts w:ascii="Times New Roman"/>
          <w:b w:val="false"/>
          <w:i w:val="false"/>
          <w:color w:val="000000"/>
          <w:sz w:val="28"/>
        </w:rPr>
        <w:t xml:space="preserve">
                              (наименование банка)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1"/>
        <w:gridCol w:w="1527"/>
        <w:gridCol w:w="801"/>
        <w:gridCol w:w="1693"/>
        <w:gridCol w:w="802"/>
        <w:gridCol w:w="1025"/>
        <w:gridCol w:w="802"/>
        <w:gridCol w:w="802"/>
        <w:gridCol w:w="802"/>
        <w:gridCol w:w="1245"/>
      </w:tblGrid>
      <w:tr>
        <w:trPr>
          <w:trHeight w:val="30" w:hRule="atLeast"/>
        </w:trPr>
        <w:tc>
          <w:tcPr>
            <w:tcW w:w="28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операции</w:t>
            </w:r>
          </w:p>
        </w:tc>
        <w:tc>
          <w:tcPr>
            <w:tcW w:w="8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ценных бумаг</w:t>
            </w:r>
          </w:p>
        </w:tc>
        <w:tc>
          <w:tcPr>
            <w:tcW w:w="1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идентификационный номер, международный идентификационный номер</w:t>
            </w:r>
          </w:p>
        </w:tc>
        <w:tc>
          <w:tcPr>
            <w:tcW w:w="8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контрагента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заключения сделки РЕПО</w:t>
            </w:r>
          </w:p>
        </w:tc>
        <w:tc>
          <w:tcPr>
            <w:tcW w:w="8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подтверждающего документа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открытия РЕПО</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закрытия РЕПО</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сделка пролонгирована до</w:t>
            </w:r>
          </w:p>
        </w:tc>
      </w:tr>
      <w:tr>
        <w:trPr>
          <w:trHeight w:val="30" w:hRule="atLeast"/>
        </w:trPr>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"РЕПО"</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Организованный рынок</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"Прямой" способ</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1.1.1.n</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"Автоматический" способ</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1.1.2.n</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Неорганизованный рынок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1.2.n</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"обратное РЕПО"</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Организованный рынок</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"Прямой" способ</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2.1.1.n</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"Автоматический" способ</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2.1.2.n</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Неорганизованный рынок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2.2.n</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1"/>
        <w:gridCol w:w="991"/>
        <w:gridCol w:w="1643"/>
        <w:gridCol w:w="991"/>
        <w:gridCol w:w="1820"/>
        <w:gridCol w:w="991"/>
        <w:gridCol w:w="1171"/>
        <w:gridCol w:w="2710"/>
        <w:gridCol w:w="992"/>
      </w:tblGrid>
      <w:tr>
        <w:trPr>
          <w:trHeight w:val="30" w:hRule="atLeast"/>
        </w:trPr>
        <w:tc>
          <w:tcPr>
            <w:tcW w:w="9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операции РЕПО</w:t>
            </w:r>
          </w:p>
        </w:tc>
        <w:tc>
          <w:tcPr>
            <w:tcW w:w="9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вознаграждения</w:t>
            </w:r>
          </w:p>
        </w:tc>
        <w:tc>
          <w:tcPr>
            <w:tcW w:w="16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ценных бумаг в РЕПО (штук)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РЕПО</w:t>
            </w:r>
          </w:p>
        </w:tc>
        <w:tc>
          <w:tcPr>
            <w:tcW w:w="9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Начисленное вознаграждение</w:t>
            </w:r>
          </w:p>
        </w:tc>
        <w:tc>
          <w:tcPr>
            <w:tcW w:w="11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Дисконти-</w:t>
            </w:r>
          </w:p>
          <w:p>
            <w:pPr>
              <w:spacing w:after="20"/>
              <w:ind w:left="20"/>
              <w:jc w:val="both"/>
            </w:pPr>
            <w:r>
              <w:rPr>
                <w:rFonts w:ascii="Times New Roman"/>
                <w:b w:val="false"/>
                <w:i w:val="false"/>
                <w:color w:val="000000"/>
                <w:sz w:val="20"/>
              </w:rPr>
              <w:t>
рованная стоимость расчетных будущих денежных потоков</w:t>
            </w:r>
          </w:p>
        </w:tc>
        <w:tc>
          <w:tcPr>
            <w:tcW w:w="2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резервов (провизии), сформированных в соответствии с международными стандартами финансовой отчетности</w:t>
            </w:r>
          </w:p>
        </w:tc>
        <w:tc>
          <w:tcPr>
            <w:tcW w:w="9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тысячах тенге</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иностранной валюте (эквивалент в тысячах тенге)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Первый руководитель (на период его отсутствия – лицо, его замещающее)</w:t>
      </w:r>
    </w:p>
    <w:p>
      <w:pPr>
        <w:spacing w:after="0"/>
        <w:ind w:left="0"/>
        <w:jc w:val="both"/>
      </w:pPr>
      <w:r>
        <w:rPr>
          <w:rFonts w:ascii="Times New Roman"/>
          <w:b w:val="false"/>
          <w:i w:val="false"/>
          <w:color w:val="000000"/>
          <w:sz w:val="28"/>
        </w:rPr>
        <w:t>
      _____________________________________________   _______________</w:t>
      </w:r>
    </w:p>
    <w:p>
      <w:pPr>
        <w:spacing w:after="0"/>
        <w:ind w:left="0"/>
        <w:jc w:val="both"/>
      </w:pPr>
      <w:r>
        <w:rPr>
          <w:rFonts w:ascii="Times New Roman"/>
          <w:b w:val="false"/>
          <w:i w:val="false"/>
          <w:color w:val="000000"/>
          <w:sz w:val="28"/>
        </w:rPr>
        <w:t>
        фамилия, имя, отчество (при его наличии)          подпись</w:t>
      </w:r>
    </w:p>
    <w:p>
      <w:pPr>
        <w:spacing w:after="0"/>
        <w:ind w:left="0"/>
        <w:jc w:val="both"/>
      </w:pPr>
      <w:r>
        <w:rPr>
          <w:rFonts w:ascii="Times New Roman"/>
          <w:b w:val="false"/>
          <w:i w:val="false"/>
          <w:color w:val="000000"/>
          <w:sz w:val="28"/>
        </w:rPr>
        <w:t>
      Главный бухгалтер ______________________________ ______________</w:t>
      </w:r>
    </w:p>
    <w:p>
      <w:pPr>
        <w:spacing w:after="0"/>
        <w:ind w:left="0"/>
        <w:jc w:val="both"/>
      </w:pPr>
      <w:r>
        <w:rPr>
          <w:rFonts w:ascii="Times New Roman"/>
          <w:b w:val="false"/>
          <w:i w:val="false"/>
          <w:color w:val="000000"/>
          <w:sz w:val="28"/>
        </w:rPr>
        <w:t>
              фамилия, имя, отчество (при его наличии)    подпись</w:t>
      </w:r>
    </w:p>
    <w:p>
      <w:pPr>
        <w:spacing w:after="0"/>
        <w:ind w:left="0"/>
        <w:jc w:val="both"/>
      </w:pPr>
      <w:r>
        <w:rPr>
          <w:rFonts w:ascii="Times New Roman"/>
          <w:b w:val="false"/>
          <w:i w:val="false"/>
          <w:color w:val="000000"/>
          <w:sz w:val="28"/>
        </w:rPr>
        <w:t>
      Исполнитель: ___________________________________ ________ _________</w:t>
      </w:r>
    </w:p>
    <w:p>
      <w:pPr>
        <w:spacing w:after="0"/>
        <w:ind w:left="0"/>
        <w:jc w:val="both"/>
      </w:pPr>
      <w:r>
        <w:rPr>
          <w:rFonts w:ascii="Times New Roman"/>
          <w:b w:val="false"/>
          <w:i w:val="false"/>
          <w:color w:val="000000"/>
          <w:sz w:val="28"/>
        </w:rPr>
        <w:t>
                    должность, фамилия, имя, отчество   подпись  телефон</w:t>
      </w:r>
    </w:p>
    <w:p>
      <w:pPr>
        <w:spacing w:after="0"/>
        <w:ind w:left="0"/>
        <w:jc w:val="both"/>
      </w:pPr>
      <w:r>
        <w:rPr>
          <w:rFonts w:ascii="Times New Roman"/>
          <w:b w:val="false"/>
          <w:i w:val="false"/>
          <w:color w:val="000000"/>
          <w:sz w:val="28"/>
        </w:rPr>
        <w:t>
                            (при его наличии)</w:t>
      </w:r>
    </w:p>
    <w:p>
      <w:pPr>
        <w:spacing w:after="0"/>
        <w:ind w:left="0"/>
        <w:jc w:val="both"/>
      </w:pPr>
      <w:r>
        <w:rPr>
          <w:rFonts w:ascii="Times New Roman"/>
          <w:b w:val="false"/>
          <w:i w:val="false"/>
          <w:color w:val="000000"/>
          <w:sz w:val="28"/>
        </w:rPr>
        <w:t>
      Дата подписания отчета "___" __________ 20___ года</w:t>
      </w:r>
    </w:p>
    <w:p>
      <w:pPr>
        <w:spacing w:after="0"/>
        <w:ind w:left="0"/>
        <w:jc w:val="both"/>
      </w:pPr>
      <w:r>
        <w:rPr>
          <w:rFonts w:ascii="Times New Roman"/>
          <w:b w:val="false"/>
          <w:i w:val="false"/>
          <w:color w:val="000000"/>
          <w:sz w:val="28"/>
        </w:rPr>
        <w:t>
                                             Место для печати (при наличии)</w:t>
      </w:r>
    </w:p>
    <w:bookmarkStart w:name="z55" w:id="172"/>
    <w:p>
      <w:pPr>
        <w:spacing w:after="0"/>
        <w:ind w:left="0"/>
        <w:jc w:val="both"/>
      </w:pPr>
      <w:r>
        <w:rPr>
          <w:rFonts w:ascii="Times New Roman"/>
          <w:b w:val="false"/>
          <w:i w:val="false"/>
          <w:color w:val="000000"/>
          <w:sz w:val="28"/>
        </w:rPr>
        <w:t>
      Пояснение по заполнению формы,</w:t>
      </w:r>
    </w:p>
    <w:bookmarkEnd w:id="172"/>
    <w:p>
      <w:pPr>
        <w:spacing w:after="0"/>
        <w:ind w:left="0"/>
        <w:jc w:val="both"/>
      </w:pPr>
      <w:r>
        <w:rPr>
          <w:rFonts w:ascii="Times New Roman"/>
          <w:b w:val="false"/>
          <w:i w:val="false"/>
          <w:color w:val="000000"/>
          <w:sz w:val="28"/>
        </w:rPr>
        <w:t>
      предназначенной для сбора административных данных</w:t>
      </w:r>
    </w:p>
    <w:p>
      <w:pPr>
        <w:spacing w:after="0"/>
        <w:ind w:left="0"/>
        <w:jc w:val="both"/>
      </w:pPr>
      <w:r>
        <w:rPr>
          <w:rFonts w:ascii="Times New Roman"/>
          <w:b w:val="false"/>
          <w:i w:val="false"/>
          <w:color w:val="000000"/>
          <w:sz w:val="28"/>
        </w:rPr>
        <w:t>
      Отчет об операциях "РЕПО", "обратное РЕПО"</w:t>
      </w:r>
    </w:p>
    <w:p>
      <w:pPr>
        <w:spacing w:after="0"/>
        <w:ind w:left="0"/>
        <w:jc w:val="both"/>
      </w:pPr>
      <w:r>
        <w:rPr>
          <w:rFonts w:ascii="Times New Roman"/>
          <w:b w:val="false"/>
          <w:i w:val="false"/>
          <w:color w:val="000000"/>
          <w:sz w:val="28"/>
        </w:rPr>
        <w:t>
      1. Общие положения</w:t>
      </w:r>
    </w:p>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"Отчет об операциях "РЕПО", "обратное РЕПО" (далее - Форма).</w:t>
      </w:r>
    </w:p>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w:t>
      </w:r>
      <w:r>
        <w:rPr>
          <w:rFonts w:ascii="Times New Roman"/>
          <w:b w:val="false"/>
          <w:i w:val="false"/>
          <w:color w:val="000000"/>
          <w:sz w:val="28"/>
        </w:rPr>
        <w:t xml:space="preserve"> пункта 1 статьи 9 Закона Республики Казахстан от 4 июля 2003 года "О государственном регулировании, контроле и надзоре финансового рынка и финансовых организаций".</w:t>
      </w:r>
    </w:p>
    <w:p>
      <w:pPr>
        <w:spacing w:after="0"/>
        <w:ind w:left="0"/>
        <w:jc w:val="both"/>
      </w:pPr>
      <w:r>
        <w:rPr>
          <w:rFonts w:ascii="Times New Roman"/>
          <w:b w:val="false"/>
          <w:i w:val="false"/>
          <w:color w:val="000000"/>
          <w:sz w:val="28"/>
        </w:rPr>
        <w:t xml:space="preserve">
      3. Форма составляется ежемесячно банками второго уровня Республики Казахстан и заполняется по состоянию на конец отчетного периода. Данные в Форме заполняются в тысячах тенге. Сумма менее пятисот тенге округляется до нуля, а сумма, равная пятистам тенге и выше, округляется до тысячи тенге. </w:t>
      </w:r>
    </w:p>
    <w:p>
      <w:pPr>
        <w:spacing w:after="0"/>
        <w:ind w:left="0"/>
        <w:jc w:val="both"/>
      </w:pPr>
      <w:r>
        <w:rPr>
          <w:rFonts w:ascii="Times New Roman"/>
          <w:b w:val="false"/>
          <w:i w:val="false"/>
          <w:color w:val="000000"/>
          <w:sz w:val="28"/>
        </w:rPr>
        <w:t>
      4. Форму подписывает первый руководитель (на период его отсутствия - лицо, его замещающее), главный бухгалтер и исполнитель.</w:t>
      </w:r>
    </w:p>
    <w:p>
      <w:pPr>
        <w:spacing w:after="0"/>
        <w:ind w:left="0"/>
        <w:jc w:val="both"/>
      </w:pPr>
      <w:r>
        <w:rPr>
          <w:rFonts w:ascii="Times New Roman"/>
          <w:b w:val="false"/>
          <w:i w:val="false"/>
          <w:color w:val="000000"/>
          <w:sz w:val="28"/>
        </w:rPr>
        <w:t>
      2. Пояснение по заполнению Формы</w:t>
      </w:r>
    </w:p>
    <w:p>
      <w:pPr>
        <w:spacing w:after="0"/>
        <w:ind w:left="0"/>
        <w:jc w:val="both"/>
      </w:pPr>
      <w:r>
        <w:rPr>
          <w:rFonts w:ascii="Times New Roman"/>
          <w:b w:val="false"/>
          <w:i w:val="false"/>
          <w:color w:val="000000"/>
          <w:sz w:val="28"/>
        </w:rPr>
        <w:t>
      5. Форма представляется по всем видам ценных бумаг, участвующих в операциях РЕПО на организованном и на неорганизованном рынке с указанием способа сделки (прямой или автоматический) на отчетную дату.</w:t>
      </w:r>
    </w:p>
    <w:p>
      <w:pPr>
        <w:spacing w:after="0"/>
        <w:ind w:left="0"/>
        <w:jc w:val="both"/>
      </w:pPr>
      <w:r>
        <w:rPr>
          <w:rFonts w:ascii="Times New Roman"/>
          <w:b w:val="false"/>
          <w:i w:val="false"/>
          <w:color w:val="000000"/>
          <w:sz w:val="28"/>
        </w:rPr>
        <w:t>
      6. В графе 7 по сделкам, осуществленным на организованном рынке, указывается номер, присвоенный организаторами торгов; по сделкам, проводимым на неорганизованном рынке, указывается номер договора РЕПО.</w:t>
      </w:r>
    </w:p>
    <w:p>
      <w:pPr>
        <w:spacing w:after="0"/>
        <w:ind w:left="0"/>
        <w:jc w:val="both"/>
      </w:pPr>
      <w:r>
        <w:rPr>
          <w:rFonts w:ascii="Times New Roman"/>
          <w:b w:val="false"/>
          <w:i w:val="false"/>
          <w:color w:val="000000"/>
          <w:sz w:val="28"/>
        </w:rPr>
        <w:t>
      7. В графе 17 указывается дисконтированная стоимость расчетных будущих денежных потоков. Дисконтированная стоимость расчетных будущих денежных потоков определяется по формуле: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0" cy="71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524000" cy="711200"/>
                    </a:xfrm>
                    <a:prstGeom prst="rect">
                      <a:avLst/>
                    </a:prstGeom>
                  </pic:spPr>
                </pic:pic>
              </a:graphicData>
            </a:graphic>
          </wp:inline>
        </w:drawing>
      </w:r>
    </w:p>
    <w:p>
      <w:pPr>
        <w:spacing w:after="0"/>
        <w:ind w:left="0"/>
        <w:jc w:val="left"/>
      </w:pPr>
      <w:r>
        <w:rPr>
          <w:rFonts w:ascii="Times New Roman"/>
          <w:b w:val="false"/>
          <w:i w:val="false"/>
          <w:color w:val="000000"/>
          <w:sz w:val="28"/>
        </w:rPr>
        <w:t>, где</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PV - приведенная стоимость будущих денежных потоков;</w:t>
      </w:r>
    </w:p>
    <w:p>
      <w:pPr>
        <w:spacing w:after="0"/>
        <w:ind w:left="0"/>
        <w:jc w:val="both"/>
      </w:pPr>
      <w:r>
        <w:rPr>
          <w:rFonts w:ascii="Times New Roman"/>
          <w:b w:val="false"/>
          <w:i w:val="false"/>
          <w:color w:val="000000"/>
          <w:sz w:val="28"/>
        </w:rPr>
        <w:t>
      CF - предполагаемые потоки денег;</w:t>
      </w:r>
    </w:p>
    <w:p>
      <w:pPr>
        <w:spacing w:after="0"/>
        <w:ind w:left="0"/>
        <w:jc w:val="both"/>
      </w:pPr>
      <w:r>
        <w:rPr>
          <w:rFonts w:ascii="Times New Roman"/>
          <w:b w:val="false"/>
          <w:i w:val="false"/>
          <w:color w:val="000000"/>
          <w:sz w:val="28"/>
        </w:rPr>
        <w:t>
      rr - первоначальная эффективная процентная ставка, применяемая при точном дисконтировании расчетных будущих денежных платежей или поступлений на протяжении ожидаемого времени существования финансового инструмента или, где это уместно, более короткого периода, до чистой балансовой стоимости финансового актива или финансового обязательства;</w:t>
      </w:r>
    </w:p>
    <w:p>
      <w:pPr>
        <w:spacing w:after="0"/>
        <w:ind w:left="0"/>
        <w:jc w:val="both"/>
      </w:pPr>
      <w:r>
        <w:rPr>
          <w:rFonts w:ascii="Times New Roman"/>
          <w:b w:val="false"/>
          <w:i w:val="false"/>
          <w:color w:val="000000"/>
          <w:sz w:val="28"/>
        </w:rPr>
        <w:t>
      t - количество лет.</w:t>
      </w:r>
    </w:p>
    <w:p>
      <w:pPr>
        <w:spacing w:after="0"/>
        <w:ind w:left="0"/>
        <w:jc w:val="both"/>
      </w:pPr>
      <w:r>
        <w:rPr>
          <w:rFonts w:ascii="Times New Roman"/>
          <w:b w:val="false"/>
          <w:i w:val="false"/>
          <w:color w:val="000000"/>
          <w:sz w:val="28"/>
        </w:rPr>
        <w:t>
      8. В графе 19 указывается кому из сторон сделки принадлежит право пользования ценными бумагами.</w:t>
      </w:r>
    </w:p>
    <w:p>
      <w:pPr>
        <w:spacing w:after="0"/>
        <w:ind w:left="0"/>
        <w:jc w:val="both"/>
      </w:pPr>
      <w:r>
        <w:rPr>
          <w:rFonts w:ascii="Times New Roman"/>
          <w:b w:val="false"/>
          <w:i w:val="false"/>
          <w:color w:val="000000"/>
          <w:sz w:val="28"/>
        </w:rPr>
        <w:t>
      9. Сумма резервов (провизий) указывается в абсолютном значении и со знаком плюс.</w:t>
      </w:r>
    </w:p>
    <w:p>
      <w:pPr>
        <w:spacing w:after="0"/>
        <w:ind w:left="0"/>
        <w:jc w:val="both"/>
      </w:pPr>
      <w:r>
        <w:rPr>
          <w:rFonts w:ascii="Times New Roman"/>
          <w:b w:val="false"/>
          <w:i w:val="false"/>
          <w:color w:val="000000"/>
          <w:sz w:val="28"/>
        </w:rPr>
        <w:t>
      10. Итоговая сумма строки 1 соответствует итоговой сумме граф 16, 21, 27 Отчета о структуре портфеля ценных бумаг.</w:t>
      </w:r>
    </w:p>
    <w:p>
      <w:pPr>
        <w:spacing w:after="0"/>
        <w:ind w:left="0"/>
        <w:jc w:val="both"/>
      </w:pPr>
      <w:r>
        <w:rPr>
          <w:rFonts w:ascii="Times New Roman"/>
          <w:b w:val="false"/>
          <w:i w:val="false"/>
          <w:color w:val="000000"/>
          <w:sz w:val="28"/>
        </w:rPr>
        <w:t>
      11. В случае отсутствия сведений Форма представляется с нулевыми остатками.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8 мая 2015 года № 76 </w:t>
            </w:r>
          </w:p>
        </w:tc>
      </w:tr>
    </w:tbl>
    <w:p>
      <w:pPr>
        <w:spacing w:after="0"/>
        <w:ind w:left="0"/>
        <w:jc w:val="both"/>
      </w:pPr>
      <w:r>
        <w:rPr>
          <w:rFonts w:ascii="Times New Roman"/>
          <w:b w:val="false"/>
          <w:i w:val="false"/>
          <w:color w:val="000000"/>
          <w:sz w:val="28"/>
        </w:rPr>
        <w:t xml:space="preserve">
      Форма, предназначенная для сбора административных данных </w:t>
      </w:r>
    </w:p>
    <w:p>
      <w:pPr>
        <w:spacing w:after="0"/>
        <w:ind w:left="0"/>
        <w:jc w:val="both"/>
      </w:pPr>
      <w:r>
        <w:rPr>
          <w:rFonts w:ascii="Times New Roman"/>
          <w:b w:val="false"/>
          <w:i w:val="false"/>
          <w:color w:val="000000"/>
          <w:sz w:val="28"/>
        </w:rPr>
        <w:t>
      Отчет о сроке платежа, оставшегося до погашения</w:t>
      </w:r>
    </w:p>
    <w:p>
      <w:pPr>
        <w:spacing w:after="0"/>
        <w:ind w:left="0"/>
        <w:jc w:val="both"/>
      </w:pPr>
      <w:r>
        <w:rPr>
          <w:rFonts w:ascii="Times New Roman"/>
          <w:b w:val="false"/>
          <w:i w:val="false"/>
          <w:color w:val="000000"/>
          <w:sz w:val="28"/>
        </w:rPr>
        <w:t>
            Отчетный период: по состоянию на "___" "____________" 20__ года</w:t>
      </w:r>
    </w:p>
    <w:p>
      <w:pPr>
        <w:spacing w:after="0"/>
        <w:ind w:left="0"/>
        <w:jc w:val="both"/>
      </w:pPr>
      <w:r>
        <w:rPr>
          <w:rFonts w:ascii="Times New Roman"/>
          <w:b w:val="false"/>
          <w:i w:val="false"/>
          <w:color w:val="000000"/>
          <w:sz w:val="28"/>
        </w:rPr>
        <w:t>
      Индекс: ФС_ГА</w:t>
      </w:r>
    </w:p>
    <w:p>
      <w:pPr>
        <w:spacing w:after="0"/>
        <w:ind w:left="0"/>
        <w:jc w:val="both"/>
      </w:pPr>
      <w:r>
        <w:rPr>
          <w:rFonts w:ascii="Times New Roman"/>
          <w:b w:val="false"/>
          <w:i w:val="false"/>
          <w:color w:val="000000"/>
          <w:sz w:val="28"/>
        </w:rPr>
        <w:t>
      Периодичность: ежемесячная</w:t>
      </w:r>
    </w:p>
    <w:p>
      <w:pPr>
        <w:spacing w:after="0"/>
        <w:ind w:left="0"/>
        <w:jc w:val="both"/>
      </w:pPr>
      <w:r>
        <w:rPr>
          <w:rFonts w:ascii="Times New Roman"/>
          <w:b w:val="false"/>
          <w:i w:val="false"/>
          <w:color w:val="000000"/>
          <w:sz w:val="28"/>
        </w:rPr>
        <w:t>
      Представляет: банк второго уровня Республики Казахстан</w:t>
      </w:r>
    </w:p>
    <w:p>
      <w:pPr>
        <w:spacing w:after="0"/>
        <w:ind w:left="0"/>
        <w:jc w:val="both"/>
      </w:pPr>
      <w:r>
        <w:rPr>
          <w:rFonts w:ascii="Times New Roman"/>
          <w:b w:val="false"/>
          <w:i w:val="false"/>
          <w:color w:val="000000"/>
          <w:sz w:val="28"/>
        </w:rPr>
        <w:t>
      Куда представляется форма: Национальный Банк Республики Казахстан</w:t>
      </w:r>
    </w:p>
    <w:p>
      <w:pPr>
        <w:spacing w:after="0"/>
        <w:ind w:left="0"/>
        <w:jc w:val="both"/>
      </w:pPr>
      <w:r>
        <w:rPr>
          <w:rFonts w:ascii="Times New Roman"/>
          <w:b w:val="false"/>
          <w:i w:val="false"/>
          <w:color w:val="000000"/>
          <w:sz w:val="28"/>
        </w:rPr>
        <w:t>
      Срок представления:</w:t>
      </w:r>
    </w:p>
    <w:p>
      <w:pPr>
        <w:spacing w:after="0"/>
        <w:ind w:left="0"/>
        <w:jc w:val="both"/>
      </w:pPr>
      <w:r>
        <w:rPr>
          <w:rFonts w:ascii="Times New Roman"/>
          <w:b w:val="false"/>
          <w:i w:val="false"/>
          <w:color w:val="000000"/>
          <w:sz w:val="28"/>
        </w:rPr>
        <w:t>
      банками второго уровня - ежемесячно не позднее седьмого рабочего дня месяца, следующего за отчетным месяцем;</w:t>
      </w:r>
    </w:p>
    <w:p>
      <w:pPr>
        <w:spacing w:after="0"/>
        <w:ind w:left="0"/>
        <w:jc w:val="both"/>
      </w:pPr>
      <w:r>
        <w:rPr>
          <w:rFonts w:ascii="Times New Roman"/>
          <w:b w:val="false"/>
          <w:i w:val="false"/>
          <w:color w:val="000000"/>
          <w:sz w:val="28"/>
        </w:rPr>
        <w:t xml:space="preserve">
      родительским банком второго уровня, осуществившим операцию по одновременной передаче активов и обязательств между родительским банком и дочерним банком, в отношении которого проведена реструктуризация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31 августа 1995 года "О банках и банковской деятельности в Республике Казахстан" до 1 февраля 2016 года, - ежемесячно не позднее двадцатого числа месяца, следующего за отчетным месяцем. </w:t>
      </w:r>
    </w:p>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___________________</w:t>
      </w:r>
    </w:p>
    <w:p>
      <w:pPr>
        <w:spacing w:after="0"/>
        <w:ind w:left="0"/>
        <w:jc w:val="both"/>
      </w:pPr>
      <w:r>
        <w:rPr>
          <w:rFonts w:ascii="Times New Roman"/>
          <w:b w:val="false"/>
          <w:i w:val="false"/>
          <w:color w:val="000000"/>
          <w:sz w:val="28"/>
        </w:rPr>
        <w:t>
                                    (наименование банка)</w:t>
      </w:r>
    </w:p>
    <w:p>
      <w:pPr>
        <w:spacing w:after="0"/>
        <w:ind w:left="0"/>
        <w:jc w:val="both"/>
      </w:pPr>
      <w:r>
        <w:rPr>
          <w:rFonts w:ascii="Times New Roman"/>
          <w:b w:val="false"/>
          <w:i w:val="false"/>
          <w:color w:val="000000"/>
          <w:sz w:val="28"/>
        </w:rPr>
        <w:t xml:space="preserve">
                                                      (в тысячах тенге)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3"/>
        <w:gridCol w:w="2714"/>
        <w:gridCol w:w="395"/>
        <w:gridCol w:w="615"/>
        <w:gridCol w:w="496"/>
        <w:gridCol w:w="775"/>
        <w:gridCol w:w="582"/>
        <w:gridCol w:w="908"/>
        <w:gridCol w:w="669"/>
        <w:gridCol w:w="1042"/>
        <w:gridCol w:w="754"/>
        <w:gridCol w:w="1177"/>
        <w:gridCol w:w="614"/>
        <w:gridCol w:w="616"/>
      </w:tblGrid>
      <w:tr>
        <w:trPr>
          <w:trHeight w:val="30" w:hRule="atLeast"/>
        </w:trPr>
        <w:tc>
          <w:tcPr>
            <w:tcW w:w="9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которым отсутствует просроченная задолженность по основному долгу и начисленному вознаграждению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востребования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30 дней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31 до 90 дней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91 до 180 дней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181 до 365 дней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2 лет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в иностранной валюте</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в иностранной валюте</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в иностранной валюте</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в иностранной валюте</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в иностранной валюте</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в иностранной валюте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юридическим и физическим лицам (за вычетом резервов (провизий), в том числе:</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нерезидентам</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банкам и организациям, осуществляющим отдельные виды банковских операций (за вычетом резервов (провизий), в том числе:</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нерезидентам</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к Национальному Банку Республики Казахстан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(за вычетом резервов (провизий), в том числе:</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нерезидентов</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"обратное РЕПО" (за вычетом резервов (провизий), в том числе:</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 </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нерезидентами</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Субординированный долг (за вычетом резервов (провизий), в том числе:</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нерезидентам</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финансовые активы, в том числе:</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нерезидентам</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в том числе:</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 </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нерезидентам</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Справочно: прочие финансовые активы, в том числе:</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нерезидентам</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Справочно: нефинансовые активы, в том числе:</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нерезидентам</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востребования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30 дней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31 до 90 дней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91 до 180 дней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181 до 365 дней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2 лет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в иностранной валюте</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в иностранной валюте</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в иностранной валюте</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в иностранной валюте</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в иностранной валюте</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в иностранной валюте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клиентов, в том числе:</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юридических лиц</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физических лиц</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клиентов-нерезидентов</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Обязательства перед банками и организациями, осуществляющими отдельные виды банковских операций, в том числе: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 нерезидентами</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перед Национальным Банком Республики Казахстан</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Выпущенные в обращение ценные бумаги, в том числе:</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 нерезидентов</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полученные от международных финансовых организаций, в том числе:</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нерезидентов</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полученные от Правительства Республики Казахстан и местных органов власти Республики Казахстан</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"РЕПО", в том числе:</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нерезидентами</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Субординированный долг, в том числе: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нерезидентов</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дочерних организаций специального назначения</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финансовые обязательства, в том числе:</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 нерезидентами</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в том числе:</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 нерезидентами</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Справочно: прочие финансовые обязательства, в том числе:</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 нерезидентами</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Справочно: нефинансовые обязательства, в том числе:</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 нерезидентами</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5"/>
        <w:gridCol w:w="1068"/>
        <w:gridCol w:w="1065"/>
        <w:gridCol w:w="1068"/>
        <w:gridCol w:w="1065"/>
        <w:gridCol w:w="1068"/>
        <w:gridCol w:w="3762"/>
        <w:gridCol w:w="1069"/>
        <w:gridCol w:w="107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которым отсутствует просроченная задолженность по основному долгу и начисленному вознаграждению</w:t>
            </w:r>
          </w:p>
        </w:tc>
        <w:tc>
          <w:tcPr>
            <w:tcW w:w="37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которым имеется просроченная задолженность по основному долгу и/или начисленному вознаграждению свыше 30 дней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 до 3 лет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 до 5 лет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5 лет</w:t>
            </w:r>
          </w:p>
        </w:tc>
        <w:tc>
          <w:tcPr>
            <w:tcW w:w="0" w:type="auto"/>
            <w:vMerge/>
            <w:tcBorders>
              <w:top w:val="nil"/>
              <w:left w:val="single" w:color="cfcfcf" w:sz="5"/>
              <w:bottom w:val="single" w:color="cfcfcf" w:sz="5"/>
              <w:right w:val="single" w:color="cfcfcf" w:sz="5"/>
            </w:tcBorders>
          </w:tcPr>
          <w:p/>
        </w:tc>
        <w:tc>
          <w:tcPr>
            <w:tcW w:w="10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0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в иностранной валюте</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в иностранной валюте</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в иностранной валюте</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в иностранной валюте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 до 3 лет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 3 до 5 лет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5 лет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в иностранной валюте</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в иностранной валюте</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в иностранной валюте</w:t>
            </w:r>
          </w:p>
        </w:tc>
        <w:tc>
          <w:tcPr>
            <w:tcW w:w="3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в иностранной валюте</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Первый руководитель (на период его отсутствия – лицо, его замещающее)</w:t>
      </w:r>
    </w:p>
    <w:p>
      <w:pPr>
        <w:spacing w:after="0"/>
        <w:ind w:left="0"/>
        <w:jc w:val="both"/>
      </w:pPr>
      <w:r>
        <w:rPr>
          <w:rFonts w:ascii="Times New Roman"/>
          <w:b w:val="false"/>
          <w:i w:val="false"/>
          <w:color w:val="000000"/>
          <w:sz w:val="28"/>
        </w:rPr>
        <w:t>
      _____________________________________________   _______________</w:t>
      </w:r>
    </w:p>
    <w:p>
      <w:pPr>
        <w:spacing w:after="0"/>
        <w:ind w:left="0"/>
        <w:jc w:val="both"/>
      </w:pPr>
      <w:r>
        <w:rPr>
          <w:rFonts w:ascii="Times New Roman"/>
          <w:b w:val="false"/>
          <w:i w:val="false"/>
          <w:color w:val="000000"/>
          <w:sz w:val="28"/>
        </w:rPr>
        <w:t>
        фамилия, имя, отчество (при его наличии)          подпись</w:t>
      </w:r>
    </w:p>
    <w:p>
      <w:pPr>
        <w:spacing w:after="0"/>
        <w:ind w:left="0"/>
        <w:jc w:val="both"/>
      </w:pPr>
      <w:r>
        <w:rPr>
          <w:rFonts w:ascii="Times New Roman"/>
          <w:b w:val="false"/>
          <w:i w:val="false"/>
          <w:color w:val="000000"/>
          <w:sz w:val="28"/>
        </w:rPr>
        <w:t>
      Главный бухгалтер ______________________________ ______________</w:t>
      </w:r>
    </w:p>
    <w:p>
      <w:pPr>
        <w:spacing w:after="0"/>
        <w:ind w:left="0"/>
        <w:jc w:val="both"/>
      </w:pPr>
      <w:r>
        <w:rPr>
          <w:rFonts w:ascii="Times New Roman"/>
          <w:b w:val="false"/>
          <w:i w:val="false"/>
          <w:color w:val="000000"/>
          <w:sz w:val="28"/>
        </w:rPr>
        <w:t>
              фамилия, имя, отчество (при его наличии)    подпись</w:t>
      </w:r>
    </w:p>
    <w:p>
      <w:pPr>
        <w:spacing w:after="0"/>
        <w:ind w:left="0"/>
        <w:jc w:val="both"/>
      </w:pPr>
      <w:r>
        <w:rPr>
          <w:rFonts w:ascii="Times New Roman"/>
          <w:b w:val="false"/>
          <w:i w:val="false"/>
          <w:color w:val="000000"/>
          <w:sz w:val="28"/>
        </w:rPr>
        <w:t>
      Исполнитель: ___________________________________ ________ _________</w:t>
      </w:r>
    </w:p>
    <w:p>
      <w:pPr>
        <w:spacing w:after="0"/>
        <w:ind w:left="0"/>
        <w:jc w:val="both"/>
      </w:pPr>
      <w:r>
        <w:rPr>
          <w:rFonts w:ascii="Times New Roman"/>
          <w:b w:val="false"/>
          <w:i w:val="false"/>
          <w:color w:val="000000"/>
          <w:sz w:val="28"/>
        </w:rPr>
        <w:t>
                    должность, фамилия, имя, отчество   подпись  телефон</w:t>
      </w:r>
    </w:p>
    <w:p>
      <w:pPr>
        <w:spacing w:after="0"/>
        <w:ind w:left="0"/>
        <w:jc w:val="both"/>
      </w:pPr>
      <w:r>
        <w:rPr>
          <w:rFonts w:ascii="Times New Roman"/>
          <w:b w:val="false"/>
          <w:i w:val="false"/>
          <w:color w:val="000000"/>
          <w:sz w:val="28"/>
        </w:rPr>
        <w:t>
                            (при его наличии)</w:t>
      </w:r>
    </w:p>
    <w:p>
      <w:pPr>
        <w:spacing w:after="0"/>
        <w:ind w:left="0"/>
        <w:jc w:val="both"/>
      </w:pPr>
      <w:r>
        <w:rPr>
          <w:rFonts w:ascii="Times New Roman"/>
          <w:b w:val="false"/>
          <w:i w:val="false"/>
          <w:color w:val="000000"/>
          <w:sz w:val="28"/>
        </w:rPr>
        <w:t>
      Дата подписания отчета "___" __________ 20___ года</w:t>
      </w:r>
    </w:p>
    <w:p>
      <w:pPr>
        <w:spacing w:after="0"/>
        <w:ind w:left="0"/>
        <w:jc w:val="both"/>
      </w:pPr>
      <w:r>
        <w:rPr>
          <w:rFonts w:ascii="Times New Roman"/>
          <w:b w:val="false"/>
          <w:i w:val="false"/>
          <w:color w:val="000000"/>
          <w:sz w:val="28"/>
        </w:rPr>
        <w:t>
                                             Место для печати (при наличии)</w:t>
      </w:r>
    </w:p>
    <w:bookmarkStart w:name="z57" w:id="173"/>
    <w:p>
      <w:pPr>
        <w:spacing w:after="0"/>
        <w:ind w:left="0"/>
        <w:jc w:val="both"/>
      </w:pPr>
      <w:r>
        <w:rPr>
          <w:rFonts w:ascii="Times New Roman"/>
          <w:b w:val="false"/>
          <w:i w:val="false"/>
          <w:color w:val="000000"/>
          <w:sz w:val="28"/>
        </w:rPr>
        <w:t>
      Пояснение по заполнению формы,</w:t>
      </w:r>
    </w:p>
    <w:bookmarkEnd w:id="173"/>
    <w:p>
      <w:pPr>
        <w:spacing w:after="0"/>
        <w:ind w:left="0"/>
        <w:jc w:val="both"/>
      </w:pPr>
      <w:r>
        <w:rPr>
          <w:rFonts w:ascii="Times New Roman"/>
          <w:b w:val="false"/>
          <w:i w:val="false"/>
          <w:color w:val="000000"/>
          <w:sz w:val="28"/>
        </w:rPr>
        <w:t>
      предназначенной для сбора административных данных</w:t>
      </w:r>
    </w:p>
    <w:p>
      <w:pPr>
        <w:spacing w:after="0"/>
        <w:ind w:left="0"/>
        <w:jc w:val="both"/>
      </w:pPr>
      <w:r>
        <w:rPr>
          <w:rFonts w:ascii="Times New Roman"/>
          <w:b w:val="false"/>
          <w:i w:val="false"/>
          <w:color w:val="000000"/>
          <w:sz w:val="28"/>
        </w:rPr>
        <w:t>
      Отчет о сроке платежа, оставшегося до погашения</w:t>
      </w:r>
    </w:p>
    <w:p>
      <w:pPr>
        <w:spacing w:after="0"/>
        <w:ind w:left="0"/>
        <w:jc w:val="both"/>
      </w:pPr>
      <w:r>
        <w:rPr>
          <w:rFonts w:ascii="Times New Roman"/>
          <w:b w:val="false"/>
          <w:i w:val="false"/>
          <w:color w:val="000000"/>
          <w:sz w:val="28"/>
        </w:rPr>
        <w:t>
      1. Общие положения</w:t>
      </w:r>
    </w:p>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"Отчет о сроке платежа, оставшегося до погашения" (далее - Форма).</w:t>
      </w:r>
    </w:p>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w:t>
      </w:r>
      <w:r>
        <w:rPr>
          <w:rFonts w:ascii="Times New Roman"/>
          <w:b w:val="false"/>
          <w:i w:val="false"/>
          <w:color w:val="000000"/>
          <w:sz w:val="28"/>
        </w:rPr>
        <w:t xml:space="preserve"> пункта 1 статьи 9 Закона Республики Казахстан от 4 июля 2003 года "О государственном регулировании, контроле и надзоре финансового рынка и финансовых организаций".</w:t>
      </w:r>
    </w:p>
    <w:p>
      <w:pPr>
        <w:spacing w:after="0"/>
        <w:ind w:left="0"/>
        <w:jc w:val="both"/>
      </w:pPr>
      <w:r>
        <w:rPr>
          <w:rFonts w:ascii="Times New Roman"/>
          <w:b w:val="false"/>
          <w:i w:val="false"/>
          <w:color w:val="000000"/>
          <w:sz w:val="28"/>
        </w:rPr>
        <w:t xml:space="preserve">
      3. Форма составляется ежемесячно банками второго уровня Республики Казахстан и заполняется по состоянию на конец отчетного периода. Данные в Форме заполняются в тысячах тенге. Сумма менее пятисот тенге округляется до нуля, а сумма, равная пятистам тенге и выше, округляется до тысячи тенге. </w:t>
      </w:r>
    </w:p>
    <w:p>
      <w:pPr>
        <w:spacing w:after="0"/>
        <w:ind w:left="0"/>
        <w:jc w:val="both"/>
      </w:pPr>
      <w:r>
        <w:rPr>
          <w:rFonts w:ascii="Times New Roman"/>
          <w:b w:val="false"/>
          <w:i w:val="false"/>
          <w:color w:val="000000"/>
          <w:sz w:val="28"/>
        </w:rPr>
        <w:t>
      4. Форму подписывает первый руководитель (на период его отсутствия - лицо, его замещающее), главный бухгалтер и исполнитель.</w:t>
      </w:r>
    </w:p>
    <w:p>
      <w:pPr>
        <w:spacing w:after="0"/>
        <w:ind w:left="0"/>
        <w:jc w:val="both"/>
      </w:pPr>
      <w:r>
        <w:rPr>
          <w:rFonts w:ascii="Times New Roman"/>
          <w:b w:val="false"/>
          <w:i w:val="false"/>
          <w:color w:val="000000"/>
          <w:sz w:val="28"/>
        </w:rPr>
        <w:t>
      2. Пояснение по заполнению Формы</w:t>
      </w:r>
    </w:p>
    <w:p>
      <w:pPr>
        <w:spacing w:after="0"/>
        <w:ind w:left="0"/>
        <w:jc w:val="both"/>
      </w:pPr>
      <w:r>
        <w:rPr>
          <w:rFonts w:ascii="Times New Roman"/>
          <w:b w:val="false"/>
          <w:i w:val="false"/>
          <w:color w:val="000000"/>
          <w:sz w:val="28"/>
        </w:rPr>
        <w:t>
      5. В Форме указываются сведения об активах и обязательствах в разбивке по срокам платежа, оставшимся до погашения, в том числе по нерезидентам и иностранной валюте.</w:t>
      </w:r>
    </w:p>
    <w:p>
      <w:pPr>
        <w:spacing w:after="0"/>
        <w:ind w:left="0"/>
        <w:jc w:val="both"/>
      </w:pPr>
      <w:r>
        <w:rPr>
          <w:rFonts w:ascii="Times New Roman"/>
          <w:b w:val="false"/>
          <w:i w:val="false"/>
          <w:color w:val="000000"/>
          <w:sz w:val="28"/>
        </w:rPr>
        <w:t>
      6. Сумма активов указывается за вычетом резервов (провизий), сформированных в соответствии с международными стандартами финансовой отчетности, с учетом начисленного вознаграждения, положительных (отрицательных) корректировок, дисконтов и премий.</w:t>
      </w:r>
    </w:p>
    <w:p>
      <w:pPr>
        <w:spacing w:after="0"/>
        <w:ind w:left="0"/>
        <w:jc w:val="both"/>
      </w:pPr>
      <w:r>
        <w:rPr>
          <w:rFonts w:ascii="Times New Roman"/>
          <w:b w:val="false"/>
          <w:i w:val="false"/>
          <w:color w:val="000000"/>
          <w:sz w:val="28"/>
        </w:rPr>
        <w:t>
      7. Все активы, по которым имеется просроченная задолженность по основному долгу и (или) начисленному вознаграждению не более 30 (тридцати) дней, распределяются по срокам платежа, оставшимся до погашения (включая прочие финансовые активы).</w:t>
      </w:r>
    </w:p>
    <w:p>
      <w:pPr>
        <w:spacing w:after="0"/>
        <w:ind w:left="0"/>
        <w:jc w:val="both"/>
      </w:pPr>
      <w:r>
        <w:rPr>
          <w:rFonts w:ascii="Times New Roman"/>
          <w:b w:val="false"/>
          <w:i w:val="false"/>
          <w:color w:val="000000"/>
          <w:sz w:val="28"/>
        </w:rPr>
        <w:t>
      8. Активы, по которым имеется просроченная задолженность по основному долгу и (или) начисленному вознаграждению свыше 30 дней указываются в графе 19 (включая прочие финансовые активы).</w:t>
      </w:r>
    </w:p>
    <w:p>
      <w:pPr>
        <w:spacing w:after="0"/>
        <w:ind w:left="0"/>
        <w:jc w:val="both"/>
      </w:pPr>
      <w:r>
        <w:rPr>
          <w:rFonts w:ascii="Times New Roman"/>
          <w:b w:val="false"/>
          <w:i w:val="false"/>
          <w:color w:val="000000"/>
          <w:sz w:val="28"/>
        </w:rPr>
        <w:t>
      9. В строке 4 ценные бумаги указываются за вычетом резервов (провизий). Акции, имеющиеся в наличии для продажи, удерживаемые до погашения, а также учитываемые по справедливой стоимости через прибыль или убыток, указываются в графах 1 и 2.</w:t>
      </w:r>
    </w:p>
    <w:p>
      <w:pPr>
        <w:spacing w:after="0"/>
        <w:ind w:left="0"/>
        <w:jc w:val="both"/>
      </w:pPr>
      <w:r>
        <w:rPr>
          <w:rFonts w:ascii="Times New Roman"/>
          <w:b w:val="false"/>
          <w:i w:val="false"/>
          <w:color w:val="000000"/>
          <w:sz w:val="28"/>
        </w:rPr>
        <w:t xml:space="preserve">
      10. В целях заполнения строки 7 к прочим финансовым активам относятся следующие счета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31 января 2011 года № 3 "Об утверждении Типового плана счетов бухгалтерского учета в банках второго уровня, ипотечных организациях и акционерном обществе "Банк Развития Казахстана" (далее - Типовой план счетов), зарегистрированным в Реестре государственной регистрации нормативных правовых актов под № 6793:</w:t>
      </w:r>
    </w:p>
    <w:p>
      <w:pPr>
        <w:spacing w:after="0"/>
        <w:ind w:left="0"/>
        <w:jc w:val="both"/>
      </w:pPr>
      <w:r>
        <w:rPr>
          <w:rFonts w:ascii="Times New Roman"/>
          <w:b w:val="false"/>
          <w:i w:val="false"/>
          <w:color w:val="000000"/>
          <w:sz w:val="28"/>
        </w:rPr>
        <w:t>
      1753 "Начисленные доходы по операциям с производными финансовыми инструментами";</w:t>
      </w:r>
    </w:p>
    <w:p>
      <w:pPr>
        <w:spacing w:after="0"/>
        <w:ind w:left="0"/>
        <w:jc w:val="both"/>
      </w:pPr>
      <w:r>
        <w:rPr>
          <w:rFonts w:ascii="Times New Roman"/>
          <w:b w:val="false"/>
          <w:i w:val="false"/>
          <w:color w:val="000000"/>
          <w:sz w:val="28"/>
        </w:rPr>
        <w:t>
      1855 "Дебиторы по документарным расчетам";</w:t>
      </w:r>
    </w:p>
    <w:p>
      <w:pPr>
        <w:spacing w:after="0"/>
        <w:ind w:left="0"/>
        <w:jc w:val="both"/>
      </w:pPr>
      <w:r>
        <w:rPr>
          <w:rFonts w:ascii="Times New Roman"/>
          <w:b w:val="false"/>
          <w:i w:val="false"/>
          <w:color w:val="000000"/>
          <w:sz w:val="28"/>
        </w:rPr>
        <w:t>
      1860 "Прочие дебиторы по банковской деятельности";</w:t>
      </w:r>
    </w:p>
    <w:p>
      <w:pPr>
        <w:spacing w:after="0"/>
        <w:ind w:left="0"/>
        <w:jc w:val="both"/>
      </w:pPr>
      <w:r>
        <w:rPr>
          <w:rFonts w:ascii="Times New Roman"/>
          <w:b w:val="false"/>
          <w:i w:val="false"/>
          <w:color w:val="000000"/>
          <w:sz w:val="28"/>
        </w:rPr>
        <w:t>
      1861 "Дебиторы по гарантиям";</w:t>
      </w:r>
    </w:p>
    <w:p>
      <w:pPr>
        <w:spacing w:after="0"/>
        <w:ind w:left="0"/>
        <w:jc w:val="both"/>
      </w:pPr>
      <w:r>
        <w:rPr>
          <w:rFonts w:ascii="Times New Roman"/>
          <w:b w:val="false"/>
          <w:i w:val="false"/>
          <w:color w:val="000000"/>
          <w:sz w:val="28"/>
        </w:rPr>
        <w:t>
      1864 "Требования к клиенту за акцептованные векселя";</w:t>
      </w:r>
    </w:p>
    <w:p>
      <w:pPr>
        <w:spacing w:after="0"/>
        <w:ind w:left="0"/>
        <w:jc w:val="both"/>
      </w:pPr>
      <w:r>
        <w:rPr>
          <w:rFonts w:ascii="Times New Roman"/>
          <w:b w:val="false"/>
          <w:i w:val="false"/>
          <w:color w:val="000000"/>
          <w:sz w:val="28"/>
        </w:rPr>
        <w:t>
      1877 "Резервы (провизии) на покрытие убытков по дебиторской задолженности, связанной с банковской деятельностью";</w:t>
      </w:r>
    </w:p>
    <w:p>
      <w:pPr>
        <w:spacing w:after="0"/>
        <w:ind w:left="0"/>
        <w:jc w:val="both"/>
      </w:pPr>
      <w:r>
        <w:rPr>
          <w:rFonts w:ascii="Times New Roman"/>
          <w:b w:val="false"/>
          <w:i w:val="false"/>
          <w:color w:val="000000"/>
          <w:sz w:val="28"/>
        </w:rPr>
        <w:t>
      группа счетов 1890 "Требования по операциям с производными финансовыми инструментами и дилинговым операциям".</w:t>
      </w:r>
    </w:p>
    <w:p>
      <w:pPr>
        <w:spacing w:after="0"/>
        <w:ind w:left="0"/>
        <w:jc w:val="both"/>
      </w:pPr>
      <w:r>
        <w:rPr>
          <w:rFonts w:ascii="Times New Roman"/>
          <w:b w:val="false"/>
          <w:i w:val="false"/>
          <w:color w:val="000000"/>
          <w:sz w:val="28"/>
        </w:rPr>
        <w:t>
      11. Все обязательства распределяются по срокам платежа, оставшимся до погашения (включая прочие финансовые обязательства).</w:t>
      </w:r>
    </w:p>
    <w:p>
      <w:pPr>
        <w:spacing w:after="0"/>
        <w:ind w:left="0"/>
        <w:jc w:val="both"/>
      </w:pPr>
      <w:r>
        <w:rPr>
          <w:rFonts w:ascii="Times New Roman"/>
          <w:b w:val="false"/>
          <w:i w:val="false"/>
          <w:color w:val="000000"/>
          <w:sz w:val="28"/>
        </w:rPr>
        <w:t>
      12. Сумма обязательств указывается с учетом начисленных расходов, положительных (отрицательных) корректировок, а также дисконтов и премий.</w:t>
      </w:r>
    </w:p>
    <w:p>
      <w:pPr>
        <w:spacing w:after="0"/>
        <w:ind w:left="0"/>
        <w:jc w:val="both"/>
      </w:pPr>
      <w:r>
        <w:rPr>
          <w:rFonts w:ascii="Times New Roman"/>
          <w:b w:val="false"/>
          <w:i w:val="false"/>
          <w:color w:val="000000"/>
          <w:sz w:val="28"/>
        </w:rPr>
        <w:t>
      13. В целях заполнения строки 20 к прочим финансовым обязательствам относятся следующие счета Типового плана счетов:</w:t>
      </w:r>
    </w:p>
    <w:p>
      <w:pPr>
        <w:spacing w:after="0"/>
        <w:ind w:left="0"/>
        <w:jc w:val="both"/>
      </w:pPr>
      <w:r>
        <w:rPr>
          <w:rFonts w:ascii="Times New Roman"/>
          <w:b w:val="false"/>
          <w:i w:val="false"/>
          <w:color w:val="000000"/>
          <w:sz w:val="28"/>
        </w:rPr>
        <w:t>
      2451 "Бессрочные финансовые инструменты";</w:t>
      </w:r>
    </w:p>
    <w:p>
      <w:pPr>
        <w:spacing w:after="0"/>
        <w:ind w:left="0"/>
        <w:jc w:val="both"/>
      </w:pPr>
      <w:r>
        <w:rPr>
          <w:rFonts w:ascii="Times New Roman"/>
          <w:b w:val="false"/>
          <w:i w:val="false"/>
          <w:color w:val="000000"/>
          <w:sz w:val="28"/>
        </w:rPr>
        <w:t>
      2727 "Начисленные расходы по операциям с производными финансовыми инструментами";</w:t>
      </w:r>
    </w:p>
    <w:p>
      <w:pPr>
        <w:spacing w:after="0"/>
        <w:ind w:left="0"/>
        <w:jc w:val="both"/>
      </w:pPr>
      <w:r>
        <w:rPr>
          <w:rFonts w:ascii="Times New Roman"/>
          <w:b w:val="false"/>
          <w:i w:val="false"/>
          <w:color w:val="000000"/>
          <w:sz w:val="28"/>
        </w:rPr>
        <w:t>
      2757 "Начисленные расходы по бессрочным финансовым инструментам";</w:t>
      </w:r>
    </w:p>
    <w:p>
      <w:pPr>
        <w:spacing w:after="0"/>
        <w:ind w:left="0"/>
        <w:jc w:val="both"/>
      </w:pPr>
      <w:r>
        <w:rPr>
          <w:rFonts w:ascii="Times New Roman"/>
          <w:b w:val="false"/>
          <w:i w:val="false"/>
          <w:color w:val="000000"/>
          <w:sz w:val="28"/>
        </w:rPr>
        <w:t>
      2855 "Кредиторы по документарным расчетам";</w:t>
      </w:r>
    </w:p>
    <w:p>
      <w:pPr>
        <w:spacing w:after="0"/>
        <w:ind w:left="0"/>
        <w:jc w:val="both"/>
      </w:pPr>
      <w:r>
        <w:rPr>
          <w:rFonts w:ascii="Times New Roman"/>
          <w:b w:val="false"/>
          <w:i w:val="false"/>
          <w:color w:val="000000"/>
          <w:sz w:val="28"/>
        </w:rPr>
        <w:t>
      2860 "Прочие кредиторы по банковской деятельности";</w:t>
      </w:r>
    </w:p>
    <w:p>
      <w:pPr>
        <w:spacing w:after="0"/>
        <w:ind w:left="0"/>
        <w:jc w:val="both"/>
      </w:pPr>
      <w:r>
        <w:rPr>
          <w:rFonts w:ascii="Times New Roman"/>
          <w:b w:val="false"/>
          <w:i w:val="false"/>
          <w:color w:val="000000"/>
          <w:sz w:val="28"/>
        </w:rPr>
        <w:t>
      2864 "Обязательства по акцептам";</w:t>
      </w:r>
    </w:p>
    <w:p>
      <w:pPr>
        <w:spacing w:after="0"/>
        <w:ind w:left="0"/>
        <w:jc w:val="both"/>
      </w:pPr>
      <w:r>
        <w:rPr>
          <w:rFonts w:ascii="Times New Roman"/>
          <w:b w:val="false"/>
          <w:i w:val="false"/>
          <w:color w:val="000000"/>
          <w:sz w:val="28"/>
        </w:rPr>
        <w:t>
      группа счетов 2890 "Обязательства по операциям с производными финансовыми инструментами и дилинговым операциям".</w:t>
      </w:r>
    </w:p>
    <w:p>
      <w:pPr>
        <w:spacing w:after="0"/>
        <w:ind w:left="0"/>
        <w:jc w:val="both"/>
      </w:pPr>
      <w:r>
        <w:rPr>
          <w:rFonts w:ascii="Times New Roman"/>
          <w:b w:val="false"/>
          <w:i w:val="false"/>
          <w:color w:val="000000"/>
          <w:sz w:val="28"/>
        </w:rPr>
        <w:t>
      14. В строке 9 справочно указываются прочие финансовые активы, не отраженные в строке 7, в строке 23 справочно указываются прочие финансовые обязательства, не отраженные в строке 21.</w:t>
      </w:r>
    </w:p>
    <w:p>
      <w:pPr>
        <w:spacing w:after="0"/>
        <w:ind w:left="0"/>
        <w:jc w:val="both"/>
      </w:pPr>
      <w:r>
        <w:rPr>
          <w:rFonts w:ascii="Times New Roman"/>
          <w:b w:val="false"/>
          <w:i w:val="false"/>
          <w:color w:val="000000"/>
          <w:sz w:val="28"/>
        </w:rPr>
        <w:t>
      15. В строках 10 и 24 справочно указываются итоговые суммы нефинансовых активов и обязательств соответственно.</w:t>
      </w:r>
    </w:p>
    <w:p>
      <w:pPr>
        <w:spacing w:after="0"/>
        <w:ind w:left="0"/>
        <w:jc w:val="both"/>
      </w:pPr>
      <w:r>
        <w:rPr>
          <w:rFonts w:ascii="Times New Roman"/>
          <w:b w:val="false"/>
          <w:i w:val="false"/>
          <w:color w:val="000000"/>
          <w:sz w:val="28"/>
        </w:rPr>
        <w:t>
      16. В графах 1 и 2 не указываются:</w:t>
      </w:r>
    </w:p>
    <w:p>
      <w:pPr>
        <w:spacing w:after="0"/>
        <w:ind w:left="0"/>
        <w:jc w:val="both"/>
      </w:pPr>
      <w:r>
        <w:rPr>
          <w:rFonts w:ascii="Times New Roman"/>
          <w:b w:val="false"/>
          <w:i w:val="false"/>
          <w:color w:val="000000"/>
          <w:sz w:val="28"/>
        </w:rPr>
        <w:t>
      1) требования по займам, предоставленным юридическим и физическим лицам (за вычетом специальных резервов (провизий));</w:t>
      </w:r>
    </w:p>
    <w:p>
      <w:pPr>
        <w:spacing w:after="0"/>
        <w:ind w:left="0"/>
        <w:jc w:val="both"/>
      </w:pPr>
      <w:r>
        <w:rPr>
          <w:rFonts w:ascii="Times New Roman"/>
          <w:b w:val="false"/>
          <w:i w:val="false"/>
          <w:color w:val="000000"/>
          <w:sz w:val="28"/>
        </w:rPr>
        <w:t>
      2) обязательства по займам, полученным от международных финансовых организаций;</w:t>
      </w:r>
    </w:p>
    <w:p>
      <w:pPr>
        <w:spacing w:after="0"/>
        <w:ind w:left="0"/>
        <w:jc w:val="both"/>
      </w:pPr>
      <w:r>
        <w:rPr>
          <w:rFonts w:ascii="Times New Roman"/>
          <w:b w:val="false"/>
          <w:i w:val="false"/>
          <w:color w:val="000000"/>
          <w:sz w:val="28"/>
        </w:rPr>
        <w:t>
      3) обязательства по займам, полученным от Правительства Республики Казахстан и местных органов власти Республики Казахстан;</w:t>
      </w:r>
    </w:p>
    <w:p>
      <w:pPr>
        <w:spacing w:after="0"/>
        <w:ind w:left="0"/>
        <w:jc w:val="both"/>
      </w:pPr>
      <w:r>
        <w:rPr>
          <w:rFonts w:ascii="Times New Roman"/>
          <w:b w:val="false"/>
          <w:i w:val="false"/>
          <w:color w:val="000000"/>
          <w:sz w:val="28"/>
        </w:rPr>
        <w:t>
      4) обязательства по субординированному долгу.</w:t>
      </w:r>
    </w:p>
    <w:p>
      <w:pPr>
        <w:spacing w:after="0"/>
        <w:ind w:left="0"/>
        <w:jc w:val="both"/>
      </w:pPr>
      <w:r>
        <w:rPr>
          <w:rFonts w:ascii="Times New Roman"/>
          <w:b w:val="false"/>
          <w:i w:val="false"/>
          <w:color w:val="000000"/>
          <w:sz w:val="28"/>
        </w:rPr>
        <w:t>
      17. В случае отсутствия сведений Форма представляется с нулевыми остатками.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8 мая 2015 года № 76 </w:t>
            </w:r>
          </w:p>
        </w:tc>
      </w:tr>
    </w:tbl>
    <w:p>
      <w:pPr>
        <w:spacing w:after="0"/>
        <w:ind w:left="0"/>
        <w:jc w:val="both"/>
      </w:pPr>
      <w:r>
        <w:rPr>
          <w:rFonts w:ascii="Times New Roman"/>
          <w:b w:val="false"/>
          <w:i w:val="false"/>
          <w:color w:val="000000"/>
          <w:sz w:val="28"/>
        </w:rPr>
        <w:t>
      Форма, предназначенная для сбора административных данных</w:t>
      </w:r>
    </w:p>
    <w:p>
      <w:pPr>
        <w:spacing w:after="0"/>
        <w:ind w:left="0"/>
        <w:jc w:val="both"/>
      </w:pPr>
      <w:r>
        <w:rPr>
          <w:rFonts w:ascii="Times New Roman"/>
          <w:b w:val="false"/>
          <w:i w:val="false"/>
          <w:color w:val="000000"/>
          <w:sz w:val="28"/>
        </w:rPr>
        <w:t>
      Отчет о сроке платежа для фиксированных активов и обязательств,</w:t>
      </w:r>
    </w:p>
    <w:p>
      <w:pPr>
        <w:spacing w:after="0"/>
        <w:ind w:left="0"/>
        <w:jc w:val="both"/>
      </w:pPr>
      <w:r>
        <w:rPr>
          <w:rFonts w:ascii="Times New Roman"/>
          <w:b w:val="false"/>
          <w:i w:val="false"/>
          <w:color w:val="000000"/>
          <w:sz w:val="28"/>
        </w:rPr>
        <w:t>
      оставшихся до погашения, для плавающих активов и обязательств до</w:t>
      </w:r>
    </w:p>
    <w:p>
      <w:pPr>
        <w:spacing w:after="0"/>
        <w:ind w:left="0"/>
        <w:jc w:val="both"/>
      </w:pPr>
      <w:r>
        <w:rPr>
          <w:rFonts w:ascii="Times New Roman"/>
          <w:b w:val="false"/>
          <w:i w:val="false"/>
          <w:color w:val="000000"/>
          <w:sz w:val="28"/>
        </w:rPr>
        <w:t>
      изменения индекса</w:t>
      </w:r>
    </w:p>
    <w:p>
      <w:pPr>
        <w:spacing w:after="0"/>
        <w:ind w:left="0"/>
        <w:jc w:val="both"/>
      </w:pPr>
      <w:r>
        <w:rPr>
          <w:rFonts w:ascii="Times New Roman"/>
          <w:b w:val="false"/>
          <w:i w:val="false"/>
          <w:color w:val="000000"/>
          <w:sz w:val="28"/>
        </w:rPr>
        <w:t>
            Отчетный период: по состоянию на "___" "___________" 20__ года</w:t>
      </w:r>
    </w:p>
    <w:p>
      <w:pPr>
        <w:spacing w:after="0"/>
        <w:ind w:left="0"/>
        <w:jc w:val="both"/>
      </w:pPr>
      <w:r>
        <w:rPr>
          <w:rFonts w:ascii="Times New Roman"/>
          <w:b w:val="false"/>
          <w:i w:val="false"/>
          <w:color w:val="000000"/>
          <w:sz w:val="28"/>
        </w:rPr>
        <w:t>
      Индекс: ФС_ГГ</w:t>
      </w:r>
    </w:p>
    <w:p>
      <w:pPr>
        <w:spacing w:after="0"/>
        <w:ind w:left="0"/>
        <w:jc w:val="both"/>
      </w:pPr>
      <w:r>
        <w:rPr>
          <w:rFonts w:ascii="Times New Roman"/>
          <w:b w:val="false"/>
          <w:i w:val="false"/>
          <w:color w:val="000000"/>
          <w:sz w:val="28"/>
        </w:rPr>
        <w:t>
      Периодичность: ежемесячная</w:t>
      </w:r>
    </w:p>
    <w:p>
      <w:pPr>
        <w:spacing w:after="0"/>
        <w:ind w:left="0"/>
        <w:jc w:val="both"/>
      </w:pPr>
      <w:r>
        <w:rPr>
          <w:rFonts w:ascii="Times New Roman"/>
          <w:b w:val="false"/>
          <w:i w:val="false"/>
          <w:color w:val="000000"/>
          <w:sz w:val="28"/>
        </w:rPr>
        <w:t>
      Представляет: банк второго уровня Республики Казахстан</w:t>
      </w:r>
    </w:p>
    <w:p>
      <w:pPr>
        <w:spacing w:after="0"/>
        <w:ind w:left="0"/>
        <w:jc w:val="both"/>
      </w:pPr>
      <w:r>
        <w:rPr>
          <w:rFonts w:ascii="Times New Roman"/>
          <w:b w:val="false"/>
          <w:i w:val="false"/>
          <w:color w:val="000000"/>
          <w:sz w:val="28"/>
        </w:rPr>
        <w:t>
      Куда представляется форма: Национальный Банк Республики Казахстан</w:t>
      </w:r>
    </w:p>
    <w:p>
      <w:pPr>
        <w:spacing w:after="0"/>
        <w:ind w:left="0"/>
        <w:jc w:val="both"/>
      </w:pPr>
      <w:r>
        <w:rPr>
          <w:rFonts w:ascii="Times New Roman"/>
          <w:b w:val="false"/>
          <w:i w:val="false"/>
          <w:color w:val="000000"/>
          <w:sz w:val="28"/>
        </w:rPr>
        <w:t>
      Срок представления:</w:t>
      </w:r>
    </w:p>
    <w:p>
      <w:pPr>
        <w:spacing w:after="0"/>
        <w:ind w:left="0"/>
        <w:jc w:val="both"/>
      </w:pPr>
      <w:r>
        <w:rPr>
          <w:rFonts w:ascii="Times New Roman"/>
          <w:b w:val="false"/>
          <w:i w:val="false"/>
          <w:color w:val="000000"/>
          <w:sz w:val="28"/>
        </w:rPr>
        <w:t>
      банками второго уровня - ежемесячно не позднее седьмого рабочего дня месяца, следующего за отчетным месяцем;</w:t>
      </w:r>
    </w:p>
    <w:p>
      <w:pPr>
        <w:spacing w:after="0"/>
        <w:ind w:left="0"/>
        <w:jc w:val="both"/>
      </w:pPr>
      <w:r>
        <w:rPr>
          <w:rFonts w:ascii="Times New Roman"/>
          <w:b w:val="false"/>
          <w:i w:val="false"/>
          <w:color w:val="000000"/>
          <w:sz w:val="28"/>
        </w:rPr>
        <w:t xml:space="preserve">
      родительским банком второго уровня, осуществившим операцию по одновременной передаче активов и обязательств между родительским банком и дочерним банком, в отношении которого проведена реструктуризация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31 августа 1995 года "О банках и банковской деятельности в Республике Казахстан" до 1 февраля 2016 года, - ежемесячно не позднее двадцатого числа месяца, следующего за отчетным месяцем. </w:t>
      </w:r>
    </w:p>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____________________</w:t>
      </w:r>
    </w:p>
    <w:p>
      <w:pPr>
        <w:spacing w:after="0"/>
        <w:ind w:left="0"/>
        <w:jc w:val="both"/>
      </w:pPr>
      <w:r>
        <w:rPr>
          <w:rFonts w:ascii="Times New Roman"/>
          <w:b w:val="false"/>
          <w:i w:val="false"/>
          <w:color w:val="000000"/>
          <w:sz w:val="28"/>
        </w:rPr>
        <w:t>
                                    (наименование банка)</w:t>
      </w:r>
    </w:p>
    <w:p>
      <w:pPr>
        <w:spacing w:after="0"/>
        <w:ind w:left="0"/>
        <w:jc w:val="both"/>
      </w:pPr>
      <w:r>
        <w:rPr>
          <w:rFonts w:ascii="Times New Roman"/>
          <w:b w:val="false"/>
          <w:i w:val="false"/>
          <w:color w:val="000000"/>
          <w:sz w:val="28"/>
        </w:rPr>
        <w:t>
                                                          (в тысячах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9"/>
        <w:gridCol w:w="1694"/>
        <w:gridCol w:w="311"/>
        <w:gridCol w:w="1002"/>
        <w:gridCol w:w="1174"/>
        <w:gridCol w:w="1347"/>
        <w:gridCol w:w="1520"/>
        <w:gridCol w:w="830"/>
        <w:gridCol w:w="831"/>
        <w:gridCol w:w="831"/>
        <w:gridCol w:w="484"/>
        <w:gridCol w:w="1707"/>
      </w:tblGrid>
      <w:tr>
        <w:trPr>
          <w:trHeight w:val="30" w:hRule="atLeast"/>
        </w:trPr>
        <w:tc>
          <w:tcPr>
            <w:tcW w:w="5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которым отсутствует просроченная задолженность по основному долгу и начисленному вознаграждению</w:t>
            </w:r>
          </w:p>
        </w:tc>
        <w:tc>
          <w:tcPr>
            <w:tcW w:w="17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которым имеется просроченная задолженность по основному долгу и/или начисленному вознаграждению свыше 30 дней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востребования</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30 дней</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31 до 90 дней</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91 до 180 дней</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181 до 365 дней</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2 лет</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 до 3 лет</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 до 5 лет</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5 лет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юридическим и физическим лицам (за вычетом резервов (провизий)</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банкам и организациям, осуществляющим отдельные виды банковских операций (за вычетом резервов (провизий)</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к Национальному Банку Республики Казахстан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(за вычетом резервов (провизий)</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"обратное РЕПО" (за вычетом резервов (провизий)</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Субординированный долг (за вычетом резервов (провизий)</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финансовые активы</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востребования</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30 дней</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31 до 90 дней</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91 до 180 дней</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181 до 365 дней</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2 лет</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 до 3 лет</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 до 5 лет</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5 лет</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клиентов, в том числе:</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юридических лиц</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физических лиц</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Обязательства перед банками и организациями, осуществляющими отдельные виды банковских операций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перед Национальным Банком Республики Казахстан</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Выпущенные в обращение ценные бумаги</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полученные от международных финансовых организаций</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полученные от Правительства Республики Казахстан и местных органов власти Республики Казахстан</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"РЕПО"</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Субординированный долг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дочерних организаций специального назначения</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финансовые обязательства</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Первый руководитель (на период его отсутствия – лицо, его замещающее)</w:t>
      </w:r>
    </w:p>
    <w:p>
      <w:pPr>
        <w:spacing w:after="0"/>
        <w:ind w:left="0"/>
        <w:jc w:val="both"/>
      </w:pPr>
      <w:r>
        <w:rPr>
          <w:rFonts w:ascii="Times New Roman"/>
          <w:b w:val="false"/>
          <w:i w:val="false"/>
          <w:color w:val="000000"/>
          <w:sz w:val="28"/>
        </w:rPr>
        <w:t>
      _____________________________________________   _______________</w:t>
      </w:r>
    </w:p>
    <w:p>
      <w:pPr>
        <w:spacing w:after="0"/>
        <w:ind w:left="0"/>
        <w:jc w:val="both"/>
      </w:pPr>
      <w:r>
        <w:rPr>
          <w:rFonts w:ascii="Times New Roman"/>
          <w:b w:val="false"/>
          <w:i w:val="false"/>
          <w:color w:val="000000"/>
          <w:sz w:val="28"/>
        </w:rPr>
        <w:t>
        фамилия, имя, отчество (при его наличии)          подпись</w:t>
      </w:r>
    </w:p>
    <w:p>
      <w:pPr>
        <w:spacing w:after="0"/>
        <w:ind w:left="0"/>
        <w:jc w:val="both"/>
      </w:pPr>
      <w:r>
        <w:rPr>
          <w:rFonts w:ascii="Times New Roman"/>
          <w:b w:val="false"/>
          <w:i w:val="false"/>
          <w:color w:val="000000"/>
          <w:sz w:val="28"/>
        </w:rPr>
        <w:t>
      Главный бухгалтер ______________________________ ______________</w:t>
      </w:r>
    </w:p>
    <w:p>
      <w:pPr>
        <w:spacing w:after="0"/>
        <w:ind w:left="0"/>
        <w:jc w:val="both"/>
      </w:pPr>
      <w:r>
        <w:rPr>
          <w:rFonts w:ascii="Times New Roman"/>
          <w:b w:val="false"/>
          <w:i w:val="false"/>
          <w:color w:val="000000"/>
          <w:sz w:val="28"/>
        </w:rPr>
        <w:t>
              фамилия, имя, отчество (при его наличии)    подпись</w:t>
      </w:r>
    </w:p>
    <w:p>
      <w:pPr>
        <w:spacing w:after="0"/>
        <w:ind w:left="0"/>
        <w:jc w:val="both"/>
      </w:pPr>
      <w:r>
        <w:rPr>
          <w:rFonts w:ascii="Times New Roman"/>
          <w:b w:val="false"/>
          <w:i w:val="false"/>
          <w:color w:val="000000"/>
          <w:sz w:val="28"/>
        </w:rPr>
        <w:t>
      Исполнитель: ___________________________________ ________ _________</w:t>
      </w:r>
    </w:p>
    <w:p>
      <w:pPr>
        <w:spacing w:after="0"/>
        <w:ind w:left="0"/>
        <w:jc w:val="both"/>
      </w:pPr>
      <w:r>
        <w:rPr>
          <w:rFonts w:ascii="Times New Roman"/>
          <w:b w:val="false"/>
          <w:i w:val="false"/>
          <w:color w:val="000000"/>
          <w:sz w:val="28"/>
        </w:rPr>
        <w:t>
                    должность, фамилия, имя, отчество   подпись  телефон</w:t>
      </w:r>
    </w:p>
    <w:p>
      <w:pPr>
        <w:spacing w:after="0"/>
        <w:ind w:left="0"/>
        <w:jc w:val="both"/>
      </w:pPr>
      <w:r>
        <w:rPr>
          <w:rFonts w:ascii="Times New Roman"/>
          <w:b w:val="false"/>
          <w:i w:val="false"/>
          <w:color w:val="000000"/>
          <w:sz w:val="28"/>
        </w:rPr>
        <w:t>
                            (при его наличии)</w:t>
      </w:r>
    </w:p>
    <w:p>
      <w:pPr>
        <w:spacing w:after="0"/>
        <w:ind w:left="0"/>
        <w:jc w:val="both"/>
      </w:pPr>
      <w:r>
        <w:rPr>
          <w:rFonts w:ascii="Times New Roman"/>
          <w:b w:val="false"/>
          <w:i w:val="false"/>
          <w:color w:val="000000"/>
          <w:sz w:val="28"/>
        </w:rPr>
        <w:t>
      Дата подписания отчета "___" __________ 20___ года</w:t>
      </w:r>
    </w:p>
    <w:p>
      <w:pPr>
        <w:spacing w:after="0"/>
        <w:ind w:left="0"/>
        <w:jc w:val="both"/>
      </w:pPr>
      <w:r>
        <w:rPr>
          <w:rFonts w:ascii="Times New Roman"/>
          <w:b w:val="false"/>
          <w:i w:val="false"/>
          <w:color w:val="000000"/>
          <w:sz w:val="28"/>
        </w:rPr>
        <w:t>
                                             Место для печати (при наличии)</w:t>
      </w:r>
    </w:p>
    <w:bookmarkStart w:name="z59" w:id="174"/>
    <w:p>
      <w:pPr>
        <w:spacing w:after="0"/>
        <w:ind w:left="0"/>
        <w:jc w:val="both"/>
      </w:pPr>
      <w:r>
        <w:rPr>
          <w:rFonts w:ascii="Times New Roman"/>
          <w:b w:val="false"/>
          <w:i w:val="false"/>
          <w:color w:val="000000"/>
          <w:sz w:val="28"/>
        </w:rPr>
        <w:t>
      Пояснение по заполнению формы,</w:t>
      </w:r>
    </w:p>
    <w:bookmarkEnd w:id="174"/>
    <w:p>
      <w:pPr>
        <w:spacing w:after="0"/>
        <w:ind w:left="0"/>
        <w:jc w:val="both"/>
      </w:pPr>
      <w:r>
        <w:rPr>
          <w:rFonts w:ascii="Times New Roman"/>
          <w:b w:val="false"/>
          <w:i w:val="false"/>
          <w:color w:val="000000"/>
          <w:sz w:val="28"/>
        </w:rPr>
        <w:t>
      предназначенной для сбора административных данных</w:t>
      </w:r>
    </w:p>
    <w:p>
      <w:pPr>
        <w:spacing w:after="0"/>
        <w:ind w:left="0"/>
        <w:jc w:val="both"/>
      </w:pPr>
      <w:r>
        <w:rPr>
          <w:rFonts w:ascii="Times New Roman"/>
          <w:b w:val="false"/>
          <w:i w:val="false"/>
          <w:color w:val="000000"/>
          <w:sz w:val="28"/>
        </w:rPr>
        <w:t>
      Отчет о сроке платежа для фиксированных активов и обязательств,</w:t>
      </w:r>
    </w:p>
    <w:p>
      <w:pPr>
        <w:spacing w:after="0"/>
        <w:ind w:left="0"/>
        <w:jc w:val="both"/>
      </w:pPr>
      <w:r>
        <w:rPr>
          <w:rFonts w:ascii="Times New Roman"/>
          <w:b w:val="false"/>
          <w:i w:val="false"/>
          <w:color w:val="000000"/>
          <w:sz w:val="28"/>
        </w:rPr>
        <w:t>
      оставшихся до погашения, для плавающих активов и обязательств до</w:t>
      </w:r>
    </w:p>
    <w:p>
      <w:pPr>
        <w:spacing w:after="0"/>
        <w:ind w:left="0"/>
        <w:jc w:val="both"/>
      </w:pPr>
      <w:r>
        <w:rPr>
          <w:rFonts w:ascii="Times New Roman"/>
          <w:b w:val="false"/>
          <w:i w:val="false"/>
          <w:color w:val="000000"/>
          <w:sz w:val="28"/>
        </w:rPr>
        <w:t>
      изменения индекса</w:t>
      </w:r>
    </w:p>
    <w:p>
      <w:pPr>
        <w:spacing w:after="0"/>
        <w:ind w:left="0"/>
        <w:jc w:val="both"/>
      </w:pPr>
      <w:r>
        <w:rPr>
          <w:rFonts w:ascii="Times New Roman"/>
          <w:b w:val="false"/>
          <w:i w:val="false"/>
          <w:color w:val="000000"/>
          <w:sz w:val="28"/>
        </w:rPr>
        <w:t>
      1. Общие положения</w:t>
      </w:r>
    </w:p>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"Отчет о сроке платежа для фиксированных активов и обязательств, оставшихся до погашения, для плавающих активов и обязательств до изменения индекса" (далее - Форма).</w:t>
      </w:r>
    </w:p>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w:t>
      </w:r>
      <w:r>
        <w:rPr>
          <w:rFonts w:ascii="Times New Roman"/>
          <w:b w:val="false"/>
          <w:i w:val="false"/>
          <w:color w:val="000000"/>
          <w:sz w:val="28"/>
        </w:rPr>
        <w:t xml:space="preserve"> пункта 1 статьи 9 Закона Республики Казахстан от 4 июля 2003 года "О государственном регулировании, контроле и надзоре финансового рынка и финансовых организаций".</w:t>
      </w:r>
    </w:p>
    <w:p>
      <w:pPr>
        <w:spacing w:after="0"/>
        <w:ind w:left="0"/>
        <w:jc w:val="both"/>
      </w:pPr>
      <w:r>
        <w:rPr>
          <w:rFonts w:ascii="Times New Roman"/>
          <w:b w:val="false"/>
          <w:i w:val="false"/>
          <w:color w:val="000000"/>
          <w:sz w:val="28"/>
        </w:rPr>
        <w:t xml:space="preserve">
      3. Форма составляется ежемесячно банками второго уровня Республики Казахстан и заполняется по состоянию на конец отчетного периода. Данные в Форме заполняются в тысячах тенге. Сумма менее пятисот тенге округляется до нуля, а сумма, равная пятистам тенге и выше, округляется до тысячи тенге. </w:t>
      </w:r>
    </w:p>
    <w:p>
      <w:pPr>
        <w:spacing w:after="0"/>
        <w:ind w:left="0"/>
        <w:jc w:val="both"/>
      </w:pPr>
      <w:r>
        <w:rPr>
          <w:rFonts w:ascii="Times New Roman"/>
          <w:b w:val="false"/>
          <w:i w:val="false"/>
          <w:color w:val="000000"/>
          <w:sz w:val="28"/>
        </w:rPr>
        <w:t>
      4. Форму подписывает первый руководитель (на период его отсутствия - лицо, его замещающее), главный бухгалтер и исполнитель.</w:t>
      </w:r>
    </w:p>
    <w:p>
      <w:pPr>
        <w:spacing w:after="0"/>
        <w:ind w:left="0"/>
        <w:jc w:val="both"/>
      </w:pPr>
      <w:r>
        <w:rPr>
          <w:rFonts w:ascii="Times New Roman"/>
          <w:b w:val="false"/>
          <w:i w:val="false"/>
          <w:color w:val="000000"/>
          <w:sz w:val="28"/>
        </w:rPr>
        <w:t>
      2. Пояснение по заполнению Формы</w:t>
      </w:r>
    </w:p>
    <w:p>
      <w:pPr>
        <w:spacing w:after="0"/>
        <w:ind w:left="0"/>
        <w:jc w:val="both"/>
      </w:pPr>
      <w:r>
        <w:rPr>
          <w:rFonts w:ascii="Times New Roman"/>
          <w:b w:val="false"/>
          <w:i w:val="false"/>
          <w:color w:val="000000"/>
          <w:sz w:val="28"/>
        </w:rPr>
        <w:t>
      5. В Форме методика заполнения сведений об активах и обязательствах с фиксированной ставкой (установленной в договоре) отличается от методики заполнения сведений об активах и обязательствах с плавающей ставкой.</w:t>
      </w:r>
    </w:p>
    <w:p>
      <w:pPr>
        <w:spacing w:after="0"/>
        <w:ind w:left="0"/>
        <w:jc w:val="both"/>
      </w:pPr>
      <w:r>
        <w:rPr>
          <w:rFonts w:ascii="Times New Roman"/>
          <w:b w:val="false"/>
          <w:i w:val="false"/>
          <w:color w:val="000000"/>
          <w:sz w:val="28"/>
        </w:rPr>
        <w:t>
      6. Порядок заполнения Формы по активам и обязательствам с фиксированной ставкой (установленной в договоре), а также по активам и обязательствам с плавающей ставкой, по которым срок, оставшийся до погашения, составляет не более 30 дней, соответствует методике заполнения Отчета о сроке платежа, оставшегося до погашения.</w:t>
      </w:r>
    </w:p>
    <w:p>
      <w:pPr>
        <w:spacing w:after="0"/>
        <w:ind w:left="0"/>
        <w:jc w:val="both"/>
      </w:pPr>
      <w:r>
        <w:rPr>
          <w:rFonts w:ascii="Times New Roman"/>
          <w:b w:val="false"/>
          <w:i w:val="false"/>
          <w:color w:val="000000"/>
          <w:sz w:val="28"/>
        </w:rPr>
        <w:t>
      7. Активы и обязательства с плавающей ставкой, по которым срок, оставшийся до погашения, составляет свыше 30 дней, указываются следующим образом:</w:t>
      </w:r>
    </w:p>
    <w:p>
      <w:pPr>
        <w:spacing w:after="0"/>
        <w:ind w:left="0"/>
        <w:jc w:val="both"/>
      </w:pPr>
      <w:r>
        <w:rPr>
          <w:rFonts w:ascii="Times New Roman"/>
          <w:b w:val="false"/>
          <w:i w:val="false"/>
          <w:color w:val="000000"/>
          <w:sz w:val="28"/>
        </w:rPr>
        <w:t>
      1) активы и обязательства указываются без учета начисленного вознаграждения и начисленных расходов;</w:t>
      </w:r>
    </w:p>
    <w:p>
      <w:pPr>
        <w:spacing w:after="0"/>
        <w:ind w:left="0"/>
        <w:jc w:val="both"/>
      </w:pPr>
      <w:r>
        <w:rPr>
          <w:rFonts w:ascii="Times New Roman"/>
          <w:b w:val="false"/>
          <w:i w:val="false"/>
          <w:color w:val="000000"/>
          <w:sz w:val="28"/>
        </w:rPr>
        <w:t>
      2) диапазон отражения актива и обязательства с плавающей ставкой по срокам переоценки зависит от вида индекса, а также от частоты получения или выплаты купонного вознаграждения;</w:t>
      </w:r>
    </w:p>
    <w:p>
      <w:pPr>
        <w:spacing w:after="0"/>
        <w:ind w:left="0"/>
        <w:jc w:val="both"/>
      </w:pPr>
      <w:r>
        <w:rPr>
          <w:rFonts w:ascii="Times New Roman"/>
          <w:b w:val="false"/>
          <w:i w:val="false"/>
          <w:color w:val="000000"/>
          <w:sz w:val="28"/>
        </w:rPr>
        <w:t>
      3) сумма активов и обязательств с привязкой к индексу, подверженному ежедневному изменению, указывается в диапазоне "от 1 до 30 дней";</w:t>
      </w:r>
    </w:p>
    <w:p>
      <w:pPr>
        <w:spacing w:after="0"/>
        <w:ind w:left="0"/>
        <w:jc w:val="both"/>
      </w:pPr>
      <w:r>
        <w:rPr>
          <w:rFonts w:ascii="Times New Roman"/>
          <w:b w:val="false"/>
          <w:i w:val="false"/>
          <w:color w:val="000000"/>
          <w:sz w:val="28"/>
        </w:rPr>
        <w:t>
      4) сумма активов и обязательств с привязкой к индексу, подверженному изменению каждые три месяца, указывается в диапазоне "от 31 до 90 дней" в течение первых двух месяцев после изменения индекса, в диапазоне "от 1 до 30 дней" в течение одного месяца до следующего изменения индекса;</w:t>
      </w:r>
    </w:p>
    <w:p>
      <w:pPr>
        <w:spacing w:after="0"/>
        <w:ind w:left="0"/>
        <w:jc w:val="both"/>
      </w:pPr>
      <w:r>
        <w:rPr>
          <w:rFonts w:ascii="Times New Roman"/>
          <w:b w:val="false"/>
          <w:i w:val="false"/>
          <w:color w:val="000000"/>
          <w:sz w:val="28"/>
        </w:rPr>
        <w:t>
      5) сумма активов и обязательств с привязкой к индексу, подверженному ежедневному, ежемесячному/ежеквартальному изменениям, при условии наступления получения/выплаты купонного вознаграждения по ним с периодичностью два раза в год указывается в диапазоне "от 91 до 180 дней" в течение трех месяцев после получения/выплаты купонного вознаграждения - в диапазоне "от 31 до 90 дней", в течение четырех и пяти месяцев после получения/выплаты купонного вознаграждения - в диапазоне от "1 до 30 дней" в течение одного месяца до следующего изменения индекса.</w:t>
      </w:r>
    </w:p>
    <w:p>
      <w:pPr>
        <w:spacing w:after="0"/>
        <w:ind w:left="0"/>
        <w:jc w:val="both"/>
      </w:pPr>
      <w:r>
        <w:rPr>
          <w:rFonts w:ascii="Times New Roman"/>
          <w:b w:val="false"/>
          <w:i w:val="false"/>
          <w:color w:val="000000"/>
          <w:sz w:val="28"/>
        </w:rPr>
        <w:t>
      8. В случае отсутствия сведений Форма представляется с нулевыми остатками.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8 мая 2015 года № 76 </w:t>
            </w:r>
          </w:p>
        </w:tc>
      </w:tr>
    </w:tbl>
    <w:p>
      <w:pPr>
        <w:spacing w:after="0"/>
        <w:ind w:left="0"/>
        <w:jc w:val="both"/>
      </w:pPr>
      <w:r>
        <w:rPr>
          <w:rFonts w:ascii="Times New Roman"/>
          <w:b w:val="false"/>
          <w:i w:val="false"/>
          <w:color w:val="000000"/>
          <w:sz w:val="28"/>
        </w:rPr>
        <w:t>
      Форма, предназначенная для сбора административных данных</w:t>
      </w:r>
    </w:p>
    <w:p>
      <w:pPr>
        <w:spacing w:after="0"/>
        <w:ind w:left="0"/>
        <w:jc w:val="both"/>
      </w:pPr>
      <w:r>
        <w:rPr>
          <w:rFonts w:ascii="Times New Roman"/>
          <w:b w:val="false"/>
          <w:i w:val="false"/>
          <w:color w:val="000000"/>
          <w:sz w:val="28"/>
        </w:rPr>
        <w:t>
      Отчет о сделках с лицами, связанными с банком особыми отношениями, заключенных в течение отчетного месяца, а также действующих на отчетную дату</w:t>
      </w:r>
    </w:p>
    <w:p>
      <w:pPr>
        <w:spacing w:after="0"/>
        <w:ind w:left="0"/>
        <w:jc w:val="both"/>
      </w:pPr>
      <w:r>
        <w:rPr>
          <w:rFonts w:ascii="Times New Roman"/>
          <w:b w:val="false"/>
          <w:i w:val="false"/>
          <w:color w:val="000000"/>
          <w:sz w:val="28"/>
        </w:rPr>
        <w:t>
      Отчетный период: по состоянию на "___" ______________ 20__ 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ff0000"/>
          <w:sz w:val="28"/>
        </w:rPr>
        <w:t xml:space="preserve">      Сноска. Приложение 17 в редакции постановления Правления Председателя национального банка РК от 28.04.2017 </w:t>
      </w:r>
      <w:r>
        <w:rPr>
          <w:rFonts w:ascii="Times New Roman"/>
          <w:b w:val="false"/>
          <w:i w:val="false"/>
          <w:color w:val="000000"/>
          <w:sz w:val="28"/>
        </w:rPr>
        <w:t>№ 69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96" w:id="175"/>
    <w:p>
      <w:pPr>
        <w:spacing w:after="0"/>
        <w:ind w:left="0"/>
        <w:jc w:val="both"/>
      </w:pPr>
      <w:r>
        <w:rPr>
          <w:rFonts w:ascii="Times New Roman"/>
          <w:b w:val="false"/>
          <w:i w:val="false"/>
          <w:color w:val="000000"/>
          <w:sz w:val="28"/>
        </w:rPr>
        <w:t>
      Индекс: ФС_СДЕЛКИ_РЕЕСТР</w:t>
      </w:r>
    </w:p>
    <w:bookmarkEnd w:id="175"/>
    <w:bookmarkStart w:name="z797" w:id="176"/>
    <w:p>
      <w:pPr>
        <w:spacing w:after="0"/>
        <w:ind w:left="0"/>
        <w:jc w:val="both"/>
      </w:pPr>
      <w:r>
        <w:rPr>
          <w:rFonts w:ascii="Times New Roman"/>
          <w:b w:val="false"/>
          <w:i w:val="false"/>
          <w:color w:val="000000"/>
          <w:sz w:val="28"/>
        </w:rPr>
        <w:t>
      Периодичность: ежемесячная</w:t>
      </w:r>
    </w:p>
    <w:bookmarkEnd w:id="176"/>
    <w:bookmarkStart w:name="z798" w:id="177"/>
    <w:p>
      <w:pPr>
        <w:spacing w:after="0"/>
        <w:ind w:left="0"/>
        <w:jc w:val="both"/>
      </w:pPr>
      <w:r>
        <w:rPr>
          <w:rFonts w:ascii="Times New Roman"/>
          <w:b w:val="false"/>
          <w:i w:val="false"/>
          <w:color w:val="000000"/>
          <w:sz w:val="28"/>
        </w:rPr>
        <w:t>
      Представляет: банк второго уровня Республики Казахстан</w:t>
      </w:r>
    </w:p>
    <w:bookmarkEnd w:id="177"/>
    <w:bookmarkStart w:name="z799" w:id="178"/>
    <w:p>
      <w:pPr>
        <w:spacing w:after="0"/>
        <w:ind w:left="0"/>
        <w:jc w:val="both"/>
      </w:pPr>
      <w:r>
        <w:rPr>
          <w:rFonts w:ascii="Times New Roman"/>
          <w:b w:val="false"/>
          <w:i w:val="false"/>
          <w:color w:val="000000"/>
          <w:sz w:val="28"/>
        </w:rPr>
        <w:t>
      Куда представляется форма: Национальный Банк Республики Казахстан</w:t>
      </w:r>
    </w:p>
    <w:bookmarkEnd w:id="178"/>
    <w:bookmarkStart w:name="z800" w:id="179"/>
    <w:p>
      <w:pPr>
        <w:spacing w:after="0"/>
        <w:ind w:left="0"/>
        <w:jc w:val="both"/>
      </w:pPr>
      <w:r>
        <w:rPr>
          <w:rFonts w:ascii="Times New Roman"/>
          <w:b w:val="false"/>
          <w:i w:val="false"/>
          <w:color w:val="000000"/>
          <w:sz w:val="28"/>
        </w:rPr>
        <w:t>
      Срок представления: ежемесячно, не позднее пятнадцатого рабочего дня месяца, следующего за отчетным месяцем</w:t>
      </w:r>
    </w:p>
    <w:bookmarkEnd w:id="17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802" w:id="180"/>
    <w:p>
      <w:pPr>
        <w:spacing w:after="0"/>
        <w:ind w:left="0"/>
        <w:jc w:val="both"/>
      </w:pPr>
      <w:r>
        <w:rPr>
          <w:rFonts w:ascii="Times New Roman"/>
          <w:b w:val="false"/>
          <w:i w:val="false"/>
          <w:color w:val="000000"/>
          <w:sz w:val="28"/>
        </w:rPr>
        <w:t>
                                     ___________________</w:t>
      </w:r>
      <w:r>
        <w:br/>
      </w:r>
      <w:r>
        <w:rPr>
          <w:rFonts w:ascii="Times New Roman"/>
          <w:b w:val="false"/>
          <w:i w:val="false"/>
          <w:color w:val="000000"/>
          <w:sz w:val="28"/>
        </w:rPr>
        <w:t xml:space="preserve">                               (наименование банка)</w:t>
      </w:r>
    </w:p>
    <w:bookmarkEnd w:id="180"/>
    <w:bookmarkStart w:name="z803" w:id="181"/>
    <w:p>
      <w:pPr>
        <w:spacing w:after="0"/>
        <w:ind w:left="0"/>
        <w:jc w:val="both"/>
      </w:pPr>
      <w:r>
        <w:rPr>
          <w:rFonts w:ascii="Times New Roman"/>
          <w:b w:val="false"/>
          <w:i w:val="false"/>
          <w:color w:val="000000"/>
          <w:sz w:val="28"/>
        </w:rPr>
        <w:t xml:space="preserve">
             Таблица 1. Сделки с лицами, связанными с банком особыми отношениями, заключенные в течение отчетного месяца, а также действующие </w:t>
      </w:r>
    </w:p>
    <w:bookmarkEnd w:id="181"/>
    <w:bookmarkStart w:name="z804" w:id="182"/>
    <w:p>
      <w:pPr>
        <w:spacing w:after="0"/>
        <w:ind w:left="0"/>
        <w:jc w:val="both"/>
      </w:pPr>
      <w:r>
        <w:rPr>
          <w:rFonts w:ascii="Times New Roman"/>
          <w:b w:val="false"/>
          <w:i w:val="false"/>
          <w:color w:val="000000"/>
          <w:sz w:val="28"/>
        </w:rPr>
        <w:t>
             на "___" _________________ 20__года.</w:t>
      </w:r>
    </w:p>
    <w:bookmarkEnd w:id="1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2"/>
        <w:gridCol w:w="3638"/>
        <w:gridCol w:w="3541"/>
        <w:gridCol w:w="532"/>
        <w:gridCol w:w="2458"/>
        <w:gridCol w:w="533"/>
        <w:gridCol w:w="533"/>
        <w:gridCol w:w="533"/>
      </w:tblGrid>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5" w:id="183"/>
          <w:p>
            <w:pPr>
              <w:spacing w:after="20"/>
              <w:ind w:left="20"/>
              <w:jc w:val="both"/>
            </w:pPr>
            <w:r>
              <w:rPr>
                <w:rFonts w:ascii="Times New Roman"/>
                <w:b w:val="false"/>
                <w:i w:val="false"/>
                <w:color w:val="000000"/>
                <w:sz w:val="20"/>
              </w:rPr>
              <w:t>
</w:t>
            </w:r>
            <w:r>
              <w:rPr>
                <w:rFonts w:ascii="Times New Roman"/>
                <w:b/>
                <w:i w:val="false"/>
                <w:color w:val="000000"/>
                <w:sz w:val="20"/>
              </w:rPr>
              <w:t>№</w:t>
            </w:r>
          </w:p>
          <w:bookmarkEnd w:id="183"/>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(для юридического лица), фамилия, имя, отчество (при его наличии) (для физического лица)</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7" w:id="184"/>
          <w:p>
            <w:pPr>
              <w:spacing w:after="20"/>
              <w:ind w:left="20"/>
              <w:jc w:val="both"/>
            </w:pPr>
            <w:r>
              <w:rPr>
                <w:rFonts w:ascii="Times New Roman"/>
                <w:b w:val="false"/>
                <w:i w:val="false"/>
                <w:color w:val="000000"/>
                <w:sz w:val="20"/>
              </w:rPr>
              <w:t>
</w:t>
            </w:r>
            <w:r>
              <w:rPr>
                <w:rFonts w:ascii="Times New Roman"/>
                <w:b/>
                <w:i w:val="false"/>
                <w:color w:val="000000"/>
                <w:sz w:val="20"/>
              </w:rPr>
              <w:t>Бизнес–идентификационный</w:t>
            </w:r>
            <w:r>
              <w:br/>
            </w:r>
            <w:r>
              <w:rPr>
                <w:rFonts w:ascii="Times New Roman"/>
                <w:b w:val="false"/>
                <w:i w:val="false"/>
                <w:color w:val="000000"/>
                <w:sz w:val="20"/>
              </w:rPr>
              <w:t>
</w:t>
            </w:r>
            <w:r>
              <w:rPr>
                <w:rFonts w:ascii="Times New Roman"/>
                <w:b/>
                <w:i w:val="false"/>
                <w:color w:val="000000"/>
                <w:sz w:val="20"/>
              </w:rPr>
              <w:t>номер (для юридического лица), индивидуальный идентификационный</w:t>
            </w:r>
            <w:r>
              <w:rPr>
                <w:rFonts w:ascii="Times New Roman"/>
                <w:b w:val="false"/>
                <w:i w:val="false"/>
                <w:color w:val="000000"/>
                <w:sz w:val="20"/>
              </w:rPr>
              <w:t xml:space="preserve"> </w:t>
            </w:r>
            <w:r>
              <w:rPr>
                <w:rFonts w:ascii="Times New Roman"/>
                <w:b/>
                <w:i w:val="false"/>
                <w:color w:val="000000"/>
                <w:sz w:val="20"/>
              </w:rPr>
              <w:t>номер (для физического лица, в том числе для индивидуального предпринимателя)</w:t>
            </w:r>
          </w:p>
          <w:bookmarkEnd w:id="184"/>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Страна резидентства</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Признак, в соответствии с которым лицо отнесено к лицу, связанному особыми отношениями с банком</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Вид операции</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Цель сделки</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договора</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5" w:id="18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85"/>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4" w:id="186"/>
          <w:p>
            <w:pPr>
              <w:spacing w:after="20"/>
              <w:ind w:left="20"/>
              <w:jc w:val="both"/>
            </w:pPr>
            <w:r>
              <w:rPr>
                <w:rFonts w:ascii="Times New Roman"/>
                <w:b w:val="false"/>
                <w:i w:val="false"/>
                <w:color w:val="000000"/>
                <w:sz w:val="20"/>
              </w:rPr>
              <w:t>
</w:t>
            </w:r>
            <w:r>
              <w:rPr>
                <w:rFonts w:ascii="Times New Roman"/>
                <w:b w:val="false"/>
                <w:i w:val="false"/>
                <w:color w:val="000000"/>
                <w:sz w:val="20"/>
              </w:rPr>
              <w:t> </w:t>
            </w:r>
          </w:p>
          <w:bookmarkEnd w:id="186"/>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3" w:id="187"/>
          <w:p>
            <w:pPr>
              <w:spacing w:after="20"/>
              <w:ind w:left="20"/>
              <w:jc w:val="both"/>
            </w:pPr>
            <w:r>
              <w:rPr>
                <w:rFonts w:ascii="Times New Roman"/>
                <w:b w:val="false"/>
                <w:i w:val="false"/>
                <w:color w:val="000000"/>
                <w:sz w:val="20"/>
              </w:rPr>
              <w:t>
</w:t>
            </w:r>
            <w:r>
              <w:rPr>
                <w:rFonts w:ascii="Times New Roman"/>
                <w:b w:val="false"/>
                <w:i w:val="false"/>
                <w:color w:val="000000"/>
                <w:sz w:val="20"/>
              </w:rPr>
              <w:t> </w:t>
            </w:r>
          </w:p>
          <w:bookmarkEnd w:id="187"/>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42" w:id="188"/>
    <w:p>
      <w:pPr>
        <w:spacing w:after="0"/>
        <w:ind w:left="0"/>
        <w:jc w:val="both"/>
      </w:pPr>
      <w:r>
        <w:rPr>
          <w:rFonts w:ascii="Times New Roman"/>
          <w:b w:val="false"/>
          <w:i w:val="false"/>
          <w:color w:val="000000"/>
          <w:sz w:val="28"/>
        </w:rPr>
        <w:t>
      продолжение таблицы</w:t>
      </w:r>
    </w:p>
    <w:bookmarkEnd w:id="1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96"/>
        <w:gridCol w:w="1751"/>
        <w:gridCol w:w="1343"/>
        <w:gridCol w:w="1343"/>
        <w:gridCol w:w="1596"/>
        <w:gridCol w:w="869"/>
        <w:gridCol w:w="869"/>
        <w:gridCol w:w="869"/>
        <w:gridCol w:w="2064"/>
      </w:tblGrid>
      <w:tr>
        <w:trPr>
          <w:trHeight w:val="30" w:hRule="atLeast"/>
        </w:trPr>
        <w:tc>
          <w:tcPr>
            <w:tcW w:w="15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3" w:id="189"/>
          <w:p>
            <w:pPr>
              <w:spacing w:after="20"/>
              <w:ind w:left="20"/>
              <w:jc w:val="both"/>
            </w:pPr>
            <w:r>
              <w:rPr>
                <w:rFonts w:ascii="Times New Roman"/>
                <w:b w:val="false"/>
                <w:i w:val="false"/>
                <w:color w:val="000000"/>
                <w:sz w:val="20"/>
              </w:rPr>
              <w:t>
</w:t>
            </w:r>
            <w:r>
              <w:rPr>
                <w:rFonts w:ascii="Times New Roman"/>
                <w:b/>
                <w:i w:val="false"/>
                <w:color w:val="000000"/>
                <w:sz w:val="20"/>
              </w:rPr>
              <w:t>Дата заключения (дата начала выполнения условий) договора</w:t>
            </w:r>
          </w:p>
          <w:bookmarkEnd w:id="189"/>
        </w:tc>
        <w:tc>
          <w:tcPr>
            <w:tcW w:w="17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Дата окончания действия (дата окончания выполнения условий) договора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Реквизиты решения совета директоров банка либо общего собрания акционеров (в случае отсутствия совета директоров)</w:t>
            </w:r>
          </w:p>
        </w:tc>
        <w:tc>
          <w:tcPr>
            <w:tcW w:w="15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Сумма сделки по договору (в тысячах тенге)</w:t>
            </w:r>
          </w:p>
        </w:tc>
        <w:tc>
          <w:tcPr>
            <w:tcW w:w="8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Вид валюты</w:t>
            </w:r>
          </w:p>
        </w:tc>
        <w:tc>
          <w:tcPr>
            <w:tcW w:w="8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Вид обеспечения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Стоимость обеспечения (в тысячах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стоимость обеспечения, включаемая при расчете резервов (провизий)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0" w:id="190"/>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190"/>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00" w:id="191"/>
    <w:p>
      <w:pPr>
        <w:spacing w:after="0"/>
        <w:ind w:left="0"/>
        <w:jc w:val="both"/>
      </w:pPr>
      <w:r>
        <w:rPr>
          <w:rFonts w:ascii="Times New Roman"/>
          <w:b w:val="false"/>
          <w:i w:val="false"/>
          <w:color w:val="000000"/>
          <w:sz w:val="28"/>
        </w:rPr>
        <w:t>
      продолжение таблицы</w:t>
      </w:r>
    </w:p>
    <w:bookmarkEnd w:id="1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5"/>
        <w:gridCol w:w="1845"/>
        <w:gridCol w:w="1148"/>
        <w:gridCol w:w="1263"/>
        <w:gridCol w:w="972"/>
        <w:gridCol w:w="1263"/>
        <w:gridCol w:w="972"/>
        <w:gridCol w:w="2019"/>
        <w:gridCol w:w="97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1" w:id="192"/>
          <w:p>
            <w:pPr>
              <w:spacing w:after="20"/>
              <w:ind w:left="20"/>
              <w:jc w:val="both"/>
            </w:pPr>
            <w:r>
              <w:rPr>
                <w:rFonts w:ascii="Times New Roman"/>
                <w:b w:val="false"/>
                <w:i w:val="false"/>
                <w:color w:val="000000"/>
                <w:sz w:val="20"/>
              </w:rPr>
              <w:t>
</w:t>
            </w:r>
            <w:r>
              <w:rPr>
                <w:rFonts w:ascii="Times New Roman"/>
                <w:b/>
                <w:i w:val="false"/>
                <w:color w:val="000000"/>
                <w:sz w:val="20"/>
              </w:rPr>
              <w:t>Ставка вознаграждения по договору (в процентах годовых)</w:t>
            </w:r>
          </w:p>
          <w:bookmarkEnd w:id="19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Начисленные доходы/расходы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Текущий остаток на отчетную дату</w:t>
            </w:r>
          </w:p>
        </w:tc>
        <w:tc>
          <w:tcPr>
            <w:tcW w:w="2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Сумма созданных провизий в соответствии с требованиями международных стандартов финансовой отчетности</w:t>
            </w:r>
          </w:p>
        </w:tc>
        <w:tc>
          <w:tcPr>
            <w:tcW w:w="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Примечание</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7" w:id="193"/>
          <w:p>
            <w:pPr>
              <w:spacing w:after="20"/>
              <w:ind w:left="20"/>
              <w:jc w:val="both"/>
            </w:pPr>
            <w:r>
              <w:rPr>
                <w:rFonts w:ascii="Times New Roman"/>
                <w:b w:val="false"/>
                <w:i w:val="false"/>
                <w:color w:val="000000"/>
                <w:sz w:val="20"/>
              </w:rPr>
              <w:t>
</w:t>
            </w:r>
            <w:r>
              <w:rPr>
                <w:rFonts w:ascii="Times New Roman"/>
                <w:b w:val="false"/>
                <w:i w:val="false"/>
                <w:color w:val="000000"/>
                <w:sz w:val="20"/>
              </w:rPr>
              <w:t>лицом, связанным с банком особыми отношениями в пользу банка</w:t>
            </w:r>
          </w:p>
          <w:bookmarkEnd w:id="193"/>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банком в пользу лица, связанного с банком особыми отношениями</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внутренними документами банка</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 тысячах тенге)</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балансового счета</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 тысячах тенге)</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балансового счета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7" w:id="194"/>
          <w:p>
            <w:pPr>
              <w:spacing w:after="20"/>
              <w:ind w:left="20"/>
              <w:jc w:val="both"/>
            </w:pPr>
            <w:r>
              <w:rPr>
                <w:rFonts w:ascii="Times New Roman"/>
                <w:b w:val="false"/>
                <w:i w:val="false"/>
                <w:color w:val="000000"/>
                <w:sz w:val="20"/>
              </w:rPr>
              <w:t>
</w:t>
            </w:r>
            <w:r>
              <w:rPr>
                <w:rFonts w:ascii="Times New Roman"/>
                <w:b w:val="false"/>
                <w:i w:val="false"/>
                <w:color w:val="000000"/>
                <w:sz w:val="20"/>
              </w:rPr>
              <w:t>18</w:t>
            </w:r>
          </w:p>
          <w:bookmarkEnd w:id="194"/>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47" w:id="195"/>
    <w:p>
      <w:pPr>
        <w:spacing w:after="0"/>
        <w:ind w:left="0"/>
        <w:jc w:val="both"/>
      </w:pPr>
      <w:r>
        <w:rPr>
          <w:rFonts w:ascii="Times New Roman"/>
          <w:b w:val="false"/>
          <w:i w:val="false"/>
          <w:color w:val="000000"/>
          <w:sz w:val="28"/>
        </w:rPr>
        <w:t xml:space="preserve">
      Общая сумма сделок банка с лицами, связанными особыми отношениями с ним, суммы которых по каждому виду операций банка с лицом, связанным особыми отношениями с ним, не превышает 0,01 процент в совокупности от размера собственного капитала банка, рассчитываемого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30 мая 2016 года № 147 "Об установлении нормативных значений и методики расчетов пруденциальных нормативов и иных обязательных к соблюдению норм и лимитов размера капитала банка на определенную дату и Правил расчета и лимитов открытой валютной позиции банка", зарегистрированным в Реестре государственной регистрации нормативных правовых актов под № 13919, по состоянию на "__"_____ 20__ года, составляет  _____________тысяч тенге.</w:t>
      </w:r>
    </w:p>
    <w:bookmarkEnd w:id="195"/>
    <w:bookmarkStart w:name="z948" w:id="196"/>
    <w:p>
      <w:pPr>
        <w:spacing w:after="0"/>
        <w:ind w:left="0"/>
        <w:jc w:val="both"/>
      </w:pPr>
      <w:r>
        <w:rPr>
          <w:rFonts w:ascii="Times New Roman"/>
          <w:b w:val="false"/>
          <w:i w:val="false"/>
          <w:color w:val="000000"/>
          <w:sz w:val="28"/>
        </w:rPr>
        <w:t>
      Общая сумма займов клиентов банка, застрахованных у страховой организации, являющейся лицом, связанным особыми отношениями с банком, по состоянию на "__"_____ 20__ года составляет _________ тысяч тенге.</w:t>
      </w:r>
    </w:p>
    <w:bookmarkEnd w:id="196"/>
    <w:bookmarkStart w:name="z949" w:id="197"/>
    <w:p>
      <w:pPr>
        <w:spacing w:after="0"/>
        <w:ind w:left="0"/>
        <w:jc w:val="both"/>
      </w:pPr>
      <w:r>
        <w:rPr>
          <w:rFonts w:ascii="Times New Roman"/>
          <w:b w:val="false"/>
          <w:i w:val="false"/>
          <w:color w:val="000000"/>
          <w:sz w:val="28"/>
        </w:rPr>
        <w:t>
      Банк подтверждает, что в отчетном периоде льготные условия лицам, связанным особыми отношениями с банком, не предоставлялись.</w:t>
      </w:r>
    </w:p>
    <w:bookmarkEnd w:id="197"/>
    <w:bookmarkStart w:name="z950" w:id="198"/>
    <w:p>
      <w:pPr>
        <w:spacing w:after="0"/>
        <w:ind w:left="0"/>
        <w:jc w:val="both"/>
      </w:pPr>
      <w:r>
        <w:rPr>
          <w:rFonts w:ascii="Times New Roman"/>
          <w:b w:val="false"/>
          <w:i w:val="false"/>
          <w:color w:val="000000"/>
          <w:sz w:val="28"/>
        </w:rPr>
        <w:t>
      Таблица 2. Реестр лиц, связанных с банком особыми отношениями</w:t>
      </w:r>
    </w:p>
    <w:bookmarkEnd w:id="1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8"/>
        <w:gridCol w:w="3824"/>
        <w:gridCol w:w="3581"/>
        <w:gridCol w:w="2419"/>
        <w:gridCol w:w="524"/>
        <w:gridCol w:w="524"/>
        <w:gridCol w:w="525"/>
        <w:gridCol w:w="525"/>
      </w:tblGrid>
      <w:tr>
        <w:trPr/>
        <w:tc>
          <w:tcPr>
            <w:tcW w:w="3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1" w:id="199"/>
          <w:p>
            <w:pPr>
              <w:spacing w:after="20"/>
              <w:ind w:left="20"/>
              <w:jc w:val="both"/>
            </w:pPr>
            <w:r>
              <w:rPr>
                <w:rFonts w:ascii="Times New Roman"/>
                <w:b w:val="false"/>
                <w:i w:val="false"/>
                <w:color w:val="000000"/>
                <w:sz w:val="20"/>
              </w:rPr>
              <w:t>
</w:t>
            </w:r>
            <w:r>
              <w:rPr>
                <w:rFonts w:ascii="Times New Roman"/>
                <w:b/>
                <w:i w:val="false"/>
                <w:color w:val="000000"/>
                <w:sz w:val="20"/>
              </w:rPr>
              <w:t>№</w:t>
            </w:r>
          </w:p>
          <w:bookmarkEnd w:id="199"/>
        </w:tc>
        <w:tc>
          <w:tcPr>
            <w:tcW w:w="38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Бизнес</w:t>
            </w:r>
            <w:r>
              <w:rPr>
                <w:rFonts w:ascii="Times New Roman"/>
                <w:b/>
                <w:i w:val="false"/>
                <w:color w:val="000000"/>
                <w:sz w:val="20"/>
              </w:rPr>
              <w:t>-</w:t>
            </w:r>
            <w:r>
              <w:rPr>
                <w:rFonts w:ascii="Times New Roman"/>
                <w:b/>
                <w:i w:val="false"/>
                <w:color w:val="000000"/>
                <w:sz w:val="20"/>
              </w:rPr>
              <w:t>идентификационный номер (для юридического лица), индивидуальный идентификационный номер (для физического лица, в том числе для индивидуального предпринимателя)</w:t>
            </w:r>
          </w:p>
        </w:tc>
        <w:tc>
          <w:tcPr>
            <w:tcW w:w="35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(для юридического лица), фамилия, имя, отчество (при его наличии) (для физического лица)</w:t>
            </w:r>
          </w:p>
        </w:tc>
        <w:tc>
          <w:tcPr>
            <w:tcW w:w="24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Признак, в соответствии с которым лицо отнесено к лицу, связанному особыми отношениями с банком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1" w:id="20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00"/>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6" w:id="201"/>
          <w:p>
            <w:pPr>
              <w:spacing w:after="20"/>
              <w:ind w:left="20"/>
              <w:jc w:val="both"/>
            </w:pPr>
            <w:r>
              <w:rPr>
                <w:rFonts w:ascii="Times New Roman"/>
                <w:b w:val="false"/>
                <w:i w:val="false"/>
                <w:color w:val="000000"/>
                <w:sz w:val="20"/>
              </w:rPr>
              <w:t>
</w:t>
            </w:r>
            <w:r>
              <w:rPr>
                <w:rFonts w:ascii="Times New Roman"/>
                <w:b w:val="false"/>
                <w:i w:val="false"/>
                <w:color w:val="000000"/>
                <w:sz w:val="20"/>
              </w:rPr>
              <w:t> </w:t>
            </w:r>
          </w:p>
          <w:bookmarkEnd w:id="201"/>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71" w:id="202"/>
    <w:p>
      <w:pPr>
        <w:spacing w:after="0"/>
        <w:ind w:left="0"/>
        <w:jc w:val="both"/>
      </w:pPr>
      <w:r>
        <w:rPr>
          <w:rFonts w:ascii="Times New Roman"/>
          <w:b w:val="false"/>
          <w:i w:val="false"/>
          <w:color w:val="000000"/>
          <w:sz w:val="28"/>
        </w:rPr>
        <w:t>
      Первый руководитель (на период его отсутствия - лицо, его замещающее)</w:t>
      </w:r>
      <w:r>
        <w:br/>
      </w:r>
      <w:r>
        <w:rPr>
          <w:rFonts w:ascii="Times New Roman"/>
          <w:b w:val="false"/>
          <w:i w:val="false"/>
          <w:color w:val="000000"/>
          <w:sz w:val="28"/>
        </w:rPr>
        <w:t>_______________________________________________________ ________</w:t>
      </w:r>
      <w:r>
        <w:br/>
      </w:r>
      <w:r>
        <w:rPr>
          <w:rFonts w:ascii="Times New Roman"/>
          <w:b w:val="false"/>
          <w:i w:val="false"/>
          <w:color w:val="000000"/>
          <w:sz w:val="28"/>
        </w:rPr>
        <w:t>фамилия, имя, отчество (при его наличии)                   подпись</w:t>
      </w:r>
    </w:p>
    <w:bookmarkEnd w:id="202"/>
    <w:bookmarkStart w:name="z972" w:id="203"/>
    <w:p>
      <w:pPr>
        <w:spacing w:after="0"/>
        <w:ind w:left="0"/>
        <w:jc w:val="both"/>
      </w:pPr>
      <w:r>
        <w:rPr>
          <w:rFonts w:ascii="Times New Roman"/>
          <w:b w:val="false"/>
          <w:i w:val="false"/>
          <w:color w:val="000000"/>
          <w:sz w:val="28"/>
        </w:rPr>
        <w:t>
      Главный бухгалтер _______________________________________ _______</w:t>
      </w:r>
      <w:r>
        <w:br/>
      </w:r>
      <w:r>
        <w:rPr>
          <w:rFonts w:ascii="Times New Roman"/>
          <w:b w:val="false"/>
          <w:i w:val="false"/>
          <w:color w:val="000000"/>
          <w:sz w:val="28"/>
        </w:rPr>
        <w:t xml:space="preserve">                   фамилия, имя, отчество (при его наличии) подпись</w:t>
      </w:r>
    </w:p>
    <w:bookmarkEnd w:id="203"/>
    <w:bookmarkStart w:name="z973" w:id="204"/>
    <w:p>
      <w:pPr>
        <w:spacing w:after="0"/>
        <w:ind w:left="0"/>
        <w:jc w:val="both"/>
      </w:pPr>
      <w:r>
        <w:rPr>
          <w:rFonts w:ascii="Times New Roman"/>
          <w:b w:val="false"/>
          <w:i w:val="false"/>
          <w:color w:val="000000"/>
          <w:sz w:val="28"/>
        </w:rPr>
        <w:t>
      Исполнитель:_______________________________________________ _____</w:t>
      </w:r>
      <w:r>
        <w:br/>
      </w:r>
      <w:r>
        <w:rPr>
          <w:rFonts w:ascii="Times New Roman"/>
          <w:b w:val="false"/>
          <w:i w:val="false"/>
          <w:color w:val="000000"/>
          <w:sz w:val="28"/>
        </w:rPr>
        <w:t xml:space="preserve">             должность, фамилия, имя, отчество (при его наличии) подпись телефон</w:t>
      </w:r>
    </w:p>
    <w:bookmarkEnd w:id="204"/>
    <w:bookmarkStart w:name="z974" w:id="205"/>
    <w:p>
      <w:pPr>
        <w:spacing w:after="0"/>
        <w:ind w:left="0"/>
        <w:jc w:val="both"/>
      </w:pPr>
      <w:r>
        <w:rPr>
          <w:rFonts w:ascii="Times New Roman"/>
          <w:b w:val="false"/>
          <w:i w:val="false"/>
          <w:color w:val="000000"/>
          <w:sz w:val="28"/>
        </w:rPr>
        <w:t>
      Дата подписания отчета "___"__________20___года</w:t>
      </w:r>
    </w:p>
    <w:bookmarkEnd w:id="205"/>
    <w:bookmarkStart w:name="z975" w:id="206"/>
    <w:p>
      <w:pPr>
        <w:spacing w:after="0"/>
        <w:ind w:left="0"/>
        <w:jc w:val="both"/>
      </w:pPr>
      <w:r>
        <w:rPr>
          <w:rFonts w:ascii="Times New Roman"/>
          <w:b w:val="false"/>
          <w:i w:val="false"/>
          <w:color w:val="000000"/>
          <w:sz w:val="28"/>
        </w:rPr>
        <w:t>
      Место для печати (при наличии)</w:t>
      </w:r>
    </w:p>
    <w:bookmarkEnd w:id="206"/>
    <w:bookmarkStart w:name="z976" w:id="207"/>
    <w:p>
      <w:pPr>
        <w:spacing w:after="0"/>
        <w:ind w:left="0"/>
        <w:jc w:val="both"/>
      </w:pPr>
      <w:r>
        <w:rPr>
          <w:rFonts w:ascii="Times New Roman"/>
          <w:b w:val="false"/>
          <w:i w:val="false"/>
          <w:color w:val="000000"/>
          <w:sz w:val="28"/>
        </w:rPr>
        <w:t>
      Примечание: пояснение по заполнению формы, предназначенной для сбора административных данных, приведено в приложении к настоящей форме</w:t>
      </w:r>
    </w:p>
    <w:bookmarkEnd w:id="20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 сделках с лицами,</w:t>
            </w:r>
            <w:r>
              <w:br/>
            </w:r>
            <w:r>
              <w:rPr>
                <w:rFonts w:ascii="Times New Roman"/>
                <w:b w:val="false"/>
                <w:i w:val="false"/>
                <w:color w:val="000000"/>
                <w:sz w:val="20"/>
              </w:rPr>
              <w:t>связанными с банком особыми</w:t>
            </w:r>
            <w:r>
              <w:br/>
            </w:r>
            <w:r>
              <w:rPr>
                <w:rFonts w:ascii="Times New Roman"/>
                <w:b w:val="false"/>
                <w:i w:val="false"/>
                <w:color w:val="000000"/>
                <w:sz w:val="20"/>
              </w:rPr>
              <w:t xml:space="preserve"> отношениями, заключенных в течение</w:t>
            </w:r>
            <w:r>
              <w:br/>
            </w:r>
            <w:r>
              <w:rPr>
                <w:rFonts w:ascii="Times New Roman"/>
                <w:b w:val="false"/>
                <w:i w:val="false"/>
                <w:color w:val="000000"/>
                <w:sz w:val="20"/>
              </w:rPr>
              <w:t>отчетного месяца, а также действующих на отчетную дату</w:t>
            </w:r>
          </w:p>
        </w:tc>
      </w:tr>
    </w:tbl>
    <w:bookmarkStart w:name="z978" w:id="208"/>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w:t>
      </w:r>
    </w:p>
    <w:bookmarkEnd w:id="208"/>
    <w:bookmarkStart w:name="z979" w:id="209"/>
    <w:p>
      <w:pPr>
        <w:spacing w:after="0"/>
        <w:ind w:left="0"/>
        <w:jc w:val="left"/>
      </w:pPr>
      <w:r>
        <w:rPr>
          <w:rFonts w:ascii="Times New Roman"/>
          <w:b/>
          <w:i w:val="false"/>
          <w:color w:val="000000"/>
        </w:rPr>
        <w:t xml:space="preserve"> Отчет о сделках с лицами, связанными с банком особыми отношениями, заключенных в течение отчетного месяца, а также действующих на отчетную дату</w:t>
      </w:r>
    </w:p>
    <w:bookmarkEnd w:id="209"/>
    <w:bookmarkStart w:name="z980" w:id="210"/>
    <w:p>
      <w:pPr>
        <w:spacing w:after="0"/>
        <w:ind w:left="0"/>
        <w:jc w:val="left"/>
      </w:pPr>
      <w:r>
        <w:rPr>
          <w:rFonts w:ascii="Times New Roman"/>
          <w:b/>
          <w:i w:val="false"/>
          <w:color w:val="000000"/>
        </w:rPr>
        <w:t xml:space="preserve"> Глава 1. Общие положения</w:t>
      </w:r>
    </w:p>
    <w:bookmarkEnd w:id="210"/>
    <w:bookmarkStart w:name="z981" w:id="211"/>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"Отчет о сделках с лицами, связанными с банком особыми отношениями, заключенных в течение отчетного месяца, а также действующих на отчетную дату" (далее - Форма).</w:t>
      </w:r>
    </w:p>
    <w:bookmarkEnd w:id="211"/>
    <w:bookmarkStart w:name="z982" w:id="212"/>
    <w:p>
      <w:pPr>
        <w:spacing w:after="0"/>
        <w:ind w:left="0"/>
        <w:jc w:val="both"/>
      </w:pPr>
      <w:r>
        <w:rPr>
          <w:rFonts w:ascii="Times New Roman"/>
          <w:b w:val="false"/>
          <w:i w:val="false"/>
          <w:color w:val="000000"/>
          <w:sz w:val="28"/>
        </w:rPr>
        <w:t xml:space="preserve">
      2. Форма разработана в соответствии с подпунктом 6) пункта 1 </w:t>
      </w:r>
      <w:r>
        <w:rPr>
          <w:rFonts w:ascii="Times New Roman"/>
          <w:b w:val="false"/>
          <w:i w:val="false"/>
          <w:color w:val="000000"/>
          <w:sz w:val="28"/>
        </w:rPr>
        <w:t>статьи 9</w:t>
      </w:r>
      <w:r>
        <w:rPr>
          <w:rFonts w:ascii="Times New Roman"/>
          <w:b w:val="false"/>
          <w:i w:val="false"/>
          <w:color w:val="000000"/>
          <w:sz w:val="28"/>
        </w:rPr>
        <w:t xml:space="preserve"> Закона Республики Казахстан от 4 июля 2003 года "О государственном регулировании, контроле и надзоре финансового рынка и финансовых организаций".</w:t>
      </w:r>
    </w:p>
    <w:bookmarkEnd w:id="212"/>
    <w:bookmarkStart w:name="z983" w:id="213"/>
    <w:p>
      <w:pPr>
        <w:spacing w:after="0"/>
        <w:ind w:left="0"/>
        <w:jc w:val="both"/>
      </w:pPr>
      <w:r>
        <w:rPr>
          <w:rFonts w:ascii="Times New Roman"/>
          <w:b w:val="false"/>
          <w:i w:val="false"/>
          <w:color w:val="000000"/>
          <w:sz w:val="28"/>
        </w:rPr>
        <w:t xml:space="preserve">
      3. Форма составляется ежемесячно банками второго уровня Республики Казахстан и заполняется по состоянию на конец отчетного периода. Данные в Форме заполняются в тысячах тенге. Сумма менее пятисот тенге округляется до нуля, а сумма, равная пятистам тенге и выше, округляется до тысячи тенге. </w:t>
      </w:r>
    </w:p>
    <w:bookmarkEnd w:id="213"/>
    <w:bookmarkStart w:name="z984" w:id="214"/>
    <w:p>
      <w:pPr>
        <w:spacing w:after="0"/>
        <w:ind w:left="0"/>
        <w:jc w:val="both"/>
      </w:pPr>
      <w:r>
        <w:rPr>
          <w:rFonts w:ascii="Times New Roman"/>
          <w:b w:val="false"/>
          <w:i w:val="false"/>
          <w:color w:val="000000"/>
          <w:sz w:val="28"/>
        </w:rPr>
        <w:t>
      4. Форму подписывает первый руководитель (на период его отсутствия - лицо, его замещающее), главный бухгалтер и исполнитель.</w:t>
      </w:r>
    </w:p>
    <w:bookmarkEnd w:id="214"/>
    <w:bookmarkStart w:name="z985" w:id="215"/>
    <w:p>
      <w:pPr>
        <w:spacing w:after="0"/>
        <w:ind w:left="0"/>
        <w:jc w:val="left"/>
      </w:pPr>
      <w:r>
        <w:rPr>
          <w:rFonts w:ascii="Times New Roman"/>
          <w:b/>
          <w:i w:val="false"/>
          <w:color w:val="000000"/>
        </w:rPr>
        <w:t xml:space="preserve"> Глава 2. Пояснение по заполнению Формы</w:t>
      </w:r>
    </w:p>
    <w:bookmarkEnd w:id="215"/>
    <w:bookmarkStart w:name="z986" w:id="216"/>
    <w:p>
      <w:pPr>
        <w:spacing w:after="0"/>
        <w:ind w:left="0"/>
        <w:jc w:val="both"/>
      </w:pPr>
      <w:r>
        <w:rPr>
          <w:rFonts w:ascii="Times New Roman"/>
          <w:b w:val="false"/>
          <w:i w:val="false"/>
          <w:color w:val="000000"/>
          <w:sz w:val="28"/>
        </w:rPr>
        <w:t>
      5. Форма раскрывает сведения обо всех сделках банка с лицами, связанными особыми отношениями с ним (Таблица 1), а также реестр лиц, связанных с банком особыми отношениями (Таблица 2), заключенные в течение отчетного месяца, а также действующие на отчетную дату.</w:t>
      </w:r>
    </w:p>
    <w:bookmarkEnd w:id="216"/>
    <w:bookmarkStart w:name="z987" w:id="217"/>
    <w:p>
      <w:pPr>
        <w:spacing w:after="0"/>
        <w:ind w:left="0"/>
        <w:jc w:val="both"/>
      </w:pPr>
      <w:r>
        <w:rPr>
          <w:rFonts w:ascii="Times New Roman"/>
          <w:b w:val="false"/>
          <w:i w:val="false"/>
          <w:color w:val="000000"/>
          <w:sz w:val="28"/>
        </w:rPr>
        <w:t xml:space="preserve">
      6. Признак связанности лица с банком особыми отношениями определяется </w:t>
      </w:r>
      <w:r>
        <w:rPr>
          <w:rFonts w:ascii="Times New Roman"/>
          <w:b w:val="false"/>
          <w:i w:val="false"/>
          <w:color w:val="000000"/>
          <w:sz w:val="28"/>
        </w:rPr>
        <w:t xml:space="preserve">статьей 40 </w:t>
      </w:r>
      <w:r>
        <w:rPr>
          <w:rFonts w:ascii="Times New Roman"/>
          <w:b w:val="false"/>
          <w:i w:val="false"/>
          <w:color w:val="000000"/>
          <w:sz w:val="28"/>
        </w:rPr>
        <w:t xml:space="preserve">Закона Республики Казахстан от 31 августа 1995 года "О банках и банковской деятельности в Республике Казахстан", </w:t>
      </w:r>
      <w:r>
        <w:rPr>
          <w:rFonts w:ascii="Times New Roman"/>
          <w:b w:val="false"/>
          <w:i w:val="false"/>
          <w:color w:val="000000"/>
          <w:sz w:val="28"/>
        </w:rPr>
        <w:t xml:space="preserve">статьей 12-1 </w:t>
      </w:r>
      <w:r>
        <w:rPr>
          <w:rFonts w:ascii="Times New Roman"/>
          <w:b w:val="false"/>
          <w:i w:val="false"/>
          <w:color w:val="000000"/>
          <w:sz w:val="28"/>
        </w:rPr>
        <w:t xml:space="preserve">Закона Республики Казахстан от 22 апреля 1998 года "О товариществах с ограниченной и дополнительной ответственностью" и </w:t>
      </w:r>
      <w:r>
        <w:rPr>
          <w:rFonts w:ascii="Times New Roman"/>
          <w:b w:val="false"/>
          <w:i w:val="false"/>
          <w:color w:val="000000"/>
          <w:sz w:val="28"/>
        </w:rPr>
        <w:t>статьей 64</w:t>
      </w:r>
      <w:r>
        <w:rPr>
          <w:rFonts w:ascii="Times New Roman"/>
          <w:b w:val="false"/>
          <w:i w:val="false"/>
          <w:color w:val="000000"/>
          <w:sz w:val="28"/>
        </w:rPr>
        <w:t xml:space="preserve"> Закона Республики Казахстан от 13 мая 2003 года "Об акционерных обществах".</w:t>
      </w:r>
    </w:p>
    <w:bookmarkEnd w:id="217"/>
    <w:bookmarkStart w:name="z988" w:id="218"/>
    <w:p>
      <w:pPr>
        <w:spacing w:after="0"/>
        <w:ind w:left="0"/>
        <w:jc w:val="both"/>
      </w:pPr>
      <w:r>
        <w:rPr>
          <w:rFonts w:ascii="Times New Roman"/>
          <w:b w:val="false"/>
          <w:i w:val="false"/>
          <w:color w:val="000000"/>
          <w:sz w:val="28"/>
        </w:rPr>
        <w:t>
      7. Лица могут иметь один или несколько признаков связанности особыми отношениями с банком, в связи с чем, при заполнении указанного реестра указываются все признаки.</w:t>
      </w:r>
    </w:p>
    <w:bookmarkEnd w:id="218"/>
    <w:bookmarkStart w:name="z989" w:id="219"/>
    <w:p>
      <w:pPr>
        <w:spacing w:after="0"/>
        <w:ind w:left="0"/>
        <w:jc w:val="both"/>
      </w:pPr>
      <w:r>
        <w:rPr>
          <w:rFonts w:ascii="Times New Roman"/>
          <w:b w:val="false"/>
          <w:i w:val="false"/>
          <w:color w:val="000000"/>
          <w:sz w:val="28"/>
        </w:rPr>
        <w:t xml:space="preserve">
      8. В Таблице 1 указываются сведения обо всех сделках банка с лицами, связанными особыми отношениями с ним, сумма которых по каждому виду операций банка с лицом, связанным особыми отношениями с ним, превышает 0,01 процент в совокупности от размера собственного капитала банка, рассчитываемого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30 мая 2016 года № 147 "Об установлении нормативных значений и методики расчетов пруденциальных нормативов и иных обязательных к соблюдению норм и лимитов размера капитала банка на определенную дату и Правил расчета и лимитов открытой валютной позиции банка", зарегистрированным в Реестре государственной регистрации нормативных правовых актов под № 13919.</w:t>
      </w:r>
    </w:p>
    <w:bookmarkEnd w:id="219"/>
    <w:bookmarkStart w:name="z990" w:id="220"/>
    <w:p>
      <w:pPr>
        <w:spacing w:after="0"/>
        <w:ind w:left="0"/>
        <w:jc w:val="both"/>
      </w:pPr>
      <w:r>
        <w:rPr>
          <w:rFonts w:ascii="Times New Roman"/>
          <w:b w:val="false"/>
          <w:i w:val="false"/>
          <w:color w:val="000000"/>
          <w:sz w:val="28"/>
        </w:rPr>
        <w:t>
      9. Если собственный капитал банка имеет отрицательное значение, в Таблице 1 указываются сведения обо всех сделках банка с лицами, связанными особыми отношениями с ним, сумма которых по каждому виду операций банка с лицом, связанным особыми отношениями с ним, превышает 0,001 процент в совокупности от размера активов банка.</w:t>
      </w:r>
    </w:p>
    <w:bookmarkEnd w:id="220"/>
    <w:bookmarkStart w:name="z991" w:id="221"/>
    <w:p>
      <w:pPr>
        <w:spacing w:after="0"/>
        <w:ind w:left="0"/>
        <w:jc w:val="both"/>
      </w:pPr>
      <w:r>
        <w:rPr>
          <w:rFonts w:ascii="Times New Roman"/>
          <w:b w:val="false"/>
          <w:i w:val="false"/>
          <w:color w:val="000000"/>
          <w:sz w:val="28"/>
        </w:rPr>
        <w:t>
      10. Если условия сделки не предполагают наличие обеспечения, выплату вознаграждения или начисление резервов (провизий), то графы 15, 16, 17, 18, 19, 20, 21, 22 и 25 Таблицы 1 не подлежат заполнению.</w:t>
      </w:r>
    </w:p>
    <w:bookmarkEnd w:id="221"/>
    <w:bookmarkStart w:name="z992" w:id="222"/>
    <w:p>
      <w:pPr>
        <w:spacing w:after="0"/>
        <w:ind w:left="0"/>
        <w:jc w:val="both"/>
      </w:pPr>
      <w:r>
        <w:rPr>
          <w:rFonts w:ascii="Times New Roman"/>
          <w:b w:val="false"/>
          <w:i w:val="false"/>
          <w:color w:val="000000"/>
          <w:sz w:val="28"/>
        </w:rPr>
        <w:t>
      11. В графе 2 Таблицы 1 для физического лица фамилия, имя указывается обязательно, отчество (при его наличии).</w:t>
      </w:r>
    </w:p>
    <w:bookmarkEnd w:id="222"/>
    <w:bookmarkStart w:name="z993" w:id="223"/>
    <w:p>
      <w:pPr>
        <w:spacing w:after="0"/>
        <w:ind w:left="0"/>
        <w:jc w:val="both"/>
      </w:pPr>
      <w:r>
        <w:rPr>
          <w:rFonts w:ascii="Times New Roman"/>
          <w:b w:val="false"/>
          <w:i w:val="false"/>
          <w:color w:val="000000"/>
          <w:sz w:val="28"/>
        </w:rPr>
        <w:t xml:space="preserve">
      12. В графе 4 Таблицы 1 страна резидентства определяется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13 июня 2005 года "О валютном регулировании и валютном контроле". </w:t>
      </w:r>
    </w:p>
    <w:bookmarkEnd w:id="223"/>
    <w:bookmarkStart w:name="z994" w:id="224"/>
    <w:p>
      <w:pPr>
        <w:spacing w:after="0"/>
        <w:ind w:left="0"/>
        <w:jc w:val="both"/>
      </w:pPr>
      <w:r>
        <w:rPr>
          <w:rFonts w:ascii="Times New Roman"/>
          <w:b w:val="false"/>
          <w:i w:val="false"/>
          <w:color w:val="000000"/>
          <w:sz w:val="28"/>
        </w:rPr>
        <w:t>
      13. Для заполнения графы 6 Таблицы 1 приведены следующие виды операций:</w:t>
      </w:r>
    </w:p>
    <w:bookmarkEnd w:id="224"/>
    <w:bookmarkStart w:name="z995" w:id="225"/>
    <w:p>
      <w:pPr>
        <w:spacing w:after="0"/>
        <w:ind w:left="0"/>
        <w:jc w:val="both"/>
      </w:pPr>
      <w:r>
        <w:rPr>
          <w:rFonts w:ascii="Times New Roman"/>
          <w:b w:val="false"/>
          <w:i w:val="false"/>
          <w:color w:val="000000"/>
          <w:sz w:val="28"/>
        </w:rPr>
        <w:t>
      1) выдача займов;</w:t>
      </w:r>
    </w:p>
    <w:bookmarkEnd w:id="225"/>
    <w:bookmarkStart w:name="z996" w:id="226"/>
    <w:p>
      <w:pPr>
        <w:spacing w:after="0"/>
        <w:ind w:left="0"/>
        <w:jc w:val="both"/>
      </w:pPr>
      <w:r>
        <w:rPr>
          <w:rFonts w:ascii="Times New Roman"/>
          <w:b w:val="false"/>
          <w:i w:val="false"/>
          <w:color w:val="000000"/>
          <w:sz w:val="28"/>
        </w:rPr>
        <w:t>
      2) получение займов;</w:t>
      </w:r>
    </w:p>
    <w:bookmarkEnd w:id="226"/>
    <w:bookmarkStart w:name="z997" w:id="227"/>
    <w:p>
      <w:pPr>
        <w:spacing w:after="0"/>
        <w:ind w:left="0"/>
        <w:jc w:val="both"/>
      </w:pPr>
      <w:r>
        <w:rPr>
          <w:rFonts w:ascii="Times New Roman"/>
          <w:b w:val="false"/>
          <w:i w:val="false"/>
          <w:color w:val="000000"/>
          <w:sz w:val="28"/>
        </w:rPr>
        <w:t>
      3) размещение депозита;</w:t>
      </w:r>
    </w:p>
    <w:bookmarkEnd w:id="227"/>
    <w:bookmarkStart w:name="z998" w:id="228"/>
    <w:p>
      <w:pPr>
        <w:spacing w:after="0"/>
        <w:ind w:left="0"/>
        <w:jc w:val="both"/>
      </w:pPr>
      <w:r>
        <w:rPr>
          <w:rFonts w:ascii="Times New Roman"/>
          <w:b w:val="false"/>
          <w:i w:val="false"/>
          <w:color w:val="000000"/>
          <w:sz w:val="28"/>
        </w:rPr>
        <w:t>
      4) принятие депозита;</w:t>
      </w:r>
    </w:p>
    <w:bookmarkEnd w:id="228"/>
    <w:bookmarkStart w:name="z999" w:id="229"/>
    <w:p>
      <w:pPr>
        <w:spacing w:after="0"/>
        <w:ind w:left="0"/>
        <w:jc w:val="both"/>
      </w:pPr>
      <w:r>
        <w:rPr>
          <w:rFonts w:ascii="Times New Roman"/>
          <w:b w:val="false"/>
          <w:i w:val="false"/>
          <w:color w:val="000000"/>
          <w:sz w:val="28"/>
        </w:rPr>
        <w:t>
      5) покупка финансовых инструментов, выпущенных лицами, связанными особыми отношениями с банком;</w:t>
      </w:r>
    </w:p>
    <w:bookmarkEnd w:id="229"/>
    <w:bookmarkStart w:name="z1000" w:id="230"/>
    <w:p>
      <w:pPr>
        <w:spacing w:after="0"/>
        <w:ind w:left="0"/>
        <w:jc w:val="both"/>
      </w:pPr>
      <w:r>
        <w:rPr>
          <w:rFonts w:ascii="Times New Roman"/>
          <w:b w:val="false"/>
          <w:i w:val="false"/>
          <w:color w:val="000000"/>
          <w:sz w:val="28"/>
        </w:rPr>
        <w:t>
      6) покупка ценных бумаг у лиц, связанных особыми отношениями с банком (за исключением сделок, заключенных на организованном рынке, методами, не позволяющими банку определить контрагента);</w:t>
      </w:r>
    </w:p>
    <w:bookmarkEnd w:id="230"/>
    <w:bookmarkStart w:name="z1001" w:id="231"/>
    <w:p>
      <w:pPr>
        <w:spacing w:after="0"/>
        <w:ind w:left="0"/>
        <w:jc w:val="both"/>
      </w:pPr>
      <w:r>
        <w:rPr>
          <w:rFonts w:ascii="Times New Roman"/>
          <w:b w:val="false"/>
          <w:i w:val="false"/>
          <w:color w:val="000000"/>
          <w:sz w:val="28"/>
        </w:rPr>
        <w:t>
      7) продажа ценных бумаг, в том числе ценных бумаг банка, лицам, связанным особыми отношениями с банком (за исключением сделок, заключенных на организованном рынке, методами, не позволяющими банку определить контрагента);</w:t>
      </w:r>
    </w:p>
    <w:bookmarkEnd w:id="231"/>
    <w:bookmarkStart w:name="z1002" w:id="232"/>
    <w:p>
      <w:pPr>
        <w:spacing w:after="0"/>
        <w:ind w:left="0"/>
        <w:jc w:val="both"/>
      </w:pPr>
      <w:r>
        <w:rPr>
          <w:rFonts w:ascii="Times New Roman"/>
          <w:b w:val="false"/>
          <w:i w:val="false"/>
          <w:color w:val="000000"/>
          <w:sz w:val="28"/>
        </w:rPr>
        <w:t>
      8) покупка ценных бумаг на условиях их обратной продажи у лиц, связанных особыми отношениями с банком (за исключением сделок, заключенных на организованном рынке, методами, не позволяющими банку определить контрагента);</w:t>
      </w:r>
    </w:p>
    <w:bookmarkEnd w:id="232"/>
    <w:bookmarkStart w:name="z1003" w:id="233"/>
    <w:p>
      <w:pPr>
        <w:spacing w:after="0"/>
        <w:ind w:left="0"/>
        <w:jc w:val="both"/>
      </w:pPr>
      <w:r>
        <w:rPr>
          <w:rFonts w:ascii="Times New Roman"/>
          <w:b w:val="false"/>
          <w:i w:val="false"/>
          <w:color w:val="000000"/>
          <w:sz w:val="28"/>
        </w:rPr>
        <w:t>
      9) продажа ценных бумаг на условиях их обратной покупки лицам, связанным особыми отношениями с банком (за исключением сделок, заключенных на организованном рынке, методами, не позволяющими банку определить контрагента);</w:t>
      </w:r>
    </w:p>
    <w:bookmarkEnd w:id="233"/>
    <w:bookmarkStart w:name="z1004" w:id="234"/>
    <w:p>
      <w:pPr>
        <w:spacing w:after="0"/>
        <w:ind w:left="0"/>
        <w:jc w:val="both"/>
      </w:pPr>
      <w:r>
        <w:rPr>
          <w:rFonts w:ascii="Times New Roman"/>
          <w:b w:val="false"/>
          <w:i w:val="false"/>
          <w:color w:val="000000"/>
          <w:sz w:val="28"/>
        </w:rPr>
        <w:t>
      10) покупка производных финансовых инструментов;</w:t>
      </w:r>
    </w:p>
    <w:bookmarkEnd w:id="234"/>
    <w:bookmarkStart w:name="z1005" w:id="235"/>
    <w:p>
      <w:pPr>
        <w:spacing w:after="0"/>
        <w:ind w:left="0"/>
        <w:jc w:val="both"/>
      </w:pPr>
      <w:r>
        <w:rPr>
          <w:rFonts w:ascii="Times New Roman"/>
          <w:b w:val="false"/>
          <w:i w:val="false"/>
          <w:color w:val="000000"/>
          <w:sz w:val="28"/>
        </w:rPr>
        <w:t>
      11) продажа производных финансовых инструментов;</w:t>
      </w:r>
    </w:p>
    <w:bookmarkEnd w:id="235"/>
    <w:bookmarkStart w:name="z1006" w:id="236"/>
    <w:p>
      <w:pPr>
        <w:spacing w:after="0"/>
        <w:ind w:left="0"/>
        <w:jc w:val="both"/>
      </w:pPr>
      <w:r>
        <w:rPr>
          <w:rFonts w:ascii="Times New Roman"/>
          <w:b w:val="false"/>
          <w:i w:val="false"/>
          <w:color w:val="000000"/>
          <w:sz w:val="28"/>
        </w:rPr>
        <w:t>
      12) покупка иностранной валюты (спот, форвард);</w:t>
      </w:r>
    </w:p>
    <w:bookmarkEnd w:id="236"/>
    <w:bookmarkStart w:name="z1007" w:id="237"/>
    <w:p>
      <w:pPr>
        <w:spacing w:after="0"/>
        <w:ind w:left="0"/>
        <w:jc w:val="both"/>
      </w:pPr>
      <w:r>
        <w:rPr>
          <w:rFonts w:ascii="Times New Roman"/>
          <w:b w:val="false"/>
          <w:i w:val="false"/>
          <w:color w:val="000000"/>
          <w:sz w:val="28"/>
        </w:rPr>
        <w:t>
      13) продажа иностранной валюты (спот, форвард);</w:t>
      </w:r>
    </w:p>
    <w:bookmarkEnd w:id="237"/>
    <w:bookmarkStart w:name="z1008" w:id="238"/>
    <w:p>
      <w:pPr>
        <w:spacing w:after="0"/>
        <w:ind w:left="0"/>
        <w:jc w:val="both"/>
      </w:pPr>
      <w:r>
        <w:rPr>
          <w:rFonts w:ascii="Times New Roman"/>
          <w:b w:val="false"/>
          <w:i w:val="false"/>
          <w:color w:val="000000"/>
          <w:sz w:val="28"/>
        </w:rPr>
        <w:t>
      14) субординированный долг, принятый от лица, связанного особыми отношениями с банком;</w:t>
      </w:r>
    </w:p>
    <w:bookmarkEnd w:id="238"/>
    <w:bookmarkStart w:name="z1009" w:id="239"/>
    <w:p>
      <w:pPr>
        <w:spacing w:after="0"/>
        <w:ind w:left="0"/>
        <w:jc w:val="both"/>
      </w:pPr>
      <w:r>
        <w:rPr>
          <w:rFonts w:ascii="Times New Roman"/>
          <w:b w:val="false"/>
          <w:i w:val="false"/>
          <w:color w:val="000000"/>
          <w:sz w:val="28"/>
        </w:rPr>
        <w:t>
      15) субординированный долг, выданный лицу, связанному особыми отношениями с банком;</w:t>
      </w:r>
    </w:p>
    <w:bookmarkEnd w:id="239"/>
    <w:bookmarkStart w:name="z1010" w:id="240"/>
    <w:p>
      <w:pPr>
        <w:spacing w:after="0"/>
        <w:ind w:left="0"/>
        <w:jc w:val="both"/>
      </w:pPr>
      <w:r>
        <w:rPr>
          <w:rFonts w:ascii="Times New Roman"/>
          <w:b w:val="false"/>
          <w:i w:val="false"/>
          <w:color w:val="000000"/>
          <w:sz w:val="28"/>
        </w:rPr>
        <w:t>
      16) покупка имущества у лица, связанного особыми отношениями с банком;</w:t>
      </w:r>
    </w:p>
    <w:bookmarkEnd w:id="240"/>
    <w:bookmarkStart w:name="z1011" w:id="241"/>
    <w:p>
      <w:pPr>
        <w:spacing w:after="0"/>
        <w:ind w:left="0"/>
        <w:jc w:val="both"/>
      </w:pPr>
      <w:r>
        <w:rPr>
          <w:rFonts w:ascii="Times New Roman"/>
          <w:b w:val="false"/>
          <w:i w:val="false"/>
          <w:color w:val="000000"/>
          <w:sz w:val="28"/>
        </w:rPr>
        <w:t>
      17) принятие в залог имущества у лица, связанного особыми отношениями с банком;</w:t>
      </w:r>
    </w:p>
    <w:bookmarkEnd w:id="241"/>
    <w:bookmarkStart w:name="z1012" w:id="242"/>
    <w:p>
      <w:pPr>
        <w:spacing w:after="0"/>
        <w:ind w:left="0"/>
        <w:jc w:val="both"/>
      </w:pPr>
      <w:r>
        <w:rPr>
          <w:rFonts w:ascii="Times New Roman"/>
          <w:b w:val="false"/>
          <w:i w:val="false"/>
          <w:color w:val="000000"/>
          <w:sz w:val="28"/>
        </w:rPr>
        <w:t>
      18) продажа имущества лицу, связанному особыми отношениями с банком;</w:t>
      </w:r>
    </w:p>
    <w:bookmarkEnd w:id="242"/>
    <w:bookmarkStart w:name="z1013" w:id="243"/>
    <w:p>
      <w:pPr>
        <w:spacing w:after="0"/>
        <w:ind w:left="0"/>
        <w:jc w:val="both"/>
      </w:pPr>
      <w:r>
        <w:rPr>
          <w:rFonts w:ascii="Times New Roman"/>
          <w:b w:val="false"/>
          <w:i w:val="false"/>
          <w:color w:val="000000"/>
          <w:sz w:val="28"/>
        </w:rPr>
        <w:t>
      19) прием в залог финансовых инструментов, выпущенных лицами, связанными особыми отношениями с банком;</w:t>
      </w:r>
    </w:p>
    <w:bookmarkEnd w:id="243"/>
    <w:bookmarkStart w:name="z1014" w:id="244"/>
    <w:p>
      <w:pPr>
        <w:spacing w:after="0"/>
        <w:ind w:left="0"/>
        <w:jc w:val="both"/>
      </w:pPr>
      <w:r>
        <w:rPr>
          <w:rFonts w:ascii="Times New Roman"/>
          <w:b w:val="false"/>
          <w:i w:val="false"/>
          <w:color w:val="000000"/>
          <w:sz w:val="28"/>
        </w:rPr>
        <w:t>
      20) будущее требование банка к лицу, связанному особыми отношениями с банком;</w:t>
      </w:r>
    </w:p>
    <w:bookmarkEnd w:id="244"/>
    <w:bookmarkStart w:name="z1015" w:id="245"/>
    <w:p>
      <w:pPr>
        <w:spacing w:after="0"/>
        <w:ind w:left="0"/>
        <w:jc w:val="both"/>
      </w:pPr>
      <w:r>
        <w:rPr>
          <w:rFonts w:ascii="Times New Roman"/>
          <w:b w:val="false"/>
          <w:i w:val="false"/>
          <w:color w:val="000000"/>
          <w:sz w:val="28"/>
        </w:rPr>
        <w:t>
      21) выданные гарантии в пользу лица, связанного особыми отношениями с банком;</w:t>
      </w:r>
    </w:p>
    <w:bookmarkEnd w:id="245"/>
    <w:bookmarkStart w:name="z1016" w:id="246"/>
    <w:p>
      <w:pPr>
        <w:spacing w:after="0"/>
        <w:ind w:left="0"/>
        <w:jc w:val="both"/>
      </w:pPr>
      <w:r>
        <w:rPr>
          <w:rFonts w:ascii="Times New Roman"/>
          <w:b w:val="false"/>
          <w:i w:val="false"/>
          <w:color w:val="000000"/>
          <w:sz w:val="28"/>
        </w:rPr>
        <w:t>
      22) принятие гарантий от лица, связанного особыми отношениями с банком;</w:t>
      </w:r>
    </w:p>
    <w:bookmarkEnd w:id="246"/>
    <w:bookmarkStart w:name="z1017" w:id="247"/>
    <w:p>
      <w:pPr>
        <w:spacing w:after="0"/>
        <w:ind w:left="0"/>
        <w:jc w:val="both"/>
      </w:pPr>
      <w:r>
        <w:rPr>
          <w:rFonts w:ascii="Times New Roman"/>
          <w:b w:val="false"/>
          <w:i w:val="false"/>
          <w:color w:val="000000"/>
          <w:sz w:val="28"/>
        </w:rPr>
        <w:t>
      23) страховые премии (взносы), оплаченные банком по договорам страхования, заключенным со страховой организацией, являющейся лицом, связанным особыми отношениями с банком (указывается страховая сумма по договору страхования);</w:t>
      </w:r>
    </w:p>
    <w:bookmarkEnd w:id="247"/>
    <w:bookmarkStart w:name="z1018" w:id="248"/>
    <w:p>
      <w:pPr>
        <w:spacing w:after="0"/>
        <w:ind w:left="0"/>
        <w:jc w:val="both"/>
      </w:pPr>
      <w:r>
        <w:rPr>
          <w:rFonts w:ascii="Times New Roman"/>
          <w:b w:val="false"/>
          <w:i w:val="false"/>
          <w:color w:val="000000"/>
          <w:sz w:val="28"/>
        </w:rPr>
        <w:t>
      24) страховые выплаты, полученные банком от страховой организации, являющейся лицом, связанным особыми отношениями с банком;</w:t>
      </w:r>
    </w:p>
    <w:bookmarkEnd w:id="248"/>
    <w:bookmarkStart w:name="z1019" w:id="249"/>
    <w:p>
      <w:pPr>
        <w:spacing w:after="0"/>
        <w:ind w:left="0"/>
        <w:jc w:val="both"/>
      </w:pPr>
      <w:r>
        <w:rPr>
          <w:rFonts w:ascii="Times New Roman"/>
          <w:b w:val="false"/>
          <w:i w:val="false"/>
          <w:color w:val="000000"/>
          <w:sz w:val="28"/>
        </w:rPr>
        <w:t>
      25) выданные аккредитивы в пользу лица, связанного особыми отношениями с банком;</w:t>
      </w:r>
    </w:p>
    <w:bookmarkEnd w:id="249"/>
    <w:bookmarkStart w:name="z1020" w:id="250"/>
    <w:p>
      <w:pPr>
        <w:spacing w:after="0"/>
        <w:ind w:left="0"/>
        <w:jc w:val="both"/>
      </w:pPr>
      <w:r>
        <w:rPr>
          <w:rFonts w:ascii="Times New Roman"/>
          <w:b w:val="false"/>
          <w:i w:val="false"/>
          <w:color w:val="000000"/>
          <w:sz w:val="28"/>
        </w:rPr>
        <w:t>
      26) полученные аккредитивы от лица, связанного особыми отношениями с банком;</w:t>
      </w:r>
    </w:p>
    <w:bookmarkEnd w:id="250"/>
    <w:bookmarkStart w:name="z1021" w:id="251"/>
    <w:p>
      <w:pPr>
        <w:spacing w:after="0"/>
        <w:ind w:left="0"/>
        <w:jc w:val="both"/>
      </w:pPr>
      <w:r>
        <w:rPr>
          <w:rFonts w:ascii="Times New Roman"/>
          <w:b w:val="false"/>
          <w:i w:val="false"/>
          <w:color w:val="000000"/>
          <w:sz w:val="28"/>
        </w:rPr>
        <w:t>
      27) выплаченные дивиденды лицам, связанным с банком особыми отношениями;</w:t>
      </w:r>
    </w:p>
    <w:bookmarkEnd w:id="251"/>
    <w:bookmarkStart w:name="z1022" w:id="252"/>
    <w:p>
      <w:pPr>
        <w:spacing w:after="0"/>
        <w:ind w:left="0"/>
        <w:jc w:val="both"/>
      </w:pPr>
      <w:r>
        <w:rPr>
          <w:rFonts w:ascii="Times New Roman"/>
          <w:b w:val="false"/>
          <w:i w:val="false"/>
          <w:color w:val="000000"/>
          <w:sz w:val="28"/>
        </w:rPr>
        <w:t>
      28) выплаченные дивиденды банку лицами, связанными с банком особыми отношениями;</w:t>
      </w:r>
    </w:p>
    <w:bookmarkEnd w:id="252"/>
    <w:bookmarkStart w:name="z1023" w:id="253"/>
    <w:p>
      <w:pPr>
        <w:spacing w:after="0"/>
        <w:ind w:left="0"/>
        <w:jc w:val="both"/>
      </w:pPr>
      <w:r>
        <w:rPr>
          <w:rFonts w:ascii="Times New Roman"/>
          <w:b w:val="false"/>
          <w:i w:val="false"/>
          <w:color w:val="000000"/>
          <w:sz w:val="28"/>
        </w:rPr>
        <w:t>
      29) иные виды сделок (сделки, указание которых не предусмотрено выше).</w:t>
      </w:r>
    </w:p>
    <w:bookmarkEnd w:id="253"/>
    <w:bookmarkStart w:name="z1024" w:id="254"/>
    <w:p>
      <w:pPr>
        <w:spacing w:after="0"/>
        <w:ind w:left="0"/>
        <w:jc w:val="both"/>
      </w:pPr>
      <w:r>
        <w:rPr>
          <w:rFonts w:ascii="Times New Roman"/>
          <w:b w:val="false"/>
          <w:i w:val="false"/>
          <w:color w:val="000000"/>
          <w:sz w:val="28"/>
        </w:rPr>
        <w:t>
      14. В случае пролонгации действия договора, в графе 10 Таблицы 1 "Дата окончания действия (дата окончания выполнения условий) договора" указывается соответствующая дата, до которой пролонгировано действие договора, в графе 23 Таблицы 1 "Текущий остаток на отчетную дату" указывается сумма балансового остатка на отчетную дату в период действия пролонгированного договора сделки.</w:t>
      </w:r>
    </w:p>
    <w:bookmarkEnd w:id="254"/>
    <w:bookmarkStart w:name="z1025" w:id="255"/>
    <w:p>
      <w:pPr>
        <w:spacing w:after="0"/>
        <w:ind w:left="0"/>
        <w:jc w:val="both"/>
      </w:pPr>
      <w:r>
        <w:rPr>
          <w:rFonts w:ascii="Times New Roman"/>
          <w:b w:val="false"/>
          <w:i w:val="false"/>
          <w:color w:val="000000"/>
          <w:sz w:val="28"/>
        </w:rPr>
        <w:t xml:space="preserve">
      15. В графе 13 Таблицы 1 отражается сумма сделки, указанная в договоре, в тысячах тенге. </w:t>
      </w:r>
    </w:p>
    <w:bookmarkEnd w:id="255"/>
    <w:bookmarkStart w:name="z1026" w:id="256"/>
    <w:p>
      <w:pPr>
        <w:spacing w:after="0"/>
        <w:ind w:left="0"/>
        <w:jc w:val="both"/>
      </w:pPr>
      <w:r>
        <w:rPr>
          <w:rFonts w:ascii="Times New Roman"/>
          <w:b w:val="false"/>
          <w:i w:val="false"/>
          <w:color w:val="000000"/>
          <w:sz w:val="28"/>
        </w:rPr>
        <w:t xml:space="preserve">
      Сумма сделки по договору в иностранной валюте указывается в пересчете по рыночному курсу обмена валют, определенному в порядке, предусмотренном в пункте 1 постановления Правления Национального Банка Республики Казахстан от 25 января 2013 года № 15 и </w:t>
      </w:r>
      <w:r>
        <w:rPr>
          <w:rFonts w:ascii="Times New Roman"/>
          <w:b w:val="false"/>
          <w:i w:val="false"/>
          <w:color w:val="000000"/>
          <w:sz w:val="28"/>
        </w:rPr>
        <w:t>приказе</w:t>
      </w:r>
      <w:r>
        <w:rPr>
          <w:rFonts w:ascii="Times New Roman"/>
          <w:b w:val="false"/>
          <w:i w:val="false"/>
          <w:color w:val="000000"/>
          <w:sz w:val="28"/>
        </w:rPr>
        <w:t xml:space="preserve"> Министра финансов Республики Казахстан от 22 февраля 2013 года № 99 "Об установлении порядка определения и применения рыночного курса обмена валют", зарегистрированного в Реестре государственной регистрации нормативных правовых актов под № 8378, на дату заключения договора.</w:t>
      </w:r>
    </w:p>
    <w:bookmarkEnd w:id="256"/>
    <w:bookmarkStart w:name="z1027" w:id="257"/>
    <w:p>
      <w:pPr>
        <w:spacing w:after="0"/>
        <w:ind w:left="0"/>
        <w:jc w:val="both"/>
      </w:pPr>
      <w:r>
        <w:rPr>
          <w:rFonts w:ascii="Times New Roman"/>
          <w:b w:val="false"/>
          <w:i w:val="false"/>
          <w:color w:val="000000"/>
          <w:sz w:val="28"/>
        </w:rPr>
        <w:t>
      16. В случае наличия нескольких видов обеспечения по сделке, в графе 15 Таблицы 1 указываются все виды обеспечения.</w:t>
      </w:r>
    </w:p>
    <w:bookmarkEnd w:id="257"/>
    <w:bookmarkStart w:name="z1028" w:id="258"/>
    <w:p>
      <w:pPr>
        <w:spacing w:after="0"/>
        <w:ind w:left="0"/>
        <w:jc w:val="both"/>
      </w:pPr>
      <w:r>
        <w:rPr>
          <w:rFonts w:ascii="Times New Roman"/>
          <w:b w:val="false"/>
          <w:i w:val="false"/>
          <w:color w:val="000000"/>
          <w:sz w:val="28"/>
        </w:rPr>
        <w:t>
      17. В графе 16 Таблицы 1 "Стоимость обеспечения (в тысячах тенге)" указывается залоговая стоимость обеспечения.</w:t>
      </w:r>
    </w:p>
    <w:bookmarkEnd w:id="258"/>
    <w:bookmarkStart w:name="z1029" w:id="259"/>
    <w:p>
      <w:pPr>
        <w:spacing w:after="0"/>
        <w:ind w:left="0"/>
        <w:jc w:val="both"/>
      </w:pPr>
      <w:r>
        <w:rPr>
          <w:rFonts w:ascii="Times New Roman"/>
          <w:b w:val="false"/>
          <w:i w:val="false"/>
          <w:color w:val="000000"/>
          <w:sz w:val="28"/>
        </w:rPr>
        <w:t xml:space="preserve">
      18. В графе 21 Таблицы 1 "Начисленные доходы/расходы" указываются суммы накопленных доходов/расходов по сделке на отчетную дату, отраженные на соответствующих балансовых счетах 4 и 5 классов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31 января 2011 года № 3 "Об утверждении Типового плана счетов бухгалтерского учета в банках второго уровня, ипотечных организациях и акционерном обществе "Банк Развития Казахстана", зарегистрированным в Реестре государственной регистрации нормативных правовых актов под № 6793.</w:t>
      </w:r>
    </w:p>
    <w:bookmarkEnd w:id="259"/>
    <w:bookmarkStart w:name="z1030" w:id="260"/>
    <w:p>
      <w:pPr>
        <w:spacing w:after="0"/>
        <w:ind w:left="0"/>
        <w:jc w:val="both"/>
      </w:pPr>
      <w:r>
        <w:rPr>
          <w:rFonts w:ascii="Times New Roman"/>
          <w:b w:val="false"/>
          <w:i w:val="false"/>
          <w:color w:val="000000"/>
          <w:sz w:val="28"/>
        </w:rPr>
        <w:t>
      19. В графе 23 Таблицы 1 отражается балансовая стоимость текущего остатка, в графе 24 Таблицы 1 отражаются номера балансовых счетов, использованных при расчете балансовой стоимости.</w:t>
      </w:r>
    </w:p>
    <w:bookmarkEnd w:id="260"/>
    <w:bookmarkStart w:name="z1031" w:id="261"/>
    <w:p>
      <w:pPr>
        <w:spacing w:after="0"/>
        <w:ind w:left="0"/>
        <w:jc w:val="both"/>
      </w:pPr>
      <w:r>
        <w:rPr>
          <w:rFonts w:ascii="Times New Roman"/>
          <w:b w:val="false"/>
          <w:i w:val="false"/>
          <w:color w:val="000000"/>
          <w:sz w:val="28"/>
        </w:rPr>
        <w:t>
      20. Если на момент заключения сделки лицо не имело связанности с банком особыми отношениями, в графе 26 Таблицы 1 указывается примечание: "лицо является связанным с банком особыми отношениями с дд.мм.гггг.".</w:t>
      </w:r>
    </w:p>
    <w:bookmarkEnd w:id="261"/>
    <w:bookmarkStart w:name="z1032" w:id="262"/>
    <w:p>
      <w:pPr>
        <w:spacing w:after="0"/>
        <w:ind w:left="0"/>
        <w:jc w:val="both"/>
      </w:pPr>
      <w:r>
        <w:rPr>
          <w:rFonts w:ascii="Times New Roman"/>
          <w:b w:val="false"/>
          <w:i w:val="false"/>
          <w:color w:val="000000"/>
          <w:sz w:val="28"/>
        </w:rPr>
        <w:t>
      21. В случае отсутствия сделок с лицами, связанными с банком особыми отношениями, заключенных в течение отчетного месяца, а также действующих на отчетную дату, Форма представляется с нулевыми остатками.</w:t>
      </w:r>
    </w:p>
    <w:bookmarkEnd w:id="26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8 мая 2015 года № 76 </w:t>
            </w:r>
          </w:p>
        </w:tc>
      </w:tr>
    </w:tbl>
    <w:bookmarkStart w:name="z63" w:id="263"/>
    <w:p>
      <w:pPr>
        <w:spacing w:after="0"/>
        <w:ind w:left="0"/>
        <w:jc w:val="left"/>
      </w:pPr>
      <w:r>
        <w:rPr>
          <w:rFonts w:ascii="Times New Roman"/>
          <w:b/>
          <w:i w:val="false"/>
          <w:color w:val="000000"/>
        </w:rPr>
        <w:t xml:space="preserve"> Правила представления отчетности банками второго уровня</w:t>
      </w:r>
      <w:r>
        <w:br/>
      </w:r>
      <w:r>
        <w:rPr>
          <w:rFonts w:ascii="Times New Roman"/>
          <w:b/>
          <w:i w:val="false"/>
          <w:color w:val="000000"/>
        </w:rPr>
        <w:t>Республики Казахстан</w:t>
      </w:r>
    </w:p>
    <w:bookmarkEnd w:id="263"/>
    <w:bookmarkStart w:name="z64" w:id="264"/>
    <w:p>
      <w:pPr>
        <w:spacing w:after="0"/>
        <w:ind w:left="0"/>
        <w:jc w:val="both"/>
      </w:pPr>
      <w:r>
        <w:rPr>
          <w:rFonts w:ascii="Times New Roman"/>
          <w:b w:val="false"/>
          <w:i w:val="false"/>
          <w:color w:val="000000"/>
          <w:sz w:val="28"/>
        </w:rPr>
        <w:t>
      Правила представления отчетности банками второго уровня Республики Казахстан (далее - Правила) разработаны в соответствии с законами Республики Казахстан от 31 августа 1995 года "</w:t>
      </w:r>
      <w:r>
        <w:rPr>
          <w:rFonts w:ascii="Times New Roman"/>
          <w:b w:val="false"/>
          <w:i w:val="false"/>
          <w:color w:val="000000"/>
          <w:sz w:val="28"/>
        </w:rPr>
        <w:t>О банках и банковской деятельности в Республике Казахстан</w:t>
      </w:r>
      <w:r>
        <w:rPr>
          <w:rFonts w:ascii="Times New Roman"/>
          <w:b w:val="false"/>
          <w:i w:val="false"/>
          <w:color w:val="000000"/>
          <w:sz w:val="28"/>
        </w:rPr>
        <w:t>" (далее - Закон о банках) и от 4 июля 2003 года "</w:t>
      </w:r>
      <w:r>
        <w:rPr>
          <w:rFonts w:ascii="Times New Roman"/>
          <w:b w:val="false"/>
          <w:i w:val="false"/>
          <w:color w:val="000000"/>
          <w:sz w:val="28"/>
        </w:rPr>
        <w:t>О государственном регулировании, контроле и надзоре финансового рынка и финансовых организаций</w:t>
      </w:r>
      <w:r>
        <w:rPr>
          <w:rFonts w:ascii="Times New Roman"/>
          <w:b w:val="false"/>
          <w:i w:val="false"/>
          <w:color w:val="000000"/>
          <w:sz w:val="28"/>
        </w:rPr>
        <w:t>" и определяют порядок представления отчетности банками второго уровня Республики Казахстан (далее - банк) в Национальный Банк Республики Казахстан (далее - уполномоченный орган).</w:t>
      </w:r>
    </w:p>
    <w:bookmarkEnd w:id="264"/>
    <w:bookmarkStart w:name="z65" w:id="265"/>
    <w:p>
      <w:pPr>
        <w:spacing w:after="0"/>
        <w:ind w:left="0"/>
        <w:jc w:val="both"/>
      </w:pPr>
      <w:r>
        <w:rPr>
          <w:rFonts w:ascii="Times New Roman"/>
          <w:b w:val="false"/>
          <w:i w:val="false"/>
          <w:color w:val="000000"/>
          <w:sz w:val="28"/>
        </w:rPr>
        <w:t xml:space="preserve">
      1. В целях Правил используются понятия, предусмотренные </w:t>
      </w:r>
      <w:r>
        <w:rPr>
          <w:rFonts w:ascii="Times New Roman"/>
          <w:b w:val="false"/>
          <w:i w:val="false"/>
          <w:color w:val="000000"/>
          <w:sz w:val="28"/>
        </w:rPr>
        <w:t>Законом</w:t>
      </w:r>
      <w:r>
        <w:rPr>
          <w:rFonts w:ascii="Times New Roman"/>
          <w:b w:val="false"/>
          <w:i w:val="false"/>
          <w:color w:val="000000"/>
          <w:sz w:val="28"/>
        </w:rPr>
        <w:t xml:space="preserve"> о банках, а также следующие понятия:</w:t>
      </w:r>
    </w:p>
    <w:bookmarkEnd w:id="265"/>
    <w:bookmarkStart w:name="z66" w:id="266"/>
    <w:p>
      <w:pPr>
        <w:spacing w:after="0"/>
        <w:ind w:left="0"/>
        <w:jc w:val="both"/>
      </w:pPr>
      <w:r>
        <w:rPr>
          <w:rFonts w:ascii="Times New Roman"/>
          <w:b w:val="false"/>
          <w:i w:val="false"/>
          <w:color w:val="000000"/>
          <w:sz w:val="28"/>
        </w:rPr>
        <w:t>
      1) инвестиционный займ - заем, соответствующий следующим требованиям:</w:t>
      </w:r>
    </w:p>
    <w:bookmarkEnd w:id="266"/>
    <w:p>
      <w:pPr>
        <w:spacing w:after="0"/>
        <w:ind w:left="0"/>
        <w:jc w:val="both"/>
      </w:pPr>
      <w:r>
        <w:rPr>
          <w:rFonts w:ascii="Times New Roman"/>
          <w:b w:val="false"/>
          <w:i w:val="false"/>
          <w:color w:val="000000"/>
          <w:sz w:val="28"/>
        </w:rPr>
        <w:t>
      срок займа составляет пять и более лет;</w:t>
      </w:r>
    </w:p>
    <w:p>
      <w:pPr>
        <w:spacing w:after="0"/>
        <w:ind w:left="0"/>
        <w:jc w:val="both"/>
      </w:pPr>
      <w:r>
        <w:rPr>
          <w:rFonts w:ascii="Times New Roman"/>
          <w:b w:val="false"/>
          <w:i w:val="false"/>
          <w:color w:val="000000"/>
          <w:sz w:val="28"/>
        </w:rPr>
        <w:t>
      условиями договора займа установлен запрет на полное досрочное погашение. Частичное погашение займа может осуществляться в сроки и порядке, предусмотренные бизнес-планом заемщика;</w:t>
      </w:r>
    </w:p>
    <w:p>
      <w:pPr>
        <w:spacing w:after="0"/>
        <w:ind w:left="0"/>
        <w:jc w:val="both"/>
      </w:pPr>
      <w:r>
        <w:rPr>
          <w:rFonts w:ascii="Times New Roman"/>
          <w:b w:val="false"/>
          <w:i w:val="false"/>
          <w:color w:val="000000"/>
          <w:sz w:val="28"/>
        </w:rPr>
        <w:t>
      заем предоставляется юридическому лицу в соответствии с его бизнес-планом, предусматривающим реализацию комплекса мероприятий, направленных на создание, расширение и модернизацию материального производства, производственной и транспортной инфраструктуры;</w:t>
      </w:r>
    </w:p>
    <w:bookmarkStart w:name="z67" w:id="267"/>
    <w:p>
      <w:pPr>
        <w:spacing w:after="0"/>
        <w:ind w:left="0"/>
        <w:jc w:val="both"/>
      </w:pPr>
      <w:r>
        <w:rPr>
          <w:rFonts w:ascii="Times New Roman"/>
          <w:b w:val="false"/>
          <w:i w:val="false"/>
          <w:color w:val="000000"/>
          <w:sz w:val="28"/>
        </w:rPr>
        <w:t xml:space="preserve">
      2) заем - осуществление банком банковских заемных, лизинговых, факторинговых, форфейтинговых операций; осуществление исламским банком операций, указанных в подпунктах 3), 4) и 5) пункта 1 </w:t>
      </w:r>
      <w:r>
        <w:rPr>
          <w:rFonts w:ascii="Times New Roman"/>
          <w:b w:val="false"/>
          <w:i w:val="false"/>
          <w:color w:val="000000"/>
          <w:sz w:val="28"/>
        </w:rPr>
        <w:t>статьи 52-5</w:t>
      </w:r>
      <w:r>
        <w:rPr>
          <w:rFonts w:ascii="Times New Roman"/>
          <w:b w:val="false"/>
          <w:i w:val="false"/>
          <w:color w:val="000000"/>
          <w:sz w:val="28"/>
        </w:rPr>
        <w:t xml:space="preserve"> Закона о банках, а также учет векселей, операции "обратное РЕПО";</w:t>
      </w:r>
    </w:p>
    <w:bookmarkEnd w:id="267"/>
    <w:bookmarkStart w:name="z68" w:id="268"/>
    <w:p>
      <w:pPr>
        <w:spacing w:after="0"/>
        <w:ind w:left="0"/>
        <w:jc w:val="both"/>
      </w:pPr>
      <w:r>
        <w:rPr>
          <w:rFonts w:ascii="Times New Roman"/>
          <w:b w:val="false"/>
          <w:i w:val="false"/>
          <w:color w:val="000000"/>
          <w:sz w:val="28"/>
        </w:rPr>
        <w:t>
      3) пролонгация - изменение условий договора в части продления конечного срока погашения займа (условного обязательства, дебиторской задолженности и других требований), продления сроков кредитования, суммы платежей, связанных с ухудшением финансового состояния заемщика (созаемщика), должника, за исключением случаев изменения условий договора в результате чрезвычайных ситуаций, аварий, опасного природного явления, катастрофы, стихийного бедствия;</w:t>
      </w:r>
    </w:p>
    <w:bookmarkEnd w:id="268"/>
    <w:bookmarkStart w:name="z69" w:id="269"/>
    <w:p>
      <w:pPr>
        <w:spacing w:after="0"/>
        <w:ind w:left="0"/>
        <w:jc w:val="both"/>
      </w:pPr>
      <w:r>
        <w:rPr>
          <w:rFonts w:ascii="Times New Roman"/>
          <w:b w:val="false"/>
          <w:i w:val="false"/>
          <w:color w:val="000000"/>
          <w:sz w:val="28"/>
        </w:rPr>
        <w:t>
      4) созаемщик - физическое или юридическое лицо, подписывающее договор займа вместе с заемщиком и выступающее по договору займа в качестве солидарного ответственного за выполнение обязательств по возврату полученных денег и полную оплату полученного займа, в том числе вознаграждения и других платежей по займу;</w:t>
      </w:r>
    </w:p>
    <w:bookmarkEnd w:id="269"/>
    <w:bookmarkStart w:name="z70" w:id="270"/>
    <w:p>
      <w:pPr>
        <w:spacing w:after="0"/>
        <w:ind w:left="0"/>
        <w:jc w:val="both"/>
      </w:pPr>
      <w:r>
        <w:rPr>
          <w:rFonts w:ascii="Times New Roman"/>
          <w:b w:val="false"/>
          <w:i w:val="false"/>
          <w:color w:val="000000"/>
          <w:sz w:val="28"/>
        </w:rPr>
        <w:t>
      5) условное обязательство - обязательство:</w:t>
      </w:r>
    </w:p>
    <w:bookmarkEnd w:id="270"/>
    <w:p>
      <w:pPr>
        <w:spacing w:after="0"/>
        <w:ind w:left="0"/>
        <w:jc w:val="both"/>
      </w:pPr>
      <w:r>
        <w:rPr>
          <w:rFonts w:ascii="Times New Roman"/>
          <w:b w:val="false"/>
          <w:i w:val="false"/>
          <w:color w:val="000000"/>
          <w:sz w:val="28"/>
        </w:rPr>
        <w:t>
      признание которого возможно только при наступлении (ненаступлении) одного или более неопределенных будущих событий, которые не находятся под полным контролем банка;</w:t>
      </w:r>
    </w:p>
    <w:p>
      <w:pPr>
        <w:spacing w:after="0"/>
        <w:ind w:left="0"/>
        <w:jc w:val="both"/>
      </w:pPr>
      <w:r>
        <w:rPr>
          <w:rFonts w:ascii="Times New Roman"/>
          <w:b w:val="false"/>
          <w:i w:val="false"/>
          <w:color w:val="000000"/>
          <w:sz w:val="28"/>
        </w:rPr>
        <w:t>
      принятое банком за клиента в пользу третьих лиц и несущее кредитные риски клиента, вытекающие из условий договора.</w:t>
      </w:r>
    </w:p>
    <w:bookmarkStart w:name="z71" w:id="271"/>
    <w:p>
      <w:pPr>
        <w:spacing w:after="0"/>
        <w:ind w:left="0"/>
        <w:jc w:val="both"/>
      </w:pPr>
      <w:r>
        <w:rPr>
          <w:rFonts w:ascii="Times New Roman"/>
          <w:b w:val="false"/>
          <w:i w:val="false"/>
          <w:color w:val="000000"/>
          <w:sz w:val="28"/>
        </w:rPr>
        <w:t>
      2. Банк представляет в уполномоченный орган отчетность, включая данные по всем своим филиалам.</w:t>
      </w:r>
    </w:p>
    <w:bookmarkEnd w:id="271"/>
    <w:bookmarkStart w:name="z72" w:id="272"/>
    <w:p>
      <w:pPr>
        <w:spacing w:after="0"/>
        <w:ind w:left="0"/>
        <w:jc w:val="both"/>
      </w:pPr>
      <w:r>
        <w:rPr>
          <w:rFonts w:ascii="Times New Roman"/>
          <w:b w:val="false"/>
          <w:i w:val="false"/>
          <w:color w:val="000000"/>
          <w:sz w:val="28"/>
        </w:rPr>
        <w:t>
      3. Отчетность банка на бумажном носителе подписывается первым руководителем банка (на период его отсутствия - лицом, его замещающим), главным бухгалтером, заверяется печатью и хранится в банке.</w:t>
      </w:r>
    </w:p>
    <w:bookmarkEnd w:id="272"/>
    <w:bookmarkStart w:name="z73" w:id="273"/>
    <w:p>
      <w:pPr>
        <w:spacing w:after="0"/>
        <w:ind w:left="0"/>
        <w:jc w:val="both"/>
      </w:pPr>
      <w:r>
        <w:rPr>
          <w:rFonts w:ascii="Times New Roman"/>
          <w:b w:val="false"/>
          <w:i w:val="false"/>
          <w:color w:val="000000"/>
          <w:sz w:val="28"/>
        </w:rPr>
        <w:t>
      4. Отчетность в Национальный Банк Республики Казахстан представляется электронном формате.</w:t>
      </w:r>
    </w:p>
    <w:bookmarkEnd w:id="273"/>
    <w:bookmarkStart w:name="z74" w:id="274"/>
    <w:p>
      <w:pPr>
        <w:spacing w:after="0"/>
        <w:ind w:left="0"/>
        <w:jc w:val="both"/>
      </w:pPr>
      <w:r>
        <w:rPr>
          <w:rFonts w:ascii="Times New Roman"/>
          <w:b w:val="false"/>
          <w:i w:val="false"/>
          <w:color w:val="000000"/>
          <w:sz w:val="28"/>
        </w:rPr>
        <w:t>
      5. Идентичность данных, представляемых в электронном формате, данным на бумажном носителе обеспечивается первым руководителем банка (на период его отсутствия - лицом, его замещающим) и главным бухгалтером.</w:t>
      </w:r>
    </w:p>
    <w:bookmarkEnd w:id="274"/>
    <w:bookmarkStart w:name="z75" w:id="275"/>
    <w:p>
      <w:pPr>
        <w:spacing w:after="0"/>
        <w:ind w:left="0"/>
        <w:jc w:val="both"/>
      </w:pPr>
      <w:r>
        <w:rPr>
          <w:rFonts w:ascii="Times New Roman"/>
          <w:b w:val="false"/>
          <w:i w:val="false"/>
          <w:color w:val="000000"/>
          <w:sz w:val="28"/>
        </w:rPr>
        <w:t xml:space="preserve">
      6. В целях формирования отчетности активы и обязательства в иностранной валюте указываются в пересчете по рыночному курсу обмена валют, определенному в порядке, предусмотренном в </w:t>
      </w:r>
      <w:r>
        <w:rPr>
          <w:rFonts w:ascii="Times New Roman"/>
          <w:b w:val="false"/>
          <w:i w:val="false"/>
          <w:color w:val="000000"/>
          <w:sz w:val="28"/>
        </w:rPr>
        <w:t>пункте 1</w:t>
      </w:r>
      <w:r>
        <w:rPr>
          <w:rFonts w:ascii="Times New Roman"/>
          <w:b w:val="false"/>
          <w:i w:val="false"/>
          <w:color w:val="000000"/>
          <w:sz w:val="28"/>
        </w:rPr>
        <w:t xml:space="preserve"> постановления Правления Национального Банка Республики Казахстан от 25 января 2013 года № 15 и приказе Министра финансов Республики Казахстан от 22 февраля 2013 года № 99 "Об установлении порядка определения и применения рыночного курса обмена валют", зарегистрированного в Реестре государственной регистрации нормативных правовых актов под № 8378, на отчетную дату.</w:t>
      </w:r>
    </w:p>
    <w:bookmarkEnd w:id="27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9"/>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header.xml" Type="http://schemas.openxmlformats.org/officeDocument/2006/relationships/header" Id="rId9"/></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