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b3b87" w14:textId="9eb3b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объектов и помещений в сфере оборота наркотических средств, психотропных веществ и прекурсоров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апреля 2015 года № 334. Зарегистрирован в Министерстве юстиции Республики Казахстан от 26 мая 2015 года № 11171.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внутренних дел РК от 22.06.2022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25)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апреля 2014 года "Об органах внутренних дел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объектов и помещений в сфере оборота наркотических средств, психотропных веществ и прекурсоров.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внутренних дел РК от 22.06.2022 </w:t>
      </w:r>
      <w:r>
        <w:rPr>
          <w:rFonts w:ascii="Times New Roman"/>
          <w:b w:val="false"/>
          <w:i w:val="false"/>
          <w:color w:val="00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борьбе с наркобизнесом и контролю за оборотом наркотиков Министерства внутренних дел Республики Казахстан (Кусетов С.Т.)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интернет–ресурсе Министерства внутренних дел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Начальникам департаментов внутренних дел областей, городов Астаны и Алматы организовать изучение настоящего приказа сотрудниками соответствующих служб и обеспечить его неукоснительное исполнение.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первого заместителя министра внутренних дел Республики Казахстан генерал-майора полиции Демеуова М.Г.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 полиции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________________Т. Дуйсенова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___________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2015 года № 334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объектов и помещений в сфере оборота наркотических средств, психотропных веществ и прекурсоров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внутренних дел РК от 22.06.2022 </w:t>
      </w:r>
      <w:r>
        <w:rPr>
          <w:rFonts w:ascii="Times New Roman"/>
          <w:b w:val="false"/>
          <w:i w:val="false"/>
          <w:color w:val="ff0000"/>
          <w:sz w:val="28"/>
        </w:rPr>
        <w:t>№ 514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объектов и помещений в сфере оборота наркотических средств, психотропных веществ и прекурсоров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наркотических средствах</w:t>
      </w:r>
      <w:r>
        <w:rPr>
          <w:rFonts w:ascii="Times New Roman"/>
          <w:b w:val="false"/>
          <w:i w:val="false"/>
          <w:color w:val="000000"/>
          <w:sz w:val="28"/>
        </w:rPr>
        <w:t>, психотропных веществах, их аналогах и прекурсорах и мерах противодействия их незаконному обороту и злоупотреблению ими" (далее - Закон) и "</w:t>
      </w:r>
      <w:r>
        <w:rPr>
          <w:rFonts w:ascii="Times New Roman"/>
          <w:b w:val="false"/>
          <w:i w:val="false"/>
          <w:color w:val="000000"/>
          <w:sz w:val="28"/>
        </w:rPr>
        <w:t>Об органах внутренних 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и определяют порядок использования объектов и помещений в сфере оборота наркотических средств, психотропных веществ и прекурсоров.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использования объекты и помещения подразделяются на следующие виды: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- здания, земельные участки, емкости являющиеся частью технологического оборудования, опломбированные контейнеры, цистерны, железнодорожные вагоны, железнодорожные тупики;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- сооружения, имеющие кладовые и сейфовые комнаты для хранения наркотических средств, психотропных веществ и прекурсоров.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Объекты и помещения представляют собой единую систему, по функциональному назначению и использованию делятся на три группы: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группа - предприятия-производители наркотических средств, психотропных веществ, аптеки, испытательные лаборатории, научно-исследовательские институты, предприятия оптовой торговли, субъекты здравоохранения, осуществляющие деятельность в сфере оборота наркотических средств, психотропных веществ;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группа - объекты по культивированию и заготовке наркотикосодержащих растений;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группа - предприятия, производящие и/или осуществляющие оптовую торговлю прекурсорами, а также использующие их в своей производственной деятельности.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Использование объектов и помещений в сфере оборота наркотических средств, психотропных веществ и прекурсоров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и помещения для хранения наркотических средств, психотропных веществ и прекурсоров используются в соответствии с требованиями Закона.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Использование объектов и помещений осуществляется на основе правоустанавливающего документа, подтверждающего владение на праве собственности или ином законном основании.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использование объектов и помещений не по назначению.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Планировка используемых объектов и помещений обеспечивает: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 имеющихся в наличии наркотических средств, психотропных веществ и прекурсоров, а также изготовленной из них продукции;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поточность процесса с кратчайшими расстояниями между технологически связанными помещениями;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исключение пересечения технологических потоков;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максимальную группировку помещений с одинаковой степенью чистоты;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предотвращение смешения различных видов и серий исходного сырья, полупродуктов и готовых продуктов;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защиту от загрязнения при перемещении исходного сырья, полупродуктов и готовых продуктов.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Переоборудование и перепланировка используемых объектов и помещений, ведущие к нарушению прочности или разрушению несущих конструкций здания, ухудшению сохранности и внешнего вида фасадов, нарушению противопожарных норм, не допускаются.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использовании объектов и помещений в сфере оборота наркотических средств, психотропных веществ и прекурсоров они обеспечиваются: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круглосуточной охраной;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системой охранной и тревожной сигнализации с выводом сигналов на пульт централизованного наблюдения охранных организаций;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металлической или усиленной обивкой с двух сторон железом деревянной входной дверью в помещение;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металлическими решетками на окнах с внутренней или наружной стороны помещения;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противопожарной безопасностью и системой пожарной сигнализации;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системой телефонизации с учетом обеспечения внешней и внутренней связи;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ограждением, препятствующим свободному доступу на объекты и помещения, где хранятся наркотические средства, психотропные вещества и прекурсоры.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использовании объектов, предназначенных для перевозки наркотических средств, психотропных веществ и прекурсоров транспортными средствами в пределах Республики Казахстан, наркотических средств, психотропных веществ и прекурсоров независимо от способа транспортировки и места хранения обеспечиваются: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сохранность груза и безопасность транспортировки;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военизированная охрана или другая охранная служба по согласованию с органами внутренних дел;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опломбирование емкостей, контейнеров, цистерн;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складах временного хранения и в местах загрузки и разгрузки груза не допускается нахождение посторонних лиц.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использовании объектов и помещений необходимо наличие следующей документации: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правоустанавливающего документа, подтверждающего владение на праве собственности или ином законном основании помещением;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договора на оказание охранных услуг;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перечня оборудования, инструментов, используемых для производства наркотических средств, психотропных веществ и прекурсоров.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Юридическим лицам, использующим объекты для перевозки (перевозчики грузов), пересылки наркотических средств, психотропных веществ и прекурсоров, необходимо иметь при себе следующие документы: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на перевозку грузов (товарно-транспортные накладные, железнодорожные транспортные накладные, коносамент), счета-фактуры и товаросопроводительные документы, предоставленные грузоотправителем;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лицензии на деятельность, связанную с оборотом наркотических средств, психотропных веществ и прекурсоров с подвидами деятельности "перевозка, пересылка";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перевозки наркотических средств, психотропных веществ и прекурсоров, составленный в произвольной форме;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уведомления в Министерство внутренних дел Республики Казахстан направленная не позднее 7 рабочих дней.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Доступ на объекты и в помещения разрешается лицам, непосредственно работающим с ними. Список лиц, допущенных к работе с подконтрольными веществами, утверждается приказом руководителя юридического лица, после согласования с органами внутренних дел и получения заключения врачей (психиатра и нарколога) об отсутствии у них заболеваний наркоманией, токсикоманией и хроническим алкоголизмом.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Объекты и помещения в сфере оборота наркотических средств, психотропных веществ и прекурсоров после окончания рабочего дня опечатываются или пломбируются.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Ключи, печать или пломбир хранятся у ответственного должностного лица, назначенного приказом руководителя юридического лица.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юридического лица обеспечивает соблюдение настоящих Правил.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