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4db2" w14:textId="e264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по вопросам документирования и регистрации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апреля 2015 года № 332. Зарегистрирован в Министерстве юстиции Республики Казахстан 26 мая 2015 года № 11174.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стандарты государственных услуг: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 паспортов, удостоверений личности гражданам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временного удостоверения личности гражданам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"Регистрация по месту жительства населения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"Снятие с регистрации по месту жительства населения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внутренних дел РК от 05.12.2019 </w:t>
      </w:r>
      <w:r>
        <w:rPr>
          <w:rFonts w:ascii="Times New Roman"/>
          <w:b w:val="false"/>
          <w:i w:val="false"/>
          <w:color w:val="00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"Представление сведений, подтверждающих регистрацию по постоянному месту жительства в населенном пункте приграничной территории" согласно приложению 6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внутренних дел РК от 21.09.2018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05.12.2019 </w:t>
      </w:r>
      <w:r>
        <w:rPr>
          <w:rFonts w:ascii="Times New Roman"/>
          <w:b w:val="false"/>
          <w:i w:val="false"/>
          <w:color w:val="00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(Саинов С.С.)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и на интранет-портале государственных органов.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332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паспортов, удостоверений личности гражданам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внутренних дел РК от 27.01.2016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паспортов, удостоверений личности гражданам Республики Казахстан" (далее – государственная услуга).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– услугодатель).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в некоммерческом акционерном обществе "Государственная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– портал): www.egov.kz – при обмене документа, удостоверяющего личность, в связи с видоизменением документов, согласно новой технологии их изготовления.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при приеме документов посредством портала.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услугополучателем пакета необходимых документов в Государственную корпорацию, а также при обращении на портал – не позднее 15 (пятнадцати)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для получения документов в ускоренном порядке: для городов Нур-Султан, Алматы, Шымкент и Актобе – по 1 категории срочности до 1 (одного) рабочего дня, по 2 категории срочности до 3 (трех) рабочих дней; для областных центров – по 1 категории срочности до 3 (трех) рабочих дней, по 2 категории срочности до 5 (пяти) рабочих дней; для районов и городов областей – по 3 категории срочности до 7 (семи) рабочих дней (день приема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максимальное допустимое время ожидания для сдачи пакета документов –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услугополучателя –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Министра внутренних дел РК от 24.03.2016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24.01.2019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10.07.2019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Форма оказания государственной услуги: электронная (частично автоматизированная) или бумажная.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паспорта и (или) удостоверения личности гражданина Республики Казахстан.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 (далее - услугополучатель) на платной основе. За оказание государственной услуги взимается государственная пошлина,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(далее - Налоговый кодекс) составляет за выдачу паспорта гражданина Республики Казахстан 8 месячных расчетных показателей (далее - МРП), а за выдачу удостоверения личности гражданина Республики Казахстан 0,2 МРП, установленного на день уплаты государственной пошлины.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может осуществляться через платежный шлюз "электронного правительства" (далее – ПШЭП) или банки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подаче электронного запроса на получение государственной услуги через портал, оплата осуществляется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удостоверения личности и (или) паспорта в ускоренном порядке взимается дополнительная плата, установленная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государственной монополии. Размеры установленных тарифов размещены на интернет-ресурсе Министерства,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внутренних дел РК от 21.09.2018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(оформленных через портал) осуществляется услугодателем с понедельника по пятницу с 9-00 до 18-00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в Государственной корпорации осуществляется в порядке "электронной очереди", без ускоренного обслуживания, возможно бронирование "электронной очереди"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личном обращении услугополучателя (за детей и граждан, признанных судом недееспособными, их законных представителей (родителей, опекунов, попечителей) с предоставлением документов, подтверждающих полномочия на представительство):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в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квитанция об оплате государственной пошлины за документ (лица, освобожденные от уплаты государственной пошлины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представляют подтверждающие документы);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 фотографии размером 3,5 х 4,5 сантиметров, соответствующие возрасту услугополучателя на момент оформления (при оформлении на бумажном носителе в случаях отсутствия регистрационных пунктов РП ДРН в Государственной корпорации, а также сбоев каналов связи с РП ДРН или поломкой его оборудования, следственно-арестованным и лицам, отбывающим наказание в местах лишения свободы, лицам, имеющим полную или частичную утрату способности или возможности осуществлять самообслуживание, а также при обращении граждан Республики Казахстан, в связи с обменом паспортов бывшего СССР образца 1974 года, на основании свидетельств о рождении лиц старше 18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 выполняются методом фотопечати с одного негатива на плотной фотобумаге, строго в анфас на светлом фоне, с нейтральным выражением лица и закрытым ртом, в которых лицо занимает около 75 % общей площади фотографии. Не допускается использование изображений, изготовленных методом компьютерного сканирования, моделирования или ксерокопирования. При фотографировании не допускаются головные уборы, за исключением покрытия головы по религиозным либо медицинским причинам, в этом случае лицо остается открытым от нижней границы подбородка до лба, тени от головного убора на лице не допускаются. Глаза открыты, четко видны и не закрыты волосами. Оправа очков не закрывает глаза, не допускаются светоотражающие и солнечные очки. Кроме того, не допускаются фотографии документируемого лица в униформе.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информационной системы "Регистрационный пункт "Документирование и регистрация населения" (далее – ИС РП ДРН) фотографирование услугополучателя производится в ИС РП ДРН согласно требованиям международных стандартов и без оплаты.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Фотоизображение услугополучателя вводится в электронный формуляр путем фотографирования, подпись услугополучателя – через сканер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(при получении удостоверения личности по достижению 16-летнего возраста, при получении паспорта до 16 лет) и удостоверение личности одного из родителей (для подтверждения гражданства ребенка). Нотариально заверенное заявление-согласие от родителя иностранца на получение ребенком документов, удостоверяющих личность гражданина Республики Казахстан (в случае рождения ребенка за пределами Республики Казахстан и различном гражданстве родителей, один из которых к моменту рождения ребенка состоял в гражданстве Республики Казахстан и оба родителя в это время имели постоянное место жительства вне пределов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 (при обмене паспорта, утрате удостоверения личности гражданина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удостоверение личности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гражданина Республики Казахстан (при обмене удостоверения личности гражданина Республики Казахстан, утрате паспорта гражданина Республики Казахстан либо получении его впервые);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приеме в гражданство Республики Казахстан установленной формы, выдаваемую органами внутренних дел (при получении документов в связи с принятием в гражданство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возвращение, выдаваемое загранучреждениями Республики Казахстан (при утрате паспорта гражданином Республики Казахстан временно находившимся за рубежом);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в произвольной форме (при обращении по вопросу восстановления утраченных удостоверения личности и (или) паспорта, перемены национальности, установочных данных с внесением изменений в актовую запись о рождении).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государственной услуги посредством бумажных носителей услугодателем производится заполнение формуляра на выдачу документов, удостоверяющих личность.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документов услугополучателю выдается талон регистрации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указанием даты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паспортов, удостоверений личности услугополучателям осуществляется по месту постоянной регистрации услугополучателя, а также по месту его фактического пребывания в случае замены паспорта и (или) удостоверения личности в связи с утратой, истечением срока действия, переменой фамилии по заключению (расторжению) брака, непригодностью к дальнейшему использованию, видоизменением документов, получением паспорта гражданина Республики Казахстан впервые на основании удостоверения личности гражданина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осуществляется работниками Государственной корпорации на основании талона регистрации заявки при личном обращении в Государственную корпорацию услугополучателя или его законного представителя с предоставлением документов, подтверждающих полномочия на представительство, либо поверенному лицу по нотариально заверенной доверенности на осуществление действий, предусмотренных полномочиями.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услугополучатель не обратился за результатом государственной услуги, Государственная корпорация обеспечивает хранение удостоверения личности и (или) паспорта в течение одного года от даты изготовления, после чего передает услугодателю для уничтожения.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документов, оформленных через портал, осуществляется услугодателем на основании уведомления в "личный кабинет" услугополучателя об изготовлении паспорта и (или) удостоверения личности, при личном обращении услугополучателя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содержащихся в информационных системах,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запрос, удостоверенный электронно-цифровой 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цифровая фотография размером 3,5 x 4,5 см в виде графического файла;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личная подпись в сканированном варианте в формате 7 x 2 см, в виде графического файла.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услугополучателя направляется уведомление о принятии заявки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приказами Министра внутренних дел РК от 21.09.2018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10.07.2019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а также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внутренних дел РК от 05.12.2019 </w:t>
      </w:r>
      <w:r>
        <w:rPr>
          <w:rFonts w:ascii="Times New Roman"/>
          <w:b w:val="false"/>
          <w:i w:val="false"/>
          <w:color w:val="00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ее работников по вопросам оказания государственной услуги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Нур-Султан, проспект Тәуелсіздік, 1.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Министерства,с указанием фамилии, имени, отчества (при его наличии)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внутренних дел РК от 10.07.2019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нарушение здоровья со стойким расстройством функций организма, ограничивающее его жизнедеятельность и следственно-арестованным и лицам, отбывающим наказание в местах лишения свободы, в случае необходимости, прием документов для оказания государственной услуги производится услугодателем с выездом по месту жительства, по месту пребывания услугополучателя и заполнением бумажного носителя посредством обращения через Единый контакт-центр 1414, 8 800 080 7777.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внутренних дел РК от 10.07.2019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www.gov4с.kz;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внутренних дел РК от 27.12.2017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Возможность использования услугополучателем электронной цифровой подписи предусматривается при получении государственной услуги путем подачи электронного запроса через портал.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по вопросам оказания государственных услуг.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размещены на сайте Министерства: www.mvd.gov.kz. Единый контакт-центр по вопросам оказания государственных услуг: 1414, 8 800 080 7777.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личности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регистрации заявки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 пункта и место расположения РП ДРН)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телефона для справок)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талона регистрации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оказываемой государственной услуги и дата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и дата рождения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(документ-основание для выдачи: тип,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выдачи, орган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(заказываемая услугополучателем государственная услуга)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(документы услугополучателя, подлежащие сдаче)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получения государственной услуги)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личности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от: 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зарегистрированного по адресу: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(далее – Ф.И.О.),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Start w:name="z20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3 в соответствии с приказом Министра внутренних дел РК от 05.12.2019 </w:t>
      </w:r>
      <w:r>
        <w:rPr>
          <w:rFonts w:ascii="Times New Roman"/>
          <w:b w:val="false"/>
          <w:i w:val="false"/>
          <w:color w:val="ff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2015 года № 332 </w:t>
            </w:r>
          </w:p>
        </w:tc>
      </w:tr>
    </w:tbl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временного удостоверения личности</w:t>
      </w:r>
      <w:r>
        <w:br/>
      </w:r>
      <w:r>
        <w:rPr>
          <w:rFonts w:ascii="Times New Roman"/>
          <w:b/>
          <w:i w:val="false"/>
          <w:color w:val="000000"/>
        </w:rPr>
        <w:t>гражданам Республики Казахстан"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внутренних дел РК от 27.01.2016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временного удостоверения личности гражданам Республики Казахстан" (далее – государственная услуга).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– услугодатель) по месту постоянной регистрации либо временного пребывания услугополучателя.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оказания государственной услуги осуществляется через услугодателя в некоммерческом акционерном обществе "Государственная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корпорация).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услугополучателем пакета необходимых документов услугодателю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временного удостоверения личности, заверенного гербовой паспортной печатью и подписью услугодателя.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 (далее - услугополучатель) на платной основе. За оказание государственной услуги взимается государственная пошлина,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составляет 0,2 МРП, установленного на день уплаты государственной пошлины.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государственной услуги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внутренних дел РК от 21.09.2018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 с понедельника по пятницу с 9-00 до 18-00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работником Государственной корпорации в порядке "электронной очереди", без ускоренного обслуживания, возможно бронирование "электронной очереди" посредством портала.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личном обращении услугополучателя (за граждан, признанных судом недееспособными, их законных представителей с предоставлением документов, подтверждающих полномочия на представительство) услугодателю в Государственной корпорации: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квитанция об оплате государственной пошлины за временное удостоверение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фотография размером 3,5 х 4,5 сантиметров, соответствующая возрасту услугополучателя на момент оформления.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выполняется методом фотопечати с одного негатива на плотной фотобумаге, строго в анфас на светлом фоне, с нейтральным выражением лица и закрытым ртом, в которой лицо занимает около 75 % общей площади. Не допускается использование изображений, изготовленных методом компьютерного сканирования, моделирования или ксерокопирования. При фотографировании не допускаются головные уборы, за исключением покрытия головы по религиозным либо медицинским причинам, в этом случае лицо остается открытым от нижней границы подбородка до лба, тени от головного убора на лице не допускаются. Глаза открыты, четко видны и не закрыты волосами. Оправа очков не закрывает глаза, не допускаются светоотражающие и солнечные очки. Не допускаются фотографии документируемого лица в униформе.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документов услугополучателю выдается талон регистрации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указанием даты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осуществляется работниками Государственной корпорации на основании талона регистрации заявки при личном обращении в Государственную корпорацию услугополучателя или его законного представителя с предоставлением документов, подтверждающих полномочия на представительство, либо поверенному лицу по нотариально заверенной доверенности на осуществление действий, предусмотренных полномочиями.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услугополучатель не обратился за результатом государственной услуги, Государственная корпорация обеспечивает хранение временного удостоверения личности до истечения срока его действия, после чего передает услугодателю для уничтожения.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удостоверения личности вне постоянного места жительства, услугодателем временное удостоверение личности при обращении услугополучателя выдается по месту фактического пребывания для возвращения к месту жительства.</w:t>
      </w:r>
    </w:p>
    <w:bookmarkStart w:name="z2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а также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внутренних дел РК от 05.12.2019 </w:t>
      </w:r>
      <w:r>
        <w:rPr>
          <w:rFonts w:ascii="Times New Roman"/>
          <w:b w:val="false"/>
          <w:i w:val="false"/>
          <w:color w:val="00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ее работников по вопросам оказания 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Нур-Султан, проспект Тәуелсіздік, 1.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фамилии, имени, отчества (при его наличии)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внутренних дел РК от 10.07.2019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8"/>
    <w:bookmarkStart w:name="z4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документов, для оказания государственной услуги, производится услугодателем с выездом по месту жительства посредством обращения через Единый контакт-центр 1414, 8 800 080 7777.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www.gov4с.kz;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внутренних дел РК от 27.12.2017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услугодателя, а также Единого контакт-центра по вопросам оказания государственных услуг.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размещены на сайте Министерства: www.mvd.gov.kz. Единый контакт-центр по вопросам оказания государственных услуг: 1414, 8 800 080 7777.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регистрации заявки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 пункта и место расположения РП ДРН)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телефона для справок)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талона регистрации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оказываемой государственной услуги и дата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 и дата рождения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(документ-основание для выдачи: тип, номер,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(заказываемая услугополучателем государственная услуга)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(документы услугополучателя, подлежащие сдаче)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получения государственной услуги)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(далее – Ф.И.О.),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Start w:name="z20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2 в соответствии с приказом Министра внутренних дел РК от 05.12.2019 </w:t>
      </w:r>
      <w:r>
        <w:rPr>
          <w:rFonts w:ascii="Times New Roman"/>
          <w:b w:val="false"/>
          <w:i w:val="false"/>
          <w:color w:val="ff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332</w:t>
            </w:r>
          </w:p>
        </w:tc>
      </w:tr>
    </w:tbl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по месту жительства населения Республики Казахстан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внутренних дел РК от 27.01.2016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по месту жительства населения Республики Казахстан" (далее - государственная услуга).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- услугодатель).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граждан Республики Казахстан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некоммерческом акционерном обществе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- портал): www.egov.kz;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постоянно проживающих в Республике Казахстан иностранцев и лиц без гражданства через услугодателя в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иностранцев и лиц без гражданства, получивших статус беженца через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10.07.2019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необходимых документов услугодателю в Государственную корпорацию, через услугодателя (для иностранцев и лиц без гражданства, получивших статус беженца)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внутренних дел РК от 10.07.2019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внесение услугодателем сведений об адресе регистрации по месту постоянного жительства, а при временной регистрации – об адресе временного пребывания (проживания) в информационную систему "Регистрационный пункт "Документирование и регистрация населения", перезапись юридического адреса услугополучателя в удостоверении личности с электронным носителем.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27.12.2017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- услугополучатель) бесплатно.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6"/>
    <w:bookmarkStart w:name="z1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bookmarkEnd w:id="67"/>
    <w:bookmarkStart w:name="z1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с понедельника по пятницу с 9-00 до 18-00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bookmarkEnd w:id="68"/>
    <w:bookmarkStart w:name="z13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выходной – воскресенье и праздничные дни, согласно трудовому законодательству Республики Казахстан.</w:t>
      </w:r>
    </w:p>
    <w:bookmarkEnd w:id="69"/>
    <w:bookmarkStart w:name="z1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по месту постоянной регистрации либо временного пребывания услугополучателя, в порядке "электронной очереди", без ускоренного обслуживания, возможно бронирование "электронной очереди" посредством портала.</w:t>
      </w:r>
    </w:p>
    <w:bookmarkEnd w:id="70"/>
    <w:bookmarkStart w:name="z1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27.12.2017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личном обращении услугополучателя (за детей и граждан, признанных судом недееспособными - их законных представителей (родителей, опекунов, попечителей) с предоставлением документов, подтверждающих полномочия на представительство) либо поверенного лица по нотариально заверенной доверенности на осуществление действий, предусмотренных полномочиями: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в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 собственника жилища - для идентификации личности (личное присутствие собственника жилища обязательно) и его согласие на постоянную либо временную регистрацию, выраженное в письменной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права собственника (нанимателя) жилища на регистрацию, услугодатель по регистрационному коду адреса (РКА) получает из информационных систем сведения о владельце, подтверждающие основания возникновения права собственности на жилище,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администрации организации (учреждения) о регистрации (при регистрации в зданиях и помещениях, используемых для проживания (пребывания) людей.);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удостоверяющий личность (дети до 16 лет - свидетельство о рождении и паспорт гражданина Республики Казахстан (при его наличии) - для идентификации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прибывшие из-за пределов республики на постоянное жительство в Республику Казахстан - паспорт с отметкой о снятии с консульского учета из страны прежнего проживания, в случае отсутствия отметки о снятии с консульского учета, один из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снятии с учета из страны прежнего проживания с обязательным указанием принадлежности к гражданству, выданную загранучреждением Республики Казахстан (или Департаментом консульской службы Министерства иностранных дел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снятии с регистрационного учета с прежнего места жительства, выданный и заверенный надлежащим образом компетентными органами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об отсутствии гражданства, выданную компетентным органом страны прежнего проживания.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удостоверенный электронной цифровой подписью услугополучателя, и электронной цифровой подписью собственника жилища, давшего согласие на регистрацию или удостоверенный одноразовыми паролями в виде короткого текстового сообщения, в случае регистрации и подключения абонентского номера услугополучателя и собственника жилища, предоставленных оператором сотовой связи к учетным записям пользователей на портале (первичный запрос на портал для регистрации и подключения абонентского номера удостоверяется электронной цифровой подписью пользователя).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в "личный кабинет" в виде уведомления о регистрации по месту жительства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по новому месту жительства, снятие с регистрации населения Республики Казахстан по прежнему месту жительства осуществляется автоматически.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информационной системе "Регистрационный "Документирование и регистрация населения" и Государственной базе данных "Физические лица" лицам, не установленным по месту жительства присваивается статус.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внутренних дел РК от 10.07.2019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05.12.2019 </w:t>
      </w:r>
      <w:r>
        <w:rPr>
          <w:rFonts w:ascii="Times New Roman"/>
          <w:b w:val="false"/>
          <w:i w:val="false"/>
          <w:color w:val="00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а также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внутренних дел РК от 05.12.2019 </w:t>
      </w:r>
      <w:r>
        <w:rPr>
          <w:rFonts w:ascii="Times New Roman"/>
          <w:b w:val="false"/>
          <w:i w:val="false"/>
          <w:color w:val="00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ее работников по вопросам оказания государственной услуги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Нур-Султан, проспект Тәуелсіздік, 1.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фамилии, имени, отчества (при его наличии)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приказами Министра внутренних дел РК от 27.12.2017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10.07.2019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76"/>
    <w:bookmarkStart w:name="z7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 производится услугодателем с выездом по месту жительства услугополучателя и заполнением бумажного носителя посредством обращения через Единый контакт-центр 1414, 8 800 080 7777.</w:t>
      </w:r>
    </w:p>
    <w:bookmarkEnd w:id="78"/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www.gov4c.kz;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внутренних дел РК от 27.12.2017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Возможность использования услугополучателем электронной цифровой подписи предусматривается при получении государственной услуги путем подачи электронного запроса через портал. </w:t>
      </w:r>
    </w:p>
    <w:bookmarkEnd w:id="80"/>
    <w:bookmarkStart w:name="z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по вопросам оказания государственных услуг.</w:t>
      </w:r>
    </w:p>
    <w:bookmarkEnd w:id="81"/>
    <w:bookmarkStart w:name="z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размещены на сайте Министерства: www.mvd.gov.kz. Единый контакт-центр по вопросам оказания государственных услуг: 1414, 8 800 080 7777.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в редакции приказа Министра внутренних дел РК от 05.12.2019 </w:t>
      </w:r>
      <w:r>
        <w:rPr>
          <w:rFonts w:ascii="Times New Roman"/>
          <w:b w:val="false"/>
          <w:i w:val="false"/>
          <w:color w:val="ff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(наименование органа внутренних дел)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на регистрацию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владелец (ца)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жилища по адресу: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пункт, улица, номер дома и номер квартиры)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______________________________________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(постоянной, временной на какой срок)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гр-на (ки)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(женой, мужем, детьми)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______________________________________________________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Прибыл (а) из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области, (страны)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района, города, поселка, села, аула)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личности, паспорт № ______________ от "____"________г.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регистрируемого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владельца: 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и дата выдачи документа, удостоверяющего личность домовладельца)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"____"___________20__г.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(далее – Ф.И.О.),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Start w:name="z21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2 в соответствии с приказом Министра внутренних дел РК от 05.12.2019 </w:t>
      </w:r>
      <w:r>
        <w:rPr>
          <w:rFonts w:ascii="Times New Roman"/>
          <w:b w:val="false"/>
          <w:i w:val="false"/>
          <w:color w:val="ff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2015 года № 332 </w:t>
            </w:r>
          </w:p>
        </w:tc>
      </w:tr>
    </w:tbl>
    <w:bookmarkStart w:name="z8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"Снятие с регистрации по месту жительства населения Республики Казахстан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внутренних дел РК от 27.01.2016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"Снятие с регистрации по месту жительства населения Республики Казахстан" (далее - государственная услуга).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87"/>
    <w:bookmarkStart w:name="z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- услугодатель).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документов для оказания государственной услуги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граждан Республики Казахстан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некоммерческом акционерном обществе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- портал): www.egov.kz. (при снятии с регистрации по месту жительства по заявлению собственника жилища);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постоянно проживающих в Республике Казахстан иностранцев и лиц без гражданства через услугодателя в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иностранцев и лиц без гражданства, получивших статус беженца через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10.07.2019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необходимых документов услугодателю в Государственную корпорацию, через услугодателя (для иностранцев и лиц без гражданства, получивших статус беженца)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внутренних дел РК от 10.07.2019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услугополучателю адресного листка убытия.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27.12.2017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93"/>
    <w:bookmarkStart w:name="z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9-00 до 18-30 часов без перерыва на обед, в субботу с 9-00 до 13-00 часов, выходной -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- с понедельника по пятницу с 9-00 до 18-00 часов без перерыва на обед, в субботу с 9-00 до 13-00 часов, выходной -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выходной -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по месту постоянной регистрации услугополучателя в порядке "электронной очереди", без ускоренного обслуживания, возможно бронирование "электронной очереди"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личном обращении услугополучателя или его законного представителя (за детей и граждан, признанных судом недееспособными, их законных представителей (родителей, опекунов, попечителей) с предоставлением документов, подтверждающих полномочия на представительство) либо поверенного лица по нотариально заверенной доверенности на осуществление действий, предусмотренных полномочиями: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услугодателю в Государственной корпорации: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снятии с регистрации граждан по заявлению собственника жилища: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собственника жилища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зарегистрированных правах (обременениях) на недвижимое имущество и его технических характеристиках (для подтверждения права собственности);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снятии с регистрации по месту жительства в произвольной форме с указанием установочных данных граждан, подлежащих снятию с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паспорт, свидетельство о рождении (детям до 16 лет) - для идентификации личности, удостоверение личности (для сдачи услугодателю) - лицам, выезжающим на постоянное место жительства за пределы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разрешении на выезд на постоянное место жительства за пределы Республики Казахстан органов внутренних дел (лицам, выезжающим на постоянное место жительства за пределы республики);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суда об утрате права пользования жилым помещением (при снятии с регистрации по месту жительства по решению суда).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для услугополучателей, выбывших на постоянное место жительства за пределы республики, признанных судом утратившими право пользования жилым помещением, по заявлению собственника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удостоверенный электронной цифровой подписью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в "личный кабинет"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а также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внутренних дел РК от 05.12.2019 </w:t>
      </w:r>
      <w:r>
        <w:rPr>
          <w:rFonts w:ascii="Times New Roman"/>
          <w:b w:val="false"/>
          <w:i w:val="false"/>
          <w:color w:val="00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ее работников по вопросам оказания государственной услуги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Нур-Султан, проспект Тәуелсіздік 1.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фамилии, имени, отчества (при его наличии)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приказами Министра внутренних дел РК от 27.12.2017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10.07.2019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9"/>
    <w:bookmarkStart w:name="z9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21.09.2018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 производится от их законных представителей.</w:t>
      </w:r>
    </w:p>
    <w:bookmarkEnd w:id="101"/>
    <w:bookmarkStart w:name="z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www.gov4c.kz;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внутренних дел РК от 27.12.2017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услугодателя, а также Единого контакт-центра по вопросам оказания государственных услуг.</w:t>
      </w:r>
    </w:p>
    <w:bookmarkEnd w:id="103"/>
    <w:bookmarkStart w:name="z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размещены на сайте Министерства: www.mvd.gov.kz. Единый контакт-центр по вопросам оказания государственных услуг: 1414, 8 800 080 7777.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"Снятие с регистрация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(далее – Ф.И.О.),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Start w:name="z2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в соответствии с приказом Министра внутренних дел РК от 05.12.2019 </w:t>
      </w:r>
      <w:r>
        <w:rPr>
          <w:rFonts w:ascii="Times New Roman"/>
          <w:b w:val="false"/>
          <w:i w:val="false"/>
          <w:color w:val="ff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2015 года № 332 </w:t>
            </w:r>
          </w:p>
        </w:tc>
      </w:tr>
    </w:tbl>
    <w:bookmarkStart w:name="z10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адресных справок с места жительства"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внутренних дел РК от 05.12.2019 </w:t>
      </w:r>
      <w:r>
        <w:rPr>
          <w:rFonts w:ascii="Times New Roman"/>
          <w:b w:val="false"/>
          <w:i w:val="false"/>
          <w:color w:val="ff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332</w:t>
            </w:r>
          </w:p>
        </w:tc>
      </w:tr>
    </w:tbl>
    <w:bookmarkStart w:name="z14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"Представление сведений, подтверждающих регистрацию по постоянному месту жительства в населенном пункте приграничной территории"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Министра внутренних дел РК от 05.12.2019 </w:t>
      </w:r>
      <w:r>
        <w:rPr>
          <w:rFonts w:ascii="Times New Roman"/>
          <w:b w:val="false"/>
          <w:i w:val="false"/>
          <w:color w:val="ff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"Представление сведений, подтверждающих регистрацию по постоянному месту жительства в населенном пункте приграничной территории" (далее – государственная услуга).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– услугодатель).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правительства": www.egov.kz (далее – портал).</w:t>
      </w:r>
    </w:p>
    <w:bookmarkEnd w:id="114"/>
    <w:bookmarkStart w:name="z14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пакета необходимых документов в Государственную корпорацию, а также при обращении на портал – в течение 15 (пятнадцати) минут;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 минут;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10 (десять) минут.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выдача сведений в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Казахстан.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выходной – воскресенье и праздничные дни, согласно трудовому законодательству Республики Казахстан.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 очереди", без ускоренного обслуживания, возможно бронирование "электронной очереди" посредством портала;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работ.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услугополучателей: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услугополучателя (для идентификации личности);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(для подтверждения родственных связей при получении сведений на близких родственников);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согласие физического лица, за исключением близких родственников, для выдачи услугополучателю сведений в отношении данного лица;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подписанный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услугополучателю направляется уведомление-отчет о принятии запроса с указанием даты и времени получения результата государственной услуги.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а также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38"/>
    <w:bookmarkStart w:name="z17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ее работников по вопросам оказания государственной услуги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Министерства, услугодателя и (или) его должностных лиц по вопросам оказания государственных услуг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Нур-Султан, проспект Тәуелсіздік 1.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адрес.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фамилии, имени, отчества (при его наличии) лица, принявшего жалобу, срока и места получения ответа на поданную жалобу.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52"/>
    <w:bookmarkStart w:name="z18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 - центр 1414, 8 800 080 7777.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www.gov4с.kz;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www.egov.kz.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имеют возможность получения государственной услуги в электронной форме через портал при условии наличия ЭЦП, а также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самообслуживания в здании акимата (для самостоятельного получения населением государственных услуг).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по вопросам оказания государственных услуг.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размещены на сайте Министерства: www.mvd.gov.kz. Единый контакт-центр по вопросам оказания государственных услуг: 1414, 8 800 080 7777.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постоянному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в населенном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приграничной территории"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1"/>
        <w:gridCol w:w="3899"/>
      </w:tblGrid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нөмір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электрондық үкімет порталы қалыптастырған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сформирован порталом электронного правительства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күні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"Шекара маңындағы аумақтың елді мекенінде тұрақты тұратын жері бойынша тіркелуін растайтын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"Сведения, подтверждающие регистрацию по постоянному месту жительства в населенном пункте приграничной территории"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деректер базасының мәліметтері бойынша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сведениям из государственной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жағдайда), туған жылы және жері)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имя, отчество (при его наличии), год и место рождения)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мекенжай бойынша: ___________________________________________тіркелген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по адресу (область, город, район, населенный пункт, улица, номер дома, квартиры)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күні: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 мен уақыты: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выдачи: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және электрондық цифрлық қолтаңба туралы" 2003 жылғы 7 қаңтардағы № 370 ҚРЗ 7-бабының 1-тармағына сәйкес қағаз тасымалдағыштағы құжатпен бiрдей.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документ согласно пункту 1 статьи 7 ЗРК от 7 января 2003 года "Об электронном документе и электронной цифровой подписи" равнозначен документу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113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Штрих-кодта "ЖТ" МДБ алынған және Қазақстан Республикасы Әділет министрлігінің, Қазақстан Республикасы Ішкі істер министрлігінің электрондық цифрлық, қолтаңбасы қойылған деректер жазылады.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содержит данные, полученные из ГБД ФЛ и подписанные электронно-цифровыми подписями: Министерства юстиции Республики Казахстан, Министерства внутренних дел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постоянному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в населенном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приграничной территории"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гр-на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постоянной регистрации)</w:t>
            </w:r>
          </w:p>
        </w:tc>
      </w:tr>
    </w:tbl>
    <w:bookmarkStart w:name="z20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Вашего разрешения на выдачу сведений, как собственнику жилья, о лицах, зарегистрированных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 с места жительства на меня, близкого родственника, физическое лицо 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доверенности или иному документу, удостоверяющему полномочия 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дата рождения, ИИН физического лица, на которое запрашиваются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"____"________________20___г.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гражданина)             (Ф.И.О.(при его наличии) гражданина)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постоянному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в населенном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приграничной территории"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(далее – Ф.И.О.),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Start w:name="z20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 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