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0704" w14:textId="19d0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совершения и передачи организациям здравоохранения анатомического 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марта 2015 года № 177. Зарегистрирован в Министерстве юстиции Республики Казахстан 26 мая 2015 года № 11175. Утратил силу приказом Министра здравоохранения Республики Казахстан от 23 октября 2020 года № ҚР ДСМ-150/2020.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23.10.2020 </w:t>
      </w:r>
      <w:r>
        <w:rPr>
          <w:rFonts w:ascii="Times New Roman"/>
          <w:b w:val="false"/>
          <w:i w:val="false"/>
          <w:color w:val="ff0000"/>
          <w:sz w:val="28"/>
        </w:rPr>
        <w:t>№ ҚР ДСМ-150/2020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и передачи организациям здравоохранения анатомического дара.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_____________2015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177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совершения и передачи организациям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анатомического дара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совершения и передачи организациям здравоохранения анатомического дара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определяют порядок и условия совершения анатомического дара.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Анатомический дар - добровольное пожертвование дееспособным лицом тканей и (или) органов (частей органов) как при жизни, так и после его смерти, осуществляемое лицом посредством надлежаще оформленного договора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завещания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анатомического дара, помимо завещанных тканей и (или) органов (частей органов), признаются также трупы лиц, не опознанные и не востребованные в течение сорока пяти дней со дня их обнаружения.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подлежат передаче в виде анатомического дара для проведения биомедицинских исследований ткани и (или) органы (части органов), а также трупы умерших от заболеваний, представляющих опасность для окружающих,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заболеваний и заболеваний, представляющих опасность для окружающих, утверждаемому в соответствии с пунктом 89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умерших от насильственной смерти, самоубийства, смерти от несчастного случая.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биомедицинских исследований, анатомический дар передается следующим организациям здравоохранения: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осуществляющим деятельность патологической анатомии;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научно-исследовательским организациям (научно- исследовательские институты, научные центры), высшим медицинским организациям образования.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Транспортировка тканей и (или) органов (частей органов) осуществляется с использованием специального оборудования, а транспортировка трупа осуществляется специальным транспортом, предназначенным для их хранения и перевозки.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Передача тканей и (или) органов (частей органов) трупов лиц, добровольно пожертвовавших свои ткани и (или) органы как при жизни, так и после смерти, осуществляемое лицом посредством надлежаще оформленного договора или завещания, а также неопознанных и невостребованных трупов в качестве анатомического дара в организации здравоохранения осуществляется Комиссией по передаче анатомического дара, утверждаемой приказом руководителя организации здравоохранения, передающей анатомический дар. Акт о передаче анатомического дара организациям здравоохранения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 входят руководители организаций здравоохранения, передающей анатомический дар и принимающей анатомический дар, местных органов государственного управления здравоохранением областей, городов Астана и Алматы, органа, проводившего судебно-медицинскую  экспертизу.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передаче и получении анатомического дара организации здравоохранения, передающие и принимающие анатомический дар, производят регистрацию передачи и поступления анатомического дара в журнале учета передачи и поступления анатомического дара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особых примет на трупе данный факт регистрируется в виде записи в журнале учета передачи и поступления анатомического дара и фотографируется, фотография прикладывается к журналу учета передачи и поступления анатомического дара.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принятия в качестве анатомического дара трупов неопознанных и невостребованных лиц: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журнале учета передачи и поступления анатомического дара указывается день обнаружения трупа;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здравоохранения хранит их в течение срока,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Кодекса Республики Казахстан "О здоровье народа и системе здравоохранения" на случай объявления родственников.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Обязательным условием использования анатомического дара в организациях здравоохранения является соблюдение медицинской этики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врачебной тайны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об анатомическом даре разглашению не подлежат.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передачи организациям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 дара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передаче анатомического 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 здравоохранения №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созданная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______________________,______________________________________________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приказа и № руководителя организации здравоохранения,передающей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анатомический дар)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(фамилия, имя, отчество (при наличии)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(указывается дата совершения договора или завещания и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отчество (при наличии) лица, совершившего анатомический дар,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указывается номер и дата регистрации неопознанного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невостребованного трупа, не ранее чем за сорок пять дней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обнаружения трупа)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(указываются ткани и (или) органы (части органов) и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отчество (при наличии) лица, совершившего анатомический дар,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неопознанный и невостребованный труп с указанием пола, возраста,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расы, размеров тела и других индивидуальных особенностей трупа)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(причина смерти) анатомическим даром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Кодекса Республики Казахстан "О здоровье народа и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здравоохранения" настоящим актом передает ткани и (или)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(части органов) либо неопознанный и невостребованный труп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(наименование организации здравоохранения, передающей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анатомический дар)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здравоохранения, принимающей анатомический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дар) для использования в научных, научно-практических и учебных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биомедицинских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2-х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должность, подпись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организаций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передающей анатомический дар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передачи организациям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анатомического дара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передачи и поступления анатомического 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________________ 20 ____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568"/>
        <w:gridCol w:w="1387"/>
        <w:gridCol w:w="1122"/>
        <w:gridCol w:w="1121"/>
        <w:gridCol w:w="677"/>
        <w:gridCol w:w="1716"/>
        <w:gridCol w:w="677"/>
        <w:gridCol w:w="1805"/>
        <w:gridCol w:w="1896"/>
      </w:tblGrid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лица, совершившего анатомический дар, либо характеристики не опознанного и не востребованного трупа*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лица, совершившего анатомический** дар**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смерти лица, совершившего анатомический дар, или дата обнаружения трупа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акта о совершении анатомического** дара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здравоохранения, передающей анатомический дар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(в случае передачи не опознанного и не востребова нного трупа указывается дата его обнаружения)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здравоохранения, принимающей анатомический дар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и подпись руководителя организации здравоохранения, передающей анатомический 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должность и подпись представителя организации здравоохранения, принимающей анатомический дар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указываются фамилия, имя, отчество (при наличии), пол,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возраст, раса,размеры тела и другие особые приметы неопознанного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невостребованного трупа.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Даты указываются с обозначением дня, месяца и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