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eda9" w14:textId="822e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типового контракта на разведку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марта 2015 года № 409. Зарегистрирован в Министерстве юстиции Республики Казахстан 26 мая 2015 года № 11179. Утратил силу приказом Министра по инвестициям и развитию Республики Казахстан от 11 мая 2018 года № 325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11.05.2018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27-7)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 типового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контракта на разведку.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инвестициям и развитию Республики Казахстан (Токтабаев Т.С.) обеспечить:</w:t>
      </w:r>
    </w:p>
    <w:bookmarkEnd w:id="1"/>
    <w:bookmarkStart w:name="z6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2"/>
    <w:bookmarkStart w:name="z6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bookmarkEnd w:id="3"/>
    <w:bookmarkStart w:name="z6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4"/>
    <w:bookmarkStart w:name="z6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5"/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"6" мая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2015 года № 409</w:t>
            </w:r>
          </w:p>
        </w:tc>
      </w:tr>
    </w:tbl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типового контракта на разведку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Типовой контракт на разведку (далее – Типовой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контракт) твердых полезных ископаемых, за исключением угля и урана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координаты блока (-ов)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административно-территориальную единицу)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 между Республикой Казахстан, от имени которой действует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компетентный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 - далее - Недропользователь)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совместно именуемые Стороны.</w:t>
      </w:r>
    </w:p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Преамбула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недра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в них полезные ископаемые являются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собственностью, Республика Казахстан выражает желание предоставить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недр для разведки (далее - разведка);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недропользователь имеет желание, финансовые и технические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проводить разведку в соответствии с требованиями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"О недрах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недропользовании" (далее – Закон) и Типовым контрактом;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Правительство Республики Казахстан определило _________________________________ (указать компетентный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Компетентный орган и недропользователь договорились о том, что Типовой контракт будет регулировать их договорные отношения при разведке.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и недропользователь договариваются о нижеследующем:</w:t>
      </w:r>
    </w:p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Цель Типового контракта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Типового контракта является определение прав 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обязанностей сторон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операций по разведке на предоставленной контрактной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территории.</w:t>
      </w:r>
    </w:p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Срок действия Типового контракта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Типовой контракт заключен на _____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последовательных лет (указать срок не более 6 лет).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Типовой контракт вступает в силу с даты его государственной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в компетентном органе.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обнаружения месторождения недропользователь имеет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на продление действия Типового контракта, на срок необходимый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его оценки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Start w:name="z1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Контрактная территория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Недропользователь выполняет разведку в пределах контрактной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территории, указанной в геологическом отводе, являющимся неотъемлемой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частью Типового контракта.</w:t>
      </w:r>
    </w:p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Участок недр, предоставляемый в упрощенном порядке для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разведки, не должен превышать десять блоков, каждый из которых равен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минуте в географической системе координат.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Недропользователь вправе вернуть часть контрактной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 по истечении первого года действия Типового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предварительно уведомив об этом компетентный орган за 1 месяц.</w:t>
      </w:r>
    </w:p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Возврат контрактной территории допускается только по блокам.</w:t>
      </w:r>
    </w:p>
    <w:bookmarkEnd w:id="20"/>
    <w:bookmarkStart w:name="z1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Права и обязанности недропользователя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Недропользователь в течение срока действия Типового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контракта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срока действия Типового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 производит ежегодные отчисления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социально-экономическое развитие региона и развитие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инфраструктуры в бюджет местного исполнительного органа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республиканского органа, города республиканского значения,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столицы на код бюджетной классификации 206114 "Отчисления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недропользователей на социально-экономическое развитие региона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его инфраструктуры",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Единой бюджетной классификации Республики Казахстан, утвержденными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приказом Министра финансов Республики Казахстан от 14 ноября 2014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№ 494 (зарегистрирован в Реестре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за № 9892) представленные в виде ежегодных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возрастающих платежей за каждый блок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первый год - 100 (сто) месячных расчетных показателей в соответствии с законом о республиканском бюджете и действующего на 1 января соответствующего финансового года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второй год – 110 (сто 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третий год – 115 (сто пятнадцать)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четвертый год – 120 (сто 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пятый год – 140 (сто сорок)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шестой год – 160 (сто 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действия Типового контракта для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отчислений за каждый последующий год равен размеру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(сто восемьдесят)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Отчисления производятся путем перечисления соответствующей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в местный бюджет не позднее 30 календарных дней с даты начала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очередного года действия Типового контракта. Недропользователь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позднее 5 рабочих дней с даты перечисления указанной суммы, обязан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направить в Компетентный орган письменное уведомление об оплате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указанием реквизитов платежа с приложением копии платежного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выполнять минимальный размер затрат, которые необходимо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выполнить в пределах одного блока на весь период действия Типового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первый год – 1000 (тысяча)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второй год – 1000 (тысяча)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третий год – 1000 (тысяча)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четвертый год – 1200 (тысяча двести)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пятый год – 1400 (тысяча четыреста)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шестой год – 1600 (тысяча шестьсот)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затрат должен израсходован только на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работ, относящиеся к разведке.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 представляет ежегодный отчет о выполнении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минимального размера затрат, которые необходимо выполнить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блока в порядки и сроки, согласно Правилам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 и контроля за соблюдением выполнения условий контрактов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Правила осуществления мониторинга), утверждаемых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действия Типового контракта для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обнаруженного месторождения размер минимальных затрат за каждый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последующий год продления равен минимальному размеру затрат шестого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действия Типового контракта;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выполнить следующие минимальные виды работ по годам: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первый год – изучение геологических материалов, разработка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проектного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второго года по шестой год – поисковые и рекогносцировочные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маршруты, лабораторные работы, камеральные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замена указанных работ иными видами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 связанным с геологоразведкой в случае их выполнения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предыдущих годах, либо в случаях отсутствия необходимости в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выполнении минимальных видов работ по годам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предоставляется недропользователем согласно Правилам осуществления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шестимесячный срок после заключения и регистрации Типового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контракта разработать и самостоятельно утвердить проект поисковых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и направить его в уполномоченный орган по изучению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использованию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проводить операции по недропользованию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Типовым контрактом и Законом, соблюдать требования, установленные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 к операциям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недропользованию, в том числе соблюдать, экологические,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санитарно-эпидемиологические требования и требования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промышленной безопасности и в области охраны недр.</w:t>
      </w:r>
    </w:p>
    <w:bookmarkStart w:name="z2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Коммерческое обнаружение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Недропользователь имеет исключительное право на получение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недропользования на добычу в связи с коммерческим обнаружением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Типового контракта на разведку, без проведения конкурса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прямых переговоров согласно Закона.</w:t>
      </w:r>
    </w:p>
    <w:bookmarkStart w:name="z2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Непреодолимая сила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Ни одна из сторон не будет нести ответственности за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 или ненадлежащее исполнение каких-либо обязательств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настоящему Типовому контракту, если такое неисполнение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ненадлежащее исполнение вызваны обстоятельствами непреодолимой силы.</w:t>
      </w:r>
    </w:p>
    <w:bookmarkStart w:name="z2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обстоятельствам непреодолимой силы относятся чрезвычайные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непредотвратимые при данных условиях обстоятельства, как например: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военные конфликты, природные катастрофы, стихийные бедствия (пожары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т.п.). Приведенный перечень не является исчерпывающим. При этом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непреодолимой силой отсутствие доступа к земельному участку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контрактной территории, находящегося на праве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 (землепользования) у третьих лиц, в результате которого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недропользователь не выполнил свои обязательства по настоящему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Типовому контракту, включая обязательства по минимальному размеру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затрат, установленные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Типового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контракта.</w:t>
      </w:r>
    </w:p>
    <w:bookmarkStart w:name="z2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возникновения обстоятельств непреодолимой силы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пострадавшая от них, незамедлительно уведомляет об этом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другую сторону путем вручения либо отправки по почте письменного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уведомления, уточняющего дату начала и описание обстоятельств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непреодолимой силы.</w:t>
      </w:r>
    </w:p>
    <w:bookmarkStart w:name="z2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возникновении обстоятельств непреодолимой силы стороны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проводят совещание для поиска решения выхода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сложившейся ситуации и используют все средства для сведения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минимуму последствий таких обстоятельств.</w:t>
      </w:r>
    </w:p>
    <w:bookmarkStart w:name="z2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полной или частичной приостановке работ по Типовому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контракту, вызванной обстоятельствами непреодолимой силы,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Типового контракта продлевается на срок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непреодолимой силы.</w:t>
      </w:r>
    </w:p>
    <w:bookmarkStart w:name="z2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Применимое право и порядок разрешения споров</w:t>
      </w:r>
    </w:p>
    <w:bookmarkEnd w:id="31"/>
    <w:bookmarkStart w:name="z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Применимым правом по Типовым контрактам является право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bookmarkStart w:name="z3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Споры, связанные с исполнением и прекращением Типового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контракта, решаются путем переговоров.</w:t>
      </w:r>
    </w:p>
    <w:bookmarkStart w:name="z3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Если споры, связанные с исполнением, изменением или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прекращением настоящего Типового контракта, не могут быть разрешены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шести месяцев путем переговоров, то стороны вправе разрешать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в соответствии с законодательством Республики Казахстан.</w:t>
      </w:r>
    </w:p>
    <w:bookmarkStart w:name="z3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8. Гарантии прав недропользователя</w:t>
      </w:r>
    </w:p>
    <w:bookmarkEnd w:id="35"/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Недропользователю гарантируется защита его прав в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законодательством Республики Казахстан.</w:t>
      </w:r>
    </w:p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Изменение и дополнение условий Типового контракта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 соглашению сторон. Изменение условий Типового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контракта по требованию одной из сторон допускается в случаях, прямо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предусмотренных Законом и настоящим Типовым контрактом.</w:t>
      </w:r>
    </w:p>
    <w:bookmarkStart w:name="z3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9. Налогообложение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Исчисление налоговых обязательств по налогам и другим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обязательным платежам в бюджет по деятельности, осуществляемой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рамках Типового контракта, производится в соответствии с налоговым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законодательством, действующим на момент возникновения обязательств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их уплате. Исполнение налоговых обязательств по деятельности,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осуществляемой в рамках Типового контракта, не освобождает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недропользователя от исполнения налогового обязательства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деятельности в государстве, выходящей за рамки Типового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контракта, в соответствии с налоговым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действующим на дату возникновения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обязательства.</w:t>
      </w:r>
    </w:p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Окончательный размер подписного бонуса ________(указать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сумму).</w:t>
      </w:r>
    </w:p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 момент заключения Типового контракта недропользователь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оплатил пятьдесят процентов от установленной суммы подписного бонуса,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банковскому поручению за № ___ от "__"_____ 20__ года.</w:t>
      </w:r>
    </w:p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Оставшиеся пятьдесят процентов от установленной суммы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подписного бонуса в размере _______ (указать сумму) недропользователь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уплачивает не позднее тридцати календарных дней с даты вступления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Типового контракта в силу.</w:t>
      </w:r>
    </w:p>
    <w:bookmarkStart w:name="z4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10. Условия прекращения действия Типового контракта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Типовой контракт прекращается по истечении срока его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действия, если сторонами не достигнуто соглашение о его продлении.</w:t>
      </w:r>
    </w:p>
    <w:bookmarkStart w:name="z4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Досрочное прекращение действия Типового контракта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по соглашению сторон. Типовой контракт также досрочно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прекращает свое действие в иных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Start w:name="z4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Компетентный орган вправе в одностороннем порядке досрочно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действие Типового контракта в случае несвоевременной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оплаты расходов на социально-экономическое развитие региона 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инфраструктуры (развитие социальной сферы регионов),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3 Типового контракта, а также в иных случаях, установленных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72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досрочного прекращения действия Типового контракта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инициативе компетентного органа в связи с несвоевременной оплатой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социально-экономическое развитие региона 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инфраструктуры либо не выполнения требований о минимальном размере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и видов работ, которые необходимо выполнить на контрактной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территории, недропользователь обязан выплатить в пользу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суммы равные не исполненным обязательствам по отчислениям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социально-экономическое развитие региона и его инфраструктуры,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минимальным затратам по контрактной территории, предусмотренные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Типовым контрактом на соответствующий год. Недропользователь обязан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выплатить указанные суммы в пользу государства в течение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календарных дней с даты прекращения Типового контракта по инициативе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Компетентного органа. При несвоевременном погашении указанной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задолженности начисляется пеня исходя из 1,5-кратной официальной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рефинансирования Национального Банка Республики Казахстан.</w:t>
      </w:r>
    </w:p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Прекращение действия Типового контракта не освобождает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недропользователя от исполнения обязательств по возврату государству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контрактной территории, ликвидации последствий разведки и компенсации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невыполненные обязательства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72 Закона.</w:t>
      </w:r>
    </w:p>
    <w:bookmarkStart w:name="z4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11. Конфиденциальность</w:t>
      </w:r>
    </w:p>
    <w:bookmarkEnd w:id="49"/>
    <w:bookmarkStart w:name="z4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Информация, полученная или приобретенная сторонами в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процессе выполнения Типового контракта, является конфиденциальной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подлежит защите в соответствии с гражданским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 Стороны могут использовать конфиденциальную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для составления необходимых отчетов,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Геологическая информация предоставляется недропользователю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оформляемая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соглашением о конфиденциальности № __ от "__" _______ 20__года.</w:t>
      </w:r>
    </w:p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Стороны не имеют права передавать конфиденциальную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третьим лицам без согласия другой стороны,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такая информация используется в ходе ведения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разбирательства;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информация предоставляется третьим лицам, оказывающим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недропользователю, при условии, что такое третье лицо берет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себя обязательство рассматривать такую информацию как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конфиденциальную и использовать ее только в установленных сторонами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целях и на определенный сторонами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информация предоставляется банку или другой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у которой недропользователь, получает финансовые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средства, при условии, что такой банк или другая финансовая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берет на себя обязательство рассматривать такую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как конфиденциальную и использовать ее только в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когда информация предоставляется должностным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контролирующих органов Республики Казахстан при выполнении 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случаях, предусмотренных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Стороны определяют сроки соблюдения конфиденциальности по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всем документам, информации и отчетам, содержащим геологическую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информацию, и относящимся к проведению разведки на контрактной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территории.</w:t>
      </w:r>
    </w:p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прекращения действия Типового контракта передать всю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геологическую и иную информацию о недрах на безвозмездной основе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собственность Республики Казахстан.</w:t>
      </w:r>
    </w:p>
    <w:bookmarkStart w:name="z5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Информация, касающаяся исполнения контрактных обязательств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местного содержания, о планировании и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недропользователем закупок товаров, работ и услуг, а также затратах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казахстанских специалистов и расходах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социально-экономическое развитие региона и развитие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инфраструктуры не является конфиденциальной.</w:t>
      </w:r>
    </w:p>
    <w:bookmarkStart w:name="z5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12. Ликвидационный фонд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Недропользователь обязуется формировать ликвидационный фонд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устранения последствий операций по недропользованию в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Казахстан, а также производить в него соответствующие отчисления.</w:t>
      </w:r>
    </w:p>
    <w:bookmarkStart w:name="z5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Отчисления в ликвидационный фонд в период разведки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производятся недропользователем ежегодно в размере не менее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процента от минимальных затрат на разведку, на специальный депозитный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в любом банке на территории Республики Казахстан.</w:t>
      </w:r>
    </w:p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Порядок ликвидации объекта недропользования устанавливается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Законом.</w:t>
      </w:r>
    </w:p>
    <w:bookmarkStart w:name="z5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13. Язык Типового контракта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Текст Типового контракта составляется на государственном и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русском языках по одному экземпляру на государственном и русском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языках для каждой из сторон, все экземпляры идентичны.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соглашению сторон текст Типового контракта может быть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переведен на иной язык.</w:t>
      </w:r>
    </w:p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возникновения разногласий или споров при уяснении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и толковании Типового контракта вариант текста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(указать казахский или русский язык) имеет преимущественную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силу.</w:t>
      </w:r>
    </w:p>
    <w:bookmarkStart w:name="z6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14. Заключительные положения</w:t>
      </w:r>
    </w:p>
    <w:bookmarkEnd w:id="63"/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Определения и термины, используемые в настоящем Типовом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контракте имеют значения, определенные для них в Законе.</w:t>
      </w:r>
    </w:p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Стороны вправе вносить изменения и дополнения в Типовой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 не меняя основные концептуальные положения типового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контракта.</w:t>
      </w:r>
    </w:p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Настоящий Типовой контракт заключен ______ (дня), _______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(месяца) 20 ___ года в г. _______ (Республика Казахстан),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представителями Сторон.</w:t>
      </w:r>
    </w:p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Юридические адреса и подписи Сторон: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Приложение к Типовому контракту: геологический отвод.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