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8bcb36" w14:textId="48bcb3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форм племенных свидетельств на все виды племенной
продукции (материала) и Правил их выдачи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сельского хозяйства Республики Казахстан от 14 апреля 2015 года № 3-2/330. Зарегистрирован в Министерстве юстиции Республики Казахстан 27 мая 2015 года № 11196. Утаратил силу приказом Министра сельского хозяйства Республики Казахстан от 11 декабря 2015 года № 3-2/1079</w:t>
      </w:r>
    </w:p>
    <w:p>
      <w:pPr>
        <w:spacing w:after="0"/>
        <w:ind w:left="0"/>
        <w:jc w:val="both"/>
      </w:pPr>
      <w:r>
        <w:rPr>
          <w:rFonts w:ascii="Times New Roman"/>
          <w:b w:val="false"/>
          <w:i w:val="false"/>
          <w:color w:val="ff0000"/>
          <w:sz w:val="28"/>
        </w:rPr>
        <w:t xml:space="preserve">      Сноска. Утратил силу приказом Министра сельского хозяйства РК от 11.12.2015 </w:t>
      </w:r>
      <w:r>
        <w:rPr>
          <w:rFonts w:ascii="Times New Roman"/>
          <w:b w:val="false"/>
          <w:i w:val="false"/>
          <w:color w:val="ff0000"/>
          <w:sz w:val="28"/>
        </w:rPr>
        <w:t>№ 3-2/1079</w:t>
      </w:r>
      <w:r>
        <w:rPr>
          <w:rFonts w:ascii="Times New Roman"/>
          <w:b w:val="false"/>
          <w:i w:val="false"/>
          <w:color w:val="ff0000"/>
          <w:sz w:val="28"/>
        </w:rPr>
        <w:t xml:space="preserve"> (вводится в действие со 02.06.2016).</w:t>
      </w:r>
    </w:p>
    <w:bookmarkStart w:name="z2" w:id="0"/>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подпунктом 26)</w:t>
      </w:r>
      <w:r>
        <w:rPr>
          <w:rFonts w:ascii="Times New Roman"/>
          <w:b w:val="false"/>
          <w:i w:val="false"/>
          <w:color w:val="000000"/>
          <w:sz w:val="28"/>
        </w:rPr>
        <w:t xml:space="preserve"> статьи 13 Закона Республики Казахстан от 9 июля 1998 года «О племенном животноводстве», </w:t>
      </w:r>
      <w:r>
        <w:rPr>
          <w:rFonts w:ascii="Times New Roman"/>
          <w:b/>
          <w:i w:val="false"/>
          <w:color w:val="000000"/>
          <w:sz w:val="28"/>
        </w:rPr>
        <w:t>ПРИКАЗЫВАЮ:</w:t>
      </w:r>
      <w:r>
        <w:br/>
      </w:r>
      <w:r>
        <w:rPr>
          <w:rFonts w:ascii="Times New Roman"/>
          <w:b w:val="false"/>
          <w:i w:val="false"/>
          <w:color w:val="000000"/>
          <w:sz w:val="28"/>
        </w:rPr>
        <w:t>
</w:t>
      </w:r>
      <w:r>
        <w:rPr>
          <w:rFonts w:ascii="Times New Roman"/>
          <w:b w:val="false"/>
          <w:i w:val="false"/>
          <w:color w:val="000000"/>
          <w:sz w:val="28"/>
        </w:rPr>
        <w:t>
      1. Утвердить:</w:t>
      </w:r>
      <w:r>
        <w:br/>
      </w:r>
      <w:r>
        <w:rPr>
          <w:rFonts w:ascii="Times New Roman"/>
          <w:b w:val="false"/>
          <w:i w:val="false"/>
          <w:color w:val="000000"/>
          <w:sz w:val="28"/>
        </w:rPr>
        <w:t>
      1) форму племенного свидетельства крупного рогатого скота молочных и молочно-мясных пород первой категории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r>
        <w:br/>
      </w:r>
      <w:r>
        <w:rPr>
          <w:rFonts w:ascii="Times New Roman"/>
          <w:b w:val="false"/>
          <w:i w:val="false"/>
          <w:color w:val="000000"/>
          <w:sz w:val="28"/>
        </w:rPr>
        <w:t>
      2) форму племенного свидетельства крупного рогатого скота молочных и молочно-мясных пород второй категории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r>
        <w:br/>
      </w:r>
      <w:r>
        <w:rPr>
          <w:rFonts w:ascii="Times New Roman"/>
          <w:b w:val="false"/>
          <w:i w:val="false"/>
          <w:color w:val="000000"/>
          <w:sz w:val="28"/>
        </w:rPr>
        <w:t>
      3) форму племенного свидетельства крупного рогатого скота мясных пород первой категории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r>
        <w:br/>
      </w:r>
      <w:r>
        <w:rPr>
          <w:rFonts w:ascii="Times New Roman"/>
          <w:b w:val="false"/>
          <w:i w:val="false"/>
          <w:color w:val="000000"/>
          <w:sz w:val="28"/>
        </w:rPr>
        <w:t>
      4) форму племенного свидетельства крупного рогатого скота мясных пород второй категории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r>
        <w:br/>
      </w:r>
      <w:r>
        <w:rPr>
          <w:rFonts w:ascii="Times New Roman"/>
          <w:b w:val="false"/>
          <w:i w:val="false"/>
          <w:color w:val="000000"/>
          <w:sz w:val="28"/>
        </w:rPr>
        <w:t>
      5) форму племенного свидетельства семени крупного рогатого скота молочных и молочно-мясных пород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приказу;</w:t>
      </w:r>
      <w:r>
        <w:br/>
      </w:r>
      <w:r>
        <w:rPr>
          <w:rFonts w:ascii="Times New Roman"/>
          <w:b w:val="false"/>
          <w:i w:val="false"/>
          <w:color w:val="000000"/>
          <w:sz w:val="28"/>
        </w:rPr>
        <w:t>
      6) форму племенного свидетельства эмбрионов крупного рогатого скота молочных и молочно-мясных пород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приказу;</w:t>
      </w:r>
      <w:r>
        <w:br/>
      </w:r>
      <w:r>
        <w:rPr>
          <w:rFonts w:ascii="Times New Roman"/>
          <w:b w:val="false"/>
          <w:i w:val="false"/>
          <w:color w:val="000000"/>
          <w:sz w:val="28"/>
        </w:rPr>
        <w:t>
      7) форму племенного свидетельства семени быка-производителя мясных пород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приказу;</w:t>
      </w:r>
      <w:r>
        <w:br/>
      </w:r>
      <w:r>
        <w:rPr>
          <w:rFonts w:ascii="Times New Roman"/>
          <w:b w:val="false"/>
          <w:i w:val="false"/>
          <w:color w:val="000000"/>
          <w:sz w:val="28"/>
        </w:rPr>
        <w:t>
      8) форму племенного свидетельства эмбрионов крупного рогатого скота мясных пород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настоящему приказу;</w:t>
      </w:r>
      <w:r>
        <w:br/>
      </w:r>
      <w:r>
        <w:rPr>
          <w:rFonts w:ascii="Times New Roman"/>
          <w:b w:val="false"/>
          <w:i w:val="false"/>
          <w:color w:val="000000"/>
          <w:sz w:val="28"/>
        </w:rPr>
        <w:t>
      9) форму племенного свидетельства овец тонкорунных и полутонкорунных пород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настоящему приказу;</w:t>
      </w:r>
      <w:r>
        <w:br/>
      </w:r>
      <w:r>
        <w:rPr>
          <w:rFonts w:ascii="Times New Roman"/>
          <w:b w:val="false"/>
          <w:i w:val="false"/>
          <w:color w:val="000000"/>
          <w:sz w:val="28"/>
        </w:rPr>
        <w:t>
      10) форму племенного свидетельства овец полугрубошерстных и грубошерстных пород (кроме овец каракульской и романовской породы)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настоящему приказу;</w:t>
      </w:r>
      <w:r>
        <w:br/>
      </w:r>
      <w:r>
        <w:rPr>
          <w:rFonts w:ascii="Times New Roman"/>
          <w:b w:val="false"/>
          <w:i w:val="false"/>
          <w:color w:val="000000"/>
          <w:sz w:val="28"/>
        </w:rPr>
        <w:t>
      11) форму племенного свидетельства овец каракульской породы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настоящему приказу;</w:t>
      </w:r>
      <w:r>
        <w:br/>
      </w:r>
      <w:r>
        <w:rPr>
          <w:rFonts w:ascii="Times New Roman"/>
          <w:b w:val="false"/>
          <w:i w:val="false"/>
          <w:color w:val="000000"/>
          <w:sz w:val="28"/>
        </w:rPr>
        <w:t>
      12) форму племенного свидетельства коз молочных пород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настоящему приказу;</w:t>
      </w:r>
      <w:r>
        <w:br/>
      </w:r>
      <w:r>
        <w:rPr>
          <w:rFonts w:ascii="Times New Roman"/>
          <w:b w:val="false"/>
          <w:i w:val="false"/>
          <w:color w:val="000000"/>
          <w:sz w:val="28"/>
        </w:rPr>
        <w:t>
      13) форму племенного свидетельства коз пуховых пород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настоящему приказу;</w:t>
      </w:r>
      <w:r>
        <w:br/>
      </w:r>
      <w:r>
        <w:rPr>
          <w:rFonts w:ascii="Times New Roman"/>
          <w:b w:val="false"/>
          <w:i w:val="false"/>
          <w:color w:val="000000"/>
          <w:sz w:val="28"/>
        </w:rPr>
        <w:t>
      14) форму племенного свидетельства коз шерстных пород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настоящему приказу;</w:t>
      </w:r>
      <w:r>
        <w:br/>
      </w:r>
      <w:r>
        <w:rPr>
          <w:rFonts w:ascii="Times New Roman"/>
          <w:b w:val="false"/>
          <w:i w:val="false"/>
          <w:color w:val="000000"/>
          <w:sz w:val="28"/>
        </w:rPr>
        <w:t>
      15) форму племенного свидетельства свиней согласно </w:t>
      </w:r>
      <w:r>
        <w:rPr>
          <w:rFonts w:ascii="Times New Roman"/>
          <w:b w:val="false"/>
          <w:i w:val="false"/>
          <w:color w:val="000000"/>
          <w:sz w:val="28"/>
        </w:rPr>
        <w:t>приложению 15</w:t>
      </w:r>
      <w:r>
        <w:rPr>
          <w:rFonts w:ascii="Times New Roman"/>
          <w:b w:val="false"/>
          <w:i w:val="false"/>
          <w:color w:val="000000"/>
          <w:sz w:val="28"/>
        </w:rPr>
        <w:t xml:space="preserve"> к настоящему приказу;</w:t>
      </w:r>
      <w:r>
        <w:br/>
      </w:r>
      <w:r>
        <w:rPr>
          <w:rFonts w:ascii="Times New Roman"/>
          <w:b w:val="false"/>
          <w:i w:val="false"/>
          <w:color w:val="000000"/>
          <w:sz w:val="28"/>
        </w:rPr>
        <w:t>
      16) форму племенного свидетельства лошадей заводских пород согласно </w:t>
      </w:r>
      <w:r>
        <w:rPr>
          <w:rFonts w:ascii="Times New Roman"/>
          <w:b w:val="false"/>
          <w:i w:val="false"/>
          <w:color w:val="000000"/>
          <w:sz w:val="28"/>
        </w:rPr>
        <w:t>приложению 16</w:t>
      </w:r>
      <w:r>
        <w:rPr>
          <w:rFonts w:ascii="Times New Roman"/>
          <w:b w:val="false"/>
          <w:i w:val="false"/>
          <w:color w:val="000000"/>
          <w:sz w:val="28"/>
        </w:rPr>
        <w:t xml:space="preserve"> к настоящему приказу;</w:t>
      </w:r>
      <w:r>
        <w:br/>
      </w:r>
      <w:r>
        <w:rPr>
          <w:rFonts w:ascii="Times New Roman"/>
          <w:b w:val="false"/>
          <w:i w:val="false"/>
          <w:color w:val="000000"/>
          <w:sz w:val="28"/>
        </w:rPr>
        <w:t>
      17) форму племенного свидетельства лошадей продуктивного направления согласно </w:t>
      </w:r>
      <w:r>
        <w:rPr>
          <w:rFonts w:ascii="Times New Roman"/>
          <w:b w:val="false"/>
          <w:i w:val="false"/>
          <w:color w:val="000000"/>
          <w:sz w:val="28"/>
        </w:rPr>
        <w:t>приложению 17</w:t>
      </w:r>
      <w:r>
        <w:rPr>
          <w:rFonts w:ascii="Times New Roman"/>
          <w:b w:val="false"/>
          <w:i w:val="false"/>
          <w:color w:val="000000"/>
          <w:sz w:val="28"/>
        </w:rPr>
        <w:t xml:space="preserve"> к настоящему приказу;</w:t>
      </w:r>
      <w:r>
        <w:br/>
      </w:r>
      <w:r>
        <w:rPr>
          <w:rFonts w:ascii="Times New Roman"/>
          <w:b w:val="false"/>
          <w:i w:val="false"/>
          <w:color w:val="000000"/>
          <w:sz w:val="28"/>
        </w:rPr>
        <w:t>
      18) форму племенного свидетельства верблюдов согласно </w:t>
      </w:r>
      <w:r>
        <w:rPr>
          <w:rFonts w:ascii="Times New Roman"/>
          <w:b w:val="false"/>
          <w:i w:val="false"/>
          <w:color w:val="000000"/>
          <w:sz w:val="28"/>
        </w:rPr>
        <w:t>приложению 18</w:t>
      </w:r>
      <w:r>
        <w:rPr>
          <w:rFonts w:ascii="Times New Roman"/>
          <w:b w:val="false"/>
          <w:i w:val="false"/>
          <w:color w:val="000000"/>
          <w:sz w:val="28"/>
        </w:rPr>
        <w:t xml:space="preserve"> к настоящему приказу;</w:t>
      </w:r>
      <w:r>
        <w:br/>
      </w:r>
      <w:r>
        <w:rPr>
          <w:rFonts w:ascii="Times New Roman"/>
          <w:b w:val="false"/>
          <w:i w:val="false"/>
          <w:color w:val="000000"/>
          <w:sz w:val="28"/>
        </w:rPr>
        <w:t>
      19) форму племенного свидетельства птиц согласно </w:t>
      </w:r>
      <w:r>
        <w:rPr>
          <w:rFonts w:ascii="Times New Roman"/>
          <w:b w:val="false"/>
          <w:i w:val="false"/>
          <w:color w:val="000000"/>
          <w:sz w:val="28"/>
        </w:rPr>
        <w:t>приложению 19</w:t>
      </w:r>
      <w:r>
        <w:rPr>
          <w:rFonts w:ascii="Times New Roman"/>
          <w:b w:val="false"/>
          <w:i w:val="false"/>
          <w:color w:val="000000"/>
          <w:sz w:val="28"/>
        </w:rPr>
        <w:t xml:space="preserve"> к настоящему приказу;</w:t>
      </w:r>
      <w:r>
        <w:br/>
      </w:r>
      <w:r>
        <w:rPr>
          <w:rFonts w:ascii="Times New Roman"/>
          <w:b w:val="false"/>
          <w:i w:val="false"/>
          <w:color w:val="000000"/>
          <w:sz w:val="28"/>
        </w:rPr>
        <w:t>
      20) форму племенного свидетельства страуса согласно </w:t>
      </w:r>
      <w:r>
        <w:rPr>
          <w:rFonts w:ascii="Times New Roman"/>
          <w:b w:val="false"/>
          <w:i w:val="false"/>
          <w:color w:val="000000"/>
          <w:sz w:val="28"/>
        </w:rPr>
        <w:t>приложению 20</w:t>
      </w:r>
      <w:r>
        <w:rPr>
          <w:rFonts w:ascii="Times New Roman"/>
          <w:b w:val="false"/>
          <w:i w:val="false"/>
          <w:color w:val="000000"/>
          <w:sz w:val="28"/>
        </w:rPr>
        <w:t xml:space="preserve"> к настоящему приказу;</w:t>
      </w:r>
      <w:r>
        <w:br/>
      </w:r>
      <w:r>
        <w:rPr>
          <w:rFonts w:ascii="Times New Roman"/>
          <w:b w:val="false"/>
          <w:i w:val="false"/>
          <w:color w:val="000000"/>
          <w:sz w:val="28"/>
        </w:rPr>
        <w:t>
      21) форму племенного свидетельства пятнистых оленей согласно </w:t>
      </w:r>
      <w:r>
        <w:rPr>
          <w:rFonts w:ascii="Times New Roman"/>
          <w:b w:val="false"/>
          <w:i w:val="false"/>
          <w:color w:val="000000"/>
          <w:sz w:val="28"/>
        </w:rPr>
        <w:t>приложению 21</w:t>
      </w:r>
      <w:r>
        <w:rPr>
          <w:rFonts w:ascii="Times New Roman"/>
          <w:b w:val="false"/>
          <w:i w:val="false"/>
          <w:color w:val="000000"/>
          <w:sz w:val="28"/>
        </w:rPr>
        <w:t xml:space="preserve"> к настоящему приказу;</w:t>
      </w:r>
      <w:r>
        <w:br/>
      </w:r>
      <w:r>
        <w:rPr>
          <w:rFonts w:ascii="Times New Roman"/>
          <w:b w:val="false"/>
          <w:i w:val="false"/>
          <w:color w:val="000000"/>
          <w:sz w:val="28"/>
        </w:rPr>
        <w:t>
      22) форму племенного свидетельства маралов согласно приложению 23 к настоящему приказу;</w:t>
      </w:r>
      <w:r>
        <w:br/>
      </w:r>
      <w:r>
        <w:rPr>
          <w:rFonts w:ascii="Times New Roman"/>
          <w:b w:val="false"/>
          <w:i w:val="false"/>
          <w:color w:val="000000"/>
          <w:sz w:val="28"/>
        </w:rPr>
        <w:t>
      23) форму племенного свидетельства пчелиной матки согласно </w:t>
      </w:r>
      <w:r>
        <w:rPr>
          <w:rFonts w:ascii="Times New Roman"/>
          <w:b w:val="false"/>
          <w:i w:val="false"/>
          <w:color w:val="000000"/>
          <w:sz w:val="28"/>
        </w:rPr>
        <w:t>приложению 23</w:t>
      </w:r>
      <w:r>
        <w:rPr>
          <w:rFonts w:ascii="Times New Roman"/>
          <w:b w:val="false"/>
          <w:i w:val="false"/>
          <w:color w:val="000000"/>
          <w:sz w:val="28"/>
        </w:rPr>
        <w:t xml:space="preserve"> к настоящему приказу;</w:t>
      </w:r>
      <w:r>
        <w:br/>
      </w:r>
      <w:r>
        <w:rPr>
          <w:rFonts w:ascii="Times New Roman"/>
          <w:b w:val="false"/>
          <w:i w:val="false"/>
          <w:color w:val="000000"/>
          <w:sz w:val="28"/>
        </w:rPr>
        <w:t>
      24) форму племенного свидетельства племенной особи рыб согласно  </w:t>
      </w:r>
      <w:r>
        <w:rPr>
          <w:rFonts w:ascii="Times New Roman"/>
          <w:b w:val="false"/>
          <w:i w:val="false"/>
          <w:color w:val="000000"/>
          <w:sz w:val="28"/>
        </w:rPr>
        <w:t>приложению 24</w:t>
      </w:r>
      <w:r>
        <w:rPr>
          <w:rFonts w:ascii="Times New Roman"/>
          <w:b w:val="false"/>
          <w:i w:val="false"/>
          <w:color w:val="000000"/>
          <w:sz w:val="28"/>
        </w:rPr>
        <w:t xml:space="preserve"> к настоящему приказу;</w:t>
      </w:r>
      <w:r>
        <w:br/>
      </w:r>
      <w:r>
        <w:rPr>
          <w:rFonts w:ascii="Times New Roman"/>
          <w:b w:val="false"/>
          <w:i w:val="false"/>
          <w:color w:val="000000"/>
          <w:sz w:val="28"/>
        </w:rPr>
        <w:t>
      25) Правила выдачи племенных свидетельств на все виды племенной продукции (материала) согласно </w:t>
      </w:r>
      <w:r>
        <w:rPr>
          <w:rFonts w:ascii="Times New Roman"/>
          <w:b w:val="false"/>
          <w:i w:val="false"/>
          <w:color w:val="000000"/>
          <w:sz w:val="28"/>
        </w:rPr>
        <w:t>приложению 25</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2. Департаменту производства и переработки животноводческой продукции Министерства сельского хозяйства Республики Казахстан в установленном законодательством порядке обеспечить:</w:t>
      </w:r>
      <w:r>
        <w:br/>
      </w: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r>
        <w:br/>
      </w:r>
      <w:r>
        <w:rPr>
          <w:rFonts w:ascii="Times New Roman"/>
          <w:b w:val="false"/>
          <w:i w:val="false"/>
          <w:color w:val="000000"/>
          <w:sz w:val="28"/>
        </w:rPr>
        <w:t>
      2)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периодические печатные издания и в информационно-правовую систему «Әділет»;</w:t>
      </w:r>
      <w:r>
        <w:br/>
      </w:r>
      <w:r>
        <w:rPr>
          <w:rFonts w:ascii="Times New Roman"/>
          <w:b w:val="false"/>
          <w:i w:val="false"/>
          <w:color w:val="000000"/>
          <w:sz w:val="28"/>
        </w:rPr>
        <w:t>
      3) размещение настоящего приказа на интернет-ресурсе Министерства сельского хозяйства Республики Казахстан.</w:t>
      </w:r>
      <w:r>
        <w:br/>
      </w:r>
      <w:r>
        <w:rPr>
          <w:rFonts w:ascii="Times New Roman"/>
          <w:b w:val="false"/>
          <w:i w:val="false"/>
          <w:color w:val="000000"/>
          <w:sz w:val="28"/>
        </w:rPr>
        <w:t>
</w:t>
      </w:r>
      <w:r>
        <w:rPr>
          <w:rFonts w:ascii="Times New Roman"/>
          <w:b w:val="false"/>
          <w:i w:val="false"/>
          <w:color w:val="000000"/>
          <w:sz w:val="28"/>
        </w:rPr>
        <w:t>
      3. Контроль за исполнением настоящего приказа возложить на курирующего вице-министра сельского хозяйства Республики Казахстан.</w:t>
      </w:r>
      <w:r>
        <w:br/>
      </w:r>
      <w:r>
        <w:rPr>
          <w:rFonts w:ascii="Times New Roman"/>
          <w:b w:val="false"/>
          <w:i w:val="false"/>
          <w:color w:val="000000"/>
          <w:sz w:val="28"/>
        </w:rPr>
        <w:t>
</w:t>
      </w:r>
      <w:r>
        <w:rPr>
          <w:rFonts w:ascii="Times New Roman"/>
          <w:b w:val="false"/>
          <w:i w:val="false"/>
          <w:color w:val="000000"/>
          <w:sz w:val="28"/>
        </w:rPr>
        <w:t>
      4. Настоящий приказ вводится в действие по истечении двадцати одного календарного дня после дня его первого официального опубликования.</w:t>
      </w:r>
    </w:p>
    <w:bookmarkEnd w:id="0"/>
    <w:p>
      <w:pPr>
        <w:spacing w:after="0"/>
        <w:ind w:left="0"/>
        <w:jc w:val="both"/>
      </w:pPr>
      <w:r>
        <w:rPr>
          <w:rFonts w:ascii="Times New Roman"/>
          <w:b w:val="false"/>
          <w:i/>
          <w:color w:val="000000"/>
          <w:sz w:val="28"/>
        </w:rPr>
        <w:t>      Министр</w:t>
      </w:r>
      <w:r>
        <w:br/>
      </w:r>
      <w:r>
        <w:rPr>
          <w:rFonts w:ascii="Times New Roman"/>
          <w:b w:val="false"/>
          <w:i w:val="false"/>
          <w:color w:val="000000"/>
          <w:sz w:val="28"/>
        </w:rPr>
        <w:t>
</w:t>
      </w:r>
      <w:r>
        <w:rPr>
          <w:rFonts w:ascii="Times New Roman"/>
          <w:b w:val="false"/>
          <w:i/>
          <w:color w:val="000000"/>
          <w:sz w:val="28"/>
        </w:rPr>
        <w:t>      сельского хозяйства</w:t>
      </w:r>
      <w:r>
        <w:br/>
      </w:r>
      <w:r>
        <w:rPr>
          <w:rFonts w:ascii="Times New Roman"/>
          <w:b w:val="false"/>
          <w:i w:val="false"/>
          <w:color w:val="000000"/>
          <w:sz w:val="28"/>
        </w:rPr>
        <w:t>
</w:t>
      </w:r>
      <w:r>
        <w:rPr>
          <w:rFonts w:ascii="Times New Roman"/>
          <w:b w:val="false"/>
          <w:i/>
          <w:color w:val="000000"/>
          <w:sz w:val="28"/>
        </w:rPr>
        <w:t>      Республики Казахстан                       А. Мамытбеков</w:t>
      </w:r>
    </w:p>
    <w:p>
      <w:pPr>
        <w:spacing w:after="0"/>
        <w:ind w:left="0"/>
        <w:jc w:val="both"/>
      </w:pPr>
      <w:r>
        <w:rPr>
          <w:rFonts w:ascii="Times New Roman"/>
          <w:b w:val="false"/>
          <w:i/>
          <w:color w:val="000000"/>
          <w:sz w:val="28"/>
        </w:rPr>
        <w:t>      «СОГЛАСОВАН»</w:t>
      </w:r>
      <w:r>
        <w:br/>
      </w:r>
      <w:r>
        <w:rPr>
          <w:rFonts w:ascii="Times New Roman"/>
          <w:b w:val="false"/>
          <w:i w:val="false"/>
          <w:color w:val="000000"/>
          <w:sz w:val="28"/>
        </w:rPr>
        <w:t>
</w:t>
      </w:r>
      <w:r>
        <w:rPr>
          <w:rFonts w:ascii="Times New Roman"/>
          <w:b w:val="false"/>
          <w:i/>
          <w:color w:val="000000"/>
          <w:sz w:val="28"/>
        </w:rPr>
        <w:t>      Министр национальной экономики</w:t>
      </w:r>
      <w:r>
        <w:br/>
      </w:r>
      <w:r>
        <w:rPr>
          <w:rFonts w:ascii="Times New Roman"/>
          <w:b w:val="false"/>
          <w:i w:val="false"/>
          <w:color w:val="000000"/>
          <w:sz w:val="28"/>
        </w:rPr>
        <w:t>
</w:t>
      </w:r>
      <w:r>
        <w:rPr>
          <w:rFonts w:ascii="Times New Roman"/>
          <w:b w:val="false"/>
          <w:i/>
          <w:color w:val="000000"/>
          <w:sz w:val="28"/>
        </w:rPr>
        <w:t>      Республики Казахстан</w:t>
      </w:r>
      <w:r>
        <w:br/>
      </w:r>
      <w:r>
        <w:rPr>
          <w:rFonts w:ascii="Times New Roman"/>
          <w:b w:val="false"/>
          <w:i w:val="false"/>
          <w:color w:val="000000"/>
          <w:sz w:val="28"/>
        </w:rPr>
        <w:t>
</w:t>
      </w:r>
      <w:r>
        <w:rPr>
          <w:rFonts w:ascii="Times New Roman"/>
          <w:b w:val="false"/>
          <w:i/>
          <w:color w:val="000000"/>
          <w:sz w:val="28"/>
        </w:rPr>
        <w:t>      _______________ Е. Досаев</w:t>
      </w:r>
      <w:r>
        <w:br/>
      </w:r>
      <w:r>
        <w:rPr>
          <w:rFonts w:ascii="Times New Roman"/>
          <w:b w:val="false"/>
          <w:i w:val="false"/>
          <w:color w:val="000000"/>
          <w:sz w:val="28"/>
        </w:rPr>
        <w:t>
</w:t>
      </w:r>
      <w:r>
        <w:rPr>
          <w:rFonts w:ascii="Times New Roman"/>
          <w:b w:val="false"/>
          <w:i/>
          <w:color w:val="000000"/>
          <w:sz w:val="28"/>
        </w:rPr>
        <w:t>      4 апреля 2015 года</w:t>
      </w:r>
    </w:p>
    <w:bookmarkStart w:name="z6" w:id="1"/>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приказу Министра            </w:t>
      </w:r>
      <w:r>
        <w:br/>
      </w:r>
      <w:r>
        <w:rPr>
          <w:rFonts w:ascii="Times New Roman"/>
          <w:b w:val="false"/>
          <w:i w:val="false"/>
          <w:color w:val="000000"/>
          <w:sz w:val="28"/>
        </w:rPr>
        <w:t xml:space="preserve">
сельского хозяйства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14 апреля 2015 года № 3-2/330      </w:t>
      </w:r>
    </w:p>
    <w:bookmarkEnd w:id="1"/>
    <w:bookmarkStart w:name="z7" w:id="2"/>
    <w:p>
      <w:pPr>
        <w:spacing w:after="0"/>
        <w:ind w:left="0"/>
        <w:jc w:val="both"/>
      </w:pPr>
      <w:r>
        <w:rPr>
          <w:rFonts w:ascii="Times New Roman"/>
          <w:b w:val="false"/>
          <w:i w:val="false"/>
          <w:color w:val="000000"/>
          <w:sz w:val="28"/>
        </w:rPr>
        <w:t xml:space="preserve">
Форма            </w:t>
      </w:r>
    </w:p>
    <w:bookmarkEnd w:id="2"/>
    <w:tbl>
      <w:tblPr>
        <w:tblW w:w="0" w:type="auto"/>
        <w:tblCellSpacing w:w="0" w:type="auto"/>
        <w:tblBorders>
          <w:top w:val="none"/>
          <w:left w:val="none"/>
          <w:bottom w:val="none"/>
          <w:right w:val="none"/>
          <w:insideH w:val="none"/>
          <w:insideV w:val="none"/>
        </w:tblBorders>
      </w:tblPr>
      <w:tblGrid>
        <w:gridCol w:w="2305"/>
        <w:gridCol w:w="10775"/>
      </w:tblGrid>
      <w:tr>
        <w:trPr>
          <w:trHeight w:val="30" w:hRule="atLeast"/>
        </w:trPr>
        <w:tc>
          <w:tcPr>
            <w:tcW w:w="2305"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11"/>
            </w:tblGrid>
            <w:tr>
              <w:trPr>
                <w:trHeight w:val="30" w:hRule="atLeast"/>
              </w:trPr>
              <w:tc>
                <w:tcPr>
                  <w:tcW w:w="22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Логотип</w:t>
                  </w:r>
                  <w:r>
                    <w:br/>
                  </w:r>
                  <w:r>
                    <w:rPr>
                      <w:rFonts w:ascii="Times New Roman"/>
                      <w:b w:val="false"/>
                      <w:i w:val="false"/>
                      <w:color w:val="000000"/>
                      <w:sz w:val="20"/>
                    </w:rPr>
                    <w:t>
</w:t>
                  </w:r>
                  <w:r>
                    <w:rPr>
                      <w:rFonts w:ascii="Times New Roman"/>
                      <w:b w:val="false"/>
                      <w:i w:val="false"/>
                      <w:color w:val="000000"/>
                      <w:sz w:val="20"/>
                    </w:rPr>
                    <w:t>Республиканской</w:t>
                  </w:r>
                  <w:r>
                    <w:br/>
                  </w:r>
                  <w:r>
                    <w:rPr>
                      <w:rFonts w:ascii="Times New Roman"/>
                      <w:b w:val="false"/>
                      <w:i w:val="false"/>
                      <w:color w:val="000000"/>
                      <w:sz w:val="20"/>
                    </w:rPr>
                    <w:t>
</w:t>
                  </w:r>
                  <w:r>
                    <w:rPr>
                      <w:rFonts w:ascii="Times New Roman"/>
                      <w:b w:val="false"/>
                      <w:i w:val="false"/>
                      <w:color w:val="000000"/>
                      <w:sz w:val="20"/>
                    </w:rPr>
                    <w:t>палаты по</w:t>
                  </w:r>
                  <w:r>
                    <w:br/>
                  </w:r>
                  <w:r>
                    <w:rPr>
                      <w:rFonts w:ascii="Times New Roman"/>
                      <w:b w:val="false"/>
                      <w:i w:val="false"/>
                      <w:color w:val="000000"/>
                      <w:sz w:val="20"/>
                    </w:rPr>
                    <w:t>
</w:t>
                  </w:r>
                  <w:r>
                    <w:rPr>
                      <w:rFonts w:ascii="Times New Roman"/>
                      <w:b w:val="false"/>
                      <w:i w:val="false"/>
                      <w:color w:val="000000"/>
                      <w:sz w:val="20"/>
                    </w:rPr>
                    <w:t>молочному</w:t>
                  </w:r>
                  <w:r>
                    <w:br/>
                  </w:r>
                  <w:r>
                    <w:rPr>
                      <w:rFonts w:ascii="Times New Roman"/>
                      <w:b w:val="false"/>
                      <w:i w:val="false"/>
                      <w:color w:val="000000"/>
                      <w:sz w:val="20"/>
                    </w:rPr>
                    <w:t>
</w:t>
                  </w:r>
                  <w:r>
                    <w:rPr>
                      <w:rFonts w:ascii="Times New Roman"/>
                      <w:b w:val="false"/>
                      <w:i w:val="false"/>
                      <w:color w:val="000000"/>
                      <w:sz w:val="20"/>
                    </w:rPr>
                    <w:t>скотоводству</w:t>
                  </w:r>
                </w:p>
              </w:tc>
            </w:tr>
          </w:tbl>
          <w:p/>
        </w:tc>
        <w:tc>
          <w:tcPr>
            <w:tcW w:w="107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    (Наименование организации, выдавшей племенное свидетельство)</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   (Адрес организации, выдавшей племенное свидетельство, телефоны,</w:t>
            </w:r>
            <w:r>
              <w:br/>
            </w:r>
            <w:r>
              <w:rPr>
                <w:rFonts w:ascii="Times New Roman"/>
                <w:b w:val="false"/>
                <w:i w:val="false"/>
                <w:color w:val="000000"/>
                <w:sz w:val="20"/>
              </w:rPr>
              <w:t>
</w:t>
            </w:r>
            <w:r>
              <w:rPr>
                <w:rFonts w:ascii="Times New Roman"/>
                <w:b w:val="false"/>
                <w:i w:val="false"/>
                <w:color w:val="000000"/>
                <w:sz w:val="20"/>
              </w:rPr>
              <w:t>                     факс, электронная почта)</w:t>
            </w:r>
            <w:r>
              <w:br/>
            </w:r>
            <w:r>
              <w:rPr>
                <w:rFonts w:ascii="Times New Roman"/>
                <w:b w:val="false"/>
                <w:i w:val="false"/>
                <w:color w:val="000000"/>
                <w:sz w:val="20"/>
              </w:rPr>
              <w:t>
 </w:t>
            </w:r>
            <w:r>
              <w:rPr>
                <w:rFonts w:ascii="Times New Roman"/>
                <w:b/>
                <w:i w:val="false"/>
                <w:color w:val="000000"/>
                <w:sz w:val="20"/>
              </w:rPr>
              <w:t>Племенное свидетельство крупного рогатого скота молочных и</w:t>
            </w:r>
            <w:r>
              <w:br/>
            </w:r>
            <w:r>
              <w:rPr>
                <w:rFonts w:ascii="Times New Roman"/>
                <w:b w:val="false"/>
                <w:i w:val="false"/>
                <w:color w:val="000000"/>
                <w:sz w:val="20"/>
              </w:rPr>
              <w:t>
           </w:t>
            </w:r>
            <w:r>
              <w:rPr>
                <w:rFonts w:ascii="Times New Roman"/>
                <w:b/>
                <w:i w:val="false"/>
                <w:color w:val="000000"/>
                <w:sz w:val="20"/>
              </w:rPr>
              <w:t>молочно-мясных пород первой категории</w:t>
            </w:r>
          </w:p>
        </w:tc>
      </w:tr>
    </w:tbl>
    <w:p>
      <w:pPr>
        <w:spacing w:after="0"/>
        <w:ind w:left="0"/>
        <w:jc w:val="both"/>
      </w:pPr>
      <w:r>
        <w:rPr>
          <w:rFonts w:ascii="Times New Roman"/>
          <w:b w:val="false"/>
          <w:i w:val="false"/>
          <w:color w:val="000000"/>
          <w:sz w:val="28"/>
        </w:rPr>
        <w:t>                       Регистрационный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34"/>
        <w:gridCol w:w="1638"/>
        <w:gridCol w:w="595"/>
        <w:gridCol w:w="1191"/>
        <w:gridCol w:w="893"/>
        <w:gridCol w:w="1042"/>
        <w:gridCol w:w="1490"/>
        <w:gridCol w:w="596"/>
        <w:gridCol w:w="1043"/>
        <w:gridCol w:w="894"/>
        <w:gridCol w:w="1043"/>
        <w:gridCol w:w="1341"/>
      </w:tblGrid>
      <w:tr>
        <w:trPr>
          <w:trHeight w:val="240" w:hRule="atLeast"/>
        </w:trPr>
        <w:tc>
          <w:tcPr>
            <w:tcW w:w="2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Кличка</w:t>
            </w:r>
            <w:r>
              <w:br/>
            </w:r>
            <w:r>
              <w:rPr>
                <w:rFonts w:ascii="Times New Roman"/>
                <w:b w:val="false"/>
                <w:i w:val="false"/>
                <w:color w:val="000000"/>
                <w:sz w:val="20"/>
              </w:rPr>
              <w:t>
</w:t>
            </w:r>
            <w:r>
              <w:rPr>
                <w:rFonts w:ascii="Times New Roman"/>
                <w:b w:val="false"/>
                <w:i w:val="false"/>
                <w:color w:val="000000"/>
                <w:sz w:val="20"/>
              </w:rPr>
              <w:t>Регистрационный номер</w:t>
            </w:r>
            <w:r>
              <w:br/>
            </w:r>
            <w:r>
              <w:rPr>
                <w:rFonts w:ascii="Times New Roman"/>
                <w:b w:val="false"/>
                <w:i w:val="false"/>
                <w:color w:val="000000"/>
                <w:sz w:val="20"/>
              </w:rPr>
              <w:t>
</w:t>
            </w:r>
            <w:r>
              <w:rPr>
                <w:rFonts w:ascii="Times New Roman"/>
                <w:b w:val="false"/>
                <w:i w:val="false"/>
                <w:color w:val="000000"/>
                <w:sz w:val="20"/>
              </w:rPr>
              <w:t>Идентификационный номер</w:t>
            </w:r>
            <w:r>
              <w:br/>
            </w:r>
            <w:r>
              <w:rPr>
                <w:rFonts w:ascii="Times New Roman"/>
                <w:b w:val="false"/>
                <w:i w:val="false"/>
                <w:color w:val="000000"/>
                <w:sz w:val="20"/>
              </w:rPr>
              <w:t>
</w:t>
            </w:r>
            <w:r>
              <w:rPr>
                <w:rFonts w:ascii="Times New Roman"/>
                <w:b w:val="false"/>
                <w:i w:val="false"/>
                <w:color w:val="000000"/>
                <w:sz w:val="20"/>
              </w:rPr>
              <w:t>Половозрастная категория</w:t>
            </w:r>
            <w:r>
              <w:br/>
            </w:r>
            <w:r>
              <w:rPr>
                <w:rFonts w:ascii="Times New Roman"/>
                <w:b w:val="false"/>
                <w:i w:val="false"/>
                <w:color w:val="000000"/>
                <w:sz w:val="20"/>
              </w:rPr>
              <w:t>
</w:t>
            </w:r>
            <w:r>
              <w:rPr>
                <w:rFonts w:ascii="Times New Roman"/>
                <w:b w:val="false"/>
                <w:i w:val="false"/>
                <w:color w:val="000000"/>
                <w:sz w:val="20"/>
              </w:rPr>
              <w:t>Порода</w:t>
            </w:r>
            <w:r>
              <w:br/>
            </w:r>
            <w:r>
              <w:rPr>
                <w:rFonts w:ascii="Times New Roman"/>
                <w:b w:val="false"/>
                <w:i w:val="false"/>
                <w:color w:val="000000"/>
                <w:sz w:val="20"/>
              </w:rPr>
              <w:t>
</w:t>
            </w:r>
            <w:r>
              <w:rPr>
                <w:rFonts w:ascii="Times New Roman"/>
                <w:b w:val="false"/>
                <w:i w:val="false"/>
                <w:color w:val="000000"/>
                <w:sz w:val="20"/>
              </w:rPr>
              <w:t>Породность</w:t>
            </w:r>
            <w:r>
              <w:br/>
            </w:r>
            <w:r>
              <w:rPr>
                <w:rFonts w:ascii="Times New Roman"/>
                <w:b w:val="false"/>
                <w:i w:val="false"/>
                <w:color w:val="000000"/>
                <w:sz w:val="20"/>
              </w:rPr>
              <w:t>
</w:t>
            </w:r>
            <w:r>
              <w:rPr>
                <w:rFonts w:ascii="Times New Roman"/>
                <w:b w:val="false"/>
                <w:i w:val="false"/>
                <w:color w:val="000000"/>
                <w:sz w:val="20"/>
              </w:rPr>
              <w:t>ДНК-тест</w:t>
            </w:r>
            <w:r>
              <w:br/>
            </w:r>
            <w:r>
              <w:rPr>
                <w:rFonts w:ascii="Times New Roman"/>
                <w:b w:val="false"/>
                <w:i w:val="false"/>
                <w:color w:val="000000"/>
                <w:sz w:val="20"/>
              </w:rPr>
              <w:t>
</w:t>
            </w:r>
            <w:r>
              <w:rPr>
                <w:rFonts w:ascii="Times New Roman"/>
                <w:b w:val="false"/>
                <w:i w:val="false"/>
                <w:color w:val="000000"/>
                <w:sz w:val="20"/>
              </w:rPr>
              <w:t>Линия</w:t>
            </w:r>
            <w:r>
              <w:br/>
            </w:r>
            <w:r>
              <w:rPr>
                <w:rFonts w:ascii="Times New Roman"/>
                <w:b w:val="false"/>
                <w:i w:val="false"/>
                <w:color w:val="000000"/>
                <w:sz w:val="20"/>
              </w:rPr>
              <w:t>
</w:t>
            </w:r>
            <w:r>
              <w:rPr>
                <w:rFonts w:ascii="Times New Roman"/>
                <w:b w:val="false"/>
                <w:i w:val="false"/>
                <w:color w:val="000000"/>
                <w:sz w:val="20"/>
              </w:rPr>
              <w:t>Дата рождения</w:t>
            </w:r>
            <w:r>
              <w:br/>
            </w:r>
            <w:r>
              <w:rPr>
                <w:rFonts w:ascii="Times New Roman"/>
                <w:b w:val="false"/>
                <w:i w:val="false"/>
                <w:color w:val="000000"/>
                <w:sz w:val="20"/>
              </w:rPr>
              <w:t>
</w:t>
            </w:r>
            <w:r>
              <w:rPr>
                <w:rFonts w:ascii="Times New Roman"/>
                <w:b w:val="false"/>
                <w:i w:val="false"/>
                <w:color w:val="000000"/>
                <w:sz w:val="20"/>
              </w:rPr>
              <w:t>Место рождения</w:t>
            </w:r>
            <w:r>
              <w:br/>
            </w:r>
            <w:r>
              <w:rPr>
                <w:rFonts w:ascii="Times New Roman"/>
                <w:b w:val="false"/>
                <w:i w:val="false"/>
                <w:color w:val="000000"/>
                <w:sz w:val="20"/>
              </w:rPr>
              <w:t>
</w:t>
            </w:r>
            <w:r>
              <w:rPr>
                <w:rFonts w:ascii="Times New Roman"/>
                <w:b w:val="false"/>
                <w:i w:val="false"/>
                <w:color w:val="000000"/>
                <w:sz w:val="20"/>
              </w:rPr>
              <w:t>Владелец животного</w:t>
            </w:r>
            <w:r>
              <w:br/>
            </w:r>
            <w:r>
              <w:rPr>
                <w:rFonts w:ascii="Times New Roman"/>
                <w:b w:val="false"/>
                <w:i w:val="false"/>
                <w:color w:val="000000"/>
                <w:sz w:val="20"/>
              </w:rPr>
              <w:t>
</w:t>
            </w:r>
            <w:r>
              <w:rPr>
                <w:rFonts w:ascii="Times New Roman"/>
                <w:b w:val="false"/>
                <w:i w:val="false"/>
                <w:color w:val="000000"/>
                <w:sz w:val="20"/>
              </w:rPr>
              <w:t>Кому продано</w:t>
            </w:r>
            <w:r>
              <w:br/>
            </w:r>
            <w:r>
              <w:rPr>
                <w:rFonts w:ascii="Times New Roman"/>
                <w:b w:val="false"/>
                <w:i w:val="false"/>
                <w:color w:val="000000"/>
                <w:sz w:val="20"/>
              </w:rPr>
              <w:t>
</w:t>
            </w:r>
            <w:r>
              <w:rPr>
                <w:rFonts w:ascii="Times New Roman"/>
                <w:b w:val="false"/>
                <w:i w:val="false"/>
                <w:color w:val="000000"/>
                <w:sz w:val="20"/>
              </w:rPr>
              <w:t>Дата продажи</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Отец*</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Отец Отца*</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Отец Отца Отца**</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Мать Отца Отца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Мать отца*</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Отец матери отца**</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Продуктивность</w:t>
            </w:r>
          </w:p>
        </w:tc>
        <w:tc>
          <w:tcPr>
            <w:tcW w:w="13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Мать матери отца**</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Лактация</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Дни</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Удой, килограмм</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Жир, процент</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Белок, процент</w:t>
            </w: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 за ряд лактаций</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Наивысшая</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Мать*</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Отец матери*</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Отец отца матери**</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Мать отца матери**</w:t>
            </w:r>
          </w:p>
        </w:tc>
      </w:tr>
      <w:tr>
        <w:trPr>
          <w:trHeight w:val="465" w:hRule="atLeast"/>
        </w:trPr>
        <w:tc>
          <w:tcPr>
            <w:tcW w:w="2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об осеменений</w:t>
            </w:r>
            <w:r>
              <w:br/>
            </w:r>
            <w:r>
              <w:rPr>
                <w:rFonts w:ascii="Times New Roman"/>
                <w:b w:val="false"/>
                <w:i w:val="false"/>
                <w:color w:val="000000"/>
                <w:sz w:val="20"/>
              </w:rPr>
              <w:t>
</w:t>
            </w:r>
            <w:r>
              <w:rPr>
                <w:rFonts w:ascii="Times New Roman"/>
                <w:b w:val="false"/>
                <w:i w:val="false"/>
                <w:color w:val="000000"/>
                <w:sz w:val="20"/>
              </w:rPr>
              <w:t>Кличка</w:t>
            </w:r>
            <w:r>
              <w:br/>
            </w:r>
            <w:r>
              <w:rPr>
                <w:rFonts w:ascii="Times New Roman"/>
                <w:b w:val="false"/>
                <w:i w:val="false"/>
                <w:color w:val="000000"/>
                <w:sz w:val="20"/>
              </w:rPr>
              <w:t>
</w:t>
            </w:r>
            <w:r>
              <w:rPr>
                <w:rFonts w:ascii="Times New Roman"/>
                <w:b w:val="false"/>
                <w:i w:val="false"/>
                <w:color w:val="000000"/>
                <w:sz w:val="20"/>
              </w:rPr>
              <w:t>Регистрационный номер</w:t>
            </w:r>
            <w:r>
              <w:br/>
            </w:r>
            <w:r>
              <w:rPr>
                <w:rFonts w:ascii="Times New Roman"/>
                <w:b w:val="false"/>
                <w:i w:val="false"/>
                <w:color w:val="000000"/>
                <w:sz w:val="20"/>
              </w:rPr>
              <w:t>
</w:t>
            </w:r>
            <w:r>
              <w:rPr>
                <w:rFonts w:ascii="Times New Roman"/>
                <w:b w:val="false"/>
                <w:i w:val="false"/>
                <w:color w:val="000000"/>
                <w:sz w:val="20"/>
              </w:rPr>
              <w:t>Идентификационный номер</w:t>
            </w:r>
            <w:r>
              <w:br/>
            </w:r>
            <w:r>
              <w:rPr>
                <w:rFonts w:ascii="Times New Roman"/>
                <w:b w:val="false"/>
                <w:i w:val="false"/>
                <w:color w:val="000000"/>
                <w:sz w:val="20"/>
              </w:rPr>
              <w:t>
</w:t>
            </w:r>
            <w:r>
              <w:rPr>
                <w:rFonts w:ascii="Times New Roman"/>
                <w:b w:val="false"/>
                <w:i w:val="false"/>
                <w:color w:val="000000"/>
                <w:sz w:val="20"/>
              </w:rPr>
              <w:t>ДНК-тест</w:t>
            </w:r>
            <w:r>
              <w:br/>
            </w:r>
            <w:r>
              <w:rPr>
                <w:rFonts w:ascii="Times New Roman"/>
                <w:b w:val="false"/>
                <w:i w:val="false"/>
                <w:color w:val="000000"/>
                <w:sz w:val="20"/>
              </w:rPr>
              <w:t>
</w:t>
            </w:r>
            <w:r>
              <w:rPr>
                <w:rFonts w:ascii="Times New Roman"/>
                <w:b w:val="false"/>
                <w:i w:val="false"/>
                <w:color w:val="000000"/>
                <w:sz w:val="20"/>
              </w:rPr>
              <w:t>Дата осеменения</w:t>
            </w:r>
          </w:p>
        </w:tc>
        <w:tc>
          <w:tcPr>
            <w:tcW w:w="0" w:type="auto"/>
            <w:gridSpan w:val="5"/>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Мать матери*</w:t>
            </w:r>
          </w:p>
        </w:tc>
        <w:tc>
          <w:tcPr>
            <w:tcW w:w="13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Отец матери матери**</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Продуктивность</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Продуктивность</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Лактация</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Дни</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Удой, килограмм</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Жир, процент</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Белок, процент</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Лактация</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Дни</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Удой, килограмм</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Жир, процент</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Белок, процент</w:t>
            </w:r>
          </w:p>
        </w:tc>
        <w:tc>
          <w:tcPr>
            <w:tcW w:w="13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Мать матери матери**</w:t>
            </w:r>
          </w:p>
        </w:tc>
      </w:tr>
      <w:tr>
        <w:trPr>
          <w:trHeight w:val="285" w:hRule="atLeast"/>
        </w:trPr>
        <w:tc>
          <w:tcPr>
            <w:tcW w:w="0" w:type="auto"/>
            <w:vMerge/>
            <w:tcBorders>
              <w:top w:val="nil"/>
              <w:left w:val="single" w:color="cfcfcf" w:sz="5"/>
              <w:bottom w:val="single" w:color="cfcfcf" w:sz="5"/>
              <w:right w:val="single" w:color="cfcfcf" w:sz="5"/>
            </w:tcBorders>
          </w:tcP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 за ряд лактаций</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 за ряд лактаций</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Наивысшая</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Наивысшая</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 указываются кличка, регистрационный номер, идентификационный номер, порода, породность, общая племенная ценность, индекс молочной продуктивности, индекс экстерьера, индекс соматических клеток.</w:t>
      </w:r>
      <w:r>
        <w:br/>
      </w:r>
      <w:r>
        <w:rPr>
          <w:rFonts w:ascii="Times New Roman"/>
          <w:b w:val="false"/>
          <w:i w:val="false"/>
          <w:color w:val="000000"/>
          <w:sz w:val="28"/>
        </w:rPr>
        <w:t>
      **- указываются кличка, регистрационный номер, порода.</w:t>
      </w:r>
    </w:p>
    <w:p>
      <w:pPr>
        <w:spacing w:after="0"/>
        <w:ind w:left="0"/>
        <w:jc w:val="both"/>
      </w:pPr>
      <w:r>
        <w:rPr>
          <w:rFonts w:ascii="Times New Roman"/>
          <w:b w:val="false"/>
          <w:i w:val="false"/>
          <w:color w:val="000000"/>
          <w:sz w:val="28"/>
        </w:rPr>
        <w:t>Фамилия, имя и отчество (при наличии в документе, удостоверяющем</w:t>
      </w:r>
      <w:r>
        <w:br/>
      </w:r>
      <w:r>
        <w:rPr>
          <w:rFonts w:ascii="Times New Roman"/>
          <w:b w:val="false"/>
          <w:i w:val="false"/>
          <w:color w:val="000000"/>
          <w:sz w:val="28"/>
        </w:rPr>
        <w:t>
личность) ___________________________________________________________</w:t>
      </w:r>
      <w:r>
        <w:br/>
      </w:r>
      <w:r>
        <w:rPr>
          <w:rFonts w:ascii="Times New Roman"/>
          <w:b w:val="false"/>
          <w:i w:val="false"/>
          <w:color w:val="000000"/>
          <w:sz w:val="28"/>
        </w:rPr>
        <w:t>
Должность _____________________________                  ____________</w:t>
      </w:r>
      <w:r>
        <w:br/>
      </w:r>
      <w:r>
        <w:rPr>
          <w:rFonts w:ascii="Times New Roman"/>
          <w:b w:val="false"/>
          <w:i w:val="false"/>
          <w:color w:val="000000"/>
          <w:sz w:val="28"/>
        </w:rPr>
        <w:t>
                                           место печати    (подпись)</w:t>
      </w:r>
    </w:p>
    <w:bookmarkStart w:name="z8" w:id="3"/>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приказу Министра            </w:t>
      </w:r>
      <w:r>
        <w:br/>
      </w:r>
      <w:r>
        <w:rPr>
          <w:rFonts w:ascii="Times New Roman"/>
          <w:b w:val="false"/>
          <w:i w:val="false"/>
          <w:color w:val="000000"/>
          <w:sz w:val="28"/>
        </w:rPr>
        <w:t xml:space="preserve">
сельского хозяйства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14 апреля 2015 года № 3-2/330      </w:t>
      </w:r>
    </w:p>
    <w:bookmarkEnd w:id="3"/>
    <w:bookmarkStart w:name="z9" w:id="4"/>
    <w:p>
      <w:pPr>
        <w:spacing w:after="0"/>
        <w:ind w:left="0"/>
        <w:jc w:val="both"/>
      </w:pPr>
      <w:r>
        <w:rPr>
          <w:rFonts w:ascii="Times New Roman"/>
          <w:b w:val="false"/>
          <w:i w:val="false"/>
          <w:color w:val="000000"/>
          <w:sz w:val="28"/>
        </w:rPr>
        <w:t xml:space="preserve">
Форма            </w:t>
      </w:r>
    </w:p>
    <w:bookmarkEnd w:id="4"/>
    <w:tbl>
      <w:tblPr>
        <w:tblW w:w="0" w:type="auto"/>
        <w:tblCellSpacing w:w="0" w:type="auto"/>
        <w:tblBorders>
          <w:top w:val="none"/>
          <w:left w:val="none"/>
          <w:bottom w:val="none"/>
          <w:right w:val="none"/>
          <w:insideH w:val="none"/>
          <w:insideV w:val="none"/>
        </w:tblBorders>
      </w:tblPr>
      <w:tblGrid>
        <w:gridCol w:w="2305"/>
        <w:gridCol w:w="10775"/>
      </w:tblGrid>
      <w:tr>
        <w:trPr>
          <w:trHeight w:val="30" w:hRule="atLeast"/>
        </w:trPr>
        <w:tc>
          <w:tcPr>
            <w:tcW w:w="2305"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11"/>
            </w:tblGrid>
            <w:tr>
              <w:trPr>
                <w:trHeight w:val="30" w:hRule="atLeast"/>
              </w:trPr>
              <w:tc>
                <w:tcPr>
                  <w:tcW w:w="22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Логотип</w:t>
                  </w:r>
                  <w:r>
                    <w:br/>
                  </w:r>
                  <w:r>
                    <w:rPr>
                      <w:rFonts w:ascii="Times New Roman"/>
                      <w:b w:val="false"/>
                      <w:i w:val="false"/>
                      <w:color w:val="000000"/>
                      <w:sz w:val="20"/>
                    </w:rPr>
                    <w:t>
</w:t>
                  </w:r>
                  <w:r>
                    <w:rPr>
                      <w:rFonts w:ascii="Times New Roman"/>
                      <w:b w:val="false"/>
                      <w:i w:val="false"/>
                      <w:color w:val="000000"/>
                      <w:sz w:val="20"/>
                    </w:rPr>
                    <w:t>Республиканской</w:t>
                  </w:r>
                  <w:r>
                    <w:br/>
                  </w:r>
                  <w:r>
                    <w:rPr>
                      <w:rFonts w:ascii="Times New Roman"/>
                      <w:b w:val="false"/>
                      <w:i w:val="false"/>
                      <w:color w:val="000000"/>
                      <w:sz w:val="20"/>
                    </w:rPr>
                    <w:t>
</w:t>
                  </w:r>
                  <w:r>
                    <w:rPr>
                      <w:rFonts w:ascii="Times New Roman"/>
                      <w:b w:val="false"/>
                      <w:i w:val="false"/>
                      <w:color w:val="000000"/>
                      <w:sz w:val="20"/>
                    </w:rPr>
                    <w:t>палаты по</w:t>
                  </w:r>
                  <w:r>
                    <w:br/>
                  </w:r>
                  <w:r>
                    <w:rPr>
                      <w:rFonts w:ascii="Times New Roman"/>
                      <w:b w:val="false"/>
                      <w:i w:val="false"/>
                      <w:color w:val="000000"/>
                      <w:sz w:val="20"/>
                    </w:rPr>
                    <w:t>
</w:t>
                  </w:r>
                  <w:r>
                    <w:rPr>
                      <w:rFonts w:ascii="Times New Roman"/>
                      <w:b w:val="false"/>
                      <w:i w:val="false"/>
                      <w:color w:val="000000"/>
                      <w:sz w:val="20"/>
                    </w:rPr>
                    <w:t>молочному</w:t>
                  </w:r>
                </w:p>
              </w:tc>
            </w:tr>
          </w:tbl>
          <w:p/>
        </w:tc>
        <w:tc>
          <w:tcPr>
            <w:tcW w:w="107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     (Адрес организации, выдавшей племенное свидетельство, телефоны,</w:t>
            </w:r>
            <w:r>
              <w:br/>
            </w:r>
            <w:r>
              <w:rPr>
                <w:rFonts w:ascii="Times New Roman"/>
                <w:b w:val="false"/>
                <w:i w:val="false"/>
                <w:color w:val="000000"/>
                <w:sz w:val="20"/>
              </w:rPr>
              <w:t>
</w:t>
            </w:r>
            <w:r>
              <w:rPr>
                <w:rFonts w:ascii="Times New Roman"/>
                <w:b w:val="false"/>
                <w:i w:val="false"/>
                <w:color w:val="000000"/>
                <w:sz w:val="20"/>
              </w:rPr>
              <w:t>                     факс, электронная почта)</w:t>
            </w:r>
            <w:r>
              <w:br/>
            </w:r>
            <w:r>
              <w:rPr>
                <w:rFonts w:ascii="Times New Roman"/>
                <w:b w:val="false"/>
                <w:i w:val="false"/>
                <w:color w:val="000000"/>
                <w:sz w:val="20"/>
              </w:rPr>
              <w:t>
    </w:t>
            </w:r>
            <w:r>
              <w:rPr>
                <w:rFonts w:ascii="Times New Roman"/>
                <w:b/>
                <w:i w:val="false"/>
                <w:color w:val="000000"/>
                <w:sz w:val="20"/>
              </w:rPr>
              <w:t>Племенное свидетельство крупного рогатого скота молочных</w:t>
            </w:r>
            <w:r>
              <w:br/>
            </w:r>
            <w:r>
              <w:rPr>
                <w:rFonts w:ascii="Times New Roman"/>
                <w:b w:val="false"/>
                <w:i w:val="false"/>
                <w:color w:val="000000"/>
                <w:sz w:val="20"/>
              </w:rPr>
              <w:t>
            </w:t>
            </w:r>
            <w:r>
              <w:rPr>
                <w:rFonts w:ascii="Times New Roman"/>
                <w:b/>
                <w:i w:val="false"/>
                <w:color w:val="000000"/>
                <w:sz w:val="20"/>
              </w:rPr>
              <w:t>и молочно-мясных пород второй категории</w:t>
            </w:r>
          </w:p>
        </w:tc>
      </w:tr>
    </w:tbl>
    <w:p>
      <w:pPr>
        <w:spacing w:after="0"/>
        <w:ind w:left="0"/>
        <w:jc w:val="both"/>
      </w:pPr>
      <w:r>
        <w:rPr>
          <w:rFonts w:ascii="Times New Roman"/>
          <w:b w:val="false"/>
          <w:i w:val="false"/>
          <w:color w:val="000000"/>
          <w:sz w:val="28"/>
        </w:rPr>
        <w:t>                           Регистрационный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87"/>
        <w:gridCol w:w="1604"/>
        <w:gridCol w:w="1166"/>
        <w:gridCol w:w="1166"/>
        <w:gridCol w:w="2917"/>
        <w:gridCol w:w="1021"/>
        <w:gridCol w:w="1313"/>
        <w:gridCol w:w="2626"/>
      </w:tblGrid>
      <w:tr>
        <w:trPr>
          <w:trHeight w:val="240" w:hRule="atLeast"/>
        </w:trPr>
        <w:tc>
          <w:tcPr>
            <w:tcW w:w="21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Регистрационный номер</w:t>
            </w:r>
            <w:r>
              <w:br/>
            </w:r>
            <w:r>
              <w:rPr>
                <w:rFonts w:ascii="Times New Roman"/>
                <w:b w:val="false"/>
                <w:i w:val="false"/>
                <w:color w:val="000000"/>
                <w:sz w:val="20"/>
              </w:rPr>
              <w:t>
</w:t>
            </w:r>
            <w:r>
              <w:rPr>
                <w:rFonts w:ascii="Times New Roman"/>
                <w:b w:val="false"/>
                <w:i w:val="false"/>
                <w:color w:val="000000"/>
                <w:sz w:val="20"/>
              </w:rPr>
              <w:t>Идентификационный номер</w:t>
            </w:r>
            <w:r>
              <w:br/>
            </w:r>
            <w:r>
              <w:rPr>
                <w:rFonts w:ascii="Times New Roman"/>
                <w:b w:val="false"/>
                <w:i w:val="false"/>
                <w:color w:val="000000"/>
                <w:sz w:val="20"/>
              </w:rPr>
              <w:t>
</w:t>
            </w:r>
            <w:r>
              <w:rPr>
                <w:rFonts w:ascii="Times New Roman"/>
                <w:b w:val="false"/>
                <w:i w:val="false"/>
                <w:color w:val="000000"/>
                <w:sz w:val="20"/>
              </w:rPr>
              <w:t>Половозрастная категория</w:t>
            </w:r>
            <w:r>
              <w:br/>
            </w:r>
            <w:r>
              <w:rPr>
                <w:rFonts w:ascii="Times New Roman"/>
                <w:b w:val="false"/>
                <w:i w:val="false"/>
                <w:color w:val="000000"/>
                <w:sz w:val="20"/>
              </w:rPr>
              <w:t>
</w:t>
            </w:r>
            <w:r>
              <w:rPr>
                <w:rFonts w:ascii="Times New Roman"/>
                <w:b w:val="false"/>
                <w:i w:val="false"/>
                <w:color w:val="000000"/>
                <w:sz w:val="20"/>
              </w:rPr>
              <w:t>Порода</w:t>
            </w:r>
            <w:r>
              <w:br/>
            </w:r>
            <w:r>
              <w:rPr>
                <w:rFonts w:ascii="Times New Roman"/>
                <w:b w:val="false"/>
                <w:i w:val="false"/>
                <w:color w:val="000000"/>
                <w:sz w:val="20"/>
              </w:rPr>
              <w:t>
</w:t>
            </w:r>
            <w:r>
              <w:rPr>
                <w:rFonts w:ascii="Times New Roman"/>
                <w:b w:val="false"/>
                <w:i w:val="false"/>
                <w:color w:val="000000"/>
                <w:sz w:val="20"/>
              </w:rPr>
              <w:t>Породность</w:t>
            </w:r>
            <w:r>
              <w:br/>
            </w:r>
            <w:r>
              <w:rPr>
                <w:rFonts w:ascii="Times New Roman"/>
                <w:b w:val="false"/>
                <w:i w:val="false"/>
                <w:color w:val="000000"/>
                <w:sz w:val="20"/>
              </w:rPr>
              <w:t>
</w:t>
            </w:r>
            <w:r>
              <w:rPr>
                <w:rFonts w:ascii="Times New Roman"/>
                <w:b w:val="false"/>
                <w:i w:val="false"/>
                <w:color w:val="000000"/>
                <w:sz w:val="20"/>
              </w:rPr>
              <w:t>Дата рождения</w:t>
            </w:r>
            <w:r>
              <w:br/>
            </w:r>
            <w:r>
              <w:rPr>
                <w:rFonts w:ascii="Times New Roman"/>
                <w:b w:val="false"/>
                <w:i w:val="false"/>
                <w:color w:val="000000"/>
                <w:sz w:val="20"/>
              </w:rPr>
              <w:t>
</w:t>
            </w:r>
            <w:r>
              <w:rPr>
                <w:rFonts w:ascii="Times New Roman"/>
                <w:b w:val="false"/>
                <w:i w:val="false"/>
                <w:color w:val="000000"/>
                <w:sz w:val="20"/>
              </w:rPr>
              <w:t>Место рождения</w:t>
            </w:r>
            <w:r>
              <w:br/>
            </w:r>
            <w:r>
              <w:rPr>
                <w:rFonts w:ascii="Times New Roman"/>
                <w:b w:val="false"/>
                <w:i w:val="false"/>
                <w:color w:val="000000"/>
                <w:sz w:val="20"/>
              </w:rPr>
              <w:t>
</w:t>
            </w:r>
            <w:r>
              <w:rPr>
                <w:rFonts w:ascii="Times New Roman"/>
                <w:b w:val="false"/>
                <w:i w:val="false"/>
                <w:color w:val="000000"/>
                <w:sz w:val="20"/>
              </w:rPr>
              <w:t>Владелец животного</w:t>
            </w:r>
            <w:r>
              <w:br/>
            </w:r>
            <w:r>
              <w:rPr>
                <w:rFonts w:ascii="Times New Roman"/>
                <w:b w:val="false"/>
                <w:i w:val="false"/>
                <w:color w:val="000000"/>
                <w:sz w:val="20"/>
              </w:rPr>
              <w:t>
</w:t>
            </w:r>
            <w:r>
              <w:rPr>
                <w:rFonts w:ascii="Times New Roman"/>
                <w:b w:val="false"/>
                <w:i w:val="false"/>
                <w:color w:val="000000"/>
                <w:sz w:val="20"/>
              </w:rPr>
              <w:t>Кому продано</w:t>
            </w:r>
            <w:r>
              <w:br/>
            </w:r>
            <w:r>
              <w:rPr>
                <w:rFonts w:ascii="Times New Roman"/>
                <w:b w:val="false"/>
                <w:i w:val="false"/>
                <w:color w:val="000000"/>
                <w:sz w:val="20"/>
              </w:rPr>
              <w:t>
</w:t>
            </w:r>
            <w:r>
              <w:rPr>
                <w:rFonts w:ascii="Times New Roman"/>
                <w:b w:val="false"/>
                <w:i w:val="false"/>
                <w:color w:val="000000"/>
                <w:sz w:val="20"/>
              </w:rPr>
              <w:t>Дата продажи</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Отец*</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Отец Отца*</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Отец Отца Отца***</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Мать Отца Отца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Мать отца**</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Отец матери отца***</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Продуктивность</w:t>
            </w:r>
          </w:p>
        </w:tc>
        <w:tc>
          <w:tcPr>
            <w:tcW w:w="26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Мать матери отца***</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Лактация</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Дни</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Удой, килограмм</w:t>
            </w: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 за ряд лактаций</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Наивысшая</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Мать**</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Отец матери*</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Отец отца матери***</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Мать отца матери***</w:t>
            </w:r>
          </w:p>
        </w:tc>
      </w:tr>
      <w:tr>
        <w:trPr>
          <w:trHeight w:val="450" w:hRule="atLeast"/>
        </w:trPr>
        <w:tc>
          <w:tcPr>
            <w:tcW w:w="21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об осеменений</w:t>
            </w:r>
            <w:r>
              <w:br/>
            </w:r>
            <w:r>
              <w:rPr>
                <w:rFonts w:ascii="Times New Roman"/>
                <w:b w:val="false"/>
                <w:i w:val="false"/>
                <w:color w:val="000000"/>
                <w:sz w:val="20"/>
              </w:rPr>
              <w:t>
</w:t>
            </w:r>
            <w:r>
              <w:rPr>
                <w:rFonts w:ascii="Times New Roman"/>
                <w:b w:val="false"/>
                <w:i w:val="false"/>
                <w:color w:val="000000"/>
                <w:sz w:val="20"/>
              </w:rPr>
              <w:t>Кличка</w:t>
            </w:r>
            <w:r>
              <w:br/>
            </w:r>
            <w:r>
              <w:rPr>
                <w:rFonts w:ascii="Times New Roman"/>
                <w:b w:val="false"/>
                <w:i w:val="false"/>
                <w:color w:val="000000"/>
                <w:sz w:val="20"/>
              </w:rPr>
              <w:t>
</w:t>
            </w:r>
            <w:r>
              <w:rPr>
                <w:rFonts w:ascii="Times New Roman"/>
                <w:b w:val="false"/>
                <w:i w:val="false"/>
                <w:color w:val="000000"/>
                <w:sz w:val="20"/>
              </w:rPr>
              <w:t>Регистрационный номер</w:t>
            </w:r>
            <w:r>
              <w:br/>
            </w:r>
            <w:r>
              <w:rPr>
                <w:rFonts w:ascii="Times New Roman"/>
                <w:b w:val="false"/>
                <w:i w:val="false"/>
                <w:color w:val="000000"/>
                <w:sz w:val="20"/>
              </w:rPr>
              <w:t>
</w:t>
            </w:r>
            <w:r>
              <w:rPr>
                <w:rFonts w:ascii="Times New Roman"/>
                <w:b w:val="false"/>
                <w:i w:val="false"/>
                <w:color w:val="000000"/>
                <w:sz w:val="20"/>
              </w:rPr>
              <w:t>Идентификационный номер</w:t>
            </w:r>
            <w:r>
              <w:br/>
            </w:r>
            <w:r>
              <w:rPr>
                <w:rFonts w:ascii="Times New Roman"/>
                <w:b w:val="false"/>
                <w:i w:val="false"/>
                <w:color w:val="000000"/>
                <w:sz w:val="20"/>
              </w:rPr>
              <w:t>
</w:t>
            </w:r>
            <w:r>
              <w:rPr>
                <w:rFonts w:ascii="Times New Roman"/>
                <w:b w:val="false"/>
                <w:i w:val="false"/>
                <w:color w:val="000000"/>
                <w:sz w:val="20"/>
              </w:rPr>
              <w:t>ДНК-тест</w:t>
            </w:r>
            <w:r>
              <w:br/>
            </w:r>
            <w:r>
              <w:rPr>
                <w:rFonts w:ascii="Times New Roman"/>
                <w:b w:val="false"/>
                <w:i w:val="false"/>
                <w:color w:val="000000"/>
                <w:sz w:val="20"/>
              </w:rPr>
              <w:t>
</w:t>
            </w:r>
            <w:r>
              <w:rPr>
                <w:rFonts w:ascii="Times New Roman"/>
                <w:b w:val="false"/>
                <w:i w:val="false"/>
                <w:color w:val="000000"/>
                <w:sz w:val="20"/>
              </w:rPr>
              <w:t>Дата осеменения</w:t>
            </w: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Мать матери**</w:t>
            </w:r>
          </w:p>
        </w:tc>
        <w:tc>
          <w:tcPr>
            <w:tcW w:w="26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Отец матери матери***</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Продуктивность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Продуктивность</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Лактация</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Дни</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Удой, килограмм</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Лактация</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Дни</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Удой, килограмм</w:t>
            </w:r>
          </w:p>
        </w:tc>
        <w:tc>
          <w:tcPr>
            <w:tcW w:w="26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Мать матери матери***</w:t>
            </w:r>
          </w:p>
        </w:tc>
      </w:tr>
      <w:tr>
        <w:trPr>
          <w:trHeight w:val="285" w:hRule="atLeast"/>
        </w:trPr>
        <w:tc>
          <w:tcPr>
            <w:tcW w:w="0" w:type="auto"/>
            <w:vMerge/>
            <w:tcBorders>
              <w:top w:val="nil"/>
              <w:left w:val="single" w:color="cfcfcf" w:sz="5"/>
              <w:bottom w:val="single" w:color="cfcfcf" w:sz="5"/>
              <w:right w:val="single" w:color="cfcfcf" w:sz="5"/>
            </w:tcBorders>
          </w:tcP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 за ряд лактаций</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 за ряд лактаций</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Наивысшая</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Наивысшая</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 указываются кличка, регистрационный номер, идентификационный номер, порода, породность, общая племенная ценность, индекс молочной продуктивности, индекс экстерьера, индекс соматических клеток.</w:t>
      </w:r>
      <w:r>
        <w:br/>
      </w:r>
      <w:r>
        <w:rPr>
          <w:rFonts w:ascii="Times New Roman"/>
          <w:b w:val="false"/>
          <w:i w:val="false"/>
          <w:color w:val="000000"/>
          <w:sz w:val="28"/>
        </w:rPr>
        <w:t>
      **- указываются кличка, регистрационный номер, идентификационный номер, порода, породность.</w:t>
      </w:r>
      <w:r>
        <w:br/>
      </w:r>
      <w:r>
        <w:rPr>
          <w:rFonts w:ascii="Times New Roman"/>
          <w:b w:val="false"/>
          <w:i w:val="false"/>
          <w:color w:val="000000"/>
          <w:sz w:val="28"/>
        </w:rPr>
        <w:t>
      ***- указываются кличка, регистрационный номер, порода.</w:t>
      </w:r>
    </w:p>
    <w:p>
      <w:pPr>
        <w:spacing w:after="0"/>
        <w:ind w:left="0"/>
        <w:jc w:val="both"/>
      </w:pPr>
      <w:r>
        <w:rPr>
          <w:rFonts w:ascii="Times New Roman"/>
          <w:b w:val="false"/>
          <w:i w:val="false"/>
          <w:color w:val="000000"/>
          <w:sz w:val="28"/>
        </w:rPr>
        <w:t>Фамилия, имя и отчество (при наличии в документе, удостоверяющем</w:t>
      </w:r>
      <w:r>
        <w:br/>
      </w:r>
      <w:r>
        <w:rPr>
          <w:rFonts w:ascii="Times New Roman"/>
          <w:b w:val="false"/>
          <w:i w:val="false"/>
          <w:color w:val="000000"/>
          <w:sz w:val="28"/>
        </w:rPr>
        <w:t>
личность) ___________________________________________________________</w:t>
      </w:r>
      <w:r>
        <w:br/>
      </w:r>
      <w:r>
        <w:rPr>
          <w:rFonts w:ascii="Times New Roman"/>
          <w:b w:val="false"/>
          <w:i w:val="false"/>
          <w:color w:val="000000"/>
          <w:sz w:val="28"/>
        </w:rPr>
        <w:t>
Должность _____________________________                  ____________</w:t>
      </w:r>
      <w:r>
        <w:br/>
      </w:r>
      <w:r>
        <w:rPr>
          <w:rFonts w:ascii="Times New Roman"/>
          <w:b w:val="false"/>
          <w:i w:val="false"/>
          <w:color w:val="000000"/>
          <w:sz w:val="28"/>
        </w:rPr>
        <w:t>
                                           место печати    (подпись)</w:t>
      </w:r>
    </w:p>
    <w:bookmarkStart w:name="z10" w:id="5"/>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приказу Министра            </w:t>
      </w:r>
      <w:r>
        <w:br/>
      </w:r>
      <w:r>
        <w:rPr>
          <w:rFonts w:ascii="Times New Roman"/>
          <w:b w:val="false"/>
          <w:i w:val="false"/>
          <w:color w:val="000000"/>
          <w:sz w:val="28"/>
        </w:rPr>
        <w:t xml:space="preserve">
сельского хозяйства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14 апреля 2015 года № 3-2/330      </w:t>
      </w:r>
    </w:p>
    <w:bookmarkEnd w:id="5"/>
    <w:bookmarkStart w:name="z11" w:id="6"/>
    <w:p>
      <w:pPr>
        <w:spacing w:after="0"/>
        <w:ind w:left="0"/>
        <w:jc w:val="both"/>
      </w:pPr>
      <w:r>
        <w:rPr>
          <w:rFonts w:ascii="Times New Roman"/>
          <w:b w:val="false"/>
          <w:i w:val="false"/>
          <w:color w:val="000000"/>
          <w:sz w:val="28"/>
        </w:rPr>
        <w:t xml:space="preserve">
Форма            </w:t>
      </w:r>
    </w:p>
    <w:bookmarkEnd w:id="6"/>
    <w:p>
      <w:pPr>
        <w:spacing w:after="0"/>
        <w:ind w:left="0"/>
        <w:jc w:val="both"/>
      </w:pPr>
      <w:r>
        <w:rPr>
          <w:rFonts w:ascii="Times New Roman"/>
          <w:b w:val="false"/>
          <w:i w:val="false"/>
          <w:color w:val="000000"/>
          <w:sz w:val="28"/>
        </w:rPr>
        <w:t xml:space="preserve">Лицевая сторона            </w:t>
      </w:r>
    </w:p>
    <w:tbl>
      <w:tblPr>
        <w:tblW w:w="0" w:type="auto"/>
        <w:tblCellSpacing w:w="0" w:type="auto"/>
        <w:tblBorders>
          <w:top w:val="none"/>
          <w:left w:val="none"/>
          <w:bottom w:val="none"/>
          <w:right w:val="none"/>
          <w:insideH w:val="none"/>
          <w:insideV w:val="none"/>
        </w:tblBorders>
      </w:tblPr>
      <w:tblGrid>
        <w:gridCol w:w="2311"/>
        <w:gridCol w:w="10769"/>
      </w:tblGrid>
      <w:tr>
        <w:trPr>
          <w:trHeight w:val="30" w:hRule="atLeast"/>
        </w:trPr>
        <w:tc>
          <w:tcPr>
            <w:tcW w:w="2311"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17"/>
            </w:tblGrid>
            <w:tr>
              <w:trPr>
                <w:trHeight w:val="30" w:hRule="atLeast"/>
              </w:trPr>
              <w:tc>
                <w:tcPr>
                  <w:tcW w:w="22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Логотип</w:t>
                  </w:r>
                  <w:r>
                    <w:br/>
                  </w:r>
                  <w:r>
                    <w:rPr>
                      <w:rFonts w:ascii="Times New Roman"/>
                      <w:b w:val="false"/>
                      <w:i w:val="false"/>
                      <w:color w:val="000000"/>
                      <w:sz w:val="20"/>
                    </w:rPr>
                    <w:t>
</w:t>
                  </w:r>
                  <w:r>
                    <w:rPr>
                      <w:rFonts w:ascii="Times New Roman"/>
                      <w:b w:val="false"/>
                      <w:i w:val="false"/>
                      <w:color w:val="000000"/>
                      <w:sz w:val="20"/>
                    </w:rPr>
                    <w:t>Республиканской</w:t>
                  </w:r>
                  <w:r>
                    <w:br/>
                  </w:r>
                  <w:r>
                    <w:rPr>
                      <w:rFonts w:ascii="Times New Roman"/>
                      <w:b w:val="false"/>
                      <w:i w:val="false"/>
                      <w:color w:val="000000"/>
                      <w:sz w:val="20"/>
                    </w:rPr>
                    <w:t>
</w:t>
                  </w:r>
                  <w:r>
                    <w:rPr>
                      <w:rFonts w:ascii="Times New Roman"/>
                      <w:b w:val="false"/>
                      <w:i w:val="false"/>
                      <w:color w:val="000000"/>
                      <w:sz w:val="20"/>
                    </w:rPr>
                    <w:t>палаты по</w:t>
                  </w:r>
                  <w:r>
                    <w:br/>
                  </w:r>
                  <w:r>
                    <w:rPr>
                      <w:rFonts w:ascii="Times New Roman"/>
                      <w:b w:val="false"/>
                      <w:i w:val="false"/>
                      <w:color w:val="000000"/>
                      <w:sz w:val="20"/>
                    </w:rPr>
                    <w:t>
</w:t>
                  </w:r>
                  <w:r>
                    <w:rPr>
                      <w:rFonts w:ascii="Times New Roman"/>
                      <w:b w:val="false"/>
                      <w:i w:val="false"/>
                      <w:color w:val="000000"/>
                      <w:sz w:val="20"/>
                    </w:rPr>
                    <w:t>породам крупного рогатого скота (при наличии)</w:t>
                  </w:r>
                </w:p>
              </w:tc>
            </w:tr>
          </w:tbl>
          <w:p/>
        </w:tc>
        <w:tc>
          <w:tcPr>
            <w:tcW w:w="107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    (Наименование организации, выдавшей племенное свидетельство)</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    (Адрес организации, выдавшей племенное свидетельство, телефоны,</w:t>
            </w:r>
            <w:r>
              <w:br/>
            </w:r>
            <w:r>
              <w:rPr>
                <w:rFonts w:ascii="Times New Roman"/>
                <w:b w:val="false"/>
                <w:i w:val="false"/>
                <w:color w:val="000000"/>
                <w:sz w:val="20"/>
              </w:rPr>
              <w:t>
</w:t>
            </w:r>
            <w:r>
              <w:rPr>
                <w:rFonts w:ascii="Times New Roman"/>
                <w:b w:val="false"/>
                <w:i w:val="false"/>
                <w:color w:val="000000"/>
                <w:sz w:val="20"/>
              </w:rPr>
              <w:t>                       факс, электронная почта)</w:t>
            </w:r>
          </w:p>
          <w:p>
            <w:pPr>
              <w:spacing w:after="20"/>
              <w:ind w:left="20"/>
              <w:jc w:val="both"/>
            </w:pPr>
            <w:r>
              <w:rPr>
                <w:rFonts w:ascii="Times New Roman"/>
                <w:b/>
                <w:i w:val="false"/>
                <w:color w:val="000000"/>
                <w:sz w:val="20"/>
              </w:rPr>
              <w:t>Племенное свидетельство на крупный рогатый скот мясных пород</w:t>
            </w:r>
            <w:r>
              <w:br/>
            </w:r>
            <w:r>
              <w:rPr>
                <w:rFonts w:ascii="Times New Roman"/>
                <w:b w:val="false"/>
                <w:i w:val="false"/>
                <w:color w:val="000000"/>
                <w:sz w:val="20"/>
              </w:rPr>
              <w:t>
                        </w:t>
            </w:r>
            <w:r>
              <w:rPr>
                <w:rFonts w:ascii="Times New Roman"/>
                <w:b/>
                <w:i w:val="false"/>
                <w:color w:val="000000"/>
                <w:sz w:val="20"/>
              </w:rPr>
              <w:t>первой категории</w:t>
            </w:r>
          </w:p>
        </w:tc>
      </w:tr>
    </w:tbl>
    <w:p>
      <w:pPr>
        <w:spacing w:after="0"/>
        <w:ind w:left="0"/>
        <w:jc w:val="both"/>
      </w:pPr>
      <w:r>
        <w:rPr>
          <w:rFonts w:ascii="Times New Roman"/>
          <w:b w:val="false"/>
          <w:i w:val="false"/>
          <w:color w:val="000000"/>
          <w:sz w:val="28"/>
        </w:rPr>
        <w:t>                            Регистрационный №</w:t>
      </w:r>
    </w:p>
    <w:tbl>
      <w:tblPr>
        <w:tblW w:w="0" w:type="auto"/>
        <w:tblCellSpacing w:w="0" w:type="auto"/>
        <w:tblBorders>
          <w:top w:val="none"/>
          <w:left w:val="none"/>
          <w:bottom w:val="none"/>
          <w:right w:val="none"/>
          <w:insideH w:val="none"/>
          <w:insideV w:val="none"/>
        </w:tblBorders>
      </w:tblPr>
      <w:tblGrid>
        <w:gridCol w:w="7000"/>
        <w:gridCol w:w="7000"/>
      </w:tblGrid>
      <w:tr>
        <w:trPr>
          <w:trHeight w:val="30" w:hRule="atLeast"/>
        </w:trPr>
        <w:tc>
          <w:tcPr>
            <w:tcW w:w="70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Кличка</w:t>
            </w:r>
            <w:r>
              <w:br/>
            </w:r>
            <w:r>
              <w:rPr>
                <w:rFonts w:ascii="Times New Roman"/>
                <w:b w:val="false"/>
                <w:i w:val="false"/>
                <w:color w:val="000000"/>
                <w:sz w:val="20"/>
              </w:rPr>
              <w:t>
Дата рождения</w:t>
            </w:r>
            <w:r>
              <w:br/>
            </w:r>
            <w:r>
              <w:rPr>
                <w:rFonts w:ascii="Times New Roman"/>
                <w:b w:val="false"/>
                <w:i w:val="false"/>
                <w:color w:val="000000"/>
                <w:sz w:val="20"/>
              </w:rPr>
              <w:t>
Пол</w:t>
            </w:r>
            <w:r>
              <w:br/>
            </w:r>
            <w:r>
              <w:rPr>
                <w:rFonts w:ascii="Times New Roman"/>
                <w:b w:val="false"/>
                <w:i w:val="false"/>
                <w:color w:val="000000"/>
                <w:sz w:val="20"/>
              </w:rPr>
              <w:t>
Порода</w:t>
            </w:r>
            <w:r>
              <w:br/>
            </w:r>
            <w:r>
              <w:rPr>
                <w:rFonts w:ascii="Times New Roman"/>
                <w:b w:val="false"/>
                <w:i w:val="false"/>
                <w:color w:val="000000"/>
                <w:sz w:val="20"/>
              </w:rPr>
              <w:t>
Породность</w:t>
            </w:r>
            <w:r>
              <w:br/>
            </w:r>
            <w:r>
              <w:rPr>
                <w:rFonts w:ascii="Times New Roman"/>
                <w:b w:val="false"/>
                <w:i w:val="false"/>
                <w:color w:val="000000"/>
                <w:sz w:val="20"/>
              </w:rPr>
              <w:t>
Масть</w:t>
            </w:r>
            <w:r>
              <w:br/>
            </w:r>
            <w:r>
              <w:rPr>
                <w:rFonts w:ascii="Times New Roman"/>
                <w:b w:val="false"/>
                <w:i w:val="false"/>
                <w:color w:val="000000"/>
                <w:sz w:val="20"/>
              </w:rPr>
              <w:t>
Идентификационный номер</w:t>
            </w:r>
          </w:p>
        </w:tc>
        <w:tc>
          <w:tcPr>
            <w:tcW w:w="70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Татуировочный номер</w:t>
            </w:r>
            <w:r>
              <w:br/>
            </w:r>
            <w:r>
              <w:rPr>
                <w:rFonts w:ascii="Times New Roman"/>
                <w:b w:val="false"/>
                <w:i w:val="false"/>
                <w:color w:val="000000"/>
                <w:sz w:val="20"/>
              </w:rPr>
              <w:t>
Генетический паспорт</w:t>
            </w:r>
            <w:r>
              <w:br/>
            </w:r>
            <w:r>
              <w:rPr>
                <w:rFonts w:ascii="Times New Roman"/>
                <w:b w:val="false"/>
                <w:i w:val="false"/>
                <w:color w:val="000000"/>
                <w:sz w:val="20"/>
              </w:rPr>
              <w:t>
Место рождения (KAZ)</w:t>
            </w:r>
            <w:r>
              <w:br/>
            </w:r>
            <w:r>
              <w:rPr>
                <w:rFonts w:ascii="Times New Roman"/>
                <w:b w:val="false"/>
                <w:i w:val="false"/>
                <w:color w:val="000000"/>
                <w:sz w:val="20"/>
              </w:rPr>
              <w:t>
Код членства</w:t>
            </w:r>
            <w:r>
              <w:br/>
            </w:r>
            <w:r>
              <w:rPr>
                <w:rFonts w:ascii="Times New Roman"/>
                <w:b w:val="false"/>
                <w:i w:val="false"/>
                <w:color w:val="000000"/>
                <w:sz w:val="20"/>
              </w:rPr>
              <w:t>
Владелец (KAZ)</w:t>
            </w:r>
            <w:r>
              <w:br/>
            </w:r>
            <w:r>
              <w:rPr>
                <w:rFonts w:ascii="Times New Roman"/>
                <w:b w:val="false"/>
                <w:i w:val="false"/>
                <w:color w:val="000000"/>
                <w:sz w:val="20"/>
              </w:rPr>
              <w:t>
Метод рождения</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41"/>
        <w:gridCol w:w="5102"/>
        <w:gridCol w:w="5257"/>
      </w:tblGrid>
      <w:tr>
        <w:trPr>
          <w:trHeight w:val="22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Родословная</w:t>
            </w:r>
          </w:p>
        </w:tc>
      </w:tr>
      <w:tr>
        <w:trPr>
          <w:trHeight w:val="285" w:hRule="atLeast"/>
        </w:trPr>
        <w:tc>
          <w:tcPr>
            <w:tcW w:w="3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Отец*:</w:t>
            </w:r>
          </w:p>
        </w:tc>
        <w:tc>
          <w:tcPr>
            <w:tcW w:w="51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Отец отца*:</w:t>
            </w:r>
          </w:p>
        </w:tc>
        <w:tc>
          <w:tcPr>
            <w:tcW w:w="5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Мать отца отца*: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Отец отца отца*:</w:t>
            </w:r>
          </w:p>
        </w:tc>
      </w:tr>
      <w:tr>
        <w:trPr>
          <w:trHeight w:val="30" w:hRule="atLeast"/>
        </w:trPr>
        <w:tc>
          <w:tcPr>
            <w:tcW w:w="0" w:type="auto"/>
            <w:vMerge/>
            <w:tcBorders>
              <w:top w:val="nil"/>
              <w:left w:val="single" w:color="cfcfcf" w:sz="5"/>
              <w:bottom w:val="single" w:color="cfcfcf" w:sz="5"/>
              <w:right w:val="single" w:color="cfcfcf" w:sz="5"/>
            </w:tcBorders>
          </w:tcPr>
          <w:p/>
        </w:tc>
        <w:tc>
          <w:tcPr>
            <w:tcW w:w="51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Мать отца*:</w:t>
            </w:r>
          </w:p>
        </w:tc>
        <w:tc>
          <w:tcPr>
            <w:tcW w:w="5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Отец матери отца*: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Мать матери отца*:</w:t>
            </w:r>
          </w:p>
        </w:tc>
      </w:tr>
      <w:tr>
        <w:trPr>
          <w:trHeight w:val="30" w:hRule="atLeast"/>
        </w:trPr>
        <w:tc>
          <w:tcPr>
            <w:tcW w:w="3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Мать*:</w:t>
            </w:r>
          </w:p>
        </w:tc>
        <w:tc>
          <w:tcPr>
            <w:tcW w:w="51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Отец матери*:</w:t>
            </w:r>
          </w:p>
        </w:tc>
        <w:tc>
          <w:tcPr>
            <w:tcW w:w="5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Отец отца матери*: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Мать отца матери*:</w:t>
            </w:r>
          </w:p>
        </w:tc>
      </w:tr>
      <w:tr>
        <w:trPr>
          <w:trHeight w:val="30" w:hRule="atLeast"/>
        </w:trPr>
        <w:tc>
          <w:tcPr>
            <w:tcW w:w="0" w:type="auto"/>
            <w:vMerge/>
            <w:tcBorders>
              <w:top w:val="nil"/>
              <w:left w:val="single" w:color="cfcfcf" w:sz="5"/>
              <w:bottom w:val="single" w:color="cfcfcf" w:sz="5"/>
              <w:right w:val="single" w:color="cfcfcf" w:sz="5"/>
            </w:tcBorders>
          </w:tcPr>
          <w:p/>
        </w:tc>
        <w:tc>
          <w:tcPr>
            <w:tcW w:w="51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Мать матери*:</w:t>
            </w:r>
          </w:p>
        </w:tc>
        <w:tc>
          <w:tcPr>
            <w:tcW w:w="5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Мать отца матери*:</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Мать матери матери*:</w:t>
            </w:r>
          </w:p>
        </w:tc>
      </w:tr>
    </w:tbl>
    <w:p>
      <w:pPr>
        <w:spacing w:after="0"/>
        <w:ind w:left="0"/>
        <w:jc w:val="both"/>
      </w:pPr>
      <w:r>
        <w:rPr>
          <w:rFonts w:ascii="Times New Roman"/>
          <w:b w:val="false"/>
          <w:i w:val="false"/>
          <w:color w:val="000000"/>
          <w:sz w:val="28"/>
        </w:rPr>
        <w:t>      *- указываются кличка, татуировочный номер, идентификационный номер, регистрационный номер.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94"/>
        <w:gridCol w:w="1356"/>
        <w:gridCol w:w="1730"/>
        <w:gridCol w:w="1731"/>
        <w:gridCol w:w="1731"/>
        <w:gridCol w:w="1995"/>
        <w:gridCol w:w="1885"/>
        <w:gridCol w:w="1578"/>
      </w:tblGrid>
      <w:tr>
        <w:trPr>
          <w:trHeight w:val="165"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Продуктивные показатели</w:t>
            </w:r>
          </w:p>
        </w:tc>
      </w:tr>
      <w:tr>
        <w:trPr>
          <w:trHeight w:val="30" w:hRule="atLeast"/>
        </w:trPr>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Легкость отҰла, балл</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Масса при рождении, килограмм</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Масса при отъҰме, килограмм</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Масса в 12 месяцев, килограмм</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Молочность,килограмм</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Окружность мошонки, сантиметр</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Средне-суточный прирост, грамм</w:t>
            </w:r>
          </w:p>
        </w:tc>
      </w:tr>
      <w:tr>
        <w:trPr>
          <w:trHeight w:val="165" w:hRule="atLeast"/>
        </w:trPr>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Точность</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Абсолютные показатели</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Номер свидетельства _____________________ Дата выдачи _______________</w:t>
      </w:r>
      <w:r>
        <w:br/>
      </w:r>
      <w:r>
        <w:rPr>
          <w:rFonts w:ascii="Times New Roman"/>
          <w:b w:val="false"/>
          <w:i w:val="false"/>
          <w:color w:val="000000"/>
          <w:sz w:val="28"/>
        </w:rPr>
        <w:t>
Фамилия, имя и отчество (при наличии в документе, удостоверяющем</w:t>
      </w:r>
      <w:r>
        <w:br/>
      </w:r>
      <w:r>
        <w:rPr>
          <w:rFonts w:ascii="Times New Roman"/>
          <w:b w:val="false"/>
          <w:i w:val="false"/>
          <w:color w:val="000000"/>
          <w:sz w:val="28"/>
        </w:rPr>
        <w:t>
личность) 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Должность _____________________________                  ____________</w:t>
      </w:r>
      <w:r>
        <w:br/>
      </w:r>
      <w:r>
        <w:rPr>
          <w:rFonts w:ascii="Times New Roman"/>
          <w:b w:val="false"/>
          <w:i w:val="false"/>
          <w:color w:val="000000"/>
          <w:sz w:val="28"/>
        </w:rPr>
        <w:t>
                                          место печати     (подпись)</w:t>
      </w:r>
    </w:p>
    <w:p>
      <w:pPr>
        <w:spacing w:after="0"/>
        <w:ind w:left="0"/>
        <w:jc w:val="both"/>
      </w:pPr>
      <w:r>
        <w:rPr>
          <w:rFonts w:ascii="Times New Roman"/>
          <w:b w:val="false"/>
          <w:i w:val="false"/>
          <w:color w:val="000000"/>
          <w:sz w:val="28"/>
        </w:rPr>
        <w:t>Оборотная сторона</w:t>
      </w:r>
    </w:p>
    <w:p>
      <w:pPr>
        <w:spacing w:after="0"/>
        <w:ind w:left="0"/>
        <w:jc w:val="both"/>
      </w:pPr>
      <w:r>
        <w:rPr>
          <w:rFonts w:ascii="Times New Roman"/>
          <w:b w:val="false"/>
          <w:i w:val="false"/>
          <w:color w:val="000000"/>
          <w:sz w:val="28"/>
        </w:rPr>
        <w:t>             Информация о результатах случки и осеменения</w:t>
      </w:r>
    </w:p>
    <w:tbl>
      <w:tblPr>
        <w:tblW w:w="0" w:type="auto"/>
        <w:tblCellSpacing w:w="0" w:type="auto"/>
        <w:tblBorders>
          <w:top w:val="none"/>
          <w:left w:val="none"/>
          <w:bottom w:val="none"/>
          <w:right w:val="none"/>
          <w:insideH w:val="none"/>
          <w:insideV w:val="none"/>
        </w:tblBorders>
      </w:tblPr>
      <w:tblGrid>
        <w:gridCol w:w="5583"/>
        <w:gridCol w:w="1202"/>
        <w:gridCol w:w="1120"/>
        <w:gridCol w:w="1060"/>
        <w:gridCol w:w="5035"/>
      </w:tblGrid>
      <w:tr>
        <w:trPr>
          <w:trHeight w:val="30" w:hRule="atLeast"/>
        </w:trPr>
        <w:tc>
          <w:tcPr>
            <w:tcW w:w="55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Регистрационный номер быка</w:t>
            </w:r>
          </w:p>
        </w:tc>
        <w:tc>
          <w:tcPr>
            <w:tcW w:w="12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Случка,</w:t>
            </w:r>
          </w:p>
        </w:tc>
        <w:tc>
          <w:tcPr>
            <w:tcW w:w="11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 О.*</w:t>
            </w:r>
          </w:p>
        </w:tc>
        <w:tc>
          <w:tcPr>
            <w:tcW w:w="10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Т.Э.**</w:t>
            </w:r>
          </w:p>
        </w:tc>
        <w:tc>
          <w:tcPr>
            <w:tcW w:w="50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p>
        </w:tc>
      </w:tr>
      <w:tr>
        <w:trPr>
          <w:trHeight w:val="30" w:hRule="atLeast"/>
        </w:trPr>
        <w:tc>
          <w:tcPr>
            <w:tcW w:w="55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Случка 1. _______ отметьте квадрат</w:t>
            </w:r>
          </w:p>
        </w:tc>
        <w:tc>
          <w:tcPr>
            <w:tcW w:w="1202" w:type="dxa"/>
            <w:tcBorders/>
            <w:tcMar>
              <w:top w:w="15" w:type="dxa"/>
              <w:left w:w="15" w:type="dxa"/>
              <w:bottom w:w="15" w:type="dxa"/>
              <w:right w:w="15" w:type="dxa"/>
            </w:tcMar>
            <w:vAlign w:val="center"/>
          </w:tcPr>
          <w:p>
            <w:pPr>
              <w:spacing w:after="20"/>
              <w:ind w:left="20"/>
              <w:jc w:val="both"/>
            </w:pPr>
            <w:r>
              <w:drawing>
                <wp:inline distT="0" distB="0" distL="0" distR="0">
                  <wp:extent cx="2540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54000" cy="266700"/>
                          </a:xfrm>
                          <a:prstGeom prst="rect">
                            <a:avLst/>
                          </a:prstGeom>
                        </pic:spPr>
                      </pic:pic>
                    </a:graphicData>
                  </a:graphic>
                </wp:inline>
              </w:drawing>
            </w:r>
          </w:p>
        </w:tc>
        <w:tc>
          <w:tcPr>
            <w:tcW w:w="1120" w:type="dxa"/>
            <w:tcBorders/>
            <w:tcMar>
              <w:top w:w="15" w:type="dxa"/>
              <w:left w:w="15" w:type="dxa"/>
              <w:bottom w:w="15" w:type="dxa"/>
              <w:right w:w="15" w:type="dxa"/>
            </w:tcMar>
            <w:vAlign w:val="center"/>
          </w:tcPr>
          <w:p>
            <w:pPr>
              <w:spacing w:after="20"/>
              <w:ind w:left="20"/>
              <w:jc w:val="both"/>
            </w:pPr>
            <w:r>
              <w:drawing>
                <wp:inline distT="0" distB="0" distL="0" distR="0">
                  <wp:extent cx="2540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54000" cy="266700"/>
                          </a:xfrm>
                          <a:prstGeom prst="rect">
                            <a:avLst/>
                          </a:prstGeom>
                        </pic:spPr>
                      </pic:pic>
                    </a:graphicData>
                  </a:graphic>
                </wp:inline>
              </w:drawing>
            </w:r>
          </w:p>
        </w:tc>
        <w:tc>
          <w:tcPr>
            <w:tcW w:w="1060" w:type="dxa"/>
            <w:tcBorders/>
            <w:tcMar>
              <w:top w:w="15" w:type="dxa"/>
              <w:left w:w="15" w:type="dxa"/>
              <w:bottom w:w="15" w:type="dxa"/>
              <w:right w:w="15" w:type="dxa"/>
            </w:tcMar>
            <w:vAlign w:val="center"/>
          </w:tcPr>
          <w:p>
            <w:pPr>
              <w:spacing w:after="20"/>
              <w:ind w:left="20"/>
              <w:jc w:val="both"/>
            </w:pPr>
            <w:r>
              <w:drawing>
                <wp:inline distT="0" distB="0" distL="0" distR="0">
                  <wp:extent cx="2540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54000" cy="266700"/>
                          </a:xfrm>
                          <a:prstGeom prst="rect">
                            <a:avLst/>
                          </a:prstGeom>
                        </pic:spPr>
                      </pic:pic>
                    </a:graphicData>
                  </a:graphic>
                </wp:inline>
              </w:drawing>
            </w:r>
          </w:p>
        </w:tc>
        <w:tc>
          <w:tcPr>
            <w:tcW w:w="50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w:t>
            </w:r>
          </w:p>
        </w:tc>
      </w:tr>
      <w:tr>
        <w:trPr>
          <w:trHeight w:val="30" w:hRule="atLeast"/>
        </w:trPr>
        <w:tc>
          <w:tcPr>
            <w:tcW w:w="55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Случка 2. _______ отметьте квадрат</w:t>
            </w:r>
          </w:p>
        </w:tc>
        <w:tc>
          <w:tcPr>
            <w:tcW w:w="1202" w:type="dxa"/>
            <w:tcBorders/>
            <w:tcMar>
              <w:top w:w="15" w:type="dxa"/>
              <w:left w:w="15" w:type="dxa"/>
              <w:bottom w:w="15" w:type="dxa"/>
              <w:right w:w="15" w:type="dxa"/>
            </w:tcMar>
            <w:vAlign w:val="center"/>
          </w:tcPr>
          <w:p>
            <w:pPr>
              <w:spacing w:after="20"/>
              <w:ind w:left="20"/>
              <w:jc w:val="both"/>
            </w:pPr>
            <w:r>
              <w:drawing>
                <wp:inline distT="0" distB="0" distL="0" distR="0">
                  <wp:extent cx="2540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54000" cy="266700"/>
                          </a:xfrm>
                          <a:prstGeom prst="rect">
                            <a:avLst/>
                          </a:prstGeom>
                        </pic:spPr>
                      </pic:pic>
                    </a:graphicData>
                  </a:graphic>
                </wp:inline>
              </w:drawing>
            </w:r>
          </w:p>
        </w:tc>
        <w:tc>
          <w:tcPr>
            <w:tcW w:w="1120" w:type="dxa"/>
            <w:tcBorders/>
            <w:tcMar>
              <w:top w:w="15" w:type="dxa"/>
              <w:left w:w="15" w:type="dxa"/>
              <w:bottom w:w="15" w:type="dxa"/>
              <w:right w:w="15" w:type="dxa"/>
            </w:tcMar>
            <w:vAlign w:val="center"/>
          </w:tcPr>
          <w:p>
            <w:pPr>
              <w:spacing w:after="20"/>
              <w:ind w:left="20"/>
              <w:jc w:val="both"/>
            </w:pPr>
            <w:r>
              <w:drawing>
                <wp:inline distT="0" distB="0" distL="0" distR="0">
                  <wp:extent cx="2540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54000" cy="266700"/>
                          </a:xfrm>
                          <a:prstGeom prst="rect">
                            <a:avLst/>
                          </a:prstGeom>
                        </pic:spPr>
                      </pic:pic>
                    </a:graphicData>
                  </a:graphic>
                </wp:inline>
              </w:drawing>
            </w:r>
          </w:p>
        </w:tc>
        <w:tc>
          <w:tcPr>
            <w:tcW w:w="1060" w:type="dxa"/>
            <w:tcBorders/>
            <w:tcMar>
              <w:top w:w="15" w:type="dxa"/>
              <w:left w:w="15" w:type="dxa"/>
              <w:bottom w:w="15" w:type="dxa"/>
              <w:right w:w="15" w:type="dxa"/>
            </w:tcMar>
            <w:vAlign w:val="center"/>
          </w:tcPr>
          <w:p>
            <w:pPr>
              <w:spacing w:after="20"/>
              <w:ind w:left="20"/>
              <w:jc w:val="both"/>
            </w:pPr>
            <w:r>
              <w:drawing>
                <wp:inline distT="0" distB="0" distL="0" distR="0">
                  <wp:extent cx="2540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54000" cy="266700"/>
                          </a:xfrm>
                          <a:prstGeom prst="rect">
                            <a:avLst/>
                          </a:prstGeom>
                        </pic:spPr>
                      </pic:pic>
                    </a:graphicData>
                  </a:graphic>
                </wp:inline>
              </w:drawing>
            </w:r>
          </w:p>
        </w:tc>
        <w:tc>
          <w:tcPr>
            <w:tcW w:w="50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w:t>
            </w:r>
          </w:p>
        </w:tc>
      </w:tr>
      <w:tr>
        <w:trPr>
          <w:trHeight w:val="30" w:hRule="atLeast"/>
        </w:trPr>
        <w:tc>
          <w:tcPr>
            <w:tcW w:w="55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Случка 3. _______ отметьте квадрат</w:t>
            </w:r>
          </w:p>
        </w:tc>
        <w:tc>
          <w:tcPr>
            <w:tcW w:w="1202" w:type="dxa"/>
            <w:tcBorders/>
            <w:tcMar>
              <w:top w:w="15" w:type="dxa"/>
              <w:left w:w="15" w:type="dxa"/>
              <w:bottom w:w="15" w:type="dxa"/>
              <w:right w:w="15" w:type="dxa"/>
            </w:tcMar>
            <w:vAlign w:val="center"/>
          </w:tcPr>
          <w:p>
            <w:pPr>
              <w:spacing w:after="20"/>
              <w:ind w:left="20"/>
              <w:jc w:val="both"/>
            </w:pPr>
            <w:r>
              <w:drawing>
                <wp:inline distT="0" distB="0" distL="0" distR="0">
                  <wp:extent cx="2540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54000" cy="266700"/>
                          </a:xfrm>
                          <a:prstGeom prst="rect">
                            <a:avLst/>
                          </a:prstGeom>
                        </pic:spPr>
                      </pic:pic>
                    </a:graphicData>
                  </a:graphic>
                </wp:inline>
              </w:drawing>
            </w:r>
          </w:p>
        </w:tc>
        <w:tc>
          <w:tcPr>
            <w:tcW w:w="1120" w:type="dxa"/>
            <w:tcBorders/>
            <w:tcMar>
              <w:top w:w="15" w:type="dxa"/>
              <w:left w:w="15" w:type="dxa"/>
              <w:bottom w:w="15" w:type="dxa"/>
              <w:right w:w="15" w:type="dxa"/>
            </w:tcMar>
            <w:vAlign w:val="center"/>
          </w:tcPr>
          <w:p>
            <w:pPr>
              <w:spacing w:after="20"/>
              <w:ind w:left="20"/>
              <w:jc w:val="both"/>
            </w:pPr>
            <w:r>
              <w:drawing>
                <wp:inline distT="0" distB="0" distL="0" distR="0">
                  <wp:extent cx="2540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254000" cy="266700"/>
                          </a:xfrm>
                          <a:prstGeom prst="rect">
                            <a:avLst/>
                          </a:prstGeom>
                        </pic:spPr>
                      </pic:pic>
                    </a:graphicData>
                  </a:graphic>
                </wp:inline>
              </w:drawing>
            </w:r>
          </w:p>
        </w:tc>
        <w:tc>
          <w:tcPr>
            <w:tcW w:w="1060" w:type="dxa"/>
            <w:tcBorders/>
            <w:tcMar>
              <w:top w:w="15" w:type="dxa"/>
              <w:left w:w="15" w:type="dxa"/>
              <w:bottom w:w="15" w:type="dxa"/>
              <w:right w:w="15" w:type="dxa"/>
            </w:tcMar>
            <w:vAlign w:val="center"/>
          </w:tcPr>
          <w:p>
            <w:pPr>
              <w:spacing w:after="20"/>
              <w:ind w:left="20"/>
              <w:jc w:val="both"/>
            </w:pPr>
            <w:r>
              <w:drawing>
                <wp:inline distT="0" distB="0" distL="0" distR="0">
                  <wp:extent cx="2540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254000" cy="266700"/>
                          </a:xfrm>
                          <a:prstGeom prst="rect">
                            <a:avLst/>
                          </a:prstGeom>
                        </pic:spPr>
                      </pic:pic>
                    </a:graphicData>
                  </a:graphic>
                </wp:inline>
              </w:drawing>
            </w:r>
          </w:p>
        </w:tc>
        <w:tc>
          <w:tcPr>
            <w:tcW w:w="50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w:t>
            </w:r>
          </w:p>
        </w:tc>
      </w:tr>
      <w:tr>
        <w:trPr>
          <w:trHeight w:val="30" w:hRule="atLeast"/>
        </w:trPr>
        <w:tc>
          <w:tcPr>
            <w:tcW w:w="55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Случка 4. _______ отметьте квадрат</w:t>
            </w:r>
          </w:p>
        </w:tc>
        <w:tc>
          <w:tcPr>
            <w:tcW w:w="1202" w:type="dxa"/>
            <w:tcBorders/>
            <w:tcMar>
              <w:top w:w="15" w:type="dxa"/>
              <w:left w:w="15" w:type="dxa"/>
              <w:bottom w:w="15" w:type="dxa"/>
              <w:right w:w="15" w:type="dxa"/>
            </w:tcMar>
            <w:vAlign w:val="center"/>
          </w:tcPr>
          <w:p>
            <w:pPr>
              <w:spacing w:after="20"/>
              <w:ind w:left="20"/>
              <w:jc w:val="both"/>
            </w:pPr>
            <w:r>
              <w:drawing>
                <wp:inline distT="0" distB="0" distL="0" distR="0">
                  <wp:extent cx="2540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254000" cy="266700"/>
                          </a:xfrm>
                          <a:prstGeom prst="rect">
                            <a:avLst/>
                          </a:prstGeom>
                        </pic:spPr>
                      </pic:pic>
                    </a:graphicData>
                  </a:graphic>
                </wp:inline>
              </w:drawing>
            </w:r>
          </w:p>
        </w:tc>
        <w:tc>
          <w:tcPr>
            <w:tcW w:w="1120" w:type="dxa"/>
            <w:tcBorders/>
            <w:tcMar>
              <w:top w:w="15" w:type="dxa"/>
              <w:left w:w="15" w:type="dxa"/>
              <w:bottom w:w="15" w:type="dxa"/>
              <w:right w:w="15" w:type="dxa"/>
            </w:tcMar>
            <w:vAlign w:val="center"/>
          </w:tcPr>
          <w:p>
            <w:pPr>
              <w:spacing w:after="20"/>
              <w:ind w:left="20"/>
              <w:jc w:val="both"/>
            </w:pPr>
            <w:r>
              <w:drawing>
                <wp:inline distT="0" distB="0" distL="0" distR="0">
                  <wp:extent cx="2540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254000" cy="266700"/>
                          </a:xfrm>
                          <a:prstGeom prst="rect">
                            <a:avLst/>
                          </a:prstGeom>
                        </pic:spPr>
                      </pic:pic>
                    </a:graphicData>
                  </a:graphic>
                </wp:inline>
              </w:drawing>
            </w:r>
          </w:p>
        </w:tc>
        <w:tc>
          <w:tcPr>
            <w:tcW w:w="1060" w:type="dxa"/>
            <w:tcBorders/>
            <w:tcMar>
              <w:top w:w="15" w:type="dxa"/>
              <w:left w:w="15" w:type="dxa"/>
              <w:bottom w:w="15" w:type="dxa"/>
              <w:right w:w="15" w:type="dxa"/>
            </w:tcMar>
            <w:vAlign w:val="center"/>
          </w:tcPr>
          <w:p>
            <w:pPr>
              <w:spacing w:after="20"/>
              <w:ind w:left="20"/>
              <w:jc w:val="both"/>
            </w:pPr>
            <w:r>
              <w:drawing>
                <wp:inline distT="0" distB="0" distL="0" distR="0">
                  <wp:extent cx="2540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254000" cy="266700"/>
                          </a:xfrm>
                          <a:prstGeom prst="rect">
                            <a:avLst/>
                          </a:prstGeom>
                        </pic:spPr>
                      </pic:pic>
                    </a:graphicData>
                  </a:graphic>
                </wp:inline>
              </w:drawing>
            </w:r>
          </w:p>
        </w:tc>
        <w:tc>
          <w:tcPr>
            <w:tcW w:w="50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w:t>
            </w:r>
          </w:p>
        </w:tc>
      </w:tr>
      <w:tr>
        <w:trPr>
          <w:trHeight w:val="30" w:hRule="atLeast"/>
        </w:trPr>
        <w:tc>
          <w:tcPr>
            <w:tcW w:w="55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Случка 5. _______ отметьте квадрат</w:t>
            </w:r>
          </w:p>
        </w:tc>
        <w:tc>
          <w:tcPr>
            <w:tcW w:w="1202" w:type="dxa"/>
            <w:tcBorders/>
            <w:tcMar>
              <w:top w:w="15" w:type="dxa"/>
              <w:left w:w="15" w:type="dxa"/>
              <w:bottom w:w="15" w:type="dxa"/>
              <w:right w:w="15" w:type="dxa"/>
            </w:tcMar>
            <w:vAlign w:val="center"/>
          </w:tcPr>
          <w:p>
            <w:pPr>
              <w:spacing w:after="20"/>
              <w:ind w:left="20"/>
              <w:jc w:val="both"/>
            </w:pPr>
            <w:r>
              <w:drawing>
                <wp:inline distT="0" distB="0" distL="0" distR="0">
                  <wp:extent cx="2540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254000" cy="266700"/>
                          </a:xfrm>
                          <a:prstGeom prst="rect">
                            <a:avLst/>
                          </a:prstGeom>
                        </pic:spPr>
                      </pic:pic>
                    </a:graphicData>
                  </a:graphic>
                </wp:inline>
              </w:drawing>
            </w:r>
          </w:p>
        </w:tc>
        <w:tc>
          <w:tcPr>
            <w:tcW w:w="1120" w:type="dxa"/>
            <w:tcBorders/>
            <w:tcMar>
              <w:top w:w="15" w:type="dxa"/>
              <w:left w:w="15" w:type="dxa"/>
              <w:bottom w:w="15" w:type="dxa"/>
              <w:right w:w="15" w:type="dxa"/>
            </w:tcMar>
            <w:vAlign w:val="center"/>
          </w:tcPr>
          <w:p>
            <w:pPr>
              <w:spacing w:after="20"/>
              <w:ind w:left="20"/>
              <w:jc w:val="both"/>
            </w:pPr>
            <w:r>
              <w:drawing>
                <wp:inline distT="0" distB="0" distL="0" distR="0">
                  <wp:extent cx="2540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254000" cy="266700"/>
                          </a:xfrm>
                          <a:prstGeom prst="rect">
                            <a:avLst/>
                          </a:prstGeom>
                        </pic:spPr>
                      </pic:pic>
                    </a:graphicData>
                  </a:graphic>
                </wp:inline>
              </w:drawing>
            </w:r>
          </w:p>
        </w:tc>
        <w:tc>
          <w:tcPr>
            <w:tcW w:w="1060" w:type="dxa"/>
            <w:tcBorders/>
            <w:tcMar>
              <w:top w:w="15" w:type="dxa"/>
              <w:left w:w="15" w:type="dxa"/>
              <w:bottom w:w="15" w:type="dxa"/>
              <w:right w:w="15" w:type="dxa"/>
            </w:tcMar>
            <w:vAlign w:val="center"/>
          </w:tcPr>
          <w:p>
            <w:pPr>
              <w:spacing w:after="20"/>
              <w:ind w:left="20"/>
              <w:jc w:val="both"/>
            </w:pPr>
            <w:r>
              <w:drawing>
                <wp:inline distT="0" distB="0" distL="0" distR="0">
                  <wp:extent cx="2540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254000" cy="266700"/>
                          </a:xfrm>
                          <a:prstGeom prst="rect">
                            <a:avLst/>
                          </a:prstGeom>
                        </pic:spPr>
                      </pic:pic>
                    </a:graphicData>
                  </a:graphic>
                </wp:inline>
              </w:drawing>
            </w:r>
          </w:p>
        </w:tc>
        <w:tc>
          <w:tcPr>
            <w:tcW w:w="50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w:t>
            </w:r>
          </w:p>
        </w:tc>
      </w:tr>
      <w:tr>
        <w:trPr>
          <w:trHeight w:val="30" w:hRule="atLeast"/>
        </w:trPr>
        <w:tc>
          <w:tcPr>
            <w:tcW w:w="55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Случка 6. _______ отметьте квадрат</w:t>
            </w:r>
          </w:p>
        </w:tc>
        <w:tc>
          <w:tcPr>
            <w:tcW w:w="1202" w:type="dxa"/>
            <w:tcBorders/>
            <w:tcMar>
              <w:top w:w="15" w:type="dxa"/>
              <w:left w:w="15" w:type="dxa"/>
              <w:bottom w:w="15" w:type="dxa"/>
              <w:right w:w="15" w:type="dxa"/>
            </w:tcMar>
            <w:vAlign w:val="center"/>
          </w:tcPr>
          <w:p>
            <w:pPr>
              <w:spacing w:after="20"/>
              <w:ind w:left="20"/>
              <w:jc w:val="both"/>
            </w:pPr>
            <w:r>
              <w:drawing>
                <wp:inline distT="0" distB="0" distL="0" distR="0">
                  <wp:extent cx="2540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254000" cy="266700"/>
                          </a:xfrm>
                          <a:prstGeom prst="rect">
                            <a:avLst/>
                          </a:prstGeom>
                        </pic:spPr>
                      </pic:pic>
                    </a:graphicData>
                  </a:graphic>
                </wp:inline>
              </w:drawing>
            </w:r>
          </w:p>
        </w:tc>
        <w:tc>
          <w:tcPr>
            <w:tcW w:w="1120" w:type="dxa"/>
            <w:tcBorders/>
            <w:tcMar>
              <w:top w:w="15" w:type="dxa"/>
              <w:left w:w="15" w:type="dxa"/>
              <w:bottom w:w="15" w:type="dxa"/>
              <w:right w:w="15" w:type="dxa"/>
            </w:tcMar>
            <w:vAlign w:val="center"/>
          </w:tcPr>
          <w:p>
            <w:pPr>
              <w:spacing w:after="20"/>
              <w:ind w:left="20"/>
              <w:jc w:val="both"/>
            </w:pPr>
            <w:r>
              <w:drawing>
                <wp:inline distT="0" distB="0" distL="0" distR="0">
                  <wp:extent cx="2540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254000" cy="266700"/>
                          </a:xfrm>
                          <a:prstGeom prst="rect">
                            <a:avLst/>
                          </a:prstGeom>
                        </pic:spPr>
                      </pic:pic>
                    </a:graphicData>
                  </a:graphic>
                </wp:inline>
              </w:drawing>
            </w:r>
          </w:p>
        </w:tc>
        <w:tc>
          <w:tcPr>
            <w:tcW w:w="1060" w:type="dxa"/>
            <w:tcBorders/>
            <w:tcMar>
              <w:top w:w="15" w:type="dxa"/>
              <w:left w:w="15" w:type="dxa"/>
              <w:bottom w:w="15" w:type="dxa"/>
              <w:right w:w="15" w:type="dxa"/>
            </w:tcMar>
            <w:vAlign w:val="center"/>
          </w:tcPr>
          <w:p>
            <w:pPr>
              <w:spacing w:after="20"/>
              <w:ind w:left="20"/>
              <w:jc w:val="both"/>
            </w:pPr>
            <w:r>
              <w:drawing>
                <wp:inline distT="0" distB="0" distL="0" distR="0">
                  <wp:extent cx="2540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254000" cy="266700"/>
                          </a:xfrm>
                          <a:prstGeom prst="rect">
                            <a:avLst/>
                          </a:prstGeom>
                        </pic:spPr>
                      </pic:pic>
                    </a:graphicData>
                  </a:graphic>
                </wp:inline>
              </w:drawing>
            </w:r>
          </w:p>
        </w:tc>
        <w:tc>
          <w:tcPr>
            <w:tcW w:w="50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w:t>
            </w:r>
          </w:p>
        </w:tc>
      </w:tr>
    </w:tbl>
    <w:p>
      <w:pPr>
        <w:spacing w:after="0"/>
        <w:ind w:left="0"/>
        <w:jc w:val="both"/>
      </w:pPr>
      <w:r>
        <w:rPr>
          <w:rFonts w:ascii="Times New Roman"/>
          <w:b w:val="false"/>
          <w:i w:val="false"/>
          <w:color w:val="000000"/>
          <w:sz w:val="28"/>
        </w:rPr>
        <w:t>                       Рецессивные гены</w:t>
      </w:r>
    </w:p>
    <w:tbl>
      <w:tblPr>
        <w:tblW w:w="0" w:type="auto"/>
        <w:tblCellSpacing w:w="0" w:type="auto"/>
        <w:tblBorders>
          <w:top w:val="none"/>
          <w:left w:val="none"/>
          <w:bottom w:val="none"/>
          <w:right w:val="none"/>
          <w:insideH w:val="none"/>
          <w:insideV w:val="none"/>
        </w:tblBorders>
      </w:tblPr>
      <w:tblGrid>
        <w:gridCol w:w="1705"/>
        <w:gridCol w:w="3555"/>
        <w:gridCol w:w="668"/>
        <w:gridCol w:w="3592"/>
        <w:gridCol w:w="631"/>
        <w:gridCol w:w="2435"/>
        <w:gridCol w:w="494"/>
      </w:tblGrid>
      <w:tr>
        <w:trPr>
          <w:trHeight w:val="30" w:hRule="atLeast"/>
        </w:trPr>
        <w:tc>
          <w:tcPr>
            <w:tcW w:w="170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Название</w:t>
            </w:r>
          </w:p>
        </w:tc>
        <w:tc>
          <w:tcPr>
            <w:tcW w:w="35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отрицательный результат</w:t>
            </w:r>
          </w:p>
        </w:tc>
        <w:tc>
          <w:tcPr>
            <w:tcW w:w="668" w:type="dxa"/>
            <w:vMerge w:val="restart"/>
            <w:tcBorders/>
            <w:tcMar>
              <w:top w:w="15" w:type="dxa"/>
              <w:left w:w="15" w:type="dxa"/>
              <w:bottom w:w="15" w:type="dxa"/>
              <w:right w:w="15" w:type="dxa"/>
            </w:tcMar>
            <w:vAlign w:val="center"/>
          </w:tcPr>
          <w:p>
            <w:pPr>
              <w:spacing w:after="20"/>
              <w:ind w:left="20"/>
              <w:jc w:val="both"/>
            </w:pPr>
            <w:r>
              <w:drawing>
                <wp:inline distT="0" distB="0" distL="0" distR="0">
                  <wp:extent cx="2540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254000" cy="266700"/>
                          </a:xfrm>
                          <a:prstGeom prst="rect">
                            <a:avLst/>
                          </a:prstGeom>
                        </pic:spPr>
                      </pic:pic>
                    </a:graphicData>
                  </a:graphic>
                </wp:inline>
              </w:drawing>
            </w:r>
          </w:p>
        </w:tc>
        <w:tc>
          <w:tcPr>
            <w:tcW w:w="35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положительный результат</w:t>
            </w:r>
          </w:p>
        </w:tc>
        <w:tc>
          <w:tcPr>
            <w:tcW w:w="631" w:type="dxa"/>
            <w:vMerge w:val="restart"/>
            <w:tcBorders/>
            <w:tcMar>
              <w:top w:w="15" w:type="dxa"/>
              <w:left w:w="15" w:type="dxa"/>
              <w:bottom w:w="15" w:type="dxa"/>
              <w:right w:w="15" w:type="dxa"/>
            </w:tcMar>
            <w:vAlign w:val="center"/>
          </w:tcPr>
          <w:p>
            <w:pPr>
              <w:spacing w:after="20"/>
              <w:ind w:left="20"/>
              <w:jc w:val="both"/>
            </w:pPr>
            <w:r>
              <w:drawing>
                <wp:inline distT="0" distB="0" distL="0" distR="0">
                  <wp:extent cx="2540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254000" cy="266700"/>
                          </a:xfrm>
                          <a:prstGeom prst="rect">
                            <a:avLst/>
                          </a:prstGeom>
                        </pic:spPr>
                      </pic:pic>
                    </a:graphicData>
                  </a:graphic>
                </wp:inline>
              </w:drawing>
            </w:r>
          </w:p>
        </w:tc>
        <w:tc>
          <w:tcPr>
            <w:tcW w:w="24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проводились исследования</w:t>
            </w:r>
          </w:p>
        </w:tc>
        <w:tc>
          <w:tcPr>
            <w:tcW w:w="494" w:type="dxa"/>
            <w:vMerge w:val="restart"/>
            <w:tcBorders/>
            <w:tcMar>
              <w:top w:w="15" w:type="dxa"/>
              <w:left w:w="15" w:type="dxa"/>
              <w:bottom w:w="15" w:type="dxa"/>
              <w:right w:w="15" w:type="dxa"/>
            </w:tcMar>
            <w:vAlign w:val="center"/>
          </w:tcPr>
          <w:p>
            <w:pPr>
              <w:spacing w:after="20"/>
              <w:ind w:left="20"/>
              <w:jc w:val="both"/>
            </w:pPr>
            <w:r>
              <w:drawing>
                <wp:inline distT="0" distB="0" distL="0" distR="0">
                  <wp:extent cx="2540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254000" cy="266700"/>
                          </a:xfrm>
                          <a:prstGeom prst="rect">
                            <a:avLst/>
                          </a:prstGeom>
                        </pic:spPr>
                      </pic:pic>
                    </a:graphicData>
                  </a:graphic>
                </wp:inline>
              </w:drawing>
            </w:r>
          </w:p>
        </w:tc>
      </w:tr>
      <w:tr>
        <w:trPr>
          <w:trHeight w:val="30" w:hRule="atLeast"/>
        </w:trPr>
        <w:tc>
          <w:tcPr>
            <w:tcW w:w="170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отметьте квадрат</w:t>
            </w:r>
          </w:p>
        </w:tc>
        <w:tc>
          <w:tcPr>
            <w:tcW w:w="0" w:type="auto"/>
            <w:vMerge/>
            <w:tcBorders>
              <w:top w:val="nil"/>
            </w:tcBorders>
          </w:tcPr>
          <w:p/>
        </w:tc>
        <w:tc>
          <w:tcPr>
            <w:tcW w:w="35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отметьте квадрат</w:t>
            </w:r>
          </w:p>
        </w:tc>
        <w:tc>
          <w:tcPr>
            <w:tcW w:w="0" w:type="auto"/>
            <w:vMerge/>
            <w:tcBorders>
              <w:top w:val="nil"/>
            </w:tcBorders>
          </w:tcPr>
          <w:p/>
        </w:tc>
        <w:tc>
          <w:tcPr>
            <w:tcW w:w="24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отметьте квадрат</w:t>
            </w:r>
          </w:p>
        </w:tc>
        <w:tc>
          <w:tcPr>
            <w:tcW w:w="0" w:type="auto"/>
            <w:vMerge/>
            <w:tcBorders>
              <w:top w:val="nil"/>
            </w:tcBorders>
          </w:tcPr>
          <w:p/>
        </w:tc>
      </w:tr>
    </w:tbl>
    <w:p>
      <w:pPr>
        <w:spacing w:after="0"/>
        <w:ind w:left="0"/>
        <w:jc w:val="both"/>
      </w:pPr>
      <w:r>
        <w:rPr>
          <w:rFonts w:ascii="Times New Roman"/>
          <w:b w:val="false"/>
          <w:i w:val="false"/>
          <w:color w:val="000000"/>
          <w:sz w:val="28"/>
        </w:rPr>
        <w:t>*Искусственное осеменение</w:t>
      </w:r>
      <w:r>
        <w:br/>
      </w:r>
      <w:r>
        <w:rPr>
          <w:rFonts w:ascii="Times New Roman"/>
          <w:b w:val="false"/>
          <w:i w:val="false"/>
          <w:color w:val="000000"/>
          <w:sz w:val="28"/>
        </w:rPr>
        <w:t>
**Трансплантация эмбрионов</w:t>
      </w:r>
    </w:p>
    <w:bookmarkStart w:name="z12" w:id="7"/>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xml:space="preserve">
к приказу Министра            </w:t>
      </w:r>
      <w:r>
        <w:br/>
      </w:r>
      <w:r>
        <w:rPr>
          <w:rFonts w:ascii="Times New Roman"/>
          <w:b w:val="false"/>
          <w:i w:val="false"/>
          <w:color w:val="000000"/>
          <w:sz w:val="28"/>
        </w:rPr>
        <w:t xml:space="preserve">
сельского хозяйства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14 апреля 2015 года № 3-2/330      </w:t>
      </w:r>
    </w:p>
    <w:bookmarkEnd w:id="7"/>
    <w:bookmarkStart w:name="z13" w:id="8"/>
    <w:p>
      <w:pPr>
        <w:spacing w:after="0"/>
        <w:ind w:left="0"/>
        <w:jc w:val="both"/>
      </w:pPr>
      <w:r>
        <w:rPr>
          <w:rFonts w:ascii="Times New Roman"/>
          <w:b w:val="false"/>
          <w:i w:val="false"/>
          <w:color w:val="000000"/>
          <w:sz w:val="28"/>
        </w:rPr>
        <w:t xml:space="preserve">
Форма            </w:t>
      </w:r>
    </w:p>
    <w:bookmarkEnd w:id="8"/>
    <w:p>
      <w:pPr>
        <w:spacing w:after="0"/>
        <w:ind w:left="0"/>
        <w:jc w:val="both"/>
      </w:pPr>
      <w:r>
        <w:rPr>
          <w:rFonts w:ascii="Times New Roman"/>
          <w:b w:val="false"/>
          <w:i w:val="false"/>
          <w:color w:val="000000"/>
          <w:sz w:val="28"/>
        </w:rPr>
        <w:t xml:space="preserve">Лицевая сторона            </w:t>
      </w:r>
    </w:p>
    <w:tbl>
      <w:tblPr>
        <w:tblW w:w="0" w:type="auto"/>
        <w:tblCellSpacing w:w="0" w:type="auto"/>
        <w:tblBorders>
          <w:top w:val="none"/>
          <w:left w:val="none"/>
          <w:bottom w:val="none"/>
          <w:right w:val="none"/>
          <w:insideH w:val="none"/>
          <w:insideV w:val="none"/>
        </w:tblBorders>
      </w:tblPr>
      <w:tblGrid>
        <w:gridCol w:w="2311"/>
        <w:gridCol w:w="10769"/>
      </w:tblGrid>
      <w:tr>
        <w:trPr>
          <w:trHeight w:val="30" w:hRule="atLeast"/>
        </w:trPr>
        <w:tc>
          <w:tcPr>
            <w:tcW w:w="2311"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17"/>
            </w:tblGrid>
            <w:tr>
              <w:trPr>
                <w:trHeight w:val="30" w:hRule="atLeast"/>
              </w:trPr>
              <w:tc>
                <w:tcPr>
                  <w:tcW w:w="22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Логотип</w:t>
                  </w:r>
                  <w:r>
                    <w:br/>
                  </w:r>
                  <w:r>
                    <w:rPr>
                      <w:rFonts w:ascii="Times New Roman"/>
                      <w:b w:val="false"/>
                      <w:i w:val="false"/>
                      <w:color w:val="000000"/>
                      <w:sz w:val="20"/>
                    </w:rPr>
                    <w:t>
</w:t>
                  </w:r>
                  <w:r>
                    <w:rPr>
                      <w:rFonts w:ascii="Times New Roman"/>
                      <w:b w:val="false"/>
                      <w:i w:val="false"/>
                      <w:color w:val="000000"/>
                      <w:sz w:val="20"/>
                    </w:rPr>
                    <w:t>Республиканской</w:t>
                  </w:r>
                  <w:r>
                    <w:br/>
                  </w:r>
                  <w:r>
                    <w:rPr>
                      <w:rFonts w:ascii="Times New Roman"/>
                      <w:b w:val="false"/>
                      <w:i w:val="false"/>
                      <w:color w:val="000000"/>
                      <w:sz w:val="20"/>
                    </w:rPr>
                    <w:t>
</w:t>
                  </w:r>
                  <w:r>
                    <w:rPr>
                      <w:rFonts w:ascii="Times New Roman"/>
                      <w:b w:val="false"/>
                      <w:i w:val="false"/>
                      <w:color w:val="000000"/>
                      <w:sz w:val="20"/>
                    </w:rPr>
                    <w:t>палаты по</w:t>
                  </w:r>
                  <w:r>
                    <w:br/>
                  </w:r>
                  <w:r>
                    <w:rPr>
                      <w:rFonts w:ascii="Times New Roman"/>
                      <w:b w:val="false"/>
                      <w:i w:val="false"/>
                      <w:color w:val="000000"/>
                      <w:sz w:val="20"/>
                    </w:rPr>
                    <w:t>
</w:t>
                  </w:r>
                  <w:r>
                    <w:rPr>
                      <w:rFonts w:ascii="Times New Roman"/>
                      <w:b w:val="false"/>
                      <w:i w:val="false"/>
                      <w:color w:val="000000"/>
                      <w:sz w:val="20"/>
                    </w:rPr>
                    <w:t>породам крупного рогатого скота (при наличии)</w:t>
                  </w:r>
                </w:p>
              </w:tc>
            </w:tr>
          </w:tbl>
          <w:p/>
        </w:tc>
        <w:tc>
          <w:tcPr>
            <w:tcW w:w="107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    (Наименование организации, выдавшей племенное свидетельство)</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    (Адрес организации, выдавшей племенное свидетельство, телефоны,</w:t>
            </w:r>
            <w:r>
              <w:br/>
            </w:r>
            <w:r>
              <w:rPr>
                <w:rFonts w:ascii="Times New Roman"/>
                <w:b w:val="false"/>
                <w:i w:val="false"/>
                <w:color w:val="000000"/>
                <w:sz w:val="20"/>
              </w:rPr>
              <w:t>
</w:t>
            </w:r>
            <w:r>
              <w:rPr>
                <w:rFonts w:ascii="Times New Roman"/>
                <w:b w:val="false"/>
                <w:i w:val="false"/>
                <w:color w:val="000000"/>
                <w:sz w:val="20"/>
              </w:rPr>
              <w:t>                       факс, электронная почта)</w:t>
            </w:r>
          </w:p>
          <w:p>
            <w:pPr>
              <w:spacing w:after="20"/>
              <w:ind w:left="20"/>
              <w:jc w:val="both"/>
            </w:pPr>
            <w:r>
              <w:rPr>
                <w:rFonts w:ascii="Times New Roman"/>
                <w:b/>
                <w:i w:val="false"/>
                <w:color w:val="000000"/>
                <w:sz w:val="20"/>
              </w:rPr>
              <w:t>Племенное свидетельство на крупный рогатый скот мясных пород</w:t>
            </w:r>
            <w:r>
              <w:br/>
            </w:r>
            <w:r>
              <w:rPr>
                <w:rFonts w:ascii="Times New Roman"/>
                <w:b w:val="false"/>
                <w:i w:val="false"/>
                <w:color w:val="000000"/>
                <w:sz w:val="20"/>
              </w:rPr>
              <w:t>
                       </w:t>
            </w:r>
            <w:r>
              <w:rPr>
                <w:rFonts w:ascii="Times New Roman"/>
                <w:b/>
                <w:i w:val="false"/>
                <w:color w:val="000000"/>
                <w:sz w:val="20"/>
              </w:rPr>
              <w:t>второй категории</w:t>
            </w:r>
          </w:p>
        </w:tc>
      </w:tr>
    </w:tbl>
    <w:p>
      <w:pPr>
        <w:spacing w:after="0"/>
        <w:ind w:left="0"/>
        <w:jc w:val="both"/>
      </w:pPr>
      <w:r>
        <w:rPr>
          <w:rFonts w:ascii="Times New Roman"/>
          <w:b w:val="false"/>
          <w:i w:val="false"/>
          <w:color w:val="000000"/>
          <w:sz w:val="28"/>
        </w:rPr>
        <w:t>                          Регистрационный №</w:t>
      </w:r>
    </w:p>
    <w:tbl>
      <w:tblPr>
        <w:tblW w:w="0" w:type="auto"/>
        <w:tblCellSpacing w:w="0" w:type="auto"/>
        <w:tblBorders>
          <w:top w:val="none"/>
          <w:left w:val="none"/>
          <w:bottom w:val="none"/>
          <w:right w:val="none"/>
          <w:insideH w:val="none"/>
          <w:insideV w:val="none"/>
        </w:tblBorders>
      </w:tblPr>
      <w:tblGrid>
        <w:gridCol w:w="7000"/>
        <w:gridCol w:w="7000"/>
      </w:tblGrid>
      <w:tr>
        <w:trPr>
          <w:trHeight w:val="30" w:hRule="atLeast"/>
        </w:trPr>
        <w:tc>
          <w:tcPr>
            <w:tcW w:w="70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Кличка</w:t>
            </w:r>
            <w:r>
              <w:br/>
            </w:r>
            <w:r>
              <w:rPr>
                <w:rFonts w:ascii="Times New Roman"/>
                <w:b w:val="false"/>
                <w:i w:val="false"/>
                <w:color w:val="000000"/>
                <w:sz w:val="20"/>
              </w:rPr>
              <w:t>
Дата рождения</w:t>
            </w:r>
            <w:r>
              <w:br/>
            </w:r>
            <w:r>
              <w:rPr>
                <w:rFonts w:ascii="Times New Roman"/>
                <w:b w:val="false"/>
                <w:i w:val="false"/>
                <w:color w:val="000000"/>
                <w:sz w:val="20"/>
              </w:rPr>
              <w:t>
Пол</w:t>
            </w:r>
            <w:r>
              <w:br/>
            </w:r>
            <w:r>
              <w:rPr>
                <w:rFonts w:ascii="Times New Roman"/>
                <w:b w:val="false"/>
                <w:i w:val="false"/>
                <w:color w:val="000000"/>
                <w:sz w:val="20"/>
              </w:rPr>
              <w:t>
Порода</w:t>
            </w:r>
            <w:r>
              <w:br/>
            </w:r>
            <w:r>
              <w:rPr>
                <w:rFonts w:ascii="Times New Roman"/>
                <w:b w:val="false"/>
                <w:i w:val="false"/>
                <w:color w:val="000000"/>
                <w:sz w:val="20"/>
              </w:rPr>
              <w:t>
Породность</w:t>
            </w:r>
            <w:r>
              <w:br/>
            </w:r>
            <w:r>
              <w:rPr>
                <w:rFonts w:ascii="Times New Roman"/>
                <w:b w:val="false"/>
                <w:i w:val="false"/>
                <w:color w:val="000000"/>
                <w:sz w:val="20"/>
              </w:rPr>
              <w:t>
Масть</w:t>
            </w:r>
            <w:r>
              <w:br/>
            </w:r>
            <w:r>
              <w:rPr>
                <w:rFonts w:ascii="Times New Roman"/>
                <w:b w:val="false"/>
                <w:i w:val="false"/>
                <w:color w:val="000000"/>
                <w:sz w:val="20"/>
              </w:rPr>
              <w:t>
Идентификационный номер</w:t>
            </w:r>
          </w:p>
        </w:tc>
        <w:tc>
          <w:tcPr>
            <w:tcW w:w="70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Татуировочный номер</w:t>
            </w:r>
            <w:r>
              <w:br/>
            </w:r>
            <w:r>
              <w:rPr>
                <w:rFonts w:ascii="Times New Roman"/>
                <w:b w:val="false"/>
                <w:i w:val="false"/>
                <w:color w:val="000000"/>
                <w:sz w:val="20"/>
              </w:rPr>
              <w:t>
Генетический паспорт</w:t>
            </w:r>
            <w:r>
              <w:br/>
            </w:r>
            <w:r>
              <w:rPr>
                <w:rFonts w:ascii="Times New Roman"/>
                <w:b w:val="false"/>
                <w:i w:val="false"/>
                <w:color w:val="000000"/>
                <w:sz w:val="20"/>
              </w:rPr>
              <w:t>
Место рождения (KAZ)</w:t>
            </w:r>
            <w:r>
              <w:br/>
            </w:r>
            <w:r>
              <w:rPr>
                <w:rFonts w:ascii="Times New Roman"/>
                <w:b w:val="false"/>
                <w:i w:val="false"/>
                <w:color w:val="000000"/>
                <w:sz w:val="20"/>
              </w:rPr>
              <w:t>
Код членства</w:t>
            </w:r>
            <w:r>
              <w:br/>
            </w:r>
            <w:r>
              <w:rPr>
                <w:rFonts w:ascii="Times New Roman"/>
                <w:b w:val="false"/>
                <w:i w:val="false"/>
                <w:color w:val="000000"/>
                <w:sz w:val="20"/>
              </w:rPr>
              <w:t>
Владелец (KAZ)</w:t>
            </w:r>
            <w:r>
              <w:br/>
            </w:r>
            <w:r>
              <w:rPr>
                <w:rFonts w:ascii="Times New Roman"/>
                <w:b w:val="false"/>
                <w:i w:val="false"/>
                <w:color w:val="000000"/>
                <w:sz w:val="20"/>
              </w:rPr>
              <w:t>
Метод рождения</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41"/>
        <w:gridCol w:w="5102"/>
        <w:gridCol w:w="5257"/>
      </w:tblGrid>
      <w:tr>
        <w:trPr>
          <w:trHeight w:val="22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Родословная</w:t>
            </w:r>
          </w:p>
        </w:tc>
      </w:tr>
      <w:tr>
        <w:trPr>
          <w:trHeight w:val="22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Мать:</w:t>
            </w:r>
          </w:p>
        </w:tc>
      </w:tr>
      <w:tr>
        <w:trPr>
          <w:trHeight w:val="22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Потенциальные отцы*:</w:t>
            </w:r>
          </w:p>
        </w:tc>
      </w:tr>
      <w:tr>
        <w:trPr>
          <w:trHeight w:val="495" w:hRule="atLeast"/>
        </w:trPr>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Отец 1**:</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Отец 5**:</w:t>
            </w:r>
          </w:p>
        </w:tc>
        <w:tc>
          <w:tcPr>
            <w:tcW w:w="5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Отец 9**:</w:t>
            </w:r>
          </w:p>
        </w:tc>
      </w:tr>
      <w:tr>
        <w:trPr>
          <w:trHeight w:val="435" w:hRule="atLeast"/>
        </w:trPr>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Отец 2**:</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Отец 6**:</w:t>
            </w:r>
          </w:p>
        </w:tc>
        <w:tc>
          <w:tcPr>
            <w:tcW w:w="5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Отец 10**:</w:t>
            </w:r>
          </w:p>
        </w:tc>
      </w:tr>
      <w:tr>
        <w:trPr>
          <w:trHeight w:val="405" w:hRule="atLeast"/>
        </w:trPr>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Отец 3**:</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Отец 7**:</w:t>
            </w:r>
          </w:p>
        </w:tc>
        <w:tc>
          <w:tcPr>
            <w:tcW w:w="5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Отец 11**:</w:t>
            </w:r>
          </w:p>
        </w:tc>
      </w:tr>
      <w:tr>
        <w:trPr>
          <w:trHeight w:val="420" w:hRule="atLeast"/>
        </w:trPr>
        <w:tc>
          <w:tcPr>
            <w:tcW w:w="3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Отец 4**:</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Отец 8**:</w:t>
            </w:r>
          </w:p>
        </w:tc>
        <w:tc>
          <w:tcPr>
            <w:tcW w:w="5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Отец 12**:</w:t>
            </w:r>
          </w:p>
        </w:tc>
      </w:tr>
    </w:tbl>
    <w:p>
      <w:pPr>
        <w:spacing w:after="0"/>
        <w:ind w:left="0"/>
        <w:jc w:val="both"/>
      </w:pPr>
      <w:r>
        <w:rPr>
          <w:rFonts w:ascii="Times New Roman"/>
          <w:b w:val="false"/>
          <w:i w:val="false"/>
          <w:color w:val="000000"/>
          <w:sz w:val="28"/>
        </w:rPr>
        <w:t>*- при наличии большего количества потенциальных отцов добавляются дополнительные графы для указания их сведений.</w:t>
      </w:r>
      <w:r>
        <w:br/>
      </w:r>
      <w:r>
        <w:rPr>
          <w:rFonts w:ascii="Times New Roman"/>
          <w:b w:val="false"/>
          <w:i w:val="false"/>
          <w:color w:val="000000"/>
          <w:sz w:val="28"/>
        </w:rPr>
        <w:t>
**- указываются кличка, татуировочный номер, идентификационный номер, регистрационный номер.</w:t>
      </w:r>
    </w:p>
    <w:p>
      <w:pPr>
        <w:spacing w:after="0"/>
        <w:ind w:left="0"/>
        <w:jc w:val="both"/>
      </w:pPr>
      <w:r>
        <w:rPr>
          <w:rFonts w:ascii="Times New Roman"/>
          <w:b w:val="false"/>
          <w:i w:val="false"/>
          <w:color w:val="000000"/>
          <w:sz w:val="28"/>
        </w:rPr>
        <w:t>Номер свидетельства _____________________ Дата выдачи _______________</w:t>
      </w:r>
      <w:r>
        <w:br/>
      </w:r>
      <w:r>
        <w:rPr>
          <w:rFonts w:ascii="Times New Roman"/>
          <w:b w:val="false"/>
          <w:i w:val="false"/>
          <w:color w:val="000000"/>
          <w:sz w:val="28"/>
        </w:rPr>
        <w:t>
Фамилия, имя и отчество (при наличии в документе, удостоверяющем</w:t>
      </w:r>
      <w:r>
        <w:br/>
      </w:r>
      <w:r>
        <w:rPr>
          <w:rFonts w:ascii="Times New Roman"/>
          <w:b w:val="false"/>
          <w:i w:val="false"/>
          <w:color w:val="000000"/>
          <w:sz w:val="28"/>
        </w:rPr>
        <w:t>
личность) 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Должность _____________________________                  ____________</w:t>
      </w:r>
      <w:r>
        <w:br/>
      </w:r>
      <w:r>
        <w:rPr>
          <w:rFonts w:ascii="Times New Roman"/>
          <w:b w:val="false"/>
          <w:i w:val="false"/>
          <w:color w:val="000000"/>
          <w:sz w:val="28"/>
        </w:rPr>
        <w:t>
                                          место печати     (подпись)</w:t>
      </w:r>
    </w:p>
    <w:p>
      <w:pPr>
        <w:spacing w:after="0"/>
        <w:ind w:left="0"/>
        <w:jc w:val="both"/>
      </w:pPr>
      <w:r>
        <w:rPr>
          <w:rFonts w:ascii="Times New Roman"/>
          <w:b w:val="false"/>
          <w:i w:val="false"/>
          <w:color w:val="000000"/>
          <w:sz w:val="28"/>
        </w:rPr>
        <w:t>             Информация о результатах случки и осеменения</w:t>
      </w:r>
    </w:p>
    <w:tbl>
      <w:tblPr>
        <w:tblW w:w="0" w:type="auto"/>
        <w:tblCellSpacing w:w="0" w:type="auto"/>
        <w:tblBorders>
          <w:top w:val="none"/>
          <w:left w:val="none"/>
          <w:bottom w:val="none"/>
          <w:right w:val="none"/>
          <w:insideH w:val="none"/>
          <w:insideV w:val="none"/>
        </w:tblBorders>
      </w:tblPr>
      <w:tblGrid>
        <w:gridCol w:w="5583"/>
        <w:gridCol w:w="1202"/>
        <w:gridCol w:w="1120"/>
        <w:gridCol w:w="1060"/>
        <w:gridCol w:w="5035"/>
      </w:tblGrid>
      <w:tr>
        <w:trPr>
          <w:trHeight w:val="30" w:hRule="atLeast"/>
        </w:trPr>
        <w:tc>
          <w:tcPr>
            <w:tcW w:w="55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Регистрационный номер быка</w:t>
            </w:r>
          </w:p>
        </w:tc>
        <w:tc>
          <w:tcPr>
            <w:tcW w:w="12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Случка,</w:t>
            </w:r>
          </w:p>
        </w:tc>
        <w:tc>
          <w:tcPr>
            <w:tcW w:w="11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 О.*</w:t>
            </w:r>
          </w:p>
        </w:tc>
        <w:tc>
          <w:tcPr>
            <w:tcW w:w="10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Т.Э.**</w:t>
            </w:r>
          </w:p>
        </w:tc>
        <w:tc>
          <w:tcPr>
            <w:tcW w:w="50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p>
        </w:tc>
      </w:tr>
      <w:tr>
        <w:trPr>
          <w:trHeight w:val="30" w:hRule="atLeast"/>
        </w:trPr>
        <w:tc>
          <w:tcPr>
            <w:tcW w:w="55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Случка 1. _______ отметьте квадрат</w:t>
            </w:r>
          </w:p>
        </w:tc>
        <w:tc>
          <w:tcPr>
            <w:tcW w:w="1202" w:type="dxa"/>
            <w:tcBorders/>
            <w:tcMar>
              <w:top w:w="15" w:type="dxa"/>
              <w:left w:w="15" w:type="dxa"/>
              <w:bottom w:w="15" w:type="dxa"/>
              <w:right w:w="15" w:type="dxa"/>
            </w:tcMar>
            <w:vAlign w:val="center"/>
          </w:tcPr>
          <w:p>
            <w:pPr>
              <w:spacing w:after="20"/>
              <w:ind w:left="20"/>
              <w:jc w:val="both"/>
            </w:pPr>
            <w:r>
              <w:drawing>
                <wp:inline distT="0" distB="0" distL="0" distR="0">
                  <wp:extent cx="2540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254000" cy="266700"/>
                          </a:xfrm>
                          <a:prstGeom prst="rect">
                            <a:avLst/>
                          </a:prstGeom>
                        </pic:spPr>
                      </pic:pic>
                    </a:graphicData>
                  </a:graphic>
                </wp:inline>
              </w:drawing>
            </w:r>
          </w:p>
        </w:tc>
        <w:tc>
          <w:tcPr>
            <w:tcW w:w="1120" w:type="dxa"/>
            <w:tcBorders/>
            <w:tcMar>
              <w:top w:w="15" w:type="dxa"/>
              <w:left w:w="15" w:type="dxa"/>
              <w:bottom w:w="15" w:type="dxa"/>
              <w:right w:w="15" w:type="dxa"/>
            </w:tcMar>
            <w:vAlign w:val="center"/>
          </w:tcPr>
          <w:p>
            <w:pPr>
              <w:spacing w:after="20"/>
              <w:ind w:left="20"/>
              <w:jc w:val="both"/>
            </w:pPr>
            <w:r>
              <w:drawing>
                <wp:inline distT="0" distB="0" distL="0" distR="0">
                  <wp:extent cx="2540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254000" cy="266700"/>
                          </a:xfrm>
                          <a:prstGeom prst="rect">
                            <a:avLst/>
                          </a:prstGeom>
                        </pic:spPr>
                      </pic:pic>
                    </a:graphicData>
                  </a:graphic>
                </wp:inline>
              </w:drawing>
            </w:r>
          </w:p>
        </w:tc>
        <w:tc>
          <w:tcPr>
            <w:tcW w:w="1060" w:type="dxa"/>
            <w:tcBorders/>
            <w:tcMar>
              <w:top w:w="15" w:type="dxa"/>
              <w:left w:w="15" w:type="dxa"/>
              <w:bottom w:w="15" w:type="dxa"/>
              <w:right w:w="15" w:type="dxa"/>
            </w:tcMar>
            <w:vAlign w:val="center"/>
          </w:tcPr>
          <w:p>
            <w:pPr>
              <w:spacing w:after="20"/>
              <w:ind w:left="20"/>
              <w:jc w:val="both"/>
            </w:pPr>
            <w:r>
              <w:drawing>
                <wp:inline distT="0" distB="0" distL="0" distR="0">
                  <wp:extent cx="2540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254000" cy="266700"/>
                          </a:xfrm>
                          <a:prstGeom prst="rect">
                            <a:avLst/>
                          </a:prstGeom>
                        </pic:spPr>
                      </pic:pic>
                    </a:graphicData>
                  </a:graphic>
                </wp:inline>
              </w:drawing>
            </w:r>
          </w:p>
        </w:tc>
        <w:tc>
          <w:tcPr>
            <w:tcW w:w="50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w:t>
            </w:r>
          </w:p>
        </w:tc>
      </w:tr>
      <w:tr>
        <w:trPr>
          <w:trHeight w:val="30" w:hRule="atLeast"/>
        </w:trPr>
        <w:tc>
          <w:tcPr>
            <w:tcW w:w="55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Случка 2. _______ отметьте квадрат</w:t>
            </w:r>
          </w:p>
        </w:tc>
        <w:tc>
          <w:tcPr>
            <w:tcW w:w="1202" w:type="dxa"/>
            <w:tcBorders/>
            <w:tcMar>
              <w:top w:w="15" w:type="dxa"/>
              <w:left w:w="15" w:type="dxa"/>
              <w:bottom w:w="15" w:type="dxa"/>
              <w:right w:w="15" w:type="dxa"/>
            </w:tcMar>
            <w:vAlign w:val="center"/>
          </w:tcPr>
          <w:p>
            <w:pPr>
              <w:spacing w:after="20"/>
              <w:ind w:left="20"/>
              <w:jc w:val="both"/>
            </w:pPr>
            <w:r>
              <w:drawing>
                <wp:inline distT="0" distB="0" distL="0" distR="0">
                  <wp:extent cx="2540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254000" cy="266700"/>
                          </a:xfrm>
                          <a:prstGeom prst="rect">
                            <a:avLst/>
                          </a:prstGeom>
                        </pic:spPr>
                      </pic:pic>
                    </a:graphicData>
                  </a:graphic>
                </wp:inline>
              </w:drawing>
            </w:r>
          </w:p>
        </w:tc>
        <w:tc>
          <w:tcPr>
            <w:tcW w:w="1120" w:type="dxa"/>
            <w:tcBorders/>
            <w:tcMar>
              <w:top w:w="15" w:type="dxa"/>
              <w:left w:w="15" w:type="dxa"/>
              <w:bottom w:w="15" w:type="dxa"/>
              <w:right w:w="15" w:type="dxa"/>
            </w:tcMar>
            <w:vAlign w:val="center"/>
          </w:tcPr>
          <w:p>
            <w:pPr>
              <w:spacing w:after="20"/>
              <w:ind w:left="20"/>
              <w:jc w:val="both"/>
            </w:pPr>
            <w:r>
              <w:drawing>
                <wp:inline distT="0" distB="0" distL="0" distR="0">
                  <wp:extent cx="2540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254000" cy="266700"/>
                          </a:xfrm>
                          <a:prstGeom prst="rect">
                            <a:avLst/>
                          </a:prstGeom>
                        </pic:spPr>
                      </pic:pic>
                    </a:graphicData>
                  </a:graphic>
                </wp:inline>
              </w:drawing>
            </w:r>
          </w:p>
        </w:tc>
        <w:tc>
          <w:tcPr>
            <w:tcW w:w="1060" w:type="dxa"/>
            <w:tcBorders/>
            <w:tcMar>
              <w:top w:w="15" w:type="dxa"/>
              <w:left w:w="15" w:type="dxa"/>
              <w:bottom w:w="15" w:type="dxa"/>
              <w:right w:w="15" w:type="dxa"/>
            </w:tcMar>
            <w:vAlign w:val="center"/>
          </w:tcPr>
          <w:p>
            <w:pPr>
              <w:spacing w:after="20"/>
              <w:ind w:left="20"/>
              <w:jc w:val="both"/>
            </w:pPr>
            <w:r>
              <w:drawing>
                <wp:inline distT="0" distB="0" distL="0" distR="0">
                  <wp:extent cx="2540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254000" cy="266700"/>
                          </a:xfrm>
                          <a:prstGeom prst="rect">
                            <a:avLst/>
                          </a:prstGeom>
                        </pic:spPr>
                      </pic:pic>
                    </a:graphicData>
                  </a:graphic>
                </wp:inline>
              </w:drawing>
            </w:r>
          </w:p>
        </w:tc>
        <w:tc>
          <w:tcPr>
            <w:tcW w:w="50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w:t>
            </w:r>
          </w:p>
        </w:tc>
      </w:tr>
      <w:tr>
        <w:trPr>
          <w:trHeight w:val="30" w:hRule="atLeast"/>
        </w:trPr>
        <w:tc>
          <w:tcPr>
            <w:tcW w:w="55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Случка 3. _______ отметьте квадрат</w:t>
            </w:r>
          </w:p>
        </w:tc>
        <w:tc>
          <w:tcPr>
            <w:tcW w:w="1202" w:type="dxa"/>
            <w:tcBorders/>
            <w:tcMar>
              <w:top w:w="15" w:type="dxa"/>
              <w:left w:w="15" w:type="dxa"/>
              <w:bottom w:w="15" w:type="dxa"/>
              <w:right w:w="15" w:type="dxa"/>
            </w:tcMar>
            <w:vAlign w:val="center"/>
          </w:tcPr>
          <w:p>
            <w:pPr>
              <w:spacing w:after="20"/>
              <w:ind w:left="20"/>
              <w:jc w:val="both"/>
            </w:pPr>
            <w:r>
              <w:drawing>
                <wp:inline distT="0" distB="0" distL="0" distR="0">
                  <wp:extent cx="2540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254000" cy="266700"/>
                          </a:xfrm>
                          <a:prstGeom prst="rect">
                            <a:avLst/>
                          </a:prstGeom>
                        </pic:spPr>
                      </pic:pic>
                    </a:graphicData>
                  </a:graphic>
                </wp:inline>
              </w:drawing>
            </w:r>
          </w:p>
        </w:tc>
        <w:tc>
          <w:tcPr>
            <w:tcW w:w="1120" w:type="dxa"/>
            <w:tcBorders/>
            <w:tcMar>
              <w:top w:w="15" w:type="dxa"/>
              <w:left w:w="15" w:type="dxa"/>
              <w:bottom w:w="15" w:type="dxa"/>
              <w:right w:w="15" w:type="dxa"/>
            </w:tcMar>
            <w:vAlign w:val="center"/>
          </w:tcPr>
          <w:p>
            <w:pPr>
              <w:spacing w:after="20"/>
              <w:ind w:left="20"/>
              <w:jc w:val="both"/>
            </w:pPr>
            <w:r>
              <w:drawing>
                <wp:inline distT="0" distB="0" distL="0" distR="0">
                  <wp:extent cx="2540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254000" cy="266700"/>
                          </a:xfrm>
                          <a:prstGeom prst="rect">
                            <a:avLst/>
                          </a:prstGeom>
                        </pic:spPr>
                      </pic:pic>
                    </a:graphicData>
                  </a:graphic>
                </wp:inline>
              </w:drawing>
            </w:r>
          </w:p>
        </w:tc>
        <w:tc>
          <w:tcPr>
            <w:tcW w:w="1060" w:type="dxa"/>
            <w:tcBorders/>
            <w:tcMar>
              <w:top w:w="15" w:type="dxa"/>
              <w:left w:w="15" w:type="dxa"/>
              <w:bottom w:w="15" w:type="dxa"/>
              <w:right w:w="15" w:type="dxa"/>
            </w:tcMar>
            <w:vAlign w:val="center"/>
          </w:tcPr>
          <w:p>
            <w:pPr>
              <w:spacing w:after="20"/>
              <w:ind w:left="20"/>
              <w:jc w:val="both"/>
            </w:pPr>
            <w:r>
              <w:drawing>
                <wp:inline distT="0" distB="0" distL="0" distR="0">
                  <wp:extent cx="2540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254000" cy="266700"/>
                          </a:xfrm>
                          <a:prstGeom prst="rect">
                            <a:avLst/>
                          </a:prstGeom>
                        </pic:spPr>
                      </pic:pic>
                    </a:graphicData>
                  </a:graphic>
                </wp:inline>
              </w:drawing>
            </w:r>
          </w:p>
        </w:tc>
        <w:tc>
          <w:tcPr>
            <w:tcW w:w="50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w:t>
            </w:r>
          </w:p>
        </w:tc>
      </w:tr>
      <w:tr>
        <w:trPr>
          <w:trHeight w:val="30" w:hRule="atLeast"/>
        </w:trPr>
        <w:tc>
          <w:tcPr>
            <w:tcW w:w="55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Случка 4. _______ отметьте квадрат</w:t>
            </w:r>
          </w:p>
        </w:tc>
        <w:tc>
          <w:tcPr>
            <w:tcW w:w="1202" w:type="dxa"/>
            <w:tcBorders/>
            <w:tcMar>
              <w:top w:w="15" w:type="dxa"/>
              <w:left w:w="15" w:type="dxa"/>
              <w:bottom w:w="15" w:type="dxa"/>
              <w:right w:w="15" w:type="dxa"/>
            </w:tcMar>
            <w:vAlign w:val="center"/>
          </w:tcPr>
          <w:p>
            <w:pPr>
              <w:spacing w:after="20"/>
              <w:ind w:left="20"/>
              <w:jc w:val="both"/>
            </w:pPr>
            <w:r>
              <w:drawing>
                <wp:inline distT="0" distB="0" distL="0" distR="0">
                  <wp:extent cx="2540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254000" cy="266700"/>
                          </a:xfrm>
                          <a:prstGeom prst="rect">
                            <a:avLst/>
                          </a:prstGeom>
                        </pic:spPr>
                      </pic:pic>
                    </a:graphicData>
                  </a:graphic>
                </wp:inline>
              </w:drawing>
            </w:r>
          </w:p>
        </w:tc>
        <w:tc>
          <w:tcPr>
            <w:tcW w:w="1120" w:type="dxa"/>
            <w:tcBorders/>
            <w:tcMar>
              <w:top w:w="15" w:type="dxa"/>
              <w:left w:w="15" w:type="dxa"/>
              <w:bottom w:w="15" w:type="dxa"/>
              <w:right w:w="15" w:type="dxa"/>
            </w:tcMar>
            <w:vAlign w:val="center"/>
          </w:tcPr>
          <w:p>
            <w:pPr>
              <w:spacing w:after="20"/>
              <w:ind w:left="20"/>
              <w:jc w:val="both"/>
            </w:pPr>
            <w:r>
              <w:drawing>
                <wp:inline distT="0" distB="0" distL="0" distR="0">
                  <wp:extent cx="2540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254000" cy="266700"/>
                          </a:xfrm>
                          <a:prstGeom prst="rect">
                            <a:avLst/>
                          </a:prstGeom>
                        </pic:spPr>
                      </pic:pic>
                    </a:graphicData>
                  </a:graphic>
                </wp:inline>
              </w:drawing>
            </w:r>
          </w:p>
        </w:tc>
        <w:tc>
          <w:tcPr>
            <w:tcW w:w="1060" w:type="dxa"/>
            <w:tcBorders/>
            <w:tcMar>
              <w:top w:w="15" w:type="dxa"/>
              <w:left w:w="15" w:type="dxa"/>
              <w:bottom w:w="15" w:type="dxa"/>
              <w:right w:w="15" w:type="dxa"/>
            </w:tcMar>
            <w:vAlign w:val="center"/>
          </w:tcPr>
          <w:p>
            <w:pPr>
              <w:spacing w:after="20"/>
              <w:ind w:left="20"/>
              <w:jc w:val="both"/>
            </w:pPr>
            <w:r>
              <w:drawing>
                <wp:inline distT="0" distB="0" distL="0" distR="0">
                  <wp:extent cx="2540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254000" cy="266700"/>
                          </a:xfrm>
                          <a:prstGeom prst="rect">
                            <a:avLst/>
                          </a:prstGeom>
                        </pic:spPr>
                      </pic:pic>
                    </a:graphicData>
                  </a:graphic>
                </wp:inline>
              </w:drawing>
            </w:r>
          </w:p>
        </w:tc>
        <w:tc>
          <w:tcPr>
            <w:tcW w:w="50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w:t>
            </w:r>
          </w:p>
        </w:tc>
      </w:tr>
      <w:tr>
        <w:trPr>
          <w:trHeight w:val="30" w:hRule="atLeast"/>
        </w:trPr>
        <w:tc>
          <w:tcPr>
            <w:tcW w:w="55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Случка 5. _______ отметьте квадрат</w:t>
            </w:r>
          </w:p>
        </w:tc>
        <w:tc>
          <w:tcPr>
            <w:tcW w:w="1202" w:type="dxa"/>
            <w:tcBorders/>
            <w:tcMar>
              <w:top w:w="15" w:type="dxa"/>
              <w:left w:w="15" w:type="dxa"/>
              <w:bottom w:w="15" w:type="dxa"/>
              <w:right w:w="15" w:type="dxa"/>
            </w:tcMar>
            <w:vAlign w:val="center"/>
          </w:tcPr>
          <w:p>
            <w:pPr>
              <w:spacing w:after="20"/>
              <w:ind w:left="20"/>
              <w:jc w:val="both"/>
            </w:pPr>
            <w:r>
              <w:drawing>
                <wp:inline distT="0" distB="0" distL="0" distR="0">
                  <wp:extent cx="2540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254000" cy="266700"/>
                          </a:xfrm>
                          <a:prstGeom prst="rect">
                            <a:avLst/>
                          </a:prstGeom>
                        </pic:spPr>
                      </pic:pic>
                    </a:graphicData>
                  </a:graphic>
                </wp:inline>
              </w:drawing>
            </w:r>
          </w:p>
        </w:tc>
        <w:tc>
          <w:tcPr>
            <w:tcW w:w="1120" w:type="dxa"/>
            <w:tcBorders/>
            <w:tcMar>
              <w:top w:w="15" w:type="dxa"/>
              <w:left w:w="15" w:type="dxa"/>
              <w:bottom w:w="15" w:type="dxa"/>
              <w:right w:w="15" w:type="dxa"/>
            </w:tcMar>
            <w:vAlign w:val="center"/>
          </w:tcPr>
          <w:p>
            <w:pPr>
              <w:spacing w:after="20"/>
              <w:ind w:left="20"/>
              <w:jc w:val="both"/>
            </w:pPr>
            <w:r>
              <w:drawing>
                <wp:inline distT="0" distB="0" distL="0" distR="0">
                  <wp:extent cx="2540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254000" cy="266700"/>
                          </a:xfrm>
                          <a:prstGeom prst="rect">
                            <a:avLst/>
                          </a:prstGeom>
                        </pic:spPr>
                      </pic:pic>
                    </a:graphicData>
                  </a:graphic>
                </wp:inline>
              </w:drawing>
            </w:r>
          </w:p>
        </w:tc>
        <w:tc>
          <w:tcPr>
            <w:tcW w:w="1060" w:type="dxa"/>
            <w:tcBorders/>
            <w:tcMar>
              <w:top w:w="15" w:type="dxa"/>
              <w:left w:w="15" w:type="dxa"/>
              <w:bottom w:w="15" w:type="dxa"/>
              <w:right w:w="15" w:type="dxa"/>
            </w:tcMar>
            <w:vAlign w:val="center"/>
          </w:tcPr>
          <w:p>
            <w:pPr>
              <w:spacing w:after="20"/>
              <w:ind w:left="20"/>
              <w:jc w:val="both"/>
            </w:pPr>
            <w:r>
              <w:drawing>
                <wp:inline distT="0" distB="0" distL="0" distR="0">
                  <wp:extent cx="2540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254000" cy="266700"/>
                          </a:xfrm>
                          <a:prstGeom prst="rect">
                            <a:avLst/>
                          </a:prstGeom>
                        </pic:spPr>
                      </pic:pic>
                    </a:graphicData>
                  </a:graphic>
                </wp:inline>
              </w:drawing>
            </w:r>
          </w:p>
        </w:tc>
        <w:tc>
          <w:tcPr>
            <w:tcW w:w="50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w:t>
            </w:r>
          </w:p>
        </w:tc>
      </w:tr>
      <w:tr>
        <w:trPr>
          <w:trHeight w:val="30" w:hRule="atLeast"/>
        </w:trPr>
        <w:tc>
          <w:tcPr>
            <w:tcW w:w="55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Случка 6. _______ отметьте квадрат</w:t>
            </w:r>
          </w:p>
        </w:tc>
        <w:tc>
          <w:tcPr>
            <w:tcW w:w="1202" w:type="dxa"/>
            <w:tcBorders/>
            <w:tcMar>
              <w:top w:w="15" w:type="dxa"/>
              <w:left w:w="15" w:type="dxa"/>
              <w:bottom w:w="15" w:type="dxa"/>
              <w:right w:w="15" w:type="dxa"/>
            </w:tcMar>
            <w:vAlign w:val="center"/>
          </w:tcPr>
          <w:p>
            <w:pPr>
              <w:spacing w:after="20"/>
              <w:ind w:left="20"/>
              <w:jc w:val="both"/>
            </w:pPr>
            <w:r>
              <w:drawing>
                <wp:inline distT="0" distB="0" distL="0" distR="0">
                  <wp:extent cx="2540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254000" cy="266700"/>
                          </a:xfrm>
                          <a:prstGeom prst="rect">
                            <a:avLst/>
                          </a:prstGeom>
                        </pic:spPr>
                      </pic:pic>
                    </a:graphicData>
                  </a:graphic>
                </wp:inline>
              </w:drawing>
            </w:r>
          </w:p>
        </w:tc>
        <w:tc>
          <w:tcPr>
            <w:tcW w:w="1120" w:type="dxa"/>
            <w:tcBorders/>
            <w:tcMar>
              <w:top w:w="15" w:type="dxa"/>
              <w:left w:w="15" w:type="dxa"/>
              <w:bottom w:w="15" w:type="dxa"/>
              <w:right w:w="15" w:type="dxa"/>
            </w:tcMar>
            <w:vAlign w:val="center"/>
          </w:tcPr>
          <w:p>
            <w:pPr>
              <w:spacing w:after="20"/>
              <w:ind w:left="20"/>
              <w:jc w:val="both"/>
            </w:pPr>
            <w:r>
              <w:drawing>
                <wp:inline distT="0" distB="0" distL="0" distR="0">
                  <wp:extent cx="2540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254000" cy="266700"/>
                          </a:xfrm>
                          <a:prstGeom prst="rect">
                            <a:avLst/>
                          </a:prstGeom>
                        </pic:spPr>
                      </pic:pic>
                    </a:graphicData>
                  </a:graphic>
                </wp:inline>
              </w:drawing>
            </w:r>
          </w:p>
        </w:tc>
        <w:tc>
          <w:tcPr>
            <w:tcW w:w="1060" w:type="dxa"/>
            <w:tcBorders/>
            <w:tcMar>
              <w:top w:w="15" w:type="dxa"/>
              <w:left w:w="15" w:type="dxa"/>
              <w:bottom w:w="15" w:type="dxa"/>
              <w:right w:w="15" w:type="dxa"/>
            </w:tcMar>
            <w:vAlign w:val="center"/>
          </w:tcPr>
          <w:p>
            <w:pPr>
              <w:spacing w:after="20"/>
              <w:ind w:left="20"/>
              <w:jc w:val="both"/>
            </w:pPr>
            <w:r>
              <w:drawing>
                <wp:inline distT="0" distB="0" distL="0" distR="0">
                  <wp:extent cx="2540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254000" cy="266700"/>
                          </a:xfrm>
                          <a:prstGeom prst="rect">
                            <a:avLst/>
                          </a:prstGeom>
                        </pic:spPr>
                      </pic:pic>
                    </a:graphicData>
                  </a:graphic>
                </wp:inline>
              </w:drawing>
            </w:r>
          </w:p>
        </w:tc>
        <w:tc>
          <w:tcPr>
            <w:tcW w:w="50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w:t>
            </w:r>
          </w:p>
        </w:tc>
      </w:tr>
    </w:tbl>
    <w:p>
      <w:pPr>
        <w:spacing w:after="0"/>
        <w:ind w:left="0"/>
        <w:jc w:val="both"/>
      </w:pPr>
      <w:r>
        <w:rPr>
          <w:rFonts w:ascii="Times New Roman"/>
          <w:b w:val="false"/>
          <w:i w:val="false"/>
          <w:color w:val="000000"/>
          <w:sz w:val="28"/>
        </w:rPr>
        <w:t>                       Рецессивные гены</w:t>
      </w:r>
    </w:p>
    <w:tbl>
      <w:tblPr>
        <w:tblW w:w="0" w:type="auto"/>
        <w:tblCellSpacing w:w="0" w:type="auto"/>
        <w:tblBorders>
          <w:top w:val="none"/>
          <w:left w:val="none"/>
          <w:bottom w:val="none"/>
          <w:right w:val="none"/>
          <w:insideH w:val="none"/>
          <w:insideV w:val="none"/>
        </w:tblBorders>
      </w:tblPr>
      <w:tblGrid>
        <w:gridCol w:w="1705"/>
        <w:gridCol w:w="3555"/>
        <w:gridCol w:w="668"/>
        <w:gridCol w:w="3592"/>
        <w:gridCol w:w="631"/>
        <w:gridCol w:w="2435"/>
        <w:gridCol w:w="494"/>
      </w:tblGrid>
      <w:tr>
        <w:trPr>
          <w:trHeight w:val="30" w:hRule="atLeast"/>
        </w:trPr>
        <w:tc>
          <w:tcPr>
            <w:tcW w:w="170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Название</w:t>
            </w:r>
          </w:p>
        </w:tc>
        <w:tc>
          <w:tcPr>
            <w:tcW w:w="35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отрицательный результат</w:t>
            </w:r>
          </w:p>
        </w:tc>
        <w:tc>
          <w:tcPr>
            <w:tcW w:w="668" w:type="dxa"/>
            <w:vMerge w:val="restart"/>
            <w:tcBorders/>
            <w:tcMar>
              <w:top w:w="15" w:type="dxa"/>
              <w:left w:w="15" w:type="dxa"/>
              <w:bottom w:w="15" w:type="dxa"/>
              <w:right w:w="15" w:type="dxa"/>
            </w:tcMar>
            <w:vAlign w:val="center"/>
          </w:tcPr>
          <w:p>
            <w:pPr>
              <w:spacing w:after="20"/>
              <w:ind w:left="20"/>
              <w:jc w:val="both"/>
            </w:pPr>
            <w:r>
              <w:drawing>
                <wp:inline distT="0" distB="0" distL="0" distR="0">
                  <wp:extent cx="2540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254000" cy="266700"/>
                          </a:xfrm>
                          <a:prstGeom prst="rect">
                            <a:avLst/>
                          </a:prstGeom>
                        </pic:spPr>
                      </pic:pic>
                    </a:graphicData>
                  </a:graphic>
                </wp:inline>
              </w:drawing>
            </w:r>
          </w:p>
        </w:tc>
        <w:tc>
          <w:tcPr>
            <w:tcW w:w="35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положительный результат</w:t>
            </w:r>
          </w:p>
        </w:tc>
        <w:tc>
          <w:tcPr>
            <w:tcW w:w="631" w:type="dxa"/>
            <w:vMerge w:val="restart"/>
            <w:tcBorders/>
            <w:tcMar>
              <w:top w:w="15" w:type="dxa"/>
              <w:left w:w="15" w:type="dxa"/>
              <w:bottom w:w="15" w:type="dxa"/>
              <w:right w:w="15" w:type="dxa"/>
            </w:tcMar>
            <w:vAlign w:val="center"/>
          </w:tcPr>
          <w:p>
            <w:pPr>
              <w:spacing w:after="20"/>
              <w:ind w:left="20"/>
              <w:jc w:val="both"/>
            </w:pPr>
            <w:r>
              <w:drawing>
                <wp:inline distT="0" distB="0" distL="0" distR="0">
                  <wp:extent cx="2540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254000" cy="266700"/>
                          </a:xfrm>
                          <a:prstGeom prst="rect">
                            <a:avLst/>
                          </a:prstGeom>
                        </pic:spPr>
                      </pic:pic>
                    </a:graphicData>
                  </a:graphic>
                </wp:inline>
              </w:drawing>
            </w:r>
          </w:p>
        </w:tc>
        <w:tc>
          <w:tcPr>
            <w:tcW w:w="24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проводились исследования</w:t>
            </w:r>
          </w:p>
        </w:tc>
        <w:tc>
          <w:tcPr>
            <w:tcW w:w="494" w:type="dxa"/>
            <w:vMerge w:val="restart"/>
            <w:tcBorders/>
            <w:tcMar>
              <w:top w:w="15" w:type="dxa"/>
              <w:left w:w="15" w:type="dxa"/>
              <w:bottom w:w="15" w:type="dxa"/>
              <w:right w:w="15" w:type="dxa"/>
            </w:tcMar>
            <w:vAlign w:val="center"/>
          </w:tcPr>
          <w:p>
            <w:pPr>
              <w:spacing w:after="20"/>
              <w:ind w:left="20"/>
              <w:jc w:val="both"/>
            </w:pPr>
            <w:r>
              <w:drawing>
                <wp:inline distT="0" distB="0" distL="0" distR="0">
                  <wp:extent cx="2540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254000" cy="266700"/>
                          </a:xfrm>
                          <a:prstGeom prst="rect">
                            <a:avLst/>
                          </a:prstGeom>
                        </pic:spPr>
                      </pic:pic>
                    </a:graphicData>
                  </a:graphic>
                </wp:inline>
              </w:drawing>
            </w:r>
          </w:p>
        </w:tc>
      </w:tr>
      <w:tr>
        <w:trPr>
          <w:trHeight w:val="30" w:hRule="atLeast"/>
        </w:trPr>
        <w:tc>
          <w:tcPr>
            <w:tcW w:w="170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отметьте квадрат</w:t>
            </w:r>
          </w:p>
        </w:tc>
        <w:tc>
          <w:tcPr>
            <w:tcW w:w="0" w:type="auto"/>
            <w:vMerge/>
            <w:tcBorders>
              <w:top w:val="nil"/>
            </w:tcBorders>
          </w:tcPr>
          <w:p/>
        </w:tc>
        <w:tc>
          <w:tcPr>
            <w:tcW w:w="35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отметьте квадрат</w:t>
            </w:r>
          </w:p>
        </w:tc>
        <w:tc>
          <w:tcPr>
            <w:tcW w:w="0" w:type="auto"/>
            <w:vMerge/>
            <w:tcBorders>
              <w:top w:val="nil"/>
            </w:tcBorders>
          </w:tcPr>
          <w:p/>
        </w:tc>
        <w:tc>
          <w:tcPr>
            <w:tcW w:w="24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отметьте квадрат</w:t>
            </w:r>
          </w:p>
        </w:tc>
        <w:tc>
          <w:tcPr>
            <w:tcW w:w="0" w:type="auto"/>
            <w:vMerge/>
            <w:tcBorders>
              <w:top w:val="nil"/>
            </w:tcBorders>
          </w:tcPr>
          <w:p/>
        </w:tc>
      </w:tr>
    </w:tbl>
    <w:p>
      <w:pPr>
        <w:spacing w:after="0"/>
        <w:ind w:left="0"/>
        <w:jc w:val="both"/>
      </w:pPr>
      <w:r>
        <w:rPr>
          <w:rFonts w:ascii="Times New Roman"/>
          <w:b w:val="false"/>
          <w:i w:val="false"/>
          <w:color w:val="000000"/>
          <w:sz w:val="28"/>
        </w:rPr>
        <w:t>*Искусственное осеменение</w:t>
      </w:r>
      <w:r>
        <w:br/>
      </w:r>
      <w:r>
        <w:rPr>
          <w:rFonts w:ascii="Times New Roman"/>
          <w:b w:val="false"/>
          <w:i w:val="false"/>
          <w:color w:val="000000"/>
          <w:sz w:val="28"/>
        </w:rPr>
        <w:t>
**Трансплантация эмбрионов</w:t>
      </w:r>
    </w:p>
    <w:bookmarkStart w:name="z14" w:id="9"/>
    <w:p>
      <w:pPr>
        <w:spacing w:after="0"/>
        <w:ind w:left="0"/>
        <w:jc w:val="both"/>
      </w:pPr>
      <w:r>
        <w:rPr>
          <w:rFonts w:ascii="Times New Roman"/>
          <w:b w:val="false"/>
          <w:i w:val="false"/>
          <w:color w:val="000000"/>
          <w:sz w:val="28"/>
        </w:rPr>
        <w:t xml:space="preserve">
Приложение 5               </w:t>
      </w:r>
      <w:r>
        <w:br/>
      </w:r>
      <w:r>
        <w:rPr>
          <w:rFonts w:ascii="Times New Roman"/>
          <w:b w:val="false"/>
          <w:i w:val="false"/>
          <w:color w:val="000000"/>
          <w:sz w:val="28"/>
        </w:rPr>
        <w:t xml:space="preserve">
к приказу Министра            </w:t>
      </w:r>
      <w:r>
        <w:br/>
      </w:r>
      <w:r>
        <w:rPr>
          <w:rFonts w:ascii="Times New Roman"/>
          <w:b w:val="false"/>
          <w:i w:val="false"/>
          <w:color w:val="000000"/>
          <w:sz w:val="28"/>
        </w:rPr>
        <w:t xml:space="preserve">
сельского хозяйства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14 апреля 2015 года № 3-2/330      </w:t>
      </w:r>
    </w:p>
    <w:bookmarkEnd w:id="9"/>
    <w:bookmarkStart w:name="z15" w:id="10"/>
    <w:p>
      <w:pPr>
        <w:spacing w:after="0"/>
        <w:ind w:left="0"/>
        <w:jc w:val="both"/>
      </w:pPr>
      <w:r>
        <w:rPr>
          <w:rFonts w:ascii="Times New Roman"/>
          <w:b w:val="false"/>
          <w:i w:val="false"/>
          <w:color w:val="000000"/>
          <w:sz w:val="28"/>
        </w:rPr>
        <w:t xml:space="preserve">
Форма            </w:t>
      </w:r>
    </w:p>
    <w:bookmarkEnd w:id="10"/>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(Наименование организации, выдавшей племенное свидетельство)</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(Адрес организации, выдавшей племенное свидетельство, телефоны,</w:t>
      </w:r>
      <w:r>
        <w:br/>
      </w:r>
      <w:r>
        <w:rPr>
          <w:rFonts w:ascii="Times New Roman"/>
          <w:b w:val="false"/>
          <w:i w:val="false"/>
          <w:color w:val="000000"/>
          <w:sz w:val="28"/>
        </w:rPr>
        <w:t>
                       факс, электронная почта)</w:t>
      </w:r>
    </w:p>
    <w:p>
      <w:pPr>
        <w:spacing w:after="0"/>
        <w:ind w:left="0"/>
        <w:jc w:val="both"/>
      </w:pPr>
      <w:r>
        <w:rPr>
          <w:rFonts w:ascii="Times New Roman"/>
          <w:b w:val="false"/>
          <w:i w:val="false"/>
          <w:color w:val="000000"/>
          <w:sz w:val="28"/>
        </w:rPr>
        <w:t>          </w:t>
      </w:r>
      <w:r>
        <w:rPr>
          <w:rFonts w:ascii="Times New Roman"/>
          <w:b/>
          <w:i w:val="false"/>
          <w:color w:val="000000"/>
          <w:sz w:val="28"/>
        </w:rPr>
        <w:t>Племенное свидетельство семени крупного рогатого</w:t>
      </w:r>
      <w:r>
        <w:br/>
      </w:r>
      <w:r>
        <w:rPr>
          <w:rFonts w:ascii="Times New Roman"/>
          <w:b w:val="false"/>
          <w:i w:val="false"/>
          <w:color w:val="000000"/>
          <w:sz w:val="28"/>
        </w:rPr>
        <w:t>
               </w:t>
      </w:r>
      <w:r>
        <w:rPr>
          <w:rFonts w:ascii="Times New Roman"/>
          <w:b/>
          <w:i w:val="false"/>
          <w:color w:val="000000"/>
          <w:sz w:val="28"/>
        </w:rPr>
        <w:t>скота молочных и молочно-мясных пород</w:t>
      </w:r>
    </w:p>
    <w:p>
      <w:pPr>
        <w:spacing w:after="0"/>
        <w:ind w:left="0"/>
        <w:jc w:val="both"/>
      </w:pPr>
      <w:r>
        <w:rPr>
          <w:rFonts w:ascii="Times New Roman"/>
          <w:b w:val="false"/>
          <w:i w:val="false"/>
          <w:color w:val="000000"/>
          <w:sz w:val="28"/>
        </w:rPr>
        <w:t>                        Регистрационный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17"/>
        <w:gridCol w:w="738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Кличка быка–производителя ___________________________________________________________</w:t>
            </w:r>
          </w:p>
        </w:tc>
      </w:tr>
      <w:tr>
        <w:trPr>
          <w:trHeight w:val="30" w:hRule="atLeast"/>
        </w:trPr>
        <w:tc>
          <w:tcPr>
            <w:tcW w:w="6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Татуировочный номер _______________</w:t>
            </w:r>
          </w:p>
        </w:tc>
        <w:tc>
          <w:tcPr>
            <w:tcW w:w="7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тома племенной книги _________________</w:t>
            </w:r>
          </w:p>
        </w:tc>
      </w:tr>
      <w:tr>
        <w:trPr>
          <w:trHeight w:val="30" w:hRule="atLeast"/>
        </w:trPr>
        <w:tc>
          <w:tcPr>
            <w:tcW w:w="6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Идентификационный номер ___________</w:t>
            </w:r>
          </w:p>
        </w:tc>
        <w:tc>
          <w:tcPr>
            <w:tcW w:w="7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по племенной книге ___________________</w:t>
            </w:r>
          </w:p>
        </w:tc>
      </w:tr>
      <w:tr>
        <w:trPr>
          <w:trHeight w:val="30" w:hRule="atLeast"/>
        </w:trPr>
        <w:tc>
          <w:tcPr>
            <w:tcW w:w="6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Регистрационный номер _____________</w:t>
            </w:r>
          </w:p>
        </w:tc>
        <w:tc>
          <w:tcPr>
            <w:tcW w:w="7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Порода ________________________</w:t>
            </w:r>
          </w:p>
        </w:tc>
        <w:tc>
          <w:tcPr>
            <w:tcW w:w="7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Породность ____________________</w:t>
            </w:r>
          </w:p>
        </w:tc>
        <w:tc>
          <w:tcPr>
            <w:tcW w:w="7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Присвоенная категория _______________________________________________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Статус ______________________________________________________________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рождения _______________________________________________________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 рождения ______________________________________________________</w:t>
            </w:r>
            <w:r>
              <w:br/>
            </w:r>
            <w:r>
              <w:rPr>
                <w:rFonts w:ascii="Times New Roman"/>
                <w:b w:val="false"/>
                <w:i w:val="false"/>
                <w:color w:val="000000"/>
                <w:sz w:val="20"/>
              </w:rPr>
              <w:t>
</w:t>
            </w:r>
            <w:r>
              <w:rPr>
                <w:rFonts w:ascii="Times New Roman"/>
                <w:b w:val="false"/>
                <w:i w:val="false"/>
                <w:color w:val="000000"/>
                <w:sz w:val="20"/>
              </w:rPr>
              <w:t>                        (наименование и адрес хозяйства)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Масть и приметы _____________________________________________________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сертификата генетической экспертизы ___________________________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Живая масса ____ килограмм, в возрасте ___ лет ____ месяцев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Селекционный индекс (комплексный класс)_____________________________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выдачи племенного свидетельства _______________________________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Выдано 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                                   (кем)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                                   (кому)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Линия _________________________</w:t>
            </w:r>
          </w:p>
        </w:tc>
      </w:tr>
    </w:tbl>
    <w:p>
      <w:pPr>
        <w:spacing w:after="0"/>
        <w:ind w:left="0"/>
        <w:jc w:val="both"/>
      </w:pPr>
      <w:r>
        <w:rPr>
          <w:rFonts w:ascii="Times New Roman"/>
          <w:b w:val="false"/>
          <w:i w:val="false"/>
          <w:color w:val="000000"/>
          <w:sz w:val="28"/>
        </w:rPr>
        <w:t>                          Родословная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62"/>
        <w:gridCol w:w="1276"/>
        <w:gridCol w:w="1777"/>
        <w:gridCol w:w="1733"/>
        <w:gridCol w:w="1603"/>
        <w:gridCol w:w="1233"/>
        <w:gridCol w:w="1582"/>
        <w:gridCol w:w="1234"/>
      </w:tblGrid>
      <w:tr>
        <w:trPr>
          <w:trHeight w:val="30" w:hRule="atLeast"/>
        </w:trPr>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Кличка</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Мать</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Продуктивность матери</w:t>
            </w:r>
          </w:p>
        </w:tc>
      </w:tr>
      <w:tr>
        <w:trPr>
          <w:trHeight w:val="30" w:hRule="atLeast"/>
        </w:trPr>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Татуировочный номер</w:t>
            </w:r>
          </w:p>
        </w:tc>
        <w:tc>
          <w:tcPr>
            <w:tcW w:w="12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w:t>
            </w:r>
          </w:p>
        </w:tc>
        <w:tc>
          <w:tcPr>
            <w:tcW w:w="1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лактация</w:t>
            </w:r>
          </w:p>
        </w:tc>
        <w:tc>
          <w:tcPr>
            <w:tcW w:w="1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дойных дней</w:t>
            </w:r>
          </w:p>
        </w:tc>
        <w:tc>
          <w:tcPr>
            <w:tcW w:w="16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удой за 305 дней,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жир</w:t>
            </w:r>
          </w:p>
        </w:tc>
        <w:tc>
          <w:tcPr>
            <w:tcW w:w="1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белок, процент</w:t>
            </w:r>
          </w:p>
        </w:tc>
      </w:tr>
      <w:tr>
        <w:trPr>
          <w:trHeight w:val="30" w:hRule="atLeast"/>
        </w:trPr>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Идентификационный номер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процент</w:t>
            </w:r>
          </w:p>
        </w:tc>
        <w:tc>
          <w:tcPr>
            <w:tcW w:w="15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килограмм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Регистрационный номер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Марка племенной книги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тома племенной книги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15" w:hRule="atLeast"/>
        </w:trPr>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по племенной книге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5" w:hRule="atLeast"/>
        </w:trPr>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Порода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Породность</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Линия</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Семейство</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Живая масса, килограмм</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Возраст</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Селекционный индекс (комплексный класс)</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Категория</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наивысшая</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Идентификация происхождения</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93"/>
        <w:gridCol w:w="863"/>
        <w:gridCol w:w="884"/>
        <w:gridCol w:w="1951"/>
        <w:gridCol w:w="1494"/>
        <w:gridCol w:w="1668"/>
        <w:gridCol w:w="1016"/>
        <w:gridCol w:w="1931"/>
      </w:tblGrid>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Кличка</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Мать матери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продуктивность матери матери</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Отец матери</w:t>
            </w:r>
          </w:p>
        </w:tc>
      </w:tr>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Татуировочный номер</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w:t>
            </w:r>
          </w:p>
        </w:tc>
        <w:tc>
          <w:tcPr>
            <w:tcW w:w="19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лактация</w:t>
            </w:r>
          </w:p>
        </w:tc>
        <w:tc>
          <w:tcPr>
            <w:tcW w:w="1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удой, килограмм</w:t>
            </w:r>
          </w:p>
        </w:tc>
        <w:tc>
          <w:tcPr>
            <w:tcW w:w="16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жир, процент</w:t>
            </w:r>
          </w:p>
        </w:tc>
        <w:tc>
          <w:tcPr>
            <w:tcW w:w="10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белок, процент</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Идентификационный номер</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Регистрационный номер</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Марка племенной книги</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тома племенной книги</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по племенной книге</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Порода</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Породность</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наивысшая</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Селекционный индекс (комплексный класс)</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w:t>
            </w:r>
          </w:p>
        </w:tc>
        <w:tc>
          <w:tcPr>
            <w:tcW w:w="1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Категория</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59"/>
        <w:gridCol w:w="1641"/>
        <w:gridCol w:w="1509"/>
        <w:gridCol w:w="1421"/>
        <w:gridCol w:w="1267"/>
        <w:gridCol w:w="1025"/>
        <w:gridCol w:w="1026"/>
        <w:gridCol w:w="1026"/>
        <w:gridCol w:w="1026"/>
      </w:tblGrid>
      <w:tr>
        <w:trPr>
          <w:trHeight w:val="30" w:hRule="atLeast"/>
        </w:trPr>
        <w:tc>
          <w:tcPr>
            <w:tcW w:w="4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Кличка</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Мать матери матери</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Отец матери матери</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Мать отца матери</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Отец отца матери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Мать матери отца</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Отец матери отца</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Мать отца отца</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Отец отца отца</w:t>
            </w:r>
          </w:p>
        </w:tc>
      </w:tr>
      <w:tr>
        <w:trPr>
          <w:trHeight w:val="30" w:hRule="atLeast"/>
        </w:trPr>
        <w:tc>
          <w:tcPr>
            <w:tcW w:w="4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Татуировочный номер</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Идентификационный номер</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Регистрационный номер</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Марка</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тома племенной книги</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по племенной книге</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Порода</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Породность</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Селекционный индекс (комплексный класс)</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Категория</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Наивысшая продуктивность</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94"/>
        <w:gridCol w:w="3358"/>
        <w:gridCol w:w="3547"/>
        <w:gridCol w:w="380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Награды на выставках производителя</w:t>
            </w:r>
          </w:p>
        </w:tc>
      </w:tr>
      <w:tr>
        <w:trPr>
          <w:trHeight w:val="30" w:hRule="atLeast"/>
        </w:trPr>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проведения выставки</w:t>
            </w:r>
          </w:p>
        </w:tc>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 проведения</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Организатор выставки</w:t>
            </w:r>
          </w:p>
        </w:tc>
        <w:tc>
          <w:tcPr>
            <w:tcW w:w="3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Полученная награда</w:t>
            </w:r>
          </w:p>
        </w:tc>
      </w:tr>
      <w:tr>
        <w:trPr>
          <w:trHeight w:val="30" w:hRule="atLeast"/>
        </w:trPr>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      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4"/>
        <w:gridCol w:w="1149"/>
        <w:gridCol w:w="1149"/>
        <w:gridCol w:w="1683"/>
        <w:gridCol w:w="1438"/>
        <w:gridCol w:w="1617"/>
        <w:gridCol w:w="927"/>
        <w:gridCol w:w="993"/>
        <w:gridCol w:w="1617"/>
        <w:gridCol w:w="1261"/>
        <w:gridCol w:w="1262"/>
      </w:tblGrid>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Отец</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Оценка по качеству потомства</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 оценки</w:t>
            </w:r>
          </w:p>
        </w:tc>
        <w:tc>
          <w:tcPr>
            <w:tcW w:w="11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метод оценки</w:t>
            </w:r>
          </w:p>
        </w:tc>
        <w:tc>
          <w:tcPr>
            <w:tcW w:w="1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дочерей</w:t>
            </w:r>
          </w:p>
        </w:tc>
        <w:tc>
          <w:tcPr>
            <w:tcW w:w="14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Лактация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305 дней,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разница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удой, килограмм</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 процент</w:t>
            </w:r>
          </w:p>
        </w:tc>
        <w:tc>
          <w:tcPr>
            <w:tcW w:w="16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молоку, килограмм</w:t>
            </w:r>
          </w:p>
        </w:tc>
        <w:tc>
          <w:tcPr>
            <w:tcW w:w="12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жиру, процент</w:t>
            </w:r>
          </w:p>
        </w:tc>
        <w:tc>
          <w:tcPr>
            <w:tcW w:w="1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белку, процент</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жира</w:t>
            </w:r>
          </w:p>
        </w:tc>
        <w:tc>
          <w:tcPr>
            <w:tcW w:w="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белка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color w:val="000000"/>
          <w:sz w:val="28"/>
        </w:rPr>
        <w:t>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88"/>
        <w:gridCol w:w="1127"/>
        <w:gridCol w:w="1897"/>
        <w:gridCol w:w="1466"/>
        <w:gridCol w:w="1912"/>
        <w:gridCol w:w="2497"/>
        <w:gridCol w:w="2713"/>
      </w:tblGrid>
      <w:tr>
        <w:trPr>
          <w:trHeight w:val="30" w:hRule="atLeast"/>
        </w:trPr>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Мать отца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продуктивность матери отца</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Отец отца</w:t>
            </w:r>
          </w:p>
        </w:tc>
      </w:tr>
      <w:tr>
        <w:trPr>
          <w:trHeight w:val="30" w:hRule="atLeast"/>
        </w:trPr>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w:t>
            </w:r>
          </w:p>
        </w:tc>
        <w:tc>
          <w:tcPr>
            <w:tcW w:w="18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лактация</w:t>
            </w:r>
          </w:p>
        </w:tc>
        <w:tc>
          <w:tcPr>
            <w:tcW w:w="14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удой, килограмм</w:t>
            </w:r>
          </w:p>
        </w:tc>
        <w:tc>
          <w:tcPr>
            <w:tcW w:w="19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жир, процент</w:t>
            </w:r>
          </w:p>
        </w:tc>
        <w:tc>
          <w:tcPr>
            <w:tcW w:w="24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белок, процент</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наивысшая</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w:t>
            </w:r>
          </w:p>
        </w:tc>
        <w:tc>
          <w:tcPr>
            <w:tcW w:w="14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78"/>
        <w:gridCol w:w="3185"/>
        <w:gridCol w:w="3416"/>
        <w:gridCol w:w="392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Награды на выставках его родителей</w:t>
            </w:r>
          </w:p>
        </w:tc>
      </w:tr>
      <w:tr>
        <w:trPr>
          <w:trHeight w:val="30" w:hRule="atLeast"/>
        </w:trPr>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проведения выставки</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 проведения</w:t>
            </w:r>
          </w:p>
        </w:tc>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Организатор выставки</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Полученная награда</w:t>
            </w:r>
          </w:p>
        </w:tc>
      </w:tr>
      <w:tr>
        <w:trPr>
          <w:trHeight w:val="30" w:hRule="atLeast"/>
        </w:trPr>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Фамилия, имя и отчество (при наличии в документе, удостоверяющем личность) 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Должность __________________________                _________________</w:t>
      </w:r>
      <w:r>
        <w:br/>
      </w:r>
      <w:r>
        <w:rPr>
          <w:rFonts w:ascii="Times New Roman"/>
          <w:b w:val="false"/>
          <w:i w:val="false"/>
          <w:color w:val="000000"/>
          <w:sz w:val="28"/>
        </w:rPr>
        <w:t>
                                       место печати      (подпись)</w:t>
      </w:r>
    </w:p>
    <w:bookmarkStart w:name="z16" w:id="11"/>
    <w:p>
      <w:pPr>
        <w:spacing w:after="0"/>
        <w:ind w:left="0"/>
        <w:jc w:val="both"/>
      </w:pPr>
      <w:r>
        <w:rPr>
          <w:rFonts w:ascii="Times New Roman"/>
          <w:b w:val="false"/>
          <w:i w:val="false"/>
          <w:color w:val="000000"/>
          <w:sz w:val="28"/>
        </w:rPr>
        <w:t xml:space="preserve">
Приложение 6               </w:t>
      </w:r>
      <w:r>
        <w:br/>
      </w:r>
      <w:r>
        <w:rPr>
          <w:rFonts w:ascii="Times New Roman"/>
          <w:b w:val="false"/>
          <w:i w:val="false"/>
          <w:color w:val="000000"/>
          <w:sz w:val="28"/>
        </w:rPr>
        <w:t xml:space="preserve">
к приказу Министра            </w:t>
      </w:r>
      <w:r>
        <w:br/>
      </w:r>
      <w:r>
        <w:rPr>
          <w:rFonts w:ascii="Times New Roman"/>
          <w:b w:val="false"/>
          <w:i w:val="false"/>
          <w:color w:val="000000"/>
          <w:sz w:val="28"/>
        </w:rPr>
        <w:t xml:space="preserve">
сельского хозяйства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14 апреля 2015 года № 3-2/330      </w:t>
      </w:r>
    </w:p>
    <w:bookmarkEnd w:id="11"/>
    <w:bookmarkStart w:name="z17" w:id="12"/>
    <w:p>
      <w:pPr>
        <w:spacing w:after="0"/>
        <w:ind w:left="0"/>
        <w:jc w:val="both"/>
      </w:pPr>
      <w:r>
        <w:rPr>
          <w:rFonts w:ascii="Times New Roman"/>
          <w:b w:val="false"/>
          <w:i w:val="false"/>
          <w:color w:val="000000"/>
          <w:sz w:val="28"/>
        </w:rPr>
        <w:t xml:space="preserve">
Форма            </w:t>
      </w:r>
    </w:p>
    <w:bookmarkEnd w:id="12"/>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(Наименование организации, выдавшей племенное свидетельство)</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(Адрес организации, выдавшей племенное свидетельство, телефоны,</w:t>
      </w:r>
      <w:r>
        <w:br/>
      </w:r>
      <w:r>
        <w:rPr>
          <w:rFonts w:ascii="Times New Roman"/>
          <w:b w:val="false"/>
          <w:i w:val="false"/>
          <w:color w:val="000000"/>
          <w:sz w:val="28"/>
        </w:rPr>
        <w:t>
                       факс, электронная почта)</w:t>
      </w:r>
    </w:p>
    <w:p>
      <w:pPr>
        <w:spacing w:after="0"/>
        <w:ind w:left="0"/>
        <w:jc w:val="both"/>
      </w:pPr>
      <w:r>
        <w:rPr>
          <w:rFonts w:ascii="Times New Roman"/>
          <w:b w:val="false"/>
          <w:i w:val="false"/>
          <w:color w:val="000000"/>
          <w:sz w:val="28"/>
        </w:rPr>
        <w:t>       </w:t>
      </w:r>
      <w:r>
        <w:rPr>
          <w:rFonts w:ascii="Times New Roman"/>
          <w:b/>
          <w:i w:val="false"/>
          <w:color w:val="000000"/>
          <w:sz w:val="28"/>
        </w:rPr>
        <w:t>Племенное свидетельство эмбрионов крупного рогатого</w:t>
      </w:r>
      <w:r>
        <w:br/>
      </w:r>
      <w:r>
        <w:rPr>
          <w:rFonts w:ascii="Times New Roman"/>
          <w:b w:val="false"/>
          <w:i w:val="false"/>
          <w:color w:val="000000"/>
          <w:sz w:val="28"/>
        </w:rPr>
        <w:t>
              </w:t>
      </w:r>
      <w:r>
        <w:rPr>
          <w:rFonts w:ascii="Times New Roman"/>
          <w:b/>
          <w:i w:val="false"/>
          <w:color w:val="000000"/>
          <w:sz w:val="28"/>
        </w:rPr>
        <w:t>скота молочных и молочно-мясных пород</w:t>
      </w:r>
    </w:p>
    <w:p>
      <w:pPr>
        <w:spacing w:after="0"/>
        <w:ind w:left="0"/>
        <w:jc w:val="both"/>
      </w:pPr>
      <w:r>
        <w:rPr>
          <w:rFonts w:ascii="Times New Roman"/>
          <w:b w:val="false"/>
          <w:i w:val="false"/>
          <w:color w:val="000000"/>
          <w:sz w:val="28"/>
        </w:rPr>
        <w:t>                      Регистрационный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00"/>
      </w:tblGrid>
      <w:tr>
        <w:trPr>
          <w:trHeight w:val="30"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Порода _____________________________________________________________</w:t>
            </w:r>
          </w:p>
        </w:tc>
      </w:tr>
      <w:tr>
        <w:trPr>
          <w:trHeight w:val="30"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Породность _________________________________________________________</w:t>
            </w:r>
          </w:p>
        </w:tc>
      </w:tr>
      <w:tr>
        <w:trPr>
          <w:trHeight w:val="30"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эмбрионов _______________________________________________</w:t>
            </w:r>
          </w:p>
        </w:tc>
      </w:tr>
      <w:tr>
        <w:trPr>
          <w:trHeight w:val="30"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выдачи племенного свидетельства _______________________________</w:t>
            </w:r>
          </w:p>
        </w:tc>
      </w:tr>
      <w:tr>
        <w:trPr>
          <w:trHeight w:val="30"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Выдано 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(кем)</w:t>
            </w:r>
          </w:p>
        </w:tc>
      </w:tr>
      <w:tr>
        <w:trPr>
          <w:trHeight w:val="30"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(кому)</w:t>
            </w:r>
          </w:p>
        </w:tc>
      </w:tr>
      <w:tr>
        <w:trPr>
          <w:trHeight w:val="30"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Линия _________________________</w:t>
            </w:r>
          </w:p>
        </w:tc>
      </w:tr>
    </w:tbl>
    <w:p>
      <w:pPr>
        <w:spacing w:after="0"/>
        <w:ind w:left="0"/>
        <w:jc w:val="both"/>
      </w:pPr>
      <w:r>
        <w:rPr>
          <w:rFonts w:ascii="Times New Roman"/>
          <w:b w:val="false"/>
          <w:i w:val="false"/>
          <w:color w:val="000000"/>
          <w:sz w:val="28"/>
        </w:rPr>
        <w:t>                           Родословная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62"/>
        <w:gridCol w:w="650"/>
        <w:gridCol w:w="826"/>
        <w:gridCol w:w="1968"/>
        <w:gridCol w:w="1858"/>
        <w:gridCol w:w="1660"/>
        <w:gridCol w:w="717"/>
        <w:gridCol w:w="936"/>
        <w:gridCol w:w="1223"/>
      </w:tblGrid>
      <w:tr>
        <w:trPr>
          <w:trHeight w:val="30" w:hRule="atLeast"/>
        </w:trPr>
        <w:tc>
          <w:tcPr>
            <w:tcW w:w="4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Кличка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Мать</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Продуктивность матери</w:t>
            </w:r>
          </w:p>
        </w:tc>
      </w:tr>
      <w:tr>
        <w:trPr>
          <w:trHeight w:val="30" w:hRule="atLeast"/>
        </w:trPr>
        <w:tc>
          <w:tcPr>
            <w:tcW w:w="4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Татуировочный номер</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w:t>
            </w:r>
          </w:p>
        </w:tc>
        <w:tc>
          <w:tcPr>
            <w:tcW w:w="19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лактация</w:t>
            </w:r>
          </w:p>
        </w:tc>
        <w:tc>
          <w:tcPr>
            <w:tcW w:w="18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дойных дней</w:t>
            </w:r>
          </w:p>
        </w:tc>
        <w:tc>
          <w:tcPr>
            <w:tcW w:w="1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удой за 305 дней,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жир</w:t>
            </w:r>
          </w:p>
        </w:tc>
        <w:tc>
          <w:tcPr>
            <w:tcW w:w="12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белок, процент</w:t>
            </w:r>
          </w:p>
        </w:tc>
      </w:tr>
      <w:tr>
        <w:trPr>
          <w:trHeight w:val="30" w:hRule="atLeast"/>
        </w:trPr>
        <w:tc>
          <w:tcPr>
            <w:tcW w:w="4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Идентификационный номер</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процент</w:t>
            </w:r>
          </w:p>
        </w:tc>
        <w:tc>
          <w:tcPr>
            <w:tcW w:w="9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килограмм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4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Регистрационный номер</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Марка племенной книги</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тома племенной книги</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по племенной книге</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Порода</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Породность</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Линия</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Семейство</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Живая масса, килограмм</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Возраст</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Селекционный индекс (комплексный класс)</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Категория</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наивысшая</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Идентификация происхождения</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      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2"/>
        <w:gridCol w:w="1264"/>
        <w:gridCol w:w="1264"/>
        <w:gridCol w:w="1934"/>
        <w:gridCol w:w="1555"/>
        <w:gridCol w:w="1019"/>
        <w:gridCol w:w="930"/>
        <w:gridCol w:w="1041"/>
        <w:gridCol w:w="1421"/>
        <w:gridCol w:w="1176"/>
        <w:gridCol w:w="1244"/>
      </w:tblGrid>
      <w:tr>
        <w:trPr>
          <w:trHeight w:val="3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Отец</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Оценка по качеству потомства</w:t>
            </w:r>
          </w:p>
        </w:tc>
      </w:tr>
      <w:tr>
        <w:trPr>
          <w:trHeight w:val="3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 оценки</w:t>
            </w:r>
          </w:p>
        </w:tc>
        <w:tc>
          <w:tcPr>
            <w:tcW w:w="1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метод оценки</w:t>
            </w:r>
          </w:p>
        </w:tc>
        <w:tc>
          <w:tcPr>
            <w:tcW w:w="1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дочерей</w:t>
            </w:r>
          </w:p>
        </w:tc>
        <w:tc>
          <w:tcPr>
            <w:tcW w:w="15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Лактация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305 дней,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разница ±</w:t>
            </w:r>
          </w:p>
        </w:tc>
      </w:tr>
      <w:tr>
        <w:trPr>
          <w:trHeight w:val="3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удой, килограмм</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 процент</w:t>
            </w:r>
          </w:p>
        </w:tc>
        <w:tc>
          <w:tcPr>
            <w:tcW w:w="14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молоку, килограмм</w:t>
            </w:r>
          </w:p>
        </w:tc>
        <w:tc>
          <w:tcPr>
            <w:tcW w:w="11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жиру, процент</w:t>
            </w:r>
          </w:p>
        </w:tc>
        <w:tc>
          <w:tcPr>
            <w:tcW w:w="12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белку, процент</w:t>
            </w:r>
          </w:p>
        </w:tc>
      </w:tr>
      <w:tr>
        <w:trPr>
          <w:trHeight w:val="3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жира</w:t>
            </w:r>
          </w:p>
        </w:tc>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белка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20"/>
        <w:gridCol w:w="786"/>
        <w:gridCol w:w="508"/>
        <w:gridCol w:w="1065"/>
        <w:gridCol w:w="804"/>
        <w:gridCol w:w="658"/>
        <w:gridCol w:w="937"/>
        <w:gridCol w:w="787"/>
        <w:gridCol w:w="787"/>
        <w:gridCol w:w="640"/>
        <w:gridCol w:w="1198"/>
        <w:gridCol w:w="805"/>
        <w:gridCol w:w="658"/>
        <w:gridCol w:w="1216"/>
        <w:gridCol w:w="831"/>
      </w:tblGrid>
      <w:tr>
        <w:trPr>
          <w:trHeight w:val="30" w:hRule="atLeast"/>
        </w:trPr>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Кличка</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Мать матери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продуктивность матери матери</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Отец матери</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Мать отца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Продуктивность матери отца</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Отец отца</w:t>
            </w:r>
          </w:p>
        </w:tc>
      </w:tr>
      <w:tr>
        <w:trPr>
          <w:trHeight w:val="30" w:hRule="atLeast"/>
        </w:trPr>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Татуировочный номер</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w:t>
            </w:r>
          </w:p>
        </w:tc>
        <w:tc>
          <w:tcPr>
            <w:tcW w:w="1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лактация</w:t>
            </w:r>
          </w:p>
        </w:tc>
        <w:tc>
          <w:tcPr>
            <w:tcW w:w="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удой, килограмм</w:t>
            </w:r>
          </w:p>
        </w:tc>
        <w:tc>
          <w:tcPr>
            <w:tcW w:w="6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жир, процент</w:t>
            </w:r>
          </w:p>
        </w:tc>
        <w:tc>
          <w:tcPr>
            <w:tcW w:w="9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белок, процент</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лактация</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удой, килограмм</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жир, процент</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белок, процент</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Идентификационный номер</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Регистрационный номер</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Марка племенной книги</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тома племенной книги</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по племенной книге</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Порода</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Породность</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наивысшая</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наивысшая</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Селекционный индекс (комплексный класс)</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w:t>
            </w:r>
          </w:p>
        </w:tc>
        <w:tc>
          <w:tcPr>
            <w:tcW w:w="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Категория</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74"/>
        <w:gridCol w:w="1442"/>
        <w:gridCol w:w="1700"/>
        <w:gridCol w:w="1714"/>
        <w:gridCol w:w="1470"/>
        <w:gridCol w:w="1225"/>
        <w:gridCol w:w="1225"/>
        <w:gridCol w:w="1225"/>
        <w:gridCol w:w="1225"/>
      </w:tblGrid>
      <w:tr>
        <w:trPr>
          <w:trHeight w:val="30" w:hRule="atLeast"/>
        </w:trPr>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Кличка</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Мать матери матери</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Отец матери матери</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Мать отца матери</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Отец отца матери</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Мать матери отца</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Отец матери отца</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Мать отца отца</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Отец отца отца</w:t>
            </w:r>
          </w:p>
        </w:tc>
      </w:tr>
      <w:tr>
        <w:trPr>
          <w:trHeight w:val="30" w:hRule="atLeast"/>
        </w:trPr>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Татуировочный номер</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Идентификационный номер</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Регистрационный номер</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Марка</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тома племенной книги</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по племенной книге</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Порода</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Породность</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Селекционный индекс (комплексный класс)</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Категория</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Наивысшая продуктивность</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62"/>
        <w:gridCol w:w="3355"/>
        <w:gridCol w:w="3523"/>
        <w:gridCol w:w="38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Награды на выставках родителей эмбрионов</w:t>
            </w:r>
          </w:p>
        </w:tc>
      </w:tr>
      <w:tr>
        <w:trPr>
          <w:trHeight w:val="30" w:hRule="atLeast"/>
        </w:trPr>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проведения выставки</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 проведения</w:t>
            </w:r>
          </w:p>
        </w:tc>
        <w:tc>
          <w:tcPr>
            <w:tcW w:w="3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Организатор выставки</w:t>
            </w:r>
          </w:p>
        </w:tc>
        <w:tc>
          <w:tcPr>
            <w:tcW w:w="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Полученная награда</w:t>
            </w:r>
          </w:p>
        </w:tc>
      </w:tr>
      <w:tr>
        <w:trPr>
          <w:trHeight w:val="30" w:hRule="atLeast"/>
        </w:trPr>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Фамилия, имя и отчество (при наличии в документе, удостоверяющем личность) 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Должность __________________________                _________________</w:t>
      </w:r>
      <w:r>
        <w:br/>
      </w:r>
      <w:r>
        <w:rPr>
          <w:rFonts w:ascii="Times New Roman"/>
          <w:b w:val="false"/>
          <w:i w:val="false"/>
          <w:color w:val="000000"/>
          <w:sz w:val="28"/>
        </w:rPr>
        <w:t>
                                       место печати      (подпись)</w:t>
      </w:r>
    </w:p>
    <w:bookmarkStart w:name="z18" w:id="13"/>
    <w:p>
      <w:pPr>
        <w:spacing w:after="0"/>
        <w:ind w:left="0"/>
        <w:jc w:val="both"/>
      </w:pPr>
      <w:r>
        <w:rPr>
          <w:rFonts w:ascii="Times New Roman"/>
          <w:b w:val="false"/>
          <w:i w:val="false"/>
          <w:color w:val="000000"/>
          <w:sz w:val="28"/>
        </w:rPr>
        <w:t xml:space="preserve">
Приложение 7               </w:t>
      </w:r>
      <w:r>
        <w:br/>
      </w:r>
      <w:r>
        <w:rPr>
          <w:rFonts w:ascii="Times New Roman"/>
          <w:b w:val="false"/>
          <w:i w:val="false"/>
          <w:color w:val="000000"/>
          <w:sz w:val="28"/>
        </w:rPr>
        <w:t xml:space="preserve">
к приказу Министра            </w:t>
      </w:r>
      <w:r>
        <w:br/>
      </w:r>
      <w:r>
        <w:rPr>
          <w:rFonts w:ascii="Times New Roman"/>
          <w:b w:val="false"/>
          <w:i w:val="false"/>
          <w:color w:val="000000"/>
          <w:sz w:val="28"/>
        </w:rPr>
        <w:t xml:space="preserve">
сельского хозяйства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14 апреля 2015 года № 3-2/330      </w:t>
      </w:r>
    </w:p>
    <w:bookmarkEnd w:id="13"/>
    <w:bookmarkStart w:name="z19" w:id="14"/>
    <w:p>
      <w:pPr>
        <w:spacing w:after="0"/>
        <w:ind w:left="0"/>
        <w:jc w:val="both"/>
      </w:pPr>
      <w:r>
        <w:rPr>
          <w:rFonts w:ascii="Times New Roman"/>
          <w:b w:val="false"/>
          <w:i w:val="false"/>
          <w:color w:val="000000"/>
          <w:sz w:val="28"/>
        </w:rPr>
        <w:t xml:space="preserve">
Форма            </w:t>
      </w:r>
    </w:p>
    <w:bookmarkEnd w:id="14"/>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(Наименование организации, выдавшей племенное свидетельство)</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(Адрес организации, выдавшей племенное свидетельство, телефоны,</w:t>
      </w:r>
      <w:r>
        <w:br/>
      </w:r>
      <w:r>
        <w:rPr>
          <w:rFonts w:ascii="Times New Roman"/>
          <w:b w:val="false"/>
          <w:i w:val="false"/>
          <w:color w:val="000000"/>
          <w:sz w:val="28"/>
        </w:rPr>
        <w:t>
                        факс, электронная почта)</w:t>
      </w:r>
    </w:p>
    <w:p>
      <w:pPr>
        <w:spacing w:after="0"/>
        <w:ind w:left="0"/>
        <w:jc w:val="both"/>
      </w:pPr>
      <w:r>
        <w:rPr>
          <w:rFonts w:ascii="Times New Roman"/>
          <w:b w:val="false"/>
          <w:i w:val="false"/>
          <w:color w:val="000000"/>
          <w:sz w:val="28"/>
        </w:rPr>
        <w:t>        </w:t>
      </w:r>
      <w:r>
        <w:rPr>
          <w:rFonts w:ascii="Times New Roman"/>
          <w:b/>
          <w:i w:val="false"/>
          <w:color w:val="000000"/>
          <w:sz w:val="28"/>
        </w:rPr>
        <w:t>Племенное свидетельство семени быка-производителя</w:t>
      </w:r>
      <w:r>
        <w:br/>
      </w:r>
      <w:r>
        <w:rPr>
          <w:rFonts w:ascii="Times New Roman"/>
          <w:b w:val="false"/>
          <w:i w:val="false"/>
          <w:color w:val="000000"/>
          <w:sz w:val="28"/>
        </w:rPr>
        <w:t>
                           </w:t>
      </w:r>
      <w:r>
        <w:rPr>
          <w:rFonts w:ascii="Times New Roman"/>
          <w:b/>
          <w:i w:val="false"/>
          <w:color w:val="000000"/>
          <w:sz w:val="28"/>
        </w:rPr>
        <w:t>мясных пород</w:t>
      </w:r>
    </w:p>
    <w:p>
      <w:pPr>
        <w:spacing w:after="0"/>
        <w:ind w:left="0"/>
        <w:jc w:val="both"/>
      </w:pPr>
      <w:r>
        <w:rPr>
          <w:rFonts w:ascii="Times New Roman"/>
          <w:b w:val="false"/>
          <w:i w:val="false"/>
          <w:color w:val="000000"/>
          <w:sz w:val="28"/>
        </w:rPr>
        <w:t>                         Регистрационный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12"/>
        <w:gridCol w:w="748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Кличка быка-производителя __________________________________________</w:t>
            </w:r>
          </w:p>
        </w:tc>
      </w:tr>
      <w:tr>
        <w:trPr>
          <w:trHeight w:val="30" w:hRule="atLeast"/>
        </w:trPr>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Татуировочный номер ________________</w:t>
            </w:r>
          </w:p>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Марка племенной книги ______________________</w:t>
            </w:r>
          </w:p>
        </w:tc>
      </w:tr>
      <w:tr>
        <w:trPr>
          <w:trHeight w:val="30" w:hRule="atLeast"/>
        </w:trPr>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Идентификационный номер ____________</w:t>
            </w:r>
          </w:p>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тома племенной книги __________________</w:t>
            </w:r>
          </w:p>
        </w:tc>
      </w:tr>
      <w:tr>
        <w:trPr>
          <w:trHeight w:val="30" w:hRule="atLeast"/>
        </w:trPr>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Регистрационный номер ______________</w:t>
            </w:r>
          </w:p>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по племенной книге ____________________</w:t>
            </w:r>
          </w:p>
        </w:tc>
      </w:tr>
      <w:tr>
        <w:trPr>
          <w:trHeight w:val="30" w:hRule="atLeast"/>
        </w:trPr>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Порода _____________________________</w:t>
            </w:r>
          </w:p>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Породность _________________________</w:t>
            </w:r>
          </w:p>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рождения ______________________________________________________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 рождения _____________________________________________________</w:t>
            </w:r>
            <w:r>
              <w:br/>
            </w:r>
            <w:r>
              <w:rPr>
                <w:rFonts w:ascii="Times New Roman"/>
                <w:b w:val="false"/>
                <w:i w:val="false"/>
                <w:color w:val="000000"/>
                <w:sz w:val="20"/>
              </w:rPr>
              <w:t>
</w:t>
            </w:r>
            <w:r>
              <w:rPr>
                <w:rFonts w:ascii="Times New Roman"/>
                <w:b w:val="false"/>
                <w:i w:val="false"/>
                <w:color w:val="000000"/>
                <w:sz w:val="20"/>
              </w:rPr>
              <w:t>                         (наименование и адрес хозяйства)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____________________________________________________________________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Масть и приметы ____________________________________________________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сертификата генетической экспертизы __________________________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Живая масса ____ килограмм, в возрасте __ лет ___ месяцев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Селекционный индекс (комплексный класс)_____________________________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выдачи племенного свидетельства _______________________________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Выдано 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                                    (кем)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                                    (кому)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Линия _________________________</w:t>
            </w:r>
          </w:p>
        </w:tc>
      </w:tr>
    </w:tbl>
    <w:p>
      <w:pPr>
        <w:spacing w:after="0"/>
        <w:ind w:left="0"/>
        <w:jc w:val="both"/>
      </w:pPr>
      <w:r>
        <w:rPr>
          <w:rFonts w:ascii="Times New Roman"/>
          <w:b w:val="false"/>
          <w:i w:val="false"/>
          <w:color w:val="000000"/>
          <w:sz w:val="28"/>
        </w:rPr>
        <w:t>                         Родословная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25"/>
        <w:gridCol w:w="3442"/>
        <w:gridCol w:w="2874"/>
        <w:gridCol w:w="335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Мать</w:t>
            </w:r>
          </w:p>
        </w:tc>
      </w:tr>
      <w:tr>
        <w:trPr>
          <w:trHeight w:val="30" w:hRule="atLeast"/>
        </w:trPr>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Кличка</w:t>
            </w: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Марка племенной книги </w:t>
            </w:r>
          </w:p>
        </w:tc>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Татуировочный номер</w:t>
            </w: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Номер тома племенной книги </w:t>
            </w:r>
          </w:p>
        </w:tc>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Идентификационный номер </w:t>
            </w: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по племенной книге</w:t>
            </w:r>
          </w:p>
        </w:tc>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Регистрационный номер</w:t>
            </w: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Линия</w:t>
            </w:r>
          </w:p>
        </w:tc>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Порода</w:t>
            </w: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Породность</w:t>
            </w:r>
          </w:p>
        </w:tc>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 оценки</w:t>
            </w: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Возраст, лет и месяцев</w:t>
            </w: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Живая масса, килограмм</w:t>
            </w: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Селекционный индекс (комплексный класс)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15"/>
        <w:gridCol w:w="3063"/>
        <w:gridCol w:w="4073"/>
        <w:gridCol w:w="274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Мать матери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Отец матери</w:t>
            </w:r>
          </w:p>
        </w:tc>
      </w:tr>
      <w:tr>
        <w:trPr>
          <w:trHeight w:val="30" w:hRule="atLeast"/>
        </w:trPr>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Кличка</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Кличка</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Татуировочный номер</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Татуировочный номер</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Идентификационный номер</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Идентификационный номер</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Регистрационный номер</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Регистрационный номер</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Порода</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Марка племенной книги</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Порода</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Марка племенной книги</w:t>
            </w:r>
          </w:p>
        </w:tc>
      </w:tr>
      <w:tr>
        <w:trPr>
          <w:trHeight w:val="30" w:hRule="atLeast"/>
        </w:trPr>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Породность</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тома племенной книги</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Породность</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тома племенной книги</w:t>
            </w:r>
          </w:p>
        </w:tc>
      </w:tr>
      <w:tr>
        <w:trPr>
          <w:trHeight w:val="30" w:hRule="atLeast"/>
        </w:trPr>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 оценки</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по племенной книге</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 оценки</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по племенной книге</w:t>
            </w:r>
          </w:p>
        </w:tc>
      </w:tr>
      <w:tr>
        <w:trPr>
          <w:trHeight w:val="30" w:hRule="atLeast"/>
        </w:trPr>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Возраст, лет и месяцев</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Линия</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Возраст, лет и месяцев</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Линия</w:t>
            </w:r>
          </w:p>
        </w:tc>
      </w:tr>
      <w:tr>
        <w:trPr>
          <w:trHeight w:val="30" w:hRule="atLeast"/>
        </w:trPr>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Живая масса, килограмм</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Живая масса, килограмм</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4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Селекционный индекс (комплексный класс)</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Селекционный индекс (комплексный класс)</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57"/>
        <w:gridCol w:w="2240"/>
        <w:gridCol w:w="2113"/>
        <w:gridCol w:w="2219"/>
        <w:gridCol w:w="2071"/>
      </w:tblGrid>
      <w:tr>
        <w:trPr>
          <w:trHeight w:val="30" w:hRule="atLeast"/>
        </w:trPr>
        <w:tc>
          <w:tcPr>
            <w:tcW w:w="5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Мать матери матери</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Отец матери матери</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Мать отца матери</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Отец отца матери</w:t>
            </w:r>
          </w:p>
        </w:tc>
      </w:tr>
      <w:tr>
        <w:trPr>
          <w:trHeight w:val="30" w:hRule="atLeast"/>
        </w:trPr>
        <w:tc>
          <w:tcPr>
            <w:tcW w:w="5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Кличка</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Татуировочный номер</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Идентификационный номер</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Регистрационный номер</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Марка и номер по племенной книге</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тома племенной книги</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Порода</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Породность</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 оценки</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Возраст, лет и месяцев</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Живая масса, килограмм</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5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Селекционный индекс (комплексный класс)</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      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39"/>
        <w:gridCol w:w="2348"/>
        <w:gridCol w:w="2937"/>
        <w:gridCol w:w="207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Отец</w:t>
            </w:r>
          </w:p>
        </w:tc>
      </w:tr>
      <w:tr>
        <w:trPr>
          <w:trHeight w:val="30" w:hRule="atLeast"/>
        </w:trPr>
        <w:tc>
          <w:tcPr>
            <w:tcW w:w="6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Кличка</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марка племенной книги</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Регистрационный номер</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тома племенной книги</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Татуировочный номер</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по племенной книге</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Идентификационный номер</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Линия</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Порода</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Породность</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 оценки по качеству потомства</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Присвоен индекс</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Возраст, лет и месяцев</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Живая масса, килограмм</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6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Селекционный индекс (комплексный класс)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04"/>
        <w:gridCol w:w="2748"/>
        <w:gridCol w:w="4136"/>
        <w:gridCol w:w="2812"/>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Мать отца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Отец отца</w:t>
            </w:r>
          </w:p>
        </w:tc>
      </w:tr>
      <w:tr>
        <w:trPr>
          <w:trHeight w:val="30" w:hRule="atLeast"/>
        </w:trPr>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Кличка</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Кличка</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Татуировочный номер</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Татуировочный номер</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Идентификационный номер</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Идентификационный номер</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Регистрационный номер</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Регистрационный номер</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Порода</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Марка по племенной книге</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Порода</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марка по племенной книге</w:t>
            </w:r>
          </w:p>
        </w:tc>
      </w:tr>
      <w:tr>
        <w:trPr>
          <w:trHeight w:val="30" w:hRule="atLeast"/>
        </w:trPr>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Породность</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тома племенной книги</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Породность</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по племенной книге</w:t>
            </w:r>
          </w:p>
        </w:tc>
      </w:tr>
      <w:tr>
        <w:trPr>
          <w:trHeight w:val="30" w:hRule="atLeast"/>
        </w:trPr>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 оценки</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по племенной книге</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 оценки</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тома племенной книги</w:t>
            </w:r>
          </w:p>
        </w:tc>
      </w:tr>
      <w:tr>
        <w:trPr>
          <w:trHeight w:val="30" w:hRule="atLeast"/>
        </w:trPr>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Возраст, лет и месяцев</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Линия</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Возраст, лет и месяцев</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Линия</w:t>
            </w:r>
          </w:p>
        </w:tc>
      </w:tr>
      <w:tr>
        <w:trPr>
          <w:trHeight w:val="30" w:hRule="atLeast"/>
        </w:trPr>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Живая масса, килограмм</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Живая масса, килограмм</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Селекционный индекс (комплексный класс)</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Селекционный индекс (комплексный класс)</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0"/>
        <w:gridCol w:w="3442"/>
        <w:gridCol w:w="3652"/>
        <w:gridCol w:w="3696"/>
      </w:tblGrid>
      <w:tr>
        <w:trPr>
          <w:trHeight w:val="30" w:hRule="atLeast"/>
        </w:trPr>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Мать матери отца</w:t>
            </w: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Отец матери отца</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Мать отца отца</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Отец отца отца</w:t>
            </w:r>
          </w:p>
        </w:tc>
      </w:tr>
      <w:tr>
        <w:trPr>
          <w:trHeight w:val="30" w:hRule="atLeast"/>
        </w:trPr>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4"/>
        <w:gridCol w:w="1000"/>
        <w:gridCol w:w="1107"/>
        <w:gridCol w:w="1322"/>
        <w:gridCol w:w="1169"/>
        <w:gridCol w:w="1139"/>
        <w:gridCol w:w="1247"/>
        <w:gridCol w:w="1201"/>
        <w:gridCol w:w="1170"/>
        <w:gridCol w:w="2616"/>
        <w:gridCol w:w="985"/>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Продуктивность матери</w:t>
            </w:r>
          </w:p>
        </w:tc>
      </w:tr>
      <w:tr>
        <w:trPr>
          <w:trHeight w:val="30" w:hRule="atLeast"/>
        </w:trPr>
        <w:tc>
          <w:tcPr>
            <w:tcW w:w="10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Отел по счету</w:t>
            </w:r>
          </w:p>
        </w:tc>
        <w:tc>
          <w:tcPr>
            <w:tcW w:w="10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отела</w:t>
            </w:r>
          </w:p>
        </w:tc>
        <w:tc>
          <w:tcPr>
            <w:tcW w:w="1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 теленка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приплода (живая масса, килограмм)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рождении</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6 месяцев</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8 месяцев</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12 месяцев</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15 месяцев</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18 месяцев</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Средний суточный прирост в 8-15 месяцев, грамм</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80"/>
        <w:gridCol w:w="978"/>
        <w:gridCol w:w="1423"/>
        <w:gridCol w:w="1040"/>
        <w:gridCol w:w="1207"/>
        <w:gridCol w:w="1054"/>
        <w:gridCol w:w="1039"/>
        <w:gridCol w:w="1281"/>
        <w:gridCol w:w="1008"/>
        <w:gridCol w:w="1221"/>
        <w:gridCol w:w="1039"/>
        <w:gridCol w:w="1130"/>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животного (живая масса, килограмм)</w:t>
            </w:r>
          </w:p>
        </w:tc>
      </w:tr>
      <w:tr>
        <w:trPr>
          <w:trHeight w:val="30" w:hRule="atLeast"/>
        </w:trPr>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рождении</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6 месяцев.</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отъеме в ____ месяцев</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12 месяцев</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18 месяцев</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2 года</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3 года</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4 года</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5 лет</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6 лет</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7 лет</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8 лет</w:t>
            </w:r>
          </w:p>
        </w:tc>
      </w:tr>
      <w:tr>
        <w:trPr>
          <w:trHeight w:val="30" w:hRule="atLeast"/>
        </w:trPr>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47"/>
        <w:gridCol w:w="3225"/>
        <w:gridCol w:w="3485"/>
        <w:gridCol w:w="394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Награды на выставках самого животного</w:t>
            </w:r>
          </w:p>
        </w:tc>
      </w:tr>
      <w:tr>
        <w:trPr>
          <w:trHeight w:val="30" w:hRule="atLeast"/>
        </w:trPr>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проведения выставки</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 проведения</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Организатор выставки</w:t>
            </w:r>
          </w:p>
        </w:tc>
        <w:tc>
          <w:tcPr>
            <w:tcW w:w="3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Полученная награда</w:t>
            </w:r>
          </w:p>
        </w:tc>
      </w:tr>
      <w:tr>
        <w:trPr>
          <w:trHeight w:val="30" w:hRule="atLeast"/>
        </w:trPr>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01"/>
        <w:gridCol w:w="3225"/>
        <w:gridCol w:w="3485"/>
        <w:gridCol w:w="398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Награды на выставках его родителей</w:t>
            </w:r>
          </w:p>
        </w:tc>
      </w:tr>
      <w:tr>
        <w:trPr>
          <w:trHeight w:val="30" w:hRule="atLeast"/>
        </w:trPr>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проведения выставки</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 проведения</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Организатор выставки</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Полученная награда</w:t>
            </w:r>
          </w:p>
        </w:tc>
      </w:tr>
      <w:tr>
        <w:trPr>
          <w:trHeight w:val="30" w:hRule="atLeast"/>
        </w:trPr>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Фамилия, имя и отчество (при наличии в документе, удостоверяющем личность) 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Должность __________________________                _________________</w:t>
      </w:r>
      <w:r>
        <w:br/>
      </w:r>
      <w:r>
        <w:rPr>
          <w:rFonts w:ascii="Times New Roman"/>
          <w:b w:val="false"/>
          <w:i w:val="false"/>
          <w:color w:val="000000"/>
          <w:sz w:val="28"/>
        </w:rPr>
        <w:t>
                                       место печати      (подпись)</w:t>
      </w:r>
    </w:p>
    <w:bookmarkStart w:name="z20" w:id="15"/>
    <w:p>
      <w:pPr>
        <w:spacing w:after="0"/>
        <w:ind w:left="0"/>
        <w:jc w:val="both"/>
      </w:pPr>
      <w:r>
        <w:rPr>
          <w:rFonts w:ascii="Times New Roman"/>
          <w:b w:val="false"/>
          <w:i w:val="false"/>
          <w:color w:val="000000"/>
          <w:sz w:val="28"/>
        </w:rPr>
        <w:t xml:space="preserve">
Приложение 8               </w:t>
      </w:r>
      <w:r>
        <w:br/>
      </w:r>
      <w:r>
        <w:rPr>
          <w:rFonts w:ascii="Times New Roman"/>
          <w:b w:val="false"/>
          <w:i w:val="false"/>
          <w:color w:val="000000"/>
          <w:sz w:val="28"/>
        </w:rPr>
        <w:t xml:space="preserve">
к приказу Министра            </w:t>
      </w:r>
      <w:r>
        <w:br/>
      </w:r>
      <w:r>
        <w:rPr>
          <w:rFonts w:ascii="Times New Roman"/>
          <w:b w:val="false"/>
          <w:i w:val="false"/>
          <w:color w:val="000000"/>
          <w:sz w:val="28"/>
        </w:rPr>
        <w:t xml:space="preserve">
сельского хозяйства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14 апреля 2015 года № 3-2/330      </w:t>
      </w:r>
    </w:p>
    <w:bookmarkEnd w:id="15"/>
    <w:bookmarkStart w:name="z21" w:id="16"/>
    <w:p>
      <w:pPr>
        <w:spacing w:after="0"/>
        <w:ind w:left="0"/>
        <w:jc w:val="both"/>
      </w:pPr>
      <w:r>
        <w:rPr>
          <w:rFonts w:ascii="Times New Roman"/>
          <w:b w:val="false"/>
          <w:i w:val="false"/>
          <w:color w:val="000000"/>
          <w:sz w:val="28"/>
        </w:rPr>
        <w:t xml:space="preserve">
Форма             </w:t>
      </w:r>
    </w:p>
    <w:bookmarkEnd w:id="16"/>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(Наименование организации, выдавшей племенное свидетельство)</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(Адрес организации, выдавшей племенное свидетельство, телефоны,</w:t>
      </w:r>
      <w:r>
        <w:br/>
      </w:r>
      <w:r>
        <w:rPr>
          <w:rFonts w:ascii="Times New Roman"/>
          <w:b w:val="false"/>
          <w:i w:val="false"/>
          <w:color w:val="000000"/>
          <w:sz w:val="28"/>
        </w:rPr>
        <w:t>
                      факс, электронная почта)</w:t>
      </w:r>
    </w:p>
    <w:p>
      <w:pPr>
        <w:spacing w:after="0"/>
        <w:ind w:left="0"/>
        <w:jc w:val="both"/>
      </w:pPr>
      <w:r>
        <w:rPr>
          <w:rFonts w:ascii="Times New Roman"/>
          <w:b w:val="false"/>
          <w:i w:val="false"/>
          <w:color w:val="000000"/>
          <w:sz w:val="28"/>
        </w:rPr>
        <w:t>      </w:t>
      </w:r>
      <w:r>
        <w:rPr>
          <w:rFonts w:ascii="Times New Roman"/>
          <w:b/>
          <w:i w:val="false"/>
          <w:color w:val="000000"/>
          <w:sz w:val="28"/>
        </w:rPr>
        <w:t>Племенное свидетельство эмбрионов крупного рогатого</w:t>
      </w:r>
      <w:r>
        <w:br/>
      </w:r>
      <w:r>
        <w:rPr>
          <w:rFonts w:ascii="Times New Roman"/>
          <w:b w:val="false"/>
          <w:i w:val="false"/>
          <w:color w:val="000000"/>
          <w:sz w:val="28"/>
        </w:rPr>
        <w:t>
                         </w:t>
      </w:r>
      <w:r>
        <w:rPr>
          <w:rFonts w:ascii="Times New Roman"/>
          <w:b/>
          <w:i w:val="false"/>
          <w:color w:val="000000"/>
          <w:sz w:val="28"/>
        </w:rPr>
        <w:t>скота мясных пород</w:t>
      </w:r>
    </w:p>
    <w:p>
      <w:pPr>
        <w:spacing w:after="0"/>
        <w:ind w:left="0"/>
        <w:jc w:val="both"/>
      </w:pPr>
      <w:r>
        <w:rPr>
          <w:rFonts w:ascii="Times New Roman"/>
          <w:b w:val="false"/>
          <w:i w:val="false"/>
          <w:color w:val="000000"/>
          <w:sz w:val="28"/>
        </w:rPr>
        <w:t>                             Регистрационный №</w:t>
      </w:r>
    </w:p>
    <w:p>
      <w:pPr>
        <w:spacing w:after="0"/>
        <w:ind w:left="0"/>
        <w:jc w:val="both"/>
      </w:pPr>
      <w:r>
        <w:rPr>
          <w:rFonts w:ascii="Times New Roman"/>
          <w:b w:val="false"/>
          <w:i w:val="false"/>
          <w:color w:val="000000"/>
          <w:sz w:val="28"/>
        </w:rPr>
        <w:t>Порода ________________________________________________________</w:t>
      </w:r>
      <w:r>
        <w:br/>
      </w:r>
      <w:r>
        <w:rPr>
          <w:rFonts w:ascii="Times New Roman"/>
          <w:b w:val="false"/>
          <w:i w:val="false"/>
          <w:color w:val="000000"/>
          <w:sz w:val="28"/>
        </w:rPr>
        <w:t>
Породность ____________________________________________________</w:t>
      </w:r>
      <w:r>
        <w:br/>
      </w:r>
      <w:r>
        <w:rPr>
          <w:rFonts w:ascii="Times New Roman"/>
          <w:b w:val="false"/>
          <w:i w:val="false"/>
          <w:color w:val="000000"/>
          <w:sz w:val="28"/>
        </w:rPr>
        <w:t>
Количество эмбрионов __________________________________________</w:t>
      </w:r>
      <w:r>
        <w:br/>
      </w:r>
      <w:r>
        <w:rPr>
          <w:rFonts w:ascii="Times New Roman"/>
          <w:b w:val="false"/>
          <w:i w:val="false"/>
          <w:color w:val="000000"/>
          <w:sz w:val="28"/>
        </w:rPr>
        <w:t>
Дата выдачи племенного свидетельства __________________________</w:t>
      </w:r>
      <w:r>
        <w:br/>
      </w:r>
      <w:r>
        <w:rPr>
          <w:rFonts w:ascii="Times New Roman"/>
          <w:b w:val="false"/>
          <w:i w:val="false"/>
          <w:color w:val="000000"/>
          <w:sz w:val="28"/>
        </w:rPr>
        <w:t>
Выдано ________________________________________________________</w:t>
      </w:r>
      <w:r>
        <w:br/>
      </w:r>
      <w:r>
        <w:rPr>
          <w:rFonts w:ascii="Times New Roman"/>
          <w:b w:val="false"/>
          <w:i w:val="false"/>
          <w:color w:val="000000"/>
          <w:sz w:val="28"/>
        </w:rPr>
        <w:t>
                                (кем)</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(кому)</w:t>
      </w:r>
    </w:p>
    <w:tbl>
      <w:tblPr>
        <w:tblW w:w="0" w:type="auto"/>
        <w:tblCellSpacing w:w="0" w:type="auto"/>
        <w:tblBorders>
          <w:top w:val="none"/>
          <w:left w:val="none"/>
          <w:bottom w:val="none"/>
          <w:right w:val="none"/>
          <w:insideH w:val="none"/>
          <w:insideV w:val="none"/>
        </w:tblBorders>
      </w:tblPr>
      <w:tblGrid>
        <w:gridCol w:w="14000"/>
      </w:tblGrid>
      <w:tr>
        <w:trPr>
          <w:trHeight w:val="30" w:hRule="atLeast"/>
        </w:trPr>
        <w:tc>
          <w:tcPr>
            <w:tcW w:w="140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Линия _________________________</w:t>
            </w:r>
          </w:p>
        </w:tc>
      </w:tr>
    </w:tbl>
    <w:p>
      <w:pPr>
        <w:spacing w:after="0"/>
        <w:ind w:left="0"/>
        <w:jc w:val="both"/>
      </w:pPr>
      <w:r>
        <w:rPr>
          <w:rFonts w:ascii="Times New Roman"/>
          <w:b w:val="false"/>
          <w:i w:val="false"/>
          <w:color w:val="000000"/>
          <w:sz w:val="28"/>
        </w:rPr>
        <w:t>                           Родословная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13"/>
        <w:gridCol w:w="2913"/>
        <w:gridCol w:w="3293"/>
        <w:gridCol w:w="1268"/>
        <w:gridCol w:w="261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Мать</w:t>
            </w:r>
          </w:p>
        </w:tc>
      </w:tr>
      <w:tr>
        <w:trPr>
          <w:trHeight w:val="3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Кличка</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Марка племенной книги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Татуировочный номер</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тома племенной книги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Идентификационный номер</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по племенной книге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Регистрационный номер</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Порода</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Породность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 оценки</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Возраст, лет и месяцев</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Живая масса, килограмм</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Селекционный индекс (комплексный класс)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Мать матери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Отец матери</w:t>
            </w:r>
          </w:p>
        </w:tc>
      </w:tr>
      <w:tr>
        <w:trPr>
          <w:trHeight w:val="3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Кличка</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Кличка</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Татуировочный номер</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Татуировочный номер</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Идентификационный номер</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Идентификационный номер</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Регистрационный номер</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Регистрационный номер</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Порода</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Марка племенной книги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Порода</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Марка племенной книги</w:t>
            </w:r>
          </w:p>
        </w:tc>
      </w:tr>
      <w:tr>
        <w:trPr>
          <w:trHeight w:val="3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Породность</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тома племенной книги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Породность</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тома племенной книги</w:t>
            </w:r>
          </w:p>
        </w:tc>
      </w:tr>
      <w:tr>
        <w:trPr>
          <w:trHeight w:val="3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 оценки</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по племенной книге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 оценки</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по племенной книге</w:t>
            </w:r>
          </w:p>
        </w:tc>
      </w:tr>
      <w:tr>
        <w:trPr>
          <w:trHeight w:val="3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Возраст, лет и месяцев</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Возраст, лет и месяцев</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Линия</w:t>
            </w:r>
          </w:p>
        </w:tc>
      </w:tr>
      <w:tr>
        <w:trPr>
          <w:trHeight w:val="3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Живая масса, килограмм</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Живая масса, килограмм</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Селекционный индекс (комплексный класс)</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Селекционный индекс (комплексный класс)</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57"/>
        <w:gridCol w:w="2240"/>
        <w:gridCol w:w="2113"/>
        <w:gridCol w:w="2219"/>
        <w:gridCol w:w="2071"/>
      </w:tblGrid>
      <w:tr>
        <w:trPr>
          <w:trHeight w:val="30" w:hRule="atLeast"/>
        </w:trPr>
        <w:tc>
          <w:tcPr>
            <w:tcW w:w="5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Мать матери матери</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Отец матери матери</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Мать отца матери</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Отец отца матери</w:t>
            </w:r>
          </w:p>
        </w:tc>
      </w:tr>
      <w:tr>
        <w:trPr>
          <w:trHeight w:val="30" w:hRule="atLeast"/>
        </w:trPr>
        <w:tc>
          <w:tcPr>
            <w:tcW w:w="5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Кличка</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Татуировочный номер</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Идентификационный номер</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Регистрационный номер</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Марка и номер по племенной книге</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тома племенной книги</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Порода</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Породность</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 оценки</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Возраст, лет и месяцев</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Живая масса, килограмм</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5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Селекционный индекс (комплексный класс)</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      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39"/>
        <w:gridCol w:w="2348"/>
        <w:gridCol w:w="2937"/>
        <w:gridCol w:w="207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Отец</w:t>
            </w:r>
          </w:p>
        </w:tc>
      </w:tr>
      <w:tr>
        <w:trPr>
          <w:trHeight w:val="30" w:hRule="atLeast"/>
        </w:trPr>
        <w:tc>
          <w:tcPr>
            <w:tcW w:w="6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Кличка</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марка племенной книги</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Регистрационный номер</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тома племенной книги</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Татуировочный номер</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по племенной книге</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Идентификационный номер</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Линия</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Порода</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Породность</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 оценки по качеству потомства</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Присвоен индекс</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Возраст, лет и месяцев</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Живая масса, килограмм</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Селекционный индекс (комплексный класс)</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93"/>
        <w:gridCol w:w="3301"/>
        <w:gridCol w:w="3933"/>
        <w:gridCol w:w="267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Мать отца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Отец отца</w:t>
            </w:r>
          </w:p>
        </w:tc>
      </w:tr>
      <w:tr>
        <w:trPr>
          <w:trHeight w:val="30" w:hRule="atLeast"/>
        </w:trPr>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Кличка</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Кличка</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Татуировочный номер</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Татуировочный номер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Идентификационный номер</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Идентификационный номер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Регистрационный номер</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Регистрационный номер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Порода</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Марка по племенной книге</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Порода</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марка по племенной книге</w:t>
            </w:r>
          </w:p>
        </w:tc>
      </w:tr>
      <w:tr>
        <w:trPr>
          <w:trHeight w:val="30" w:hRule="atLeast"/>
        </w:trPr>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Породность</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тома племенной книги</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Порода</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по племенной книге</w:t>
            </w:r>
          </w:p>
        </w:tc>
      </w:tr>
      <w:tr>
        <w:trPr>
          <w:trHeight w:val="30" w:hRule="atLeast"/>
        </w:trPr>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 оценки</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по племенной книге</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 оценки</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тома племенной книги</w:t>
            </w:r>
          </w:p>
        </w:tc>
      </w:tr>
      <w:tr>
        <w:trPr>
          <w:trHeight w:val="315" w:hRule="atLeast"/>
        </w:trPr>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Возраст, лет и месяцев</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Линия</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Возраст, лет и месяцев</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Линия</w:t>
            </w:r>
          </w:p>
        </w:tc>
      </w:tr>
      <w:tr>
        <w:trPr>
          <w:trHeight w:val="30" w:hRule="atLeast"/>
        </w:trPr>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Живая масса, килограмм</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Живая масса, килограмм</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Селекционный индекс (комплексный класс)</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Селекционный индекс (комплексный класс)</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89"/>
        <w:gridCol w:w="3400"/>
        <w:gridCol w:w="3694"/>
        <w:gridCol w:w="3717"/>
      </w:tblGrid>
      <w:tr>
        <w:trPr>
          <w:trHeight w:val="30" w:hRule="atLeast"/>
        </w:trPr>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Мать матери отца</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Отец матери отца</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Мать отца отца</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Отец отца отца</w:t>
            </w:r>
          </w:p>
        </w:tc>
      </w:tr>
      <w:tr>
        <w:trPr>
          <w:trHeight w:val="30" w:hRule="atLeast"/>
        </w:trPr>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4"/>
        <w:gridCol w:w="1000"/>
        <w:gridCol w:w="1107"/>
        <w:gridCol w:w="1322"/>
        <w:gridCol w:w="1169"/>
        <w:gridCol w:w="1139"/>
        <w:gridCol w:w="1247"/>
        <w:gridCol w:w="1201"/>
        <w:gridCol w:w="1170"/>
        <w:gridCol w:w="2616"/>
        <w:gridCol w:w="985"/>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Продуктивность матери</w:t>
            </w:r>
          </w:p>
        </w:tc>
      </w:tr>
      <w:tr>
        <w:trPr>
          <w:trHeight w:val="30" w:hRule="atLeast"/>
        </w:trPr>
        <w:tc>
          <w:tcPr>
            <w:tcW w:w="10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Отел по счету</w:t>
            </w:r>
          </w:p>
        </w:tc>
        <w:tc>
          <w:tcPr>
            <w:tcW w:w="10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отела</w:t>
            </w:r>
          </w:p>
        </w:tc>
        <w:tc>
          <w:tcPr>
            <w:tcW w:w="1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 теленка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приплода (живая масса, килограмм)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рождении</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6 месяцев</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8 месяцев</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12 месяцев</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15 месяцев</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18 месяцев</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Средний суточный прирост в 8-15 месяцев, грамм</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w:t>
            </w:r>
          </w:p>
        </w:tc>
      </w:tr>
      <w:tr>
        <w:trPr>
          <w:trHeight w:val="27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80"/>
        <w:gridCol w:w="978"/>
        <w:gridCol w:w="1423"/>
        <w:gridCol w:w="1040"/>
        <w:gridCol w:w="1207"/>
        <w:gridCol w:w="1054"/>
        <w:gridCol w:w="1039"/>
        <w:gridCol w:w="1281"/>
        <w:gridCol w:w="1008"/>
        <w:gridCol w:w="1221"/>
        <w:gridCol w:w="1039"/>
        <w:gridCol w:w="1130"/>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отца эмбриона (живая масса, килограмм)</w:t>
            </w:r>
          </w:p>
        </w:tc>
      </w:tr>
      <w:tr>
        <w:trPr>
          <w:trHeight w:val="30" w:hRule="atLeast"/>
        </w:trPr>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рождении</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6 месяцев.</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отъеме в ____ месяцев</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12 месяцев</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18 месяцев</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2 года</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3 года</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4 года</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5 лет</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6 лет</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7 лет</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8 лет</w:t>
            </w:r>
          </w:p>
        </w:tc>
      </w:tr>
      <w:tr>
        <w:trPr>
          <w:trHeight w:val="285" w:hRule="atLeast"/>
        </w:trPr>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36"/>
        <w:gridCol w:w="3063"/>
        <w:gridCol w:w="3631"/>
        <w:gridCol w:w="317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Награды на выставках родителей эмбрионов</w:t>
            </w:r>
          </w:p>
        </w:tc>
      </w:tr>
      <w:tr>
        <w:trPr>
          <w:trHeight w:val="30" w:hRule="atLeast"/>
        </w:trPr>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проведения выставки</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 проведения</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Организатор выставки</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Полученная награда</w:t>
            </w:r>
          </w:p>
        </w:tc>
      </w:tr>
      <w:tr>
        <w:trPr>
          <w:trHeight w:val="225" w:hRule="atLeast"/>
        </w:trPr>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Фамилия, имя и отчество (при наличии в документе, удостоверяющем личность) 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Должность __________________________                _________________</w:t>
      </w:r>
      <w:r>
        <w:br/>
      </w:r>
      <w:r>
        <w:rPr>
          <w:rFonts w:ascii="Times New Roman"/>
          <w:b w:val="false"/>
          <w:i w:val="false"/>
          <w:color w:val="000000"/>
          <w:sz w:val="28"/>
        </w:rPr>
        <w:t>
                                       место печати      (подпись)</w:t>
      </w:r>
    </w:p>
    <w:bookmarkStart w:name="z22" w:id="17"/>
    <w:p>
      <w:pPr>
        <w:spacing w:after="0"/>
        <w:ind w:left="0"/>
        <w:jc w:val="both"/>
      </w:pPr>
      <w:r>
        <w:rPr>
          <w:rFonts w:ascii="Times New Roman"/>
          <w:b w:val="false"/>
          <w:i w:val="false"/>
          <w:color w:val="000000"/>
          <w:sz w:val="28"/>
        </w:rPr>
        <w:t xml:space="preserve">
Приложение 9               </w:t>
      </w:r>
      <w:r>
        <w:br/>
      </w:r>
      <w:r>
        <w:rPr>
          <w:rFonts w:ascii="Times New Roman"/>
          <w:b w:val="false"/>
          <w:i w:val="false"/>
          <w:color w:val="000000"/>
          <w:sz w:val="28"/>
        </w:rPr>
        <w:t xml:space="preserve">
к приказу Министра            </w:t>
      </w:r>
      <w:r>
        <w:br/>
      </w:r>
      <w:r>
        <w:rPr>
          <w:rFonts w:ascii="Times New Roman"/>
          <w:b w:val="false"/>
          <w:i w:val="false"/>
          <w:color w:val="000000"/>
          <w:sz w:val="28"/>
        </w:rPr>
        <w:t xml:space="preserve">
сельского хозяйства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14 апреля 2015 года № 3-2/330      </w:t>
      </w:r>
    </w:p>
    <w:bookmarkEnd w:id="17"/>
    <w:bookmarkStart w:name="z23" w:id="18"/>
    <w:p>
      <w:pPr>
        <w:spacing w:after="0"/>
        <w:ind w:left="0"/>
        <w:jc w:val="both"/>
      </w:pPr>
      <w:r>
        <w:rPr>
          <w:rFonts w:ascii="Times New Roman"/>
          <w:b w:val="false"/>
          <w:i w:val="false"/>
          <w:color w:val="000000"/>
          <w:sz w:val="28"/>
        </w:rPr>
        <w:t xml:space="preserve">
Форма             </w:t>
      </w:r>
    </w:p>
    <w:bookmarkEnd w:id="18"/>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(Наименование физического или юридического лица, выдавшего племенное</w:t>
      </w:r>
      <w:r>
        <w:br/>
      </w:r>
      <w:r>
        <w:rPr>
          <w:rFonts w:ascii="Times New Roman"/>
          <w:b w:val="false"/>
          <w:i w:val="false"/>
          <w:color w:val="000000"/>
          <w:sz w:val="28"/>
        </w:rPr>
        <w:t>
                              свидетельство)</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(Адрес физического или юридического лица, выдавшего племенное</w:t>
      </w:r>
      <w:r>
        <w:br/>
      </w:r>
      <w:r>
        <w:rPr>
          <w:rFonts w:ascii="Times New Roman"/>
          <w:b w:val="false"/>
          <w:i w:val="false"/>
          <w:color w:val="000000"/>
          <w:sz w:val="28"/>
        </w:rPr>
        <w:t>
        свидетельство, телефоны, факс, электронная почта)</w:t>
      </w:r>
    </w:p>
    <w:p>
      <w:pPr>
        <w:spacing w:after="0"/>
        <w:ind w:left="0"/>
        <w:jc w:val="both"/>
      </w:pPr>
      <w:r>
        <w:rPr>
          <w:rFonts w:ascii="Times New Roman"/>
          <w:b w:val="false"/>
          <w:i w:val="false"/>
          <w:color w:val="000000"/>
          <w:sz w:val="28"/>
        </w:rPr>
        <w:t>          </w:t>
      </w:r>
      <w:r>
        <w:rPr>
          <w:rFonts w:ascii="Times New Roman"/>
          <w:b/>
          <w:i w:val="false"/>
          <w:color w:val="000000"/>
          <w:sz w:val="28"/>
        </w:rPr>
        <w:t>Племенное свидетельство овец тонкорунных и</w:t>
      </w:r>
      <w:r>
        <w:br/>
      </w:r>
      <w:r>
        <w:rPr>
          <w:rFonts w:ascii="Times New Roman"/>
          <w:b w:val="false"/>
          <w:i w:val="false"/>
          <w:color w:val="000000"/>
          <w:sz w:val="28"/>
        </w:rPr>
        <w:t>
                     </w:t>
      </w:r>
      <w:r>
        <w:rPr>
          <w:rFonts w:ascii="Times New Roman"/>
          <w:b/>
          <w:i w:val="false"/>
          <w:color w:val="000000"/>
          <w:sz w:val="28"/>
        </w:rPr>
        <w:t>полутонкорунных пород</w:t>
      </w:r>
    </w:p>
    <w:p>
      <w:pPr>
        <w:spacing w:after="0"/>
        <w:ind w:left="0"/>
        <w:jc w:val="both"/>
      </w:pPr>
      <w:r>
        <w:rPr>
          <w:rFonts w:ascii="Times New Roman"/>
          <w:b w:val="false"/>
          <w:i w:val="false"/>
          <w:color w:val="000000"/>
          <w:sz w:val="28"/>
        </w:rPr>
        <w:t>                       Регистрационный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31"/>
        <w:gridCol w:w="636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Индивидуальный номер 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Идентификационный номер _______________</w:t>
            </w:r>
          </w:p>
        </w:tc>
      </w:tr>
      <w:tr>
        <w:trPr>
          <w:trHeight w:val="30" w:hRule="atLeast"/>
        </w:trPr>
        <w:tc>
          <w:tcPr>
            <w:tcW w:w="7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 __________________________________</w:t>
            </w:r>
          </w:p>
        </w:tc>
        <w:tc>
          <w:tcPr>
            <w:tcW w:w="6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Марка племенной книги ________________</w:t>
            </w:r>
          </w:p>
        </w:tc>
      </w:tr>
      <w:tr>
        <w:trPr>
          <w:trHeight w:val="30" w:hRule="atLeast"/>
        </w:trPr>
        <w:tc>
          <w:tcPr>
            <w:tcW w:w="7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Порода ______________________________</w:t>
            </w:r>
          </w:p>
        </w:tc>
        <w:tc>
          <w:tcPr>
            <w:tcW w:w="6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тома племенной книги ___________</w:t>
            </w:r>
          </w:p>
        </w:tc>
      </w:tr>
      <w:tr>
        <w:trPr>
          <w:trHeight w:val="30" w:hRule="atLeast"/>
        </w:trPr>
        <w:tc>
          <w:tcPr>
            <w:tcW w:w="7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Породность _________________________</w:t>
            </w:r>
          </w:p>
        </w:tc>
        <w:tc>
          <w:tcPr>
            <w:tcW w:w="6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по племенной книге 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Статус _____________________________________________________________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рождения ______________________________________________________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 рождения _____________________________________________________</w:t>
            </w:r>
            <w:r>
              <w:br/>
            </w:r>
            <w:r>
              <w:rPr>
                <w:rFonts w:ascii="Times New Roman"/>
                <w:b w:val="false"/>
                <w:i w:val="false"/>
                <w:color w:val="000000"/>
                <w:sz w:val="20"/>
              </w:rPr>
              <w:t>
                   </w:t>
            </w:r>
            <w:r>
              <w:rPr>
                <w:rFonts w:ascii="Times New Roman"/>
                <w:b w:val="false"/>
                <w:i w:val="false"/>
                <w:color w:val="000000"/>
                <w:sz w:val="20"/>
              </w:rPr>
              <w:t>(наименование и адрес хозяйства)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сертификата генетической экспертизы __________________________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выдачи племенного свидетельства _______________________________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Выдано 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(кому)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(кем)</w:t>
            </w:r>
          </w:p>
        </w:tc>
      </w:tr>
    </w:tbl>
    <w:p>
      <w:pPr>
        <w:spacing w:after="0"/>
        <w:ind w:left="0"/>
        <w:jc w:val="both"/>
      </w:pPr>
      <w:r>
        <w:rPr>
          <w:rFonts w:ascii="Times New Roman"/>
          <w:b w:val="false"/>
          <w:i w:val="false"/>
          <w:color w:val="000000"/>
          <w:sz w:val="28"/>
        </w:rPr>
        <w:t>        Продуктивность и данные бонитировки животного</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89"/>
        <w:gridCol w:w="7011"/>
      </w:tblGrid>
      <w:tr>
        <w:trPr>
          <w:trHeight w:val="30" w:hRule="atLeast"/>
        </w:trPr>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на правом ухе _________________</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на левом ухе 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бонитировке в 20 ____ году в возрасте _______ месяцев отнесен к комплексному классу _________</w:t>
            </w:r>
          </w:p>
        </w:tc>
      </w:tr>
      <w:tr>
        <w:trPr>
          <w:trHeight w:val="10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Данные бонитировки: тип животного ___________ Показатели шерстной продуктивности – густота ______, длина _____ сантиметр, тонина _____ микрометр, уравненность __________, извитость __________, жиропот ________, оброслость брюха ____________, величина _________, конституция __________, экстерьер ______, настриг шерсти ____________ килограмм, чистого волокна _________ килограмм, в возрасте ______ месяцев, живая масса _________ килограмм</w:t>
            </w:r>
          </w:p>
        </w:tc>
      </w:tr>
    </w:tbl>
    <w:p>
      <w:pPr>
        <w:spacing w:after="0"/>
        <w:ind w:left="0"/>
        <w:jc w:val="both"/>
      </w:pPr>
      <w:r>
        <w:rPr>
          <w:rFonts w:ascii="Times New Roman"/>
          <w:b w:val="false"/>
          <w:i w:val="false"/>
          <w:color w:val="000000"/>
          <w:sz w:val="28"/>
        </w:rPr>
        <w:t>                        Родословная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13"/>
        <w:gridCol w:w="4"/>
        <w:gridCol w:w="833"/>
        <w:gridCol w:w="1073"/>
        <w:gridCol w:w="933"/>
        <w:gridCol w:w="1053"/>
        <w:gridCol w:w="2533"/>
        <w:gridCol w:w="993"/>
        <w:gridCol w:w="1009"/>
        <w:gridCol w:w="517"/>
        <w:gridCol w:w="833"/>
        <w:gridCol w:w="833"/>
        <w:gridCol w:w="773"/>
      </w:tblGrid>
      <w:tr>
        <w:trPr>
          <w:trHeight w:val="9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Отец</w:t>
            </w:r>
          </w:p>
        </w:tc>
      </w:tr>
      <w:tr>
        <w:trPr>
          <w:trHeight w:val="21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Индивидуальный номер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Индивидуальный номер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Идентификационный номер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Идентификационный номер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по племенной книге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по племенной книге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тома племенной книги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тома племенной книги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Порода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Породность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Породность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Максимальная живая масса, килограмм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Максимальная живая масса, килограмм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возрасте, лет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возрасте, лет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Настриг шерсти максимальный, килограмм</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Настриг шерсти максимальный ____ килограмм</w:t>
            </w:r>
          </w:p>
        </w:tc>
      </w:tr>
      <w:tr>
        <w:trPr>
          <w:trHeight w:val="30" w:hRule="atLeast"/>
        </w:trPr>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возрасте лет.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Длина шерсти ____ сантиметров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возрасте лет.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Длина шерсти ___ сантиметров.</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Тонина шерсти _____, качество ___</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Тонина шерсти ___, качество ___</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Уравненность шерсти ____. Общая оценка _____</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Уравненность шерсти ____. Общая оценка ___</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Комплексный класс</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Комплексный класс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Мать матери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Отец матери</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Мать отца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Отец отца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Индивидуальный номер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Индивидуальный номер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Идентификационный номер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Идентификационый номер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Порода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Породность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Породность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по племенной книге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по племенной книге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тома племенной книги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тома племенной книги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Максимальная живая масса,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Максимальная живая масса, килограмм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Настриг шерсти максимальный,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Настриг шерсти максимальный, килограмм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Длина шерсти, сантиметр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Длина шерсти, сантиметр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Комплексный класс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Комплексный класс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Мать матери матери</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Отец матери матери</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Мать отца матери</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Отец отца матери</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Мать матери отца</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Отец матери отца</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Мать отца отца</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Отец отца отца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Индивидуальный номер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Индивидуальный номер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Идентификационный номер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Идентификационный номер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Порода</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Породность</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Породность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по племенной книге</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по племенной книге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тома племенной книги</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тома племенной книги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Максимальная живая масса, килограмм</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Максимальная живая масса, килограмм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Настриг шерсти максимальный, килограмм</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Настриг шерсти максимальный, килограмм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Длина шерсти, сантиметр</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Длина шерсти, сантиметр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Комплексный класс</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Комплексный класс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Отметка о смене владельцев животного</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86"/>
        <w:gridCol w:w="5808"/>
        <w:gridCol w:w="5706"/>
      </w:tblGrid>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продажи</w:t>
            </w:r>
          </w:p>
        </w:tc>
        <w:tc>
          <w:tcPr>
            <w:tcW w:w="5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 продан (фамилия, имя и отчество (при наличии в документе, удостоверяющем личность) продавца или наименование хозяйства и адрес)</w:t>
            </w:r>
          </w:p>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Кому продано (фамилия, имя и отчество (при наличии в документе, удостоверяющем личность) покупателя или наименование хозяйства и адрес)</w:t>
            </w: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Фамилия, имя и отчество (при наличии в документе,</w:t>
      </w:r>
      <w:r>
        <w:br/>
      </w:r>
      <w:r>
        <w:rPr>
          <w:rFonts w:ascii="Times New Roman"/>
          <w:b w:val="false"/>
          <w:i w:val="false"/>
          <w:color w:val="000000"/>
          <w:sz w:val="28"/>
        </w:rPr>
        <w:t>
удостоверяющем личность) руководителя племенного завода, племенного</w:t>
      </w:r>
      <w:r>
        <w:br/>
      </w:r>
      <w:r>
        <w:rPr>
          <w:rFonts w:ascii="Times New Roman"/>
          <w:b w:val="false"/>
          <w:i w:val="false"/>
          <w:color w:val="000000"/>
          <w:sz w:val="28"/>
        </w:rPr>
        <w:t>
хозяйства или племенного репродуктора (ненужное вычеркнуть)</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(подпись)</w:t>
      </w:r>
      <w:r>
        <w:br/>
      </w:r>
      <w:r>
        <w:rPr>
          <w:rFonts w:ascii="Times New Roman"/>
          <w:b w:val="false"/>
          <w:i w:val="false"/>
          <w:color w:val="000000"/>
          <w:sz w:val="28"/>
        </w:rPr>
        <w:t>
                                                        место печати</w:t>
      </w:r>
    </w:p>
    <w:p>
      <w:pPr>
        <w:spacing w:after="0"/>
        <w:ind w:left="0"/>
        <w:jc w:val="both"/>
      </w:pPr>
      <w:r>
        <w:rPr>
          <w:rFonts w:ascii="Times New Roman"/>
          <w:b w:val="false"/>
          <w:i w:val="false"/>
          <w:color w:val="000000"/>
          <w:sz w:val="28"/>
        </w:rPr>
        <w:t>      Фамилия, имя и отчество (при наличии в документе,</w:t>
      </w:r>
      <w:r>
        <w:br/>
      </w:r>
      <w:r>
        <w:rPr>
          <w:rFonts w:ascii="Times New Roman"/>
          <w:b w:val="false"/>
          <w:i w:val="false"/>
          <w:color w:val="000000"/>
          <w:sz w:val="28"/>
        </w:rPr>
        <w:t>
удостоверяющем личность) уполномоченного лица племенного завода,</w:t>
      </w:r>
      <w:r>
        <w:br/>
      </w:r>
      <w:r>
        <w:rPr>
          <w:rFonts w:ascii="Times New Roman"/>
          <w:b w:val="false"/>
          <w:i w:val="false"/>
          <w:color w:val="000000"/>
          <w:sz w:val="28"/>
        </w:rPr>
        <w:t>
племенного хозяйства или племенного репродуктора (ненужное</w:t>
      </w:r>
      <w:r>
        <w:br/>
      </w:r>
      <w:r>
        <w:rPr>
          <w:rFonts w:ascii="Times New Roman"/>
          <w:b w:val="false"/>
          <w:i w:val="false"/>
          <w:color w:val="000000"/>
          <w:sz w:val="28"/>
        </w:rPr>
        <w:t>
вычеркнуть) 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(подпись)</w:t>
      </w:r>
      <w:r>
        <w:br/>
      </w:r>
      <w:r>
        <w:rPr>
          <w:rFonts w:ascii="Times New Roman"/>
          <w:b w:val="false"/>
          <w:i w:val="false"/>
          <w:color w:val="000000"/>
          <w:sz w:val="28"/>
        </w:rPr>
        <w:t>
                                                         место печати</w:t>
      </w:r>
    </w:p>
    <w:bookmarkStart w:name="z24" w:id="19"/>
    <w:p>
      <w:pPr>
        <w:spacing w:after="0"/>
        <w:ind w:left="0"/>
        <w:jc w:val="both"/>
      </w:pPr>
      <w:r>
        <w:rPr>
          <w:rFonts w:ascii="Times New Roman"/>
          <w:b w:val="false"/>
          <w:i w:val="false"/>
          <w:color w:val="000000"/>
          <w:sz w:val="28"/>
        </w:rPr>
        <w:t xml:space="preserve">
Приложение 10              </w:t>
      </w:r>
      <w:r>
        <w:br/>
      </w:r>
      <w:r>
        <w:rPr>
          <w:rFonts w:ascii="Times New Roman"/>
          <w:b w:val="false"/>
          <w:i w:val="false"/>
          <w:color w:val="000000"/>
          <w:sz w:val="28"/>
        </w:rPr>
        <w:t xml:space="preserve">
к приказу Министра            </w:t>
      </w:r>
      <w:r>
        <w:br/>
      </w:r>
      <w:r>
        <w:rPr>
          <w:rFonts w:ascii="Times New Roman"/>
          <w:b w:val="false"/>
          <w:i w:val="false"/>
          <w:color w:val="000000"/>
          <w:sz w:val="28"/>
        </w:rPr>
        <w:t xml:space="preserve">
сельского хозяйства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14 апреля 2015 года № 3-2/330      </w:t>
      </w:r>
    </w:p>
    <w:bookmarkEnd w:id="19"/>
    <w:bookmarkStart w:name="z25" w:id="20"/>
    <w:p>
      <w:pPr>
        <w:spacing w:after="0"/>
        <w:ind w:left="0"/>
        <w:jc w:val="both"/>
      </w:pPr>
      <w:r>
        <w:rPr>
          <w:rFonts w:ascii="Times New Roman"/>
          <w:b w:val="false"/>
          <w:i w:val="false"/>
          <w:color w:val="000000"/>
          <w:sz w:val="28"/>
        </w:rPr>
        <w:t xml:space="preserve">
Форма             </w:t>
      </w:r>
    </w:p>
    <w:bookmarkEnd w:id="20"/>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(Наименование физического или юридического лица, выдавшего племенное</w:t>
      </w:r>
      <w:r>
        <w:br/>
      </w:r>
      <w:r>
        <w:rPr>
          <w:rFonts w:ascii="Times New Roman"/>
          <w:b w:val="false"/>
          <w:i w:val="false"/>
          <w:color w:val="000000"/>
          <w:sz w:val="28"/>
        </w:rPr>
        <w:t>
                          свидетельство)</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(Адрес физического или юридического лица, выдавшего племенное</w:t>
      </w:r>
      <w:r>
        <w:br/>
      </w:r>
      <w:r>
        <w:rPr>
          <w:rFonts w:ascii="Times New Roman"/>
          <w:b w:val="false"/>
          <w:i w:val="false"/>
          <w:color w:val="000000"/>
          <w:sz w:val="28"/>
        </w:rPr>
        <w:t>
          свидетельство, телефоны, факс, электронная почта)</w:t>
      </w:r>
    </w:p>
    <w:p>
      <w:pPr>
        <w:spacing w:after="0"/>
        <w:ind w:left="0"/>
        <w:jc w:val="both"/>
      </w:pPr>
      <w:r>
        <w:rPr>
          <w:rFonts w:ascii="Times New Roman"/>
          <w:b/>
          <w:i w:val="false"/>
          <w:color w:val="000000"/>
          <w:sz w:val="28"/>
        </w:rPr>
        <w:t>Племенное свидетельство овец полугрубошерстных и грубошерстных</w:t>
      </w:r>
      <w:r>
        <w:br/>
      </w:r>
      <w:r>
        <w:rPr>
          <w:rFonts w:ascii="Times New Roman"/>
          <w:b w:val="false"/>
          <w:i w:val="false"/>
          <w:color w:val="000000"/>
          <w:sz w:val="28"/>
        </w:rPr>
        <w:t>
       </w:t>
      </w:r>
      <w:r>
        <w:rPr>
          <w:rFonts w:ascii="Times New Roman"/>
          <w:b/>
          <w:i w:val="false"/>
          <w:color w:val="000000"/>
          <w:sz w:val="28"/>
        </w:rPr>
        <w:t>пород (кроме овец каракульской и романовской породы)</w:t>
      </w:r>
    </w:p>
    <w:p>
      <w:pPr>
        <w:spacing w:after="0"/>
        <w:ind w:left="0"/>
        <w:jc w:val="both"/>
      </w:pPr>
      <w:r>
        <w:rPr>
          <w:rFonts w:ascii="Times New Roman"/>
          <w:b w:val="false"/>
          <w:i w:val="false"/>
          <w:color w:val="000000"/>
          <w:sz w:val="28"/>
        </w:rPr>
        <w:t>                          Регистрационный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25"/>
        <w:gridCol w:w="65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Индивидуальный номер ________________</w:t>
            </w:r>
          </w:p>
        </w:tc>
      </w:tr>
      <w:tr>
        <w:trPr>
          <w:trHeight w:val="30" w:hRule="atLeast"/>
        </w:trPr>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Идентификационный номер _____________</w:t>
            </w:r>
          </w:p>
        </w:tc>
        <w:tc>
          <w:tcPr>
            <w:tcW w:w="6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Марка племенной книги __________________</w:t>
            </w:r>
          </w:p>
        </w:tc>
      </w:tr>
      <w:tr>
        <w:trPr>
          <w:trHeight w:val="30" w:hRule="atLeast"/>
        </w:trPr>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 ________________________________</w:t>
            </w:r>
          </w:p>
        </w:tc>
        <w:tc>
          <w:tcPr>
            <w:tcW w:w="6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по племенной книге _______________</w:t>
            </w:r>
          </w:p>
        </w:tc>
      </w:tr>
      <w:tr>
        <w:trPr>
          <w:trHeight w:val="30" w:hRule="atLeast"/>
        </w:trPr>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Порода _____________________________</w:t>
            </w:r>
          </w:p>
        </w:tc>
        <w:tc>
          <w:tcPr>
            <w:tcW w:w="6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тома племенной книги 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Породность ______________________________________________________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Статус __________________________________________________________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рождения ___________________________________________________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 рождения __________________________________________________</w:t>
            </w:r>
            <w:r>
              <w:br/>
            </w:r>
            <w:r>
              <w:rPr>
                <w:rFonts w:ascii="Times New Roman"/>
                <w:b w:val="false"/>
                <w:i w:val="false"/>
                <w:color w:val="000000"/>
                <w:sz w:val="20"/>
              </w:rPr>
              <w:t>
                   </w:t>
            </w:r>
            <w:r>
              <w:rPr>
                <w:rFonts w:ascii="Times New Roman"/>
                <w:b w:val="false"/>
                <w:i w:val="false"/>
                <w:color w:val="000000"/>
                <w:sz w:val="20"/>
              </w:rPr>
              <w:t>(наименование и адрес хозяйства)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сертификата генетической экспертизы __________________________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выдачи племенного свидетельства _______________________________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Выдано 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(кому)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(кем)</w:t>
            </w:r>
          </w:p>
        </w:tc>
      </w:tr>
    </w:tbl>
    <w:p>
      <w:pPr>
        <w:spacing w:after="0"/>
        <w:ind w:left="0"/>
        <w:jc w:val="both"/>
      </w:pPr>
      <w:r>
        <w:rPr>
          <w:rFonts w:ascii="Times New Roman"/>
          <w:b w:val="false"/>
          <w:i w:val="false"/>
          <w:color w:val="000000"/>
          <w:sz w:val="28"/>
        </w:rPr>
        <w:t>         Продуктивность и данные бонитировки животного</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15"/>
        <w:gridCol w:w="6785"/>
      </w:tblGrid>
      <w:tr>
        <w:trPr>
          <w:trHeight w:val="30" w:hRule="atLeast"/>
        </w:trPr>
        <w:tc>
          <w:tcPr>
            <w:tcW w:w="7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на правом ухе _________________</w:t>
            </w:r>
          </w:p>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на левом ухе 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бонитировке в 20___ году в возрасте _____ месяцев, с живой массой _______ килограмм,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отнесен к классу – 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Данные бонитировки: конституция _____________, экстерьер ___________, развитие костяка _______, величина и форма курдюка животного _________, длина шерсти ______ сантиметр, общая оценка 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Присвоен комплексный класс __________ « ___ » __________ 20___ года</w:t>
            </w:r>
          </w:p>
        </w:tc>
      </w:tr>
    </w:tbl>
    <w:p>
      <w:pPr>
        <w:spacing w:after="0"/>
        <w:ind w:left="0"/>
        <w:jc w:val="both"/>
      </w:pPr>
      <w:r>
        <w:rPr>
          <w:rFonts w:ascii="Times New Roman"/>
          <w:b w:val="false"/>
          <w:i w:val="false"/>
          <w:color w:val="000000"/>
          <w:sz w:val="28"/>
        </w:rPr>
        <w:t>                          Родословная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94"/>
        <w:gridCol w:w="876"/>
        <w:gridCol w:w="854"/>
        <w:gridCol w:w="876"/>
        <w:gridCol w:w="832"/>
        <w:gridCol w:w="3617"/>
        <w:gridCol w:w="854"/>
        <w:gridCol w:w="854"/>
        <w:gridCol w:w="854"/>
        <w:gridCol w:w="78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Мать</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Отец</w:t>
            </w:r>
          </w:p>
        </w:tc>
      </w:tr>
      <w:tr>
        <w:trPr>
          <w:trHeight w:val="30" w:hRule="atLeast"/>
        </w:trPr>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Индивидуальный номер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Индивидуальный номер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Идентификационный номер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Идентификационный номер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Порода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Порода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Породность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Породность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по племенной книге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по племенной книге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тома племенной книги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тома племенной книги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рождения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рождения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Живая масса, килограмм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Живая масса, килограмм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возрасте, лет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возрасте, лет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Комплексный класс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Комплексный класс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Мать матери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Отец матери</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Мать отца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Отец отца</w:t>
            </w:r>
          </w:p>
        </w:tc>
      </w:tr>
      <w:tr>
        <w:trPr>
          <w:trHeight w:val="30" w:hRule="atLeast"/>
        </w:trPr>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Индивидуальный номер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Индивидуальный номер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Идентификационный номер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Идентификационный номер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Породность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Породность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по племенной книге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по племенной книге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тома племенной книги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тома племенной книги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рождения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рождения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Живая масса,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Живая масса,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возрасте, лет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возрасте, лет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Комплексный класс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Комплексный класс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455" w:hRule="atLeast"/>
        </w:trPr>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Мать матери матери</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Отец матери матери</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Мать отца матери</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Отец отца матери</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Мать матери отца</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Отец матери отца</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Мать отца отца</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Отец отца отца</w:t>
            </w:r>
          </w:p>
        </w:tc>
      </w:tr>
      <w:tr>
        <w:trPr>
          <w:trHeight w:val="30" w:hRule="atLeast"/>
        </w:trPr>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Индивидуальный номер</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Индивидуальный номер</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Идентификационный номер</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Идентификационный номер</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Порода</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Порода</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Породность</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Породность</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по племенной книге</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по племенной книге</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тома племенной книги</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тома племенной книги</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Линия</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Линия</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рождения</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рождения</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Живая масса, килограмм</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Живая масса, килограмм</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возрасте, лет</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возрасте, лет</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Комплексный класс</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Комплексный класс</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Отметка о перемене владельцев животного</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9"/>
        <w:gridCol w:w="6315"/>
        <w:gridCol w:w="5836"/>
      </w:tblGrid>
      <w:tr>
        <w:trPr>
          <w:trHeight w:val="30" w:hRule="atLeast"/>
        </w:trPr>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продажи</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 продан (фамилия, имя и отчество (при наличии в документе, удостоверяющем личность) продавца или наименование хозяйства и адрес)</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Кому продано (фамилия, имя и отчество (при наличии в документе, удостоверяющем личность) покупателя или наименование хозяйства и адрес)</w:t>
            </w:r>
          </w:p>
        </w:tc>
      </w:tr>
      <w:tr>
        <w:trPr>
          <w:trHeight w:val="30" w:hRule="atLeast"/>
        </w:trPr>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Фамилия, имя и отчество (при наличии в документе,</w:t>
      </w:r>
      <w:r>
        <w:br/>
      </w:r>
      <w:r>
        <w:rPr>
          <w:rFonts w:ascii="Times New Roman"/>
          <w:b w:val="false"/>
          <w:i w:val="false"/>
          <w:color w:val="000000"/>
          <w:sz w:val="28"/>
        </w:rPr>
        <w:t>
удостоверяющем личность) руководителя племенного завода, племенного</w:t>
      </w:r>
      <w:r>
        <w:br/>
      </w:r>
      <w:r>
        <w:rPr>
          <w:rFonts w:ascii="Times New Roman"/>
          <w:b w:val="false"/>
          <w:i w:val="false"/>
          <w:color w:val="000000"/>
          <w:sz w:val="28"/>
        </w:rPr>
        <w:t>
хозяйства или племенного репродуктора (ненужное вычеркнуть)</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(подпись)</w:t>
      </w:r>
      <w:r>
        <w:br/>
      </w:r>
      <w:r>
        <w:rPr>
          <w:rFonts w:ascii="Times New Roman"/>
          <w:b w:val="false"/>
          <w:i w:val="false"/>
          <w:color w:val="000000"/>
          <w:sz w:val="28"/>
        </w:rPr>
        <w:t>
                                                         место печати</w:t>
      </w:r>
    </w:p>
    <w:p>
      <w:pPr>
        <w:spacing w:after="0"/>
        <w:ind w:left="0"/>
        <w:jc w:val="both"/>
      </w:pPr>
      <w:r>
        <w:rPr>
          <w:rFonts w:ascii="Times New Roman"/>
          <w:b w:val="false"/>
          <w:i w:val="false"/>
          <w:color w:val="000000"/>
          <w:sz w:val="28"/>
        </w:rPr>
        <w:t>      Фамилия, имя и отчество (при наличии в документе,</w:t>
      </w:r>
      <w:r>
        <w:br/>
      </w:r>
      <w:r>
        <w:rPr>
          <w:rFonts w:ascii="Times New Roman"/>
          <w:b w:val="false"/>
          <w:i w:val="false"/>
          <w:color w:val="000000"/>
          <w:sz w:val="28"/>
        </w:rPr>
        <w:t>
удостоверяющем личность) уполномоченного лица племенного завода,</w:t>
      </w:r>
      <w:r>
        <w:br/>
      </w:r>
      <w:r>
        <w:rPr>
          <w:rFonts w:ascii="Times New Roman"/>
          <w:b w:val="false"/>
          <w:i w:val="false"/>
          <w:color w:val="000000"/>
          <w:sz w:val="28"/>
        </w:rPr>
        <w:t>
племенного хозяйства или племенного репродуктора (ненужное</w:t>
      </w:r>
      <w:r>
        <w:br/>
      </w:r>
      <w:r>
        <w:rPr>
          <w:rFonts w:ascii="Times New Roman"/>
          <w:b w:val="false"/>
          <w:i w:val="false"/>
          <w:color w:val="000000"/>
          <w:sz w:val="28"/>
        </w:rPr>
        <w:t>
вычеркнуть) 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(подпись)</w:t>
      </w:r>
      <w:r>
        <w:br/>
      </w:r>
      <w:r>
        <w:rPr>
          <w:rFonts w:ascii="Times New Roman"/>
          <w:b w:val="false"/>
          <w:i w:val="false"/>
          <w:color w:val="000000"/>
          <w:sz w:val="28"/>
        </w:rPr>
        <w:t>
                                                         место печати</w:t>
      </w:r>
    </w:p>
    <w:bookmarkStart w:name="z26" w:id="21"/>
    <w:p>
      <w:pPr>
        <w:spacing w:after="0"/>
        <w:ind w:left="0"/>
        <w:jc w:val="both"/>
      </w:pPr>
      <w:r>
        <w:rPr>
          <w:rFonts w:ascii="Times New Roman"/>
          <w:b w:val="false"/>
          <w:i w:val="false"/>
          <w:color w:val="000000"/>
          <w:sz w:val="28"/>
        </w:rPr>
        <w:t xml:space="preserve">
Приложение 11              </w:t>
      </w:r>
      <w:r>
        <w:br/>
      </w:r>
      <w:r>
        <w:rPr>
          <w:rFonts w:ascii="Times New Roman"/>
          <w:b w:val="false"/>
          <w:i w:val="false"/>
          <w:color w:val="000000"/>
          <w:sz w:val="28"/>
        </w:rPr>
        <w:t xml:space="preserve">
к приказу Министра            </w:t>
      </w:r>
      <w:r>
        <w:br/>
      </w:r>
      <w:r>
        <w:rPr>
          <w:rFonts w:ascii="Times New Roman"/>
          <w:b w:val="false"/>
          <w:i w:val="false"/>
          <w:color w:val="000000"/>
          <w:sz w:val="28"/>
        </w:rPr>
        <w:t xml:space="preserve">
сельского хозяйства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14 апреля 2015 года № 3-2/330      </w:t>
      </w:r>
    </w:p>
    <w:bookmarkEnd w:id="21"/>
    <w:bookmarkStart w:name="z27" w:id="22"/>
    <w:p>
      <w:pPr>
        <w:spacing w:after="0"/>
        <w:ind w:left="0"/>
        <w:jc w:val="both"/>
      </w:pPr>
      <w:r>
        <w:rPr>
          <w:rFonts w:ascii="Times New Roman"/>
          <w:b w:val="false"/>
          <w:i w:val="false"/>
          <w:color w:val="000000"/>
          <w:sz w:val="28"/>
        </w:rPr>
        <w:t xml:space="preserve">
Форма             </w:t>
      </w:r>
    </w:p>
    <w:bookmarkEnd w:id="22"/>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(Наименование физического или юридического лица, выдавшего</w:t>
      </w:r>
      <w:r>
        <w:br/>
      </w:r>
      <w:r>
        <w:rPr>
          <w:rFonts w:ascii="Times New Roman"/>
          <w:b w:val="false"/>
          <w:i w:val="false"/>
          <w:color w:val="000000"/>
          <w:sz w:val="28"/>
        </w:rPr>
        <w:t>
                       племенное свидетельство)</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(Адрес физического или юридического лица, выдавшего племенное</w:t>
      </w:r>
      <w:r>
        <w:br/>
      </w:r>
      <w:r>
        <w:rPr>
          <w:rFonts w:ascii="Times New Roman"/>
          <w:b w:val="false"/>
          <w:i w:val="false"/>
          <w:color w:val="000000"/>
          <w:sz w:val="28"/>
        </w:rPr>
        <w:t>
            свидетельство, телефоны, факс, электронная почта)</w:t>
      </w:r>
    </w:p>
    <w:p>
      <w:pPr>
        <w:spacing w:after="0"/>
        <w:ind w:left="0"/>
        <w:jc w:val="both"/>
      </w:pPr>
      <w:r>
        <w:rPr>
          <w:rFonts w:ascii="Times New Roman"/>
          <w:b w:val="false"/>
          <w:i w:val="false"/>
          <w:color w:val="000000"/>
          <w:sz w:val="28"/>
        </w:rPr>
        <w:t>          </w:t>
      </w:r>
      <w:r>
        <w:rPr>
          <w:rFonts w:ascii="Times New Roman"/>
          <w:b/>
          <w:i w:val="false"/>
          <w:color w:val="000000"/>
          <w:sz w:val="28"/>
        </w:rPr>
        <w:t>Племенное свидетельство овец каракульской породы</w:t>
      </w:r>
    </w:p>
    <w:p>
      <w:pPr>
        <w:spacing w:after="0"/>
        <w:ind w:left="0"/>
        <w:jc w:val="both"/>
      </w:pPr>
      <w:r>
        <w:rPr>
          <w:rFonts w:ascii="Times New Roman"/>
          <w:b w:val="false"/>
          <w:i w:val="false"/>
          <w:color w:val="000000"/>
          <w:sz w:val="28"/>
        </w:rPr>
        <w:t>                         Регистрационный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14"/>
        <w:gridCol w:w="698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Индивидуальный номер 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Идентификационный номер ____________</w:t>
            </w:r>
          </w:p>
        </w:tc>
      </w:tr>
      <w:tr>
        <w:trPr>
          <w:trHeight w:val="30" w:hRule="atLeast"/>
        </w:trPr>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 _____________________________</w:t>
            </w:r>
          </w:p>
        </w:tc>
        <w:tc>
          <w:tcPr>
            <w:tcW w:w="6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Марка племенной книги ____________________</w:t>
            </w:r>
          </w:p>
        </w:tc>
      </w:tr>
      <w:tr>
        <w:trPr>
          <w:trHeight w:val="30" w:hRule="atLeast"/>
        </w:trPr>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Породность ______________________</w:t>
            </w:r>
          </w:p>
        </w:tc>
        <w:tc>
          <w:tcPr>
            <w:tcW w:w="6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тома племенной книги _______________</w:t>
            </w:r>
          </w:p>
        </w:tc>
      </w:tr>
      <w:tr>
        <w:trPr>
          <w:trHeight w:val="30" w:hRule="atLeast"/>
        </w:trPr>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Окраска _________________________</w:t>
            </w:r>
          </w:p>
        </w:tc>
        <w:tc>
          <w:tcPr>
            <w:tcW w:w="6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по племенной книге 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Расцветка __________________________________________________________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Смушковый тип ______________________________________________________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Статус _____________________________________________________________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рождения ______________________________________________________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 рождения _____________________________________________________</w:t>
            </w:r>
            <w:r>
              <w:br/>
            </w:r>
            <w:r>
              <w:rPr>
                <w:rFonts w:ascii="Times New Roman"/>
                <w:b w:val="false"/>
                <w:i w:val="false"/>
                <w:color w:val="000000"/>
                <w:sz w:val="20"/>
              </w:rPr>
              <w:t>
</w:t>
            </w:r>
            <w:r>
              <w:rPr>
                <w:rFonts w:ascii="Times New Roman"/>
                <w:b w:val="false"/>
                <w:i w:val="false"/>
                <w:color w:val="000000"/>
                <w:sz w:val="20"/>
              </w:rPr>
              <w:t>                        (наименование и адрес хозяйства)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сертификата генетической экспертизы __________________________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выдачи племенного свидетельства _______________________________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Выдано: 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                                   (кому)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                                   (кем)</w:t>
            </w:r>
          </w:p>
        </w:tc>
      </w:tr>
    </w:tbl>
    <w:p>
      <w:pPr>
        <w:spacing w:after="0"/>
        <w:ind w:left="0"/>
        <w:jc w:val="both"/>
      </w:pPr>
      <w:r>
        <w:rPr>
          <w:rFonts w:ascii="Times New Roman"/>
          <w:b w:val="false"/>
          <w:i w:val="false"/>
          <w:color w:val="000000"/>
          <w:sz w:val="28"/>
        </w:rPr>
        <w:t>        Продуктивность и данные бонитировки животного</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10"/>
        <w:gridCol w:w="6990"/>
      </w:tblGrid>
      <w:tr>
        <w:trPr>
          <w:trHeight w:val="30" w:hRule="atLeast"/>
        </w:trPr>
        <w:tc>
          <w:tcPr>
            <w:tcW w:w="7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на правом ухе _________________</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левом ухе _____________________</w:t>
            </w:r>
          </w:p>
        </w:tc>
      </w:tr>
      <w:tr>
        <w:trPr>
          <w:trHeight w:val="30" w:hRule="atLeast"/>
        </w:trPr>
        <w:tc>
          <w:tcPr>
            <w:tcW w:w="7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бонитировки ___________________</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Присвоен комплексный класс ______</w:t>
            </w:r>
          </w:p>
        </w:tc>
      </w:tr>
      <w:tr>
        <w:trPr>
          <w:trHeight w:val="30" w:hRule="atLeast"/>
        </w:trPr>
        <w:tc>
          <w:tcPr>
            <w:tcW w:w="7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Живая масса при бонитировке,__ килограмм</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Окраска и расцветка _____________</w:t>
            </w:r>
          </w:p>
        </w:tc>
      </w:tr>
      <w:tr>
        <w:trPr>
          <w:trHeight w:val="30" w:hRule="atLeast"/>
        </w:trPr>
        <w:tc>
          <w:tcPr>
            <w:tcW w:w="7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Размер и тип завитка ____________</w:t>
            </w:r>
          </w:p>
        </w:tc>
        <w:tc>
          <w:tcPr>
            <w:tcW w:w="6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Смушковый тип 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Живая масса при реализации на племя, ______________ килограмм</w:t>
            </w:r>
          </w:p>
        </w:tc>
      </w:tr>
    </w:tbl>
    <w:p>
      <w:pPr>
        <w:spacing w:after="0"/>
        <w:ind w:left="0"/>
        <w:jc w:val="both"/>
      </w:pPr>
      <w:r>
        <w:rPr>
          <w:rFonts w:ascii="Times New Roman"/>
          <w:b w:val="false"/>
          <w:i w:val="false"/>
          <w:color w:val="000000"/>
          <w:sz w:val="28"/>
        </w:rPr>
        <w:t>                              Родословная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37"/>
        <w:gridCol w:w="1507"/>
        <w:gridCol w:w="1290"/>
        <w:gridCol w:w="1461"/>
        <w:gridCol w:w="1507"/>
        <w:gridCol w:w="1291"/>
        <w:gridCol w:w="1229"/>
        <w:gridCol w:w="1089"/>
        <w:gridCol w:w="1089"/>
      </w:tblGrid>
      <w:tr>
        <w:trPr>
          <w:trHeight w:val="30" w:hRule="atLeast"/>
        </w:trPr>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Отец</w:t>
            </w:r>
          </w:p>
        </w:tc>
      </w:tr>
      <w:tr>
        <w:trPr>
          <w:trHeight w:val="30" w:hRule="atLeast"/>
        </w:trPr>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Индивидуальный номер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Идентификационный номер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Порода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Породность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по племенной книге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тома племенной книги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Окраска и расцветка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Размер и тип завитка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Смушковый тип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Комплексный класс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Мать матери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Отец матери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Мать отца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Отец отца</w:t>
            </w:r>
          </w:p>
        </w:tc>
      </w:tr>
      <w:tr>
        <w:trPr>
          <w:trHeight w:val="30" w:hRule="atLeast"/>
        </w:trPr>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Индивидуальный номер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Идентификационный номер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Породность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по племенной книге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тома племенной книги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Окраска и расцветка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Размер и тип завитка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Смушковый тип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Комплексный класс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440" w:hRule="atLeast"/>
        </w:trPr>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Мать матери матери</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Отец матери матери</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Отец матери матери</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Мать отца матери</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Мать матери отца</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Отец матери отца</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Мать отца отца</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Отец отца отца</w:t>
            </w:r>
          </w:p>
        </w:tc>
      </w:tr>
      <w:tr>
        <w:trPr>
          <w:trHeight w:val="30" w:hRule="atLeast"/>
        </w:trPr>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Индивидуальный номер</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Идентификационный номер</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Порода</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Породность</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по племенной книге</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тома племенной книги</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Линия</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Окраска и расцветка</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Размер и тип завитка</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Смушковый тип</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Комплексный класс</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Оценка на выставках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28"/>
        <w:gridCol w:w="2953"/>
        <w:gridCol w:w="3546"/>
        <w:gridCol w:w="3273"/>
      </w:tblGrid>
      <w:tr>
        <w:trPr>
          <w:trHeight w:val="30" w:hRule="atLeast"/>
        </w:trPr>
        <w:tc>
          <w:tcPr>
            <w:tcW w:w="4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проведения выставки</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 проведения</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Организатор выставки</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Полученная оценка</w:t>
            </w:r>
          </w:p>
        </w:tc>
      </w:tr>
      <w:tr>
        <w:trPr>
          <w:trHeight w:val="30" w:hRule="atLeast"/>
        </w:trPr>
        <w:tc>
          <w:tcPr>
            <w:tcW w:w="4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Отметка о перемене владельцев животного</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25"/>
        <w:gridCol w:w="5705"/>
        <w:gridCol w:w="5870"/>
      </w:tblGrid>
      <w:tr>
        <w:trPr>
          <w:trHeight w:val="30" w:hRule="atLeast"/>
        </w:trPr>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продажи животного</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 продан (фамилия, имя и отчество (при наличии в документе, удостоверяющем личность) продавца или наименование хозяйства и адрес)</w:t>
            </w:r>
          </w:p>
        </w:tc>
        <w:tc>
          <w:tcPr>
            <w:tcW w:w="5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Кому продано (фамилия, имя и отчество (при наличии в документе, удостоверяющем личность). покупателя или наименование хозяйства и адрес)</w:t>
            </w:r>
          </w:p>
        </w:tc>
      </w:tr>
      <w:tr>
        <w:trPr>
          <w:trHeight w:val="30" w:hRule="atLeast"/>
        </w:trPr>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Отметка о перемене владельцев животного</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9"/>
        <w:gridCol w:w="6315"/>
        <w:gridCol w:w="5836"/>
      </w:tblGrid>
      <w:tr>
        <w:trPr>
          <w:trHeight w:val="30" w:hRule="atLeast"/>
        </w:trPr>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продажи</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 продан (фамилия, имя и отчество (при наличии в документе, удостоверяющем личность) продавца или наименование хозяйства и адрес)</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Кому продано (фамилия, имя и отчество (при наличии в документе, удостоверяющем личность) покупателя или наименование хозяйства и адрес)</w:t>
            </w:r>
          </w:p>
        </w:tc>
      </w:tr>
      <w:tr>
        <w:trPr>
          <w:trHeight w:val="30" w:hRule="atLeast"/>
        </w:trPr>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Фамилия, имя и отчество (при наличии в документе,</w:t>
      </w:r>
      <w:r>
        <w:br/>
      </w:r>
      <w:r>
        <w:rPr>
          <w:rFonts w:ascii="Times New Roman"/>
          <w:b w:val="false"/>
          <w:i w:val="false"/>
          <w:color w:val="000000"/>
          <w:sz w:val="28"/>
        </w:rPr>
        <w:t>
удостоверяющем личность) руководителя племенного завода, племенного</w:t>
      </w:r>
      <w:r>
        <w:br/>
      </w:r>
      <w:r>
        <w:rPr>
          <w:rFonts w:ascii="Times New Roman"/>
          <w:b w:val="false"/>
          <w:i w:val="false"/>
          <w:color w:val="000000"/>
          <w:sz w:val="28"/>
        </w:rPr>
        <w:t>
хозяйства или племенного репродуктора (ненужное вычеркнуть)</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(подпись)</w:t>
      </w:r>
      <w:r>
        <w:br/>
      </w:r>
      <w:r>
        <w:rPr>
          <w:rFonts w:ascii="Times New Roman"/>
          <w:b w:val="false"/>
          <w:i w:val="false"/>
          <w:color w:val="000000"/>
          <w:sz w:val="28"/>
        </w:rPr>
        <w:t>
                                                        место печати</w:t>
      </w:r>
    </w:p>
    <w:p>
      <w:pPr>
        <w:spacing w:after="0"/>
        <w:ind w:left="0"/>
        <w:jc w:val="both"/>
      </w:pPr>
      <w:r>
        <w:rPr>
          <w:rFonts w:ascii="Times New Roman"/>
          <w:b w:val="false"/>
          <w:i w:val="false"/>
          <w:color w:val="000000"/>
          <w:sz w:val="28"/>
        </w:rPr>
        <w:t>      Фамилия, имя и отчество (при наличии в документе,</w:t>
      </w:r>
      <w:r>
        <w:br/>
      </w:r>
      <w:r>
        <w:rPr>
          <w:rFonts w:ascii="Times New Roman"/>
          <w:b w:val="false"/>
          <w:i w:val="false"/>
          <w:color w:val="000000"/>
          <w:sz w:val="28"/>
        </w:rPr>
        <w:t>
удостоверяющем личность) уполномоченного лица племенного завода,</w:t>
      </w:r>
      <w:r>
        <w:br/>
      </w:r>
      <w:r>
        <w:rPr>
          <w:rFonts w:ascii="Times New Roman"/>
          <w:b w:val="false"/>
          <w:i w:val="false"/>
          <w:color w:val="000000"/>
          <w:sz w:val="28"/>
        </w:rPr>
        <w:t>
племенного хозяйства или племенного репродуктора (ненужное</w:t>
      </w:r>
      <w:r>
        <w:br/>
      </w:r>
      <w:r>
        <w:rPr>
          <w:rFonts w:ascii="Times New Roman"/>
          <w:b w:val="false"/>
          <w:i w:val="false"/>
          <w:color w:val="000000"/>
          <w:sz w:val="28"/>
        </w:rPr>
        <w:t>
вычеркнуть) 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(подпись)</w:t>
      </w:r>
      <w:r>
        <w:br/>
      </w:r>
      <w:r>
        <w:rPr>
          <w:rFonts w:ascii="Times New Roman"/>
          <w:b w:val="false"/>
          <w:i w:val="false"/>
          <w:color w:val="000000"/>
          <w:sz w:val="28"/>
        </w:rPr>
        <w:t>
                                                         место печати</w:t>
      </w:r>
    </w:p>
    <w:bookmarkStart w:name="z28" w:id="23"/>
    <w:p>
      <w:pPr>
        <w:spacing w:after="0"/>
        <w:ind w:left="0"/>
        <w:jc w:val="both"/>
      </w:pPr>
      <w:r>
        <w:rPr>
          <w:rFonts w:ascii="Times New Roman"/>
          <w:b w:val="false"/>
          <w:i w:val="false"/>
          <w:color w:val="000000"/>
          <w:sz w:val="28"/>
        </w:rPr>
        <w:t xml:space="preserve">
Приложение 12              </w:t>
      </w:r>
      <w:r>
        <w:br/>
      </w:r>
      <w:r>
        <w:rPr>
          <w:rFonts w:ascii="Times New Roman"/>
          <w:b w:val="false"/>
          <w:i w:val="false"/>
          <w:color w:val="000000"/>
          <w:sz w:val="28"/>
        </w:rPr>
        <w:t xml:space="preserve">
к приказу Министра            </w:t>
      </w:r>
      <w:r>
        <w:br/>
      </w:r>
      <w:r>
        <w:rPr>
          <w:rFonts w:ascii="Times New Roman"/>
          <w:b w:val="false"/>
          <w:i w:val="false"/>
          <w:color w:val="000000"/>
          <w:sz w:val="28"/>
        </w:rPr>
        <w:t xml:space="preserve">
сельского хозяйства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14 апреля 2015 года № 3-2/330      </w:t>
      </w:r>
    </w:p>
    <w:bookmarkEnd w:id="23"/>
    <w:bookmarkStart w:name="z29" w:id="24"/>
    <w:p>
      <w:pPr>
        <w:spacing w:after="0"/>
        <w:ind w:left="0"/>
        <w:jc w:val="both"/>
      </w:pPr>
      <w:r>
        <w:rPr>
          <w:rFonts w:ascii="Times New Roman"/>
          <w:b w:val="false"/>
          <w:i w:val="false"/>
          <w:color w:val="000000"/>
          <w:sz w:val="28"/>
        </w:rPr>
        <w:t xml:space="preserve">
Форма             </w:t>
      </w:r>
    </w:p>
    <w:bookmarkEnd w:id="24"/>
    <w:p>
      <w:pPr>
        <w:spacing w:after="0"/>
        <w:ind w:left="0"/>
        <w:jc w:val="both"/>
      </w:pP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(Наименование физического или юридического лица, выдавшего</w:t>
      </w:r>
      <w:r>
        <w:br/>
      </w:r>
      <w:r>
        <w:rPr>
          <w:rFonts w:ascii="Times New Roman"/>
          <w:b w:val="false"/>
          <w:i w:val="false"/>
          <w:color w:val="000000"/>
          <w:sz w:val="28"/>
        </w:rPr>
        <w:t>
                       племенное свидетельство)</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(Адрес физического или юридического лица, выдавшего племенное</w:t>
      </w:r>
      <w:r>
        <w:br/>
      </w:r>
      <w:r>
        <w:rPr>
          <w:rFonts w:ascii="Times New Roman"/>
          <w:b w:val="false"/>
          <w:i w:val="false"/>
          <w:color w:val="000000"/>
          <w:sz w:val="28"/>
        </w:rPr>
        <w:t>
        свидетельство, телефоны, факс, электронная почта)</w:t>
      </w:r>
    </w:p>
    <w:p>
      <w:pPr>
        <w:spacing w:after="0"/>
        <w:ind w:left="0"/>
        <w:jc w:val="both"/>
      </w:pPr>
      <w:r>
        <w:rPr>
          <w:rFonts w:ascii="Times New Roman"/>
          <w:b w:val="false"/>
          <w:i w:val="false"/>
          <w:color w:val="000000"/>
          <w:sz w:val="28"/>
        </w:rPr>
        <w:t>            </w:t>
      </w:r>
      <w:r>
        <w:rPr>
          <w:rFonts w:ascii="Times New Roman"/>
          <w:b/>
          <w:i w:val="false"/>
          <w:color w:val="000000"/>
          <w:sz w:val="28"/>
        </w:rPr>
        <w:t>Племенное свидетельство коз молочных пород</w:t>
      </w:r>
    </w:p>
    <w:p>
      <w:pPr>
        <w:spacing w:after="0"/>
        <w:ind w:left="0"/>
        <w:jc w:val="both"/>
      </w:pPr>
      <w:r>
        <w:rPr>
          <w:rFonts w:ascii="Times New Roman"/>
          <w:b w:val="false"/>
          <w:i w:val="false"/>
          <w:color w:val="000000"/>
          <w:sz w:val="28"/>
        </w:rPr>
        <w:t>                       Регистрационный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72"/>
        <w:gridCol w:w="662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Индивидуальный номер ____________________________________________________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Идентификационный номер _________________________________________________</w:t>
            </w:r>
          </w:p>
        </w:tc>
      </w:tr>
      <w:tr>
        <w:trPr>
          <w:trHeight w:val="30" w:hRule="atLeast"/>
        </w:trPr>
        <w:tc>
          <w:tcPr>
            <w:tcW w:w="7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 ______________________________</w:t>
            </w:r>
          </w:p>
        </w:tc>
        <w:tc>
          <w:tcPr>
            <w:tcW w:w="6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Марка племенной книги __________________</w:t>
            </w:r>
          </w:p>
        </w:tc>
      </w:tr>
      <w:tr>
        <w:trPr>
          <w:trHeight w:val="30" w:hRule="atLeast"/>
        </w:trPr>
        <w:tc>
          <w:tcPr>
            <w:tcW w:w="7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Порода ___________________________</w:t>
            </w:r>
          </w:p>
        </w:tc>
        <w:tc>
          <w:tcPr>
            <w:tcW w:w="6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по племенной книге _______________</w:t>
            </w:r>
          </w:p>
        </w:tc>
      </w:tr>
      <w:tr>
        <w:trPr>
          <w:trHeight w:val="30" w:hRule="atLeast"/>
        </w:trPr>
        <w:tc>
          <w:tcPr>
            <w:tcW w:w="7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Породность _______________________</w:t>
            </w:r>
          </w:p>
        </w:tc>
        <w:tc>
          <w:tcPr>
            <w:tcW w:w="6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тома племенной книги 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Статус ______________________________________________________________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рождения _______________________________________________________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 рождения ______________________________________________________</w:t>
            </w:r>
            <w:r>
              <w:br/>
            </w:r>
            <w:r>
              <w:rPr>
                <w:rFonts w:ascii="Times New Roman"/>
                <w:b w:val="false"/>
                <w:i w:val="false"/>
                <w:color w:val="000000"/>
                <w:sz w:val="20"/>
              </w:rPr>
              <w:t>
                     </w:t>
            </w:r>
            <w:r>
              <w:rPr>
                <w:rFonts w:ascii="Times New Roman"/>
                <w:b w:val="false"/>
                <w:i w:val="false"/>
                <w:color w:val="000000"/>
                <w:sz w:val="20"/>
              </w:rPr>
              <w:t>(наименование и адрес хозяйства)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сертификата генетической экспертизы ___________________________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выдачи племенного свидетельства ________________________________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Выдано 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(кому)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(кем)</w:t>
            </w:r>
          </w:p>
        </w:tc>
      </w:tr>
    </w:tbl>
    <w:p>
      <w:pPr>
        <w:spacing w:after="0"/>
        <w:ind w:left="0"/>
        <w:jc w:val="both"/>
      </w:pPr>
      <w:r>
        <w:rPr>
          <w:rFonts w:ascii="Times New Roman"/>
          <w:b w:val="false"/>
          <w:i w:val="false"/>
          <w:color w:val="000000"/>
          <w:sz w:val="28"/>
        </w:rPr>
        <w:t>         Продуктивность и данные бонитировки животного</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32"/>
        <w:gridCol w:w="6848"/>
      </w:tblGrid>
      <w:tr>
        <w:trPr>
          <w:trHeight w:val="30" w:hRule="atLeast"/>
        </w:trPr>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на правом ухе ________________</w:t>
            </w:r>
          </w:p>
        </w:tc>
        <w:tc>
          <w:tcPr>
            <w:tcW w:w="6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на левом ухе ____________________</w:t>
            </w:r>
          </w:p>
        </w:tc>
      </w:tr>
      <w:tr>
        <w:trPr>
          <w:trHeight w:val="30" w:hRule="atLeast"/>
        </w:trPr>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бонитировки _______________</w:t>
            </w:r>
          </w:p>
        </w:tc>
        <w:tc>
          <w:tcPr>
            <w:tcW w:w="6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Возраст при бонитировке, _____месяцев, _____ дней</w:t>
            </w:r>
          </w:p>
        </w:tc>
      </w:tr>
      <w:tr>
        <w:trPr>
          <w:trHeight w:val="30" w:hRule="atLeast"/>
        </w:trPr>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Присвоен комплексный класс _____</w:t>
            </w:r>
          </w:p>
        </w:tc>
        <w:tc>
          <w:tcPr>
            <w:tcW w:w="6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Данные бонитировки: тип животного 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 рождения _______, конституция _________, величина ________, экстерьер 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вымени _________, удой молока _____ килограмм, жирность молока ____ процент,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живая масса _________ килограмм, в возрасте ____ месяцев</w:t>
            </w:r>
          </w:p>
        </w:tc>
      </w:tr>
    </w:tbl>
    <w:p>
      <w:pPr>
        <w:spacing w:after="0"/>
        <w:ind w:left="0"/>
        <w:jc w:val="both"/>
      </w:pPr>
      <w:r>
        <w:rPr>
          <w:rFonts w:ascii="Times New Roman"/>
          <w:b w:val="false"/>
          <w:i w:val="false"/>
          <w:color w:val="000000"/>
          <w:sz w:val="28"/>
        </w:rPr>
        <w:t>                             Родословная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86"/>
        <w:gridCol w:w="2400"/>
        <w:gridCol w:w="1682"/>
        <w:gridCol w:w="3373"/>
        <w:gridCol w:w="1556"/>
        <w:gridCol w:w="170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Отец</w:t>
            </w:r>
          </w:p>
        </w:tc>
      </w:tr>
      <w:tr>
        <w:trPr>
          <w:trHeight w:val="30" w:hRule="atLeast"/>
        </w:trPr>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Индивидуальный номер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Индивидуальный номер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Идентификационный номер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Идентификационный номер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Породность</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по племенной книге</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Породность</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по племенной книге</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Марка племенной книги</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тома племенной книги</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Марка племенной книги</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тома племенной книги</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Максимальная продуктивность</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возрасте, месяцев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Максимальная продуктивность</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возрасте, месяцев</w:t>
            </w:r>
          </w:p>
        </w:tc>
      </w:tr>
      <w:tr>
        <w:trPr>
          <w:trHeight w:val="30" w:hRule="atLeast"/>
        </w:trPr>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удой молока, килограмм</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удой молока, килограмм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жирность молока, процент</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жирность молока, процент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живая масса, килограмм</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живая масса, килограмм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Конституция</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Конституция</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Общая оценка</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Общая оценка</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Комплексный класс</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Комплексный класс</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33"/>
        <w:gridCol w:w="1143"/>
        <w:gridCol w:w="1076"/>
        <w:gridCol w:w="944"/>
        <w:gridCol w:w="833"/>
        <w:gridCol w:w="3402"/>
        <w:gridCol w:w="700"/>
        <w:gridCol w:w="701"/>
        <w:gridCol w:w="834"/>
        <w:gridCol w:w="834"/>
      </w:tblGrid>
      <w:tr>
        <w:trPr>
          <w:trHeight w:val="30" w:hRule="atLeast"/>
        </w:trPr>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Мать матери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Отец матери</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Мать отца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Отец отца</w:t>
            </w:r>
          </w:p>
        </w:tc>
      </w:tr>
      <w:tr>
        <w:trPr>
          <w:trHeight w:val="30" w:hRule="atLeast"/>
        </w:trPr>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Индивидуальный номер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Индивидуальный номер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Идентификационный номер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Идентификационный номер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Породность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Породность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по племенной книге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по племенной книге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тома племенной книги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тома племенной книги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Удой молока,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Удой молока,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Жирность молока, процент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Жирность молока, процент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Живая масса,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Живая масса,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Конституция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Конституция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Общая оценка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Общая оценка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Комплексный класс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Комплексный класс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20" w:hRule="atLeast"/>
        </w:trPr>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Мать матери матери</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Отец матери матери</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Мать отца матери</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Отец отца матери</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Мать матери отца</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Отец матери отца</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Мать отца отца</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Отец отца отца</w:t>
            </w:r>
          </w:p>
        </w:tc>
      </w:tr>
      <w:tr>
        <w:trPr>
          <w:trHeight w:val="30" w:hRule="atLeast"/>
        </w:trPr>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Индивидуальный номер</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Индивидуальный номер</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Идентификационный номер</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Идентификационный номер</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Порода</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Порода</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Породность</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Породность</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по племенной книге</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по племенной книге</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тома племенной книги</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тома племенной книги</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Удой молока, килограмм</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Удой молока, килограмм</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Жирность молока, процент</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Жирность молока, процент</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Живая масса, килограмм</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Живая масса, килограмм</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Конституция</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Конституция</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Общая оценка</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Общая оценка</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Комплексный класс</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Комплексный класс</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*у самцов приводится молочная продуктивность матери или дочерей</w:t>
      </w:r>
    </w:p>
    <w:p>
      <w:pPr>
        <w:spacing w:after="0"/>
        <w:ind w:left="0"/>
        <w:jc w:val="both"/>
      </w:pPr>
      <w:r>
        <w:rPr>
          <w:rFonts w:ascii="Times New Roman"/>
          <w:b w:val="false"/>
          <w:i w:val="false"/>
          <w:color w:val="000000"/>
          <w:sz w:val="28"/>
        </w:rPr>
        <w:t>                Отметка о перемене владельцев животного</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24"/>
        <w:gridCol w:w="5712"/>
        <w:gridCol w:w="5864"/>
      </w:tblGrid>
      <w:tr>
        <w:trPr>
          <w:trHeight w:val="30" w:hRule="atLeast"/>
        </w:trPr>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продажи животного</w:t>
            </w:r>
          </w:p>
        </w:tc>
        <w:tc>
          <w:tcPr>
            <w:tcW w:w="5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 продан (фамилия, имя и отчество (при наличии в документе, удостоверяющем личность) продавца или наименование хозяйства и адрес)</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Кому продано (фамилия, имя и отчество (при наличии в документе, удостоверяющем личность) покупателя или наименование хозяйства и адрес)</w:t>
            </w:r>
          </w:p>
        </w:tc>
      </w:tr>
      <w:tr>
        <w:trPr>
          <w:trHeight w:val="30" w:hRule="atLeast"/>
        </w:trPr>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Отметка о перемене владельцев животного</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9"/>
        <w:gridCol w:w="6315"/>
        <w:gridCol w:w="5836"/>
      </w:tblGrid>
      <w:tr>
        <w:trPr>
          <w:trHeight w:val="30" w:hRule="atLeast"/>
        </w:trPr>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продажи</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 продан (фамилия, имя и отчество (при наличии в документе, удостоверяющем личность) продавца или наименование хозяйства и адрес)</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Кому продано (фамилия, имя и отчество (при наличии в документе, удостоверяющем личность) покупателя или наименование хозяйства и адрес)</w:t>
            </w:r>
          </w:p>
        </w:tc>
      </w:tr>
      <w:tr>
        <w:trPr>
          <w:trHeight w:val="30" w:hRule="atLeast"/>
        </w:trPr>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Фамилия, имя и отчество (при наличии в документе,</w:t>
      </w:r>
      <w:r>
        <w:br/>
      </w:r>
      <w:r>
        <w:rPr>
          <w:rFonts w:ascii="Times New Roman"/>
          <w:b w:val="false"/>
          <w:i w:val="false"/>
          <w:color w:val="000000"/>
          <w:sz w:val="28"/>
        </w:rPr>
        <w:t>
удостоверяющем личность) руководителя племенного завода, племенного</w:t>
      </w:r>
      <w:r>
        <w:br/>
      </w:r>
      <w:r>
        <w:rPr>
          <w:rFonts w:ascii="Times New Roman"/>
          <w:b w:val="false"/>
          <w:i w:val="false"/>
          <w:color w:val="000000"/>
          <w:sz w:val="28"/>
        </w:rPr>
        <w:t>
хозяйства или племенного репродуктора (ненужное вычеркнуть)</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(подпись)</w:t>
      </w:r>
      <w:r>
        <w:br/>
      </w:r>
      <w:r>
        <w:rPr>
          <w:rFonts w:ascii="Times New Roman"/>
          <w:b w:val="false"/>
          <w:i w:val="false"/>
          <w:color w:val="000000"/>
          <w:sz w:val="28"/>
        </w:rPr>
        <w:t>
                                                         место печати</w:t>
      </w:r>
    </w:p>
    <w:p>
      <w:pPr>
        <w:spacing w:after="0"/>
        <w:ind w:left="0"/>
        <w:jc w:val="both"/>
      </w:pPr>
      <w:r>
        <w:rPr>
          <w:rFonts w:ascii="Times New Roman"/>
          <w:b w:val="false"/>
          <w:i w:val="false"/>
          <w:color w:val="000000"/>
          <w:sz w:val="28"/>
        </w:rPr>
        <w:t>      Фамилия, имя и отчество (при наличии в документе,</w:t>
      </w:r>
      <w:r>
        <w:br/>
      </w:r>
      <w:r>
        <w:rPr>
          <w:rFonts w:ascii="Times New Roman"/>
          <w:b w:val="false"/>
          <w:i w:val="false"/>
          <w:color w:val="000000"/>
          <w:sz w:val="28"/>
        </w:rPr>
        <w:t>
удостоверяющем личность) уполномоченного лица племенного завода,</w:t>
      </w:r>
      <w:r>
        <w:br/>
      </w:r>
      <w:r>
        <w:rPr>
          <w:rFonts w:ascii="Times New Roman"/>
          <w:b w:val="false"/>
          <w:i w:val="false"/>
          <w:color w:val="000000"/>
          <w:sz w:val="28"/>
        </w:rPr>
        <w:t>
племенного хозяйства или племенного репродуктора (ненужное</w:t>
      </w:r>
      <w:r>
        <w:br/>
      </w:r>
      <w:r>
        <w:rPr>
          <w:rFonts w:ascii="Times New Roman"/>
          <w:b w:val="false"/>
          <w:i w:val="false"/>
          <w:color w:val="000000"/>
          <w:sz w:val="28"/>
        </w:rPr>
        <w:t>
вычеркнуть) 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(подпись)</w:t>
      </w:r>
      <w:r>
        <w:br/>
      </w:r>
      <w:r>
        <w:rPr>
          <w:rFonts w:ascii="Times New Roman"/>
          <w:b w:val="false"/>
          <w:i w:val="false"/>
          <w:color w:val="000000"/>
          <w:sz w:val="28"/>
        </w:rPr>
        <w:t>
                                                         место печати</w:t>
      </w:r>
    </w:p>
    <w:bookmarkStart w:name="z30" w:id="25"/>
    <w:p>
      <w:pPr>
        <w:spacing w:after="0"/>
        <w:ind w:left="0"/>
        <w:jc w:val="both"/>
      </w:pPr>
      <w:r>
        <w:rPr>
          <w:rFonts w:ascii="Times New Roman"/>
          <w:b w:val="false"/>
          <w:i w:val="false"/>
          <w:color w:val="000000"/>
          <w:sz w:val="28"/>
        </w:rPr>
        <w:t xml:space="preserve">
Приложение 13              </w:t>
      </w:r>
      <w:r>
        <w:br/>
      </w:r>
      <w:r>
        <w:rPr>
          <w:rFonts w:ascii="Times New Roman"/>
          <w:b w:val="false"/>
          <w:i w:val="false"/>
          <w:color w:val="000000"/>
          <w:sz w:val="28"/>
        </w:rPr>
        <w:t xml:space="preserve">
к приказу Министра            </w:t>
      </w:r>
      <w:r>
        <w:br/>
      </w:r>
      <w:r>
        <w:rPr>
          <w:rFonts w:ascii="Times New Roman"/>
          <w:b w:val="false"/>
          <w:i w:val="false"/>
          <w:color w:val="000000"/>
          <w:sz w:val="28"/>
        </w:rPr>
        <w:t xml:space="preserve">
сельского хозяйства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14 апреля 2015 года № 3-2/330      </w:t>
      </w:r>
    </w:p>
    <w:bookmarkEnd w:id="25"/>
    <w:bookmarkStart w:name="z31" w:id="26"/>
    <w:p>
      <w:pPr>
        <w:spacing w:after="0"/>
        <w:ind w:left="0"/>
        <w:jc w:val="both"/>
      </w:pPr>
      <w:r>
        <w:rPr>
          <w:rFonts w:ascii="Times New Roman"/>
          <w:b w:val="false"/>
          <w:i w:val="false"/>
          <w:color w:val="000000"/>
          <w:sz w:val="28"/>
        </w:rPr>
        <w:t xml:space="preserve">
Форма             </w:t>
      </w:r>
    </w:p>
    <w:bookmarkEnd w:id="26"/>
    <w:p>
      <w:pPr>
        <w:spacing w:after="0"/>
        <w:ind w:left="0"/>
        <w:jc w:val="both"/>
      </w:pP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(Наименование физического или юридического лица, выдавшего племенное</w:t>
      </w:r>
      <w:r>
        <w:br/>
      </w:r>
      <w:r>
        <w:rPr>
          <w:rFonts w:ascii="Times New Roman"/>
          <w:b w:val="false"/>
          <w:i w:val="false"/>
          <w:color w:val="000000"/>
          <w:sz w:val="28"/>
        </w:rPr>
        <w:t>
                            свидетельство)</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(Адрес физического или юридического лица, выдавшего племенное</w:t>
      </w:r>
      <w:r>
        <w:br/>
      </w:r>
      <w:r>
        <w:rPr>
          <w:rFonts w:ascii="Times New Roman"/>
          <w:b w:val="false"/>
          <w:i w:val="false"/>
          <w:color w:val="000000"/>
          <w:sz w:val="28"/>
        </w:rPr>
        <w:t>
           свидетельство, телефоны, факс, электронная почта)</w:t>
      </w:r>
    </w:p>
    <w:p>
      <w:pPr>
        <w:spacing w:after="0"/>
        <w:ind w:left="0"/>
        <w:jc w:val="both"/>
      </w:pPr>
      <w:r>
        <w:rPr>
          <w:rFonts w:ascii="Times New Roman"/>
          <w:b w:val="false"/>
          <w:i w:val="false"/>
          <w:color w:val="000000"/>
          <w:sz w:val="28"/>
        </w:rPr>
        <w:t>             </w:t>
      </w:r>
      <w:r>
        <w:rPr>
          <w:rFonts w:ascii="Times New Roman"/>
          <w:b/>
          <w:i w:val="false"/>
          <w:color w:val="000000"/>
          <w:sz w:val="28"/>
        </w:rPr>
        <w:t>Племенное свидетельство коз пуховых пород</w:t>
      </w:r>
    </w:p>
    <w:p>
      <w:pPr>
        <w:spacing w:after="0"/>
        <w:ind w:left="0"/>
        <w:jc w:val="both"/>
      </w:pPr>
      <w:r>
        <w:rPr>
          <w:rFonts w:ascii="Times New Roman"/>
          <w:b w:val="false"/>
          <w:i w:val="false"/>
          <w:color w:val="000000"/>
          <w:sz w:val="28"/>
        </w:rPr>
        <w:t>                          Регистрационный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59"/>
        <w:gridCol w:w="6141"/>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Индивидуальный номер ___________________________________________________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Идентификационный номер ________________________________________________</w:t>
            </w:r>
          </w:p>
        </w:tc>
      </w:tr>
      <w:tr>
        <w:trPr>
          <w:trHeight w:val="30" w:hRule="atLeast"/>
        </w:trPr>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 __________________________</w:t>
            </w:r>
          </w:p>
        </w:tc>
        <w:tc>
          <w:tcPr>
            <w:tcW w:w="6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Марка племенной книги _______________</w:t>
            </w:r>
          </w:p>
        </w:tc>
      </w:tr>
      <w:tr>
        <w:trPr>
          <w:trHeight w:val="30" w:hRule="atLeast"/>
        </w:trPr>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Порода _______________________</w:t>
            </w:r>
          </w:p>
        </w:tc>
        <w:tc>
          <w:tcPr>
            <w:tcW w:w="6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тома племенной книги __________</w:t>
            </w:r>
          </w:p>
        </w:tc>
      </w:tr>
      <w:tr>
        <w:trPr>
          <w:trHeight w:val="30" w:hRule="atLeast"/>
        </w:trPr>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Породность ____________________</w:t>
            </w:r>
          </w:p>
        </w:tc>
        <w:tc>
          <w:tcPr>
            <w:tcW w:w="6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по племенной книге 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Статус ______________________________________________________________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рождения _______________________________________________________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 рождения ______________________________________________________</w:t>
            </w:r>
            <w:r>
              <w:br/>
            </w:r>
            <w:r>
              <w:rPr>
                <w:rFonts w:ascii="Times New Roman"/>
                <w:b w:val="false"/>
                <w:i w:val="false"/>
                <w:color w:val="000000"/>
                <w:sz w:val="20"/>
              </w:rPr>
              <w:t>
</w:t>
            </w:r>
            <w:r>
              <w:rPr>
                <w:rFonts w:ascii="Times New Roman"/>
                <w:b w:val="false"/>
                <w:i w:val="false"/>
                <w:color w:val="000000"/>
                <w:sz w:val="20"/>
              </w:rPr>
              <w:t>                        (наименование и адрес хозяйства)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сертификата генетической экспертизы ____________________________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выдачи племенного свидетельства ________________________________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Выдано 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                                  (кому)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                                  (кем)</w:t>
            </w:r>
          </w:p>
        </w:tc>
      </w:tr>
    </w:tbl>
    <w:p>
      <w:pPr>
        <w:spacing w:after="0"/>
        <w:ind w:left="0"/>
        <w:jc w:val="both"/>
      </w:pPr>
      <w:r>
        <w:rPr>
          <w:rFonts w:ascii="Times New Roman"/>
          <w:b w:val="false"/>
          <w:i w:val="false"/>
          <w:color w:val="000000"/>
          <w:sz w:val="28"/>
        </w:rPr>
        <w:t>            Продуктивность и данные бонитировки животного</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97"/>
        <w:gridCol w:w="7503"/>
      </w:tblGrid>
      <w:tr>
        <w:trPr>
          <w:trHeight w:val="30" w:hRule="atLeast"/>
        </w:trPr>
        <w:tc>
          <w:tcPr>
            <w:tcW w:w="6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на правом ухе _________________</w:t>
            </w:r>
          </w:p>
        </w:tc>
        <w:tc>
          <w:tcPr>
            <w:tcW w:w="7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на левом ухе __________________</w:t>
            </w:r>
          </w:p>
        </w:tc>
      </w:tr>
      <w:tr>
        <w:trPr>
          <w:trHeight w:val="30" w:hRule="atLeast"/>
        </w:trPr>
        <w:tc>
          <w:tcPr>
            <w:tcW w:w="6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бонитировки ___________</w:t>
            </w:r>
          </w:p>
        </w:tc>
        <w:tc>
          <w:tcPr>
            <w:tcW w:w="7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Возраст при бонитировке ___ месяцев, ___ дней</w:t>
            </w:r>
          </w:p>
        </w:tc>
      </w:tr>
      <w:tr>
        <w:trPr>
          <w:trHeight w:val="30" w:hRule="atLeast"/>
        </w:trPr>
        <w:tc>
          <w:tcPr>
            <w:tcW w:w="6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Присвоен комплексный класс ______</w:t>
            </w:r>
          </w:p>
        </w:tc>
        <w:tc>
          <w:tcPr>
            <w:tcW w:w="7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Данные бонитировки: тип животного 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пуха: содержание ____ процент, густота _____,длина ____ сантиметр, тонина ____ микрометр, уравненность ________, цвет _____, оброслость брюха спины и ног 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начес пуха _________ грамм, живая масса ________ килограмм, в возрасте _______ месяцев</w:t>
            </w:r>
          </w:p>
        </w:tc>
      </w:tr>
    </w:tbl>
    <w:p>
      <w:pPr>
        <w:spacing w:after="0"/>
        <w:ind w:left="0"/>
        <w:jc w:val="both"/>
      </w:pPr>
      <w:r>
        <w:rPr>
          <w:rFonts w:ascii="Times New Roman"/>
          <w:b w:val="false"/>
          <w:i w:val="false"/>
          <w:color w:val="000000"/>
          <w:sz w:val="28"/>
        </w:rPr>
        <w:t>                           Родословная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73"/>
        <w:gridCol w:w="21"/>
        <w:gridCol w:w="3630"/>
        <w:gridCol w:w="3533"/>
        <w:gridCol w:w="14"/>
        <w:gridCol w:w="332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Отец</w:t>
            </w:r>
          </w:p>
        </w:tc>
      </w:tr>
      <w:tr>
        <w:trPr>
          <w:trHeight w:val="30" w:hRule="atLeast"/>
        </w:trPr>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Индивидуальный номер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Индивидуальный номер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Идентификационный номер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Идентификационный номер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Марка племенной книги</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Марка племенной книги</w:t>
            </w:r>
          </w:p>
        </w:tc>
      </w:tr>
      <w:tr>
        <w:trPr>
          <w:trHeight w:val="30" w:hRule="atLeast"/>
        </w:trPr>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Породность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по племенной книге</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Породность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по племенной книге</w:t>
            </w:r>
          </w:p>
        </w:tc>
      </w:tr>
      <w:tr>
        <w:trPr>
          <w:trHeight w:val="30" w:hRule="atLeast"/>
        </w:trPr>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тома племенной книги</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тома племенной книги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Максимальная продуктивность</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возрасте, месяцев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Максимальная продуктивность</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возрасте, месяцев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Живая масса, килограмм</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Живая масса, килограмм</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Начес пуха, грамм</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Начес пуха, грамм</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Длина пуха, сантиметр</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Длина пуха, сантиметр</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Тонина пуха, микрометр</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Тонина пуха, микрометр</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 пуха, процент</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 пуха, процент</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Уравненность пуха</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Уравненность пуха</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Общая оценка</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Общая оценка</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Комплексный класс</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Комплексный класс</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2"/>
        <w:gridCol w:w="1030"/>
        <w:gridCol w:w="986"/>
        <w:gridCol w:w="986"/>
        <w:gridCol w:w="987"/>
        <w:gridCol w:w="3131"/>
        <w:gridCol w:w="965"/>
        <w:gridCol w:w="921"/>
        <w:gridCol w:w="921"/>
        <w:gridCol w:w="921"/>
      </w:tblGrid>
      <w:tr>
        <w:trPr>
          <w:trHeight w:val="30" w:hRule="atLeast"/>
        </w:trPr>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Мать матери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Отец матери</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Мать отца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Отец отца</w:t>
            </w:r>
          </w:p>
        </w:tc>
      </w:tr>
      <w:tr>
        <w:trPr>
          <w:trHeight w:val="30" w:hRule="atLeast"/>
        </w:trPr>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Индивидуальный номер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Индивидуальный номер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Идентификационный номер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Идентификационный номер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Породность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Породность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по племенной книге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по племенной книге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тома племенной книги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тома племенной книги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Живая масса,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Живая масса,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Начес пуха, 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Начес пуха, 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Уравненность пуха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Уравненность пуха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Общая оценка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Общая оценка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Комплексный класс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Комплексный класс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485" w:hRule="atLeast"/>
        </w:trPr>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Мать матери матери</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Отец матери матери</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Мать отца матери</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Отец отца матери</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Мать матери отца</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Отец матери отца</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Мать отца отца</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Отец отца отца</w:t>
            </w:r>
          </w:p>
        </w:tc>
      </w:tr>
      <w:tr>
        <w:trPr>
          <w:trHeight w:val="30" w:hRule="atLeast"/>
        </w:trPr>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Индивидуальный номер</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Индивидуальный номер</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Идентификационный номер</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Идентификационный номер</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Порода</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Порода</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Породность</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Породность</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по племенной книге</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по племенной книге</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тома племенной книги</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тома племенной книги</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Линия</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Линия</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Живая масса, килограмм</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Живая масса, килограмм</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Начес пуха, грамм</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Начес пуха, грамм</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Длина пуха, сантиметр</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Длина пуха, сантиметр</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Общая оценка</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Общая оценка</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Комплексный класс</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Комплексный класс</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Отметки о перемене владельца животного</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66"/>
        <w:gridCol w:w="5434"/>
        <w:gridCol w:w="6000"/>
      </w:tblGrid>
      <w:tr>
        <w:trPr>
          <w:trHeight w:val="30" w:hRule="atLeast"/>
        </w:trPr>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продажи животного</w:t>
            </w:r>
          </w:p>
        </w:tc>
        <w:tc>
          <w:tcPr>
            <w:tcW w:w="5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 продан (фамилия, имя и отчество (при наличии в документе, удостоверяющем личность) продавца или наименование хозяйства и адрес)</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Кому продано (фамилия, имя и отчество (при наличии в документе, удостоверяющем личность) покупателя или наименование хозяйства и адрес)</w:t>
            </w:r>
          </w:p>
        </w:tc>
      </w:tr>
      <w:tr>
        <w:trPr>
          <w:trHeight w:val="30" w:hRule="atLeast"/>
        </w:trPr>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Отметка о перемене владельцев животного</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9"/>
        <w:gridCol w:w="6315"/>
        <w:gridCol w:w="5836"/>
      </w:tblGrid>
      <w:tr>
        <w:trPr>
          <w:trHeight w:val="30" w:hRule="atLeast"/>
        </w:trPr>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продажи</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 продан (фамилия, имя и отчество (при наличии в документе, удостоверяющем личность) продавца или наименование хозяйства и адрес)</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Кому продано (фамилия, имя и отчество (при наличии в документе, удостоверяющем личность) покупателя или наименование хозяйства и адрес)</w:t>
            </w:r>
          </w:p>
        </w:tc>
      </w:tr>
      <w:tr>
        <w:trPr>
          <w:trHeight w:val="30" w:hRule="atLeast"/>
        </w:trPr>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Фамилия, имя и отчество (при наличии в документе,</w:t>
      </w:r>
      <w:r>
        <w:br/>
      </w:r>
      <w:r>
        <w:rPr>
          <w:rFonts w:ascii="Times New Roman"/>
          <w:b w:val="false"/>
          <w:i w:val="false"/>
          <w:color w:val="000000"/>
          <w:sz w:val="28"/>
        </w:rPr>
        <w:t>
удостоверяющем личность) руководителя племенного завода, племенного</w:t>
      </w:r>
      <w:r>
        <w:br/>
      </w:r>
      <w:r>
        <w:rPr>
          <w:rFonts w:ascii="Times New Roman"/>
          <w:b w:val="false"/>
          <w:i w:val="false"/>
          <w:color w:val="000000"/>
          <w:sz w:val="28"/>
        </w:rPr>
        <w:t>
хозяйства или племенного репродуктора (ненужное вычеркнуть)</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(подпись)</w:t>
      </w:r>
      <w:r>
        <w:br/>
      </w:r>
      <w:r>
        <w:rPr>
          <w:rFonts w:ascii="Times New Roman"/>
          <w:b w:val="false"/>
          <w:i w:val="false"/>
          <w:color w:val="000000"/>
          <w:sz w:val="28"/>
        </w:rPr>
        <w:t>
                                                         место печати</w:t>
      </w:r>
    </w:p>
    <w:p>
      <w:pPr>
        <w:spacing w:after="0"/>
        <w:ind w:left="0"/>
        <w:jc w:val="both"/>
      </w:pPr>
      <w:r>
        <w:rPr>
          <w:rFonts w:ascii="Times New Roman"/>
          <w:b w:val="false"/>
          <w:i w:val="false"/>
          <w:color w:val="000000"/>
          <w:sz w:val="28"/>
        </w:rPr>
        <w:t>      Фамилия, имя и отчество (при наличии в документе,</w:t>
      </w:r>
      <w:r>
        <w:br/>
      </w:r>
      <w:r>
        <w:rPr>
          <w:rFonts w:ascii="Times New Roman"/>
          <w:b w:val="false"/>
          <w:i w:val="false"/>
          <w:color w:val="000000"/>
          <w:sz w:val="28"/>
        </w:rPr>
        <w:t>
удостоверяющем личность) уполномоченного лица племенного завода,</w:t>
      </w:r>
      <w:r>
        <w:br/>
      </w:r>
      <w:r>
        <w:rPr>
          <w:rFonts w:ascii="Times New Roman"/>
          <w:b w:val="false"/>
          <w:i w:val="false"/>
          <w:color w:val="000000"/>
          <w:sz w:val="28"/>
        </w:rPr>
        <w:t>
племенного хозяйства или племенного репродуктора (ненужное</w:t>
      </w:r>
      <w:r>
        <w:br/>
      </w:r>
      <w:r>
        <w:rPr>
          <w:rFonts w:ascii="Times New Roman"/>
          <w:b w:val="false"/>
          <w:i w:val="false"/>
          <w:color w:val="000000"/>
          <w:sz w:val="28"/>
        </w:rPr>
        <w:t>
вычеркнуть) 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(подпись)</w:t>
      </w:r>
      <w:r>
        <w:br/>
      </w:r>
      <w:r>
        <w:rPr>
          <w:rFonts w:ascii="Times New Roman"/>
          <w:b w:val="false"/>
          <w:i w:val="false"/>
          <w:color w:val="000000"/>
          <w:sz w:val="28"/>
        </w:rPr>
        <w:t>
                                                         место печати</w:t>
      </w:r>
    </w:p>
    <w:bookmarkStart w:name="z32" w:id="27"/>
    <w:p>
      <w:pPr>
        <w:spacing w:after="0"/>
        <w:ind w:left="0"/>
        <w:jc w:val="both"/>
      </w:pPr>
      <w:r>
        <w:rPr>
          <w:rFonts w:ascii="Times New Roman"/>
          <w:b w:val="false"/>
          <w:i w:val="false"/>
          <w:color w:val="000000"/>
          <w:sz w:val="28"/>
        </w:rPr>
        <w:t xml:space="preserve">
Приложение 14              </w:t>
      </w:r>
      <w:r>
        <w:br/>
      </w:r>
      <w:r>
        <w:rPr>
          <w:rFonts w:ascii="Times New Roman"/>
          <w:b w:val="false"/>
          <w:i w:val="false"/>
          <w:color w:val="000000"/>
          <w:sz w:val="28"/>
        </w:rPr>
        <w:t xml:space="preserve">
к приказу Министра            </w:t>
      </w:r>
      <w:r>
        <w:br/>
      </w:r>
      <w:r>
        <w:rPr>
          <w:rFonts w:ascii="Times New Roman"/>
          <w:b w:val="false"/>
          <w:i w:val="false"/>
          <w:color w:val="000000"/>
          <w:sz w:val="28"/>
        </w:rPr>
        <w:t xml:space="preserve">
сельского хозяйства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14 апреля 2015 года № 3-2/330      </w:t>
      </w:r>
    </w:p>
    <w:bookmarkEnd w:id="27"/>
    <w:bookmarkStart w:name="z33" w:id="28"/>
    <w:p>
      <w:pPr>
        <w:spacing w:after="0"/>
        <w:ind w:left="0"/>
        <w:jc w:val="both"/>
      </w:pPr>
      <w:r>
        <w:rPr>
          <w:rFonts w:ascii="Times New Roman"/>
          <w:b w:val="false"/>
          <w:i w:val="false"/>
          <w:color w:val="000000"/>
          <w:sz w:val="28"/>
        </w:rPr>
        <w:t xml:space="preserve">
Форма             </w:t>
      </w:r>
    </w:p>
    <w:bookmarkEnd w:id="28"/>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(Наименование физического или юридического лица, выдавшего племенное</w:t>
      </w:r>
      <w:r>
        <w:br/>
      </w:r>
      <w:r>
        <w:rPr>
          <w:rFonts w:ascii="Times New Roman"/>
          <w:b w:val="false"/>
          <w:i w:val="false"/>
          <w:color w:val="000000"/>
          <w:sz w:val="28"/>
        </w:rPr>
        <w:t>
                              свидетельство)</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(Адрес физического или юридического лица, выдавшего племенное</w:t>
      </w:r>
      <w:r>
        <w:br/>
      </w:r>
      <w:r>
        <w:rPr>
          <w:rFonts w:ascii="Times New Roman"/>
          <w:b w:val="false"/>
          <w:i w:val="false"/>
          <w:color w:val="000000"/>
          <w:sz w:val="28"/>
        </w:rPr>
        <w:t>
        свидетельство, телефоны, факс, электронная почта)</w:t>
      </w:r>
    </w:p>
    <w:p>
      <w:pPr>
        <w:spacing w:after="0"/>
        <w:ind w:left="0"/>
        <w:jc w:val="both"/>
      </w:pPr>
      <w:r>
        <w:rPr>
          <w:rFonts w:ascii="Times New Roman"/>
          <w:b w:val="false"/>
          <w:i w:val="false"/>
          <w:color w:val="000000"/>
          <w:sz w:val="28"/>
        </w:rPr>
        <w:t>            </w:t>
      </w:r>
      <w:r>
        <w:rPr>
          <w:rFonts w:ascii="Times New Roman"/>
          <w:b/>
          <w:i w:val="false"/>
          <w:color w:val="000000"/>
          <w:sz w:val="28"/>
        </w:rPr>
        <w:t>Племенное свидетельство коз шерстных пород</w:t>
      </w:r>
    </w:p>
    <w:p>
      <w:pPr>
        <w:spacing w:after="0"/>
        <w:ind w:left="0"/>
        <w:jc w:val="both"/>
      </w:pPr>
      <w:r>
        <w:rPr>
          <w:rFonts w:ascii="Times New Roman"/>
          <w:b w:val="false"/>
          <w:i w:val="false"/>
          <w:color w:val="000000"/>
          <w:sz w:val="28"/>
        </w:rPr>
        <w:t>                        Регистрационный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27"/>
        <w:gridCol w:w="647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Индивидуальный номер 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Идентификационный номер __________________</w:t>
            </w:r>
          </w:p>
        </w:tc>
      </w:tr>
      <w:tr>
        <w:trPr>
          <w:trHeight w:val="30" w:hRule="atLeast"/>
        </w:trPr>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 ____________________________</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Марка племенной книги _________________</w:t>
            </w:r>
          </w:p>
        </w:tc>
      </w:tr>
      <w:tr>
        <w:trPr>
          <w:trHeight w:val="30" w:hRule="atLeast"/>
        </w:trPr>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Порода ________________________</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по племенной книге ______________</w:t>
            </w:r>
          </w:p>
        </w:tc>
      </w:tr>
      <w:tr>
        <w:trPr>
          <w:trHeight w:val="30" w:hRule="atLeast"/>
        </w:trPr>
        <w:tc>
          <w:tcPr>
            <w:tcW w:w="7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Породность ____________________</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тома племенной книги 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Статус __________________________________________________________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рождения ___________________________________________________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 рождения __________________________________________________</w:t>
            </w:r>
            <w:r>
              <w:br/>
            </w:r>
            <w:r>
              <w:rPr>
                <w:rFonts w:ascii="Times New Roman"/>
                <w:b w:val="false"/>
                <w:i w:val="false"/>
                <w:color w:val="000000"/>
                <w:sz w:val="20"/>
              </w:rPr>
              <w:t>
</w:t>
            </w:r>
            <w:r>
              <w:rPr>
                <w:rFonts w:ascii="Times New Roman"/>
                <w:b w:val="false"/>
                <w:i w:val="false"/>
                <w:color w:val="000000"/>
                <w:sz w:val="20"/>
              </w:rPr>
              <w:t>                       (наименование и адрес хозяйства)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сертификата генетической экспертизы 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выдачи племенного свидетельства ____________________________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Выдано 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                                   (кому)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                                   (кем)</w:t>
            </w:r>
          </w:p>
        </w:tc>
      </w:tr>
    </w:tbl>
    <w:p>
      <w:pPr>
        <w:spacing w:after="0"/>
        <w:ind w:left="0"/>
        <w:jc w:val="both"/>
      </w:pPr>
      <w:r>
        <w:rPr>
          <w:rFonts w:ascii="Times New Roman"/>
          <w:b w:val="false"/>
          <w:i w:val="false"/>
          <w:color w:val="000000"/>
          <w:sz w:val="28"/>
        </w:rPr>
        <w:t>       Продуктивность и данные бонитировки животного</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9"/>
        <w:gridCol w:w="8061"/>
      </w:tblGrid>
      <w:tr>
        <w:trPr>
          <w:trHeight w:val="30" w:hRule="atLeast"/>
        </w:trPr>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на правом ухе _____________</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на левом ухе _________________________</w:t>
            </w:r>
          </w:p>
        </w:tc>
      </w:tr>
      <w:tr>
        <w:trPr>
          <w:trHeight w:val="30" w:hRule="atLeast"/>
        </w:trPr>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бонитировки ________________</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Возраст при бонитировке, месяцев, дней _</w:t>
            </w:r>
          </w:p>
        </w:tc>
      </w:tr>
      <w:tr>
        <w:trPr>
          <w:trHeight w:val="30" w:hRule="atLeast"/>
        </w:trPr>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Присвоен комплексный класс __</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Данные бонитировки: тип животного 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шерстной продуктивности: содержание ______ процент, густота ____,длина ____ сантиметр, тонина _______ микрометр, уравненность _______, извитость __________, жиропот ___________, блеск __________, оброслость брюха, спины и ног ___________, настриг шерсти ____ килограмм, живая масса ______ килограмм, в возрасте _________ месяцев</w:t>
            </w:r>
          </w:p>
        </w:tc>
      </w:tr>
    </w:tbl>
    <w:p>
      <w:pPr>
        <w:spacing w:after="0"/>
        <w:ind w:left="0"/>
        <w:jc w:val="both"/>
      </w:pPr>
      <w:r>
        <w:rPr>
          <w:rFonts w:ascii="Times New Roman"/>
          <w:b w:val="false"/>
          <w:i w:val="false"/>
          <w:color w:val="000000"/>
          <w:sz w:val="28"/>
        </w:rPr>
        <w:t>                           Родословная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13"/>
        <w:gridCol w:w="2253"/>
        <w:gridCol w:w="2088"/>
        <w:gridCol w:w="2693"/>
        <w:gridCol w:w="2693"/>
        <w:gridCol w:w="15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Отец</w:t>
            </w:r>
          </w:p>
        </w:tc>
      </w:tr>
      <w:tr>
        <w:trPr>
          <w:trHeight w:val="3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Индивидуальный номер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Индивидуальный номер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Идентификационный номер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Марка племенной книги</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Идентификационный номер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Марка племенной книги</w:t>
            </w:r>
          </w:p>
        </w:tc>
      </w:tr>
      <w:tr>
        <w:trPr>
          <w:trHeight w:val="3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по племенной книге</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по племенной книге</w:t>
            </w:r>
          </w:p>
        </w:tc>
      </w:tr>
      <w:tr>
        <w:trPr>
          <w:trHeight w:val="3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Породность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тома племенной книги</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Породность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тома племенной книги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Максимальная продуктивность</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возрасте, месяцев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Максимальная продуктивность</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возрасте, месяцев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Живая масса, килограмм</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Живая масса, килограмм</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Настриг шерсти, килограмм</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Настриг шерсти, килограмм</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Тонина шерсти,</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микрометр</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Тонина шерсти,</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микрометр</w:t>
            </w:r>
          </w:p>
        </w:tc>
        <w:tc>
          <w:tcPr>
            <w:tcW w:w="15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качество</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качество</w:t>
            </w:r>
          </w:p>
        </w:tc>
        <w:tc>
          <w:tcPr>
            <w:tcW w:w="0" w:type="auto"/>
            <w:vMerge/>
            <w:tcBorders>
              <w:top w:val="nil"/>
              <w:left w:val="single" w:color="cfcfcf" w:sz="5"/>
              <w:bottom w:val="single" w:color="cfcfcf" w:sz="5"/>
              <w:right w:val="single" w:color="cfcfcf" w:sz="5"/>
            </w:tcBorders>
          </w:tcPr>
          <w:p/>
        </w:tc>
      </w:tr>
      <w:tr>
        <w:trPr>
          <w:trHeight w:val="3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Уравненность шерсти</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Уравненность шерсти</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Общая оценка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Общая оценка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Комплексный класс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Комплексный класс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6"/>
        <w:gridCol w:w="808"/>
        <w:gridCol w:w="808"/>
        <w:gridCol w:w="720"/>
        <w:gridCol w:w="808"/>
        <w:gridCol w:w="4009"/>
        <w:gridCol w:w="1007"/>
        <w:gridCol w:w="809"/>
        <w:gridCol w:w="765"/>
        <w:gridCol w:w="810"/>
      </w:tblGrid>
      <w:tr>
        <w:trPr>
          <w:trHeight w:val="30" w:hRule="atLeast"/>
        </w:trPr>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Мать матери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Отец матери</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Мать отца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Отец отца</w:t>
            </w:r>
          </w:p>
        </w:tc>
      </w:tr>
      <w:tr>
        <w:trPr>
          <w:trHeight w:val="30" w:hRule="atLeast"/>
        </w:trPr>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Индивидуальный номер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Индивидуальный номер</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Идентификационный номер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Идентификационный номер</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Порода</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Породность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Породность</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по племенной книге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по племенной книге</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тома племенной книги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тома племенной книги</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Линия</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Настриг шерсти максимальный,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Настриг шерсти максимальный, килограмм</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Длина шерсти, сантиметр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Длина шерсти, сантиметр</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Общая оценка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Общая оценка</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Комплексный класс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Комплексный класс</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80" w:hRule="atLeast"/>
        </w:trPr>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Мать матери матери</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Отец матери матери</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Мать отца матери</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Отец отца матери</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Мать матери отца</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Отец матери отца</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Мать отца отца</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Отец отца отца</w:t>
            </w:r>
          </w:p>
        </w:tc>
      </w:tr>
      <w:tr>
        <w:trPr>
          <w:trHeight w:val="30" w:hRule="atLeast"/>
        </w:trPr>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Индивидуальный номер</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Идивидуальный номер</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Идентификационный номер</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Идентификационный номер</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Порода</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Порода</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Породность</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Породность</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по племенной книге</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по племенной книге</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тома племенной книги</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тома племенной книги</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Линия</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Линия</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Настриг шерсти, килограмм</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Настриг шерсти, килограмм</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Длина шерсти, сантиметр</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Длина шерсти, сантиметр</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Общая оценка</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Общая оценка</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Комплексный класс</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Комплексный класс</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Отметка о перемене владельцев животного</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17"/>
        <w:gridCol w:w="5751"/>
        <w:gridCol w:w="5732"/>
      </w:tblGrid>
      <w:tr>
        <w:trPr>
          <w:trHeight w:val="30" w:hRule="atLeast"/>
        </w:trPr>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продажи животного</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 продан (фамилия, имя и отчество (при наличии в документе, удостоверяющем личность) продавца или наименование хозяйства и адрес)</w:t>
            </w:r>
          </w:p>
        </w:tc>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Кому продано (фамилия, имя и отчество (при наличии в документе, удостоверяющем личность) покупателя или наименование хозяйства и адрес)</w:t>
            </w:r>
          </w:p>
        </w:tc>
      </w:tr>
      <w:tr>
        <w:trPr>
          <w:trHeight w:val="30" w:hRule="atLeast"/>
        </w:trPr>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Отметка о перемене владельцев животного</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9"/>
        <w:gridCol w:w="6315"/>
        <w:gridCol w:w="5836"/>
      </w:tblGrid>
      <w:tr>
        <w:trPr>
          <w:trHeight w:val="30" w:hRule="atLeast"/>
        </w:trPr>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продажи</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 продан (фамилия, имя и отчество (при наличии в документе, удостоверяющем личность) продавца или наименование хозяйства и адрес)</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Кому продано (фамилия, имя и отчество (при наличии в документе, удостоверяющем личность) покупателя или наименование хозяйства и адрес)</w:t>
            </w:r>
          </w:p>
        </w:tc>
      </w:tr>
      <w:tr>
        <w:trPr>
          <w:trHeight w:val="30" w:hRule="atLeast"/>
        </w:trPr>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Фамилия, имя и отчество (при наличии в документе,</w:t>
      </w:r>
      <w:r>
        <w:br/>
      </w:r>
      <w:r>
        <w:rPr>
          <w:rFonts w:ascii="Times New Roman"/>
          <w:b w:val="false"/>
          <w:i w:val="false"/>
          <w:color w:val="000000"/>
          <w:sz w:val="28"/>
        </w:rPr>
        <w:t>
удостоверяющем личность) руководителя племенного завода, племенного</w:t>
      </w:r>
      <w:r>
        <w:br/>
      </w:r>
      <w:r>
        <w:rPr>
          <w:rFonts w:ascii="Times New Roman"/>
          <w:b w:val="false"/>
          <w:i w:val="false"/>
          <w:color w:val="000000"/>
          <w:sz w:val="28"/>
        </w:rPr>
        <w:t>
хозяйства или племенного репродуктора (ненужное вычеркнуть)</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(подпись)</w:t>
      </w:r>
      <w:r>
        <w:br/>
      </w:r>
      <w:r>
        <w:rPr>
          <w:rFonts w:ascii="Times New Roman"/>
          <w:b w:val="false"/>
          <w:i w:val="false"/>
          <w:color w:val="000000"/>
          <w:sz w:val="28"/>
        </w:rPr>
        <w:t>
                                                         место печати</w:t>
      </w:r>
    </w:p>
    <w:p>
      <w:pPr>
        <w:spacing w:after="0"/>
        <w:ind w:left="0"/>
        <w:jc w:val="both"/>
      </w:pPr>
      <w:r>
        <w:rPr>
          <w:rFonts w:ascii="Times New Roman"/>
          <w:b w:val="false"/>
          <w:i w:val="false"/>
          <w:color w:val="000000"/>
          <w:sz w:val="28"/>
        </w:rPr>
        <w:t>      Фамилия, имя и отчество (при наличии в документе,</w:t>
      </w:r>
      <w:r>
        <w:br/>
      </w:r>
      <w:r>
        <w:rPr>
          <w:rFonts w:ascii="Times New Roman"/>
          <w:b w:val="false"/>
          <w:i w:val="false"/>
          <w:color w:val="000000"/>
          <w:sz w:val="28"/>
        </w:rPr>
        <w:t>
удостоверяющем личность) уполномоченного лица племенного завода,</w:t>
      </w:r>
      <w:r>
        <w:br/>
      </w:r>
      <w:r>
        <w:rPr>
          <w:rFonts w:ascii="Times New Roman"/>
          <w:b w:val="false"/>
          <w:i w:val="false"/>
          <w:color w:val="000000"/>
          <w:sz w:val="28"/>
        </w:rPr>
        <w:t>
племенного хозяйства или племенного репродуктора (ненужное</w:t>
      </w:r>
      <w:r>
        <w:br/>
      </w:r>
      <w:r>
        <w:rPr>
          <w:rFonts w:ascii="Times New Roman"/>
          <w:b w:val="false"/>
          <w:i w:val="false"/>
          <w:color w:val="000000"/>
          <w:sz w:val="28"/>
        </w:rPr>
        <w:t>
вычеркнуть) 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(подпись)</w:t>
      </w:r>
      <w:r>
        <w:br/>
      </w:r>
      <w:r>
        <w:rPr>
          <w:rFonts w:ascii="Times New Roman"/>
          <w:b w:val="false"/>
          <w:i w:val="false"/>
          <w:color w:val="000000"/>
          <w:sz w:val="28"/>
        </w:rPr>
        <w:t>
                                                        место печати</w:t>
      </w:r>
    </w:p>
    <w:bookmarkStart w:name="z34" w:id="29"/>
    <w:p>
      <w:pPr>
        <w:spacing w:after="0"/>
        <w:ind w:left="0"/>
        <w:jc w:val="both"/>
      </w:pPr>
      <w:r>
        <w:rPr>
          <w:rFonts w:ascii="Times New Roman"/>
          <w:b w:val="false"/>
          <w:i w:val="false"/>
          <w:color w:val="000000"/>
          <w:sz w:val="28"/>
        </w:rPr>
        <w:t xml:space="preserve">
Приложение 15              </w:t>
      </w:r>
      <w:r>
        <w:br/>
      </w:r>
      <w:r>
        <w:rPr>
          <w:rFonts w:ascii="Times New Roman"/>
          <w:b w:val="false"/>
          <w:i w:val="false"/>
          <w:color w:val="000000"/>
          <w:sz w:val="28"/>
        </w:rPr>
        <w:t xml:space="preserve">
к приказу Министра            </w:t>
      </w:r>
      <w:r>
        <w:br/>
      </w:r>
      <w:r>
        <w:rPr>
          <w:rFonts w:ascii="Times New Roman"/>
          <w:b w:val="false"/>
          <w:i w:val="false"/>
          <w:color w:val="000000"/>
          <w:sz w:val="28"/>
        </w:rPr>
        <w:t xml:space="preserve">
сельского хозяйства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14 апреля 2015 года № 3-2/330      </w:t>
      </w:r>
    </w:p>
    <w:bookmarkEnd w:id="29"/>
    <w:bookmarkStart w:name="z35" w:id="30"/>
    <w:p>
      <w:pPr>
        <w:spacing w:after="0"/>
        <w:ind w:left="0"/>
        <w:jc w:val="both"/>
      </w:pPr>
      <w:r>
        <w:rPr>
          <w:rFonts w:ascii="Times New Roman"/>
          <w:b w:val="false"/>
          <w:i w:val="false"/>
          <w:color w:val="000000"/>
          <w:sz w:val="28"/>
        </w:rPr>
        <w:t xml:space="preserve">
Форма             </w:t>
      </w:r>
    </w:p>
    <w:bookmarkEnd w:id="30"/>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(Наименование физического или юридического лица, выдавшего племенное</w:t>
      </w:r>
      <w:r>
        <w:br/>
      </w:r>
      <w:r>
        <w:rPr>
          <w:rFonts w:ascii="Times New Roman"/>
          <w:b w:val="false"/>
          <w:i w:val="false"/>
          <w:color w:val="000000"/>
          <w:sz w:val="28"/>
        </w:rPr>
        <w:t>
                           свидетельство)</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(Адрес физического или юридического лица, выдавшего племенное</w:t>
      </w:r>
      <w:r>
        <w:br/>
      </w:r>
      <w:r>
        <w:rPr>
          <w:rFonts w:ascii="Times New Roman"/>
          <w:b w:val="false"/>
          <w:i w:val="false"/>
          <w:color w:val="000000"/>
          <w:sz w:val="28"/>
        </w:rPr>
        <w:t>
         свидетельство, телефоны, факс, электронная почта)</w:t>
      </w:r>
    </w:p>
    <w:p>
      <w:pPr>
        <w:spacing w:after="0"/>
        <w:ind w:left="0"/>
        <w:jc w:val="both"/>
      </w:pPr>
      <w:r>
        <w:rPr>
          <w:rFonts w:ascii="Times New Roman"/>
          <w:b w:val="false"/>
          <w:i w:val="false"/>
          <w:color w:val="000000"/>
          <w:sz w:val="28"/>
        </w:rPr>
        <w:t>                  </w:t>
      </w:r>
      <w:r>
        <w:rPr>
          <w:rFonts w:ascii="Times New Roman"/>
          <w:b/>
          <w:i w:val="false"/>
          <w:color w:val="000000"/>
          <w:sz w:val="28"/>
        </w:rPr>
        <w:t>Племенное свидетельство свиней</w:t>
      </w:r>
    </w:p>
    <w:p>
      <w:pPr>
        <w:spacing w:after="0"/>
        <w:ind w:left="0"/>
        <w:jc w:val="both"/>
      </w:pPr>
      <w:r>
        <w:rPr>
          <w:rFonts w:ascii="Times New Roman"/>
          <w:b w:val="false"/>
          <w:i w:val="false"/>
          <w:color w:val="000000"/>
          <w:sz w:val="28"/>
        </w:rPr>
        <w:t>                         Регистрационный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08"/>
        <w:gridCol w:w="7092"/>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Индивидуальный номер ________________________________________________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Идентификационный номер _____________________________________________</w:t>
            </w:r>
          </w:p>
        </w:tc>
      </w:tr>
      <w:tr>
        <w:trPr>
          <w:trHeight w:val="30" w:hRule="atLeast"/>
        </w:trPr>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 ____________________________</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Марка племенной книги ___________________</w:t>
            </w:r>
          </w:p>
        </w:tc>
      </w:tr>
      <w:tr>
        <w:trPr>
          <w:trHeight w:val="30" w:hRule="atLeast"/>
        </w:trPr>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Порода _________________________</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тома племенной книги ________________</w:t>
            </w:r>
          </w:p>
        </w:tc>
      </w:tr>
      <w:tr>
        <w:trPr>
          <w:trHeight w:val="30" w:hRule="atLeast"/>
        </w:trPr>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Породность _____________________</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по племенной книге 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Линия ___________________________________________________________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Статус __________________________________________________________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рождения ___________________________________________________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 рождения __________________________________________________</w:t>
            </w:r>
            <w:r>
              <w:br/>
            </w:r>
            <w:r>
              <w:rPr>
                <w:rFonts w:ascii="Times New Roman"/>
                <w:b w:val="false"/>
                <w:i w:val="false"/>
                <w:color w:val="000000"/>
                <w:sz w:val="20"/>
              </w:rPr>
              <w:t>
</w:t>
            </w:r>
            <w:r>
              <w:rPr>
                <w:rFonts w:ascii="Times New Roman"/>
                <w:b w:val="false"/>
                <w:i w:val="false"/>
                <w:color w:val="000000"/>
                <w:sz w:val="20"/>
              </w:rPr>
              <w:t>                     (наименование и адрес хозяйства)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сертификата генетической экспертизы 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выдачи племенного свидетельства ____________________________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Выдано 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                              (кому)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                               (кем)</w:t>
            </w:r>
          </w:p>
        </w:tc>
      </w:tr>
    </w:tbl>
    <w:p>
      <w:pPr>
        <w:spacing w:after="0"/>
        <w:ind w:left="0"/>
        <w:jc w:val="both"/>
      </w:pPr>
      <w:r>
        <w:rPr>
          <w:rFonts w:ascii="Times New Roman"/>
          <w:b w:val="false"/>
          <w:i w:val="false"/>
          <w:color w:val="000000"/>
          <w:sz w:val="28"/>
        </w:rPr>
        <w:t>              Сведения о развитии животного</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99"/>
        <w:gridCol w:w="3415"/>
        <w:gridCol w:w="1158"/>
        <w:gridCol w:w="1158"/>
        <w:gridCol w:w="1068"/>
        <w:gridCol w:w="3402"/>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возрасте (месяцев)</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продаже месяцев ____ дней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Живая масса, килограмм</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Длина туловища, сантиметр</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Комплексный класс животного</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Комплексный класс родителей</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отца</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Прижизненное тестирование толщины шпига</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живая масса, килограмм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толщина шпига, милиметр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сосков, правая/левая</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Родословная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13"/>
        <w:gridCol w:w="1075"/>
        <w:gridCol w:w="1333"/>
        <w:gridCol w:w="2873"/>
        <w:gridCol w:w="2413"/>
        <w:gridCol w:w="1793"/>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Кличка</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по племенной книге</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Индивидуальный номер</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тома племенной книги</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Идентификационный номер</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Линия</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Порода</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Породность</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Возраст, месяцев</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и место рождения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Живая масса, килограмм</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сосков</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правая/левая</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Длина туловища, сантиметр</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Толщина шпига при массе 100 килограмм, милиметр</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Скороспелость, суток</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Балл за экстерьер</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опоросов</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Плодовитость, голов</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Вес гнезда в 2-х месячном возрасте, килограмм</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Молочность, килограмм</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Откормочные качества потомства:</w:t>
            </w:r>
          </w:p>
        </w:tc>
      </w:tr>
      <w:tr>
        <w:trPr>
          <w:trHeight w:val="390" w:hRule="atLeast"/>
        </w:trPr>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Скороспелость, суток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Конверсия корма, кормовых единиц</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Масса окорока,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Комплексный класс</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Прижизненная толщина шпига над 6-7 грудными позвонками при весе 100 килограмм, милиметр</w:t>
            </w:r>
          </w:p>
        </w:tc>
      </w:tr>
    </w:tbl>
    <w:p>
      <w:pPr>
        <w:spacing w:after="0"/>
        <w:ind w:left="0"/>
        <w:jc w:val="both"/>
      </w:pPr>
      <w:r>
        <w:rPr>
          <w:rFonts w:ascii="Times New Roman"/>
          <w:b w:val="false"/>
          <w:i/>
          <w:color w:val="000000"/>
          <w:sz w:val="28"/>
        </w:rPr>
        <w:t>      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53"/>
        <w:gridCol w:w="1215"/>
        <w:gridCol w:w="1493"/>
        <w:gridCol w:w="2953"/>
        <w:gridCol w:w="2393"/>
        <w:gridCol w:w="1593"/>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Отец</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Кличка</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по племенной книге</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Индивидуальный номер</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тома племенной книги</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Идентификационный номер</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Линия</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Порода</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Породность</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Возраст, месяцев</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и место рождения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Живая масса, килограмм</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сосков</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правая/левая</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Длина туловища, сантиметр</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Толщина шпига при массе 100 килограмм, милиметр</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Скороспелость, суток</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Балл за экстерьер</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опоросов*</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Плодовитость, голов*</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Вес гнезда в 2-х месячном возрасте, килограмм</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Молочность, килограмм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Результативность осеменений, процент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Откормочные качества потомства:</w:t>
            </w:r>
          </w:p>
        </w:tc>
      </w:tr>
      <w:tr>
        <w:trPr>
          <w:trHeight w:val="30" w:hRule="atLeast"/>
        </w:trPr>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Скороспелость, суток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Конверсия корма, кормовых единиц</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Масса окорока,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Комплексный класс</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Прижизненная толщина шпига над 6-7 грудными позвонками при весе 100 килограмм, милиметр</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53"/>
        <w:gridCol w:w="3973"/>
        <w:gridCol w:w="3233"/>
        <w:gridCol w:w="808"/>
        <w:gridCol w:w="2933"/>
      </w:tblGrid>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Мать матери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Отец матери</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Кличка</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Индивидуальный номер</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по племенной книге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Индивидуальный номер</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по племенной книге</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тома племенной книги</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Лини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тома тома племенной книги</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Линия</w:t>
            </w:r>
          </w:p>
        </w:tc>
      </w:tr>
      <w:tr>
        <w:trPr>
          <w:trHeight w:val="6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Порода</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Породность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Порода</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Породность</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и место рождения</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Возраст, месяцев</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Живая масса, килограмм</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Возраст, месяцев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Живая масса, килограмм</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Длина туловища, сантиметр</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Скороспелость, суток</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Длина туловища, сантиметр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Скороспелость, суток</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Толщина шпига, милиметр</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Плодови-тость, голов</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Толщина шпига, милиметр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Плодовитость, голов</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Молочность, килограмм</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Масса гнезда в 2 месяца, килограмм</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Молочность,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Масса гнезда в 2 месяца, килограмм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Результативность осеменений, процент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Качество потомства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Качество потомства</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Скороспелость, суток</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Конверсия корма, кормовых единиц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Скороспелость, суток</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Конверсия корма, кормовых единиц</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Масса окорока, килограмм</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Толщина шпига, милиметр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Масса окорока, килограмм</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Толщина шпига, милиметр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Комплексный класс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Комплексный класс</w:t>
            </w:r>
          </w:p>
        </w:tc>
      </w:tr>
    </w:tbl>
    <w:p>
      <w:pPr>
        <w:spacing w:after="0"/>
        <w:ind w:left="0"/>
        <w:jc w:val="both"/>
      </w:pPr>
      <w:r>
        <w:rPr>
          <w:rFonts w:ascii="Times New Roman"/>
          <w:b w:val="false"/>
          <w:i/>
          <w:color w:val="000000"/>
          <w:sz w:val="28"/>
        </w:rPr>
        <w:t>      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73"/>
        <w:gridCol w:w="3413"/>
        <w:gridCol w:w="1148"/>
        <w:gridCol w:w="3313"/>
        <w:gridCol w:w="315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Мать отца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Отец отца</w:t>
            </w:r>
          </w:p>
        </w:tc>
      </w:tr>
      <w:tr>
        <w:trPr>
          <w:trHeight w:val="3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Кличка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Индивидуальный номер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по племенной книге</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Индивидуальный номер</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по племенной книге</w:t>
            </w:r>
          </w:p>
        </w:tc>
      </w:tr>
      <w:tr>
        <w:trPr>
          <w:trHeight w:val="3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тома племенной книги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Линия</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тома племенной книги</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Линия</w:t>
            </w:r>
          </w:p>
        </w:tc>
      </w:tr>
      <w:tr>
        <w:trPr>
          <w:trHeight w:val="3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Породность</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Порода</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Породность</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Возраст, месяцев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Живая масса, килограмм</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Возраст, месяцев</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Живая масса, килограмм</w:t>
            </w:r>
          </w:p>
        </w:tc>
      </w:tr>
      <w:tr>
        <w:trPr>
          <w:trHeight w:val="3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Длина туловища, сантиметр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Скороспелость, суток</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Длина туловища, сантиметр</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Скороспелость, суток</w:t>
            </w:r>
          </w:p>
        </w:tc>
      </w:tr>
      <w:tr>
        <w:trPr>
          <w:trHeight w:val="3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Толщина шпига, милиметр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Плодовитость, голов</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Толщина шпига, милиметр</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Плодовитость, голов</w:t>
            </w:r>
          </w:p>
        </w:tc>
      </w:tr>
      <w:tr>
        <w:trPr>
          <w:trHeight w:val="3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Молочность,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Масса гнезда в 2 месяца, килограмм</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Молочность, килограмм</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Масса гнезда в 2 месяца, килограмм</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Результативность осеменений, процент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Качество потомства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Качество потомства</w:t>
            </w:r>
          </w:p>
        </w:tc>
      </w:tr>
      <w:tr>
        <w:trPr>
          <w:trHeight w:val="3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Скороспелость, суток</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Конверсия корма, кормовых единиц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Скороспелость, суток</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Конверсия корма, кормовых единиц</w:t>
            </w:r>
          </w:p>
        </w:tc>
      </w:tr>
      <w:tr>
        <w:trPr>
          <w:trHeight w:val="3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Масса окорока, килограмм</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Толщина шпига, милиметр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Масса окорока, килограмм</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Толщина шпига, милиметр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Комплексный класс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Комплексный класс</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42"/>
        <w:gridCol w:w="939"/>
        <w:gridCol w:w="1142"/>
        <w:gridCol w:w="1578"/>
        <w:gridCol w:w="1453"/>
        <w:gridCol w:w="1563"/>
        <w:gridCol w:w="1516"/>
        <w:gridCol w:w="1500"/>
        <w:gridCol w:w="1267"/>
      </w:tblGrid>
      <w:tr>
        <w:trPr>
          <w:trHeight w:val="1245" w:hRule="atLeast"/>
        </w:trPr>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Мать матери матери</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Отец матери матери</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Мать отца матери</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Отец отца матери</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Мать матери отца</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Отец матери отца</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Мать отца отца</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Отец отца отца</w:t>
            </w:r>
          </w:p>
        </w:tc>
      </w:tr>
      <w:tr>
        <w:trPr>
          <w:trHeight w:val="30" w:hRule="atLeast"/>
        </w:trPr>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Кличка</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Индивидуальный номер</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по племенной книге</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тома племенной книги</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Комплексный класс</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*у хряков приводят данные дочерей или матери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93"/>
        <w:gridCol w:w="5230"/>
        <w:gridCol w:w="587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о перемене владельцев животного</w:t>
            </w:r>
          </w:p>
        </w:tc>
      </w:tr>
      <w:tr>
        <w:trPr>
          <w:trHeight w:val="30" w:hRule="atLeast"/>
        </w:trPr>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продажи животного</w:t>
            </w:r>
          </w:p>
        </w:tc>
        <w:tc>
          <w:tcPr>
            <w:tcW w:w="5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 продан (фамилия, имя отчество. продавца или наименование хозяйства и адрес)</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Кому продано (фамилия, имя отчество. покупателя или наименование хозяйства и адрес)</w:t>
            </w:r>
          </w:p>
        </w:tc>
      </w:tr>
      <w:tr>
        <w:trPr>
          <w:trHeight w:val="30" w:hRule="atLeast"/>
        </w:trPr>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Отметка о перемене владельцев животного</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9"/>
        <w:gridCol w:w="6315"/>
        <w:gridCol w:w="5836"/>
      </w:tblGrid>
      <w:tr>
        <w:trPr>
          <w:trHeight w:val="30" w:hRule="atLeast"/>
        </w:trPr>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продажи</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 продан (фамилия, имя и отчество (при наличии в документе, удостоверяющем личность) продавца или наименование хозяйства и адрес)</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Кому продано (фамилия, имя и отчество (при наличии в документе, удостоверяющем личность) покупателя или наименование хозяйства и адрес)</w:t>
            </w:r>
          </w:p>
        </w:tc>
      </w:tr>
      <w:tr>
        <w:trPr>
          <w:trHeight w:val="30" w:hRule="atLeast"/>
        </w:trPr>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Фамилия, имя и отчество (при наличии в документе,</w:t>
      </w:r>
      <w:r>
        <w:br/>
      </w:r>
      <w:r>
        <w:rPr>
          <w:rFonts w:ascii="Times New Roman"/>
          <w:b w:val="false"/>
          <w:i w:val="false"/>
          <w:color w:val="000000"/>
          <w:sz w:val="28"/>
        </w:rPr>
        <w:t>
удостоверяющем личность) руководителя племенного завода, племенного</w:t>
      </w:r>
      <w:r>
        <w:br/>
      </w:r>
      <w:r>
        <w:rPr>
          <w:rFonts w:ascii="Times New Roman"/>
          <w:b w:val="false"/>
          <w:i w:val="false"/>
          <w:color w:val="000000"/>
          <w:sz w:val="28"/>
        </w:rPr>
        <w:t>
хозяйства или племенного репродуктора (ненужное вычеркнуть)</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(подпись)</w:t>
      </w:r>
      <w:r>
        <w:br/>
      </w:r>
      <w:r>
        <w:rPr>
          <w:rFonts w:ascii="Times New Roman"/>
          <w:b w:val="false"/>
          <w:i w:val="false"/>
          <w:color w:val="000000"/>
          <w:sz w:val="28"/>
        </w:rPr>
        <w:t>
                                                         место печати</w:t>
      </w:r>
    </w:p>
    <w:p>
      <w:pPr>
        <w:spacing w:after="0"/>
        <w:ind w:left="0"/>
        <w:jc w:val="both"/>
      </w:pPr>
      <w:r>
        <w:rPr>
          <w:rFonts w:ascii="Times New Roman"/>
          <w:b w:val="false"/>
          <w:i w:val="false"/>
          <w:color w:val="000000"/>
          <w:sz w:val="28"/>
        </w:rPr>
        <w:t>      Фамилия, имя и отчество (при наличии в документе,</w:t>
      </w:r>
      <w:r>
        <w:br/>
      </w:r>
      <w:r>
        <w:rPr>
          <w:rFonts w:ascii="Times New Roman"/>
          <w:b w:val="false"/>
          <w:i w:val="false"/>
          <w:color w:val="000000"/>
          <w:sz w:val="28"/>
        </w:rPr>
        <w:t>
удостоверяющем личность) уполномоченного лица племенного завода,</w:t>
      </w:r>
      <w:r>
        <w:br/>
      </w:r>
      <w:r>
        <w:rPr>
          <w:rFonts w:ascii="Times New Roman"/>
          <w:b w:val="false"/>
          <w:i w:val="false"/>
          <w:color w:val="000000"/>
          <w:sz w:val="28"/>
        </w:rPr>
        <w:t>
племенного хозяйства или племенного репродуктора (ненужное</w:t>
      </w:r>
      <w:r>
        <w:br/>
      </w:r>
      <w:r>
        <w:rPr>
          <w:rFonts w:ascii="Times New Roman"/>
          <w:b w:val="false"/>
          <w:i w:val="false"/>
          <w:color w:val="000000"/>
          <w:sz w:val="28"/>
        </w:rPr>
        <w:t>
вычеркнуть) 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(подпись)</w:t>
      </w:r>
      <w:r>
        <w:br/>
      </w:r>
      <w:r>
        <w:rPr>
          <w:rFonts w:ascii="Times New Roman"/>
          <w:b w:val="false"/>
          <w:i w:val="false"/>
          <w:color w:val="000000"/>
          <w:sz w:val="28"/>
        </w:rPr>
        <w:t>
                                                         место печати</w:t>
      </w:r>
    </w:p>
    <w:bookmarkStart w:name="z36" w:id="31"/>
    <w:p>
      <w:pPr>
        <w:spacing w:after="0"/>
        <w:ind w:left="0"/>
        <w:jc w:val="both"/>
      </w:pPr>
      <w:r>
        <w:rPr>
          <w:rFonts w:ascii="Times New Roman"/>
          <w:b w:val="false"/>
          <w:i w:val="false"/>
          <w:color w:val="000000"/>
          <w:sz w:val="28"/>
        </w:rPr>
        <w:t xml:space="preserve">
Приложение 16              </w:t>
      </w:r>
      <w:r>
        <w:br/>
      </w:r>
      <w:r>
        <w:rPr>
          <w:rFonts w:ascii="Times New Roman"/>
          <w:b w:val="false"/>
          <w:i w:val="false"/>
          <w:color w:val="000000"/>
          <w:sz w:val="28"/>
        </w:rPr>
        <w:t xml:space="preserve">
к приказу Министра            </w:t>
      </w:r>
      <w:r>
        <w:br/>
      </w:r>
      <w:r>
        <w:rPr>
          <w:rFonts w:ascii="Times New Roman"/>
          <w:b w:val="false"/>
          <w:i w:val="false"/>
          <w:color w:val="000000"/>
          <w:sz w:val="28"/>
        </w:rPr>
        <w:t xml:space="preserve">
сельского хозяйства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14 апреля 2015 года № 3-2/330      </w:t>
      </w:r>
    </w:p>
    <w:bookmarkEnd w:id="31"/>
    <w:bookmarkStart w:name="z37" w:id="32"/>
    <w:p>
      <w:pPr>
        <w:spacing w:after="0"/>
        <w:ind w:left="0"/>
        <w:jc w:val="both"/>
      </w:pPr>
      <w:r>
        <w:rPr>
          <w:rFonts w:ascii="Times New Roman"/>
          <w:b w:val="false"/>
          <w:i w:val="false"/>
          <w:color w:val="000000"/>
          <w:sz w:val="28"/>
        </w:rPr>
        <w:t xml:space="preserve">
Форма            </w:t>
      </w:r>
    </w:p>
    <w:bookmarkEnd w:id="32"/>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(Наименование физического или юридического лица, выдавшего</w:t>
      </w:r>
      <w:r>
        <w:br/>
      </w:r>
      <w:r>
        <w:rPr>
          <w:rFonts w:ascii="Times New Roman"/>
          <w:b w:val="false"/>
          <w:i w:val="false"/>
          <w:color w:val="000000"/>
          <w:sz w:val="28"/>
        </w:rPr>
        <w:t>
                         племенное свидетельство)</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(Адрес физического или юридического лица, выдавшего племенное</w:t>
      </w:r>
      <w:r>
        <w:br/>
      </w:r>
      <w:r>
        <w:rPr>
          <w:rFonts w:ascii="Times New Roman"/>
          <w:b w:val="false"/>
          <w:i w:val="false"/>
          <w:color w:val="000000"/>
          <w:sz w:val="28"/>
        </w:rPr>
        <w:t>
         свидетельство, телефоны, факс, электронная почта)</w:t>
      </w:r>
    </w:p>
    <w:p>
      <w:pPr>
        <w:spacing w:after="0"/>
        <w:ind w:left="0"/>
        <w:jc w:val="both"/>
      </w:pPr>
      <w:r>
        <w:rPr>
          <w:rFonts w:ascii="Times New Roman"/>
          <w:b w:val="false"/>
          <w:i w:val="false"/>
          <w:color w:val="000000"/>
          <w:sz w:val="28"/>
        </w:rPr>
        <w:t>            </w:t>
      </w:r>
      <w:r>
        <w:rPr>
          <w:rFonts w:ascii="Times New Roman"/>
          <w:b/>
          <w:i w:val="false"/>
          <w:color w:val="000000"/>
          <w:sz w:val="28"/>
        </w:rPr>
        <w:t>Племенное свидетельство лошадей заводских пород</w:t>
      </w:r>
    </w:p>
    <w:p>
      <w:pPr>
        <w:spacing w:after="0"/>
        <w:ind w:left="0"/>
        <w:jc w:val="both"/>
      </w:pPr>
      <w:r>
        <w:rPr>
          <w:rFonts w:ascii="Times New Roman"/>
          <w:b w:val="false"/>
          <w:i w:val="false"/>
          <w:color w:val="000000"/>
          <w:sz w:val="28"/>
        </w:rPr>
        <w:t>                          Регистрационный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00"/>
      </w:tblGrid>
      <w:tr>
        <w:trPr>
          <w:trHeight w:val="30"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Кличка _______________________________________________________________</w:t>
            </w:r>
          </w:p>
        </w:tc>
      </w:tr>
      <w:tr>
        <w:trPr>
          <w:trHeight w:val="30"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 __________________________________________________________________</w:t>
            </w:r>
          </w:p>
        </w:tc>
      </w:tr>
      <w:tr>
        <w:trPr>
          <w:trHeight w:val="30"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тавра ___________________________________________________________</w:t>
            </w:r>
          </w:p>
        </w:tc>
      </w:tr>
      <w:tr>
        <w:trPr>
          <w:trHeight w:val="30"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чипа ____________________________________________________________</w:t>
            </w:r>
          </w:p>
        </w:tc>
      </w:tr>
      <w:tr>
        <w:trPr>
          <w:trHeight w:val="30"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по племенной книге ______________________________________________</w:t>
            </w:r>
          </w:p>
        </w:tc>
      </w:tr>
      <w:tr>
        <w:trPr>
          <w:trHeight w:val="30"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тома племенной книги______________________________________________</w:t>
            </w:r>
          </w:p>
        </w:tc>
      </w:tr>
      <w:tr>
        <w:trPr>
          <w:trHeight w:val="30"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Порода ________________________________________________________________</w:t>
            </w:r>
          </w:p>
        </w:tc>
      </w:tr>
      <w:tr>
        <w:trPr>
          <w:trHeight w:val="30"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Кровность _____________________________________________________________</w:t>
            </w:r>
          </w:p>
        </w:tc>
      </w:tr>
      <w:tr>
        <w:trPr>
          <w:trHeight w:val="30"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Масть _________________________________________________________________</w:t>
            </w:r>
          </w:p>
        </w:tc>
      </w:tr>
      <w:tr>
        <w:trPr>
          <w:trHeight w:val="30"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сертификата генетической экспертизы _____________________________</w:t>
            </w:r>
          </w:p>
        </w:tc>
      </w:tr>
      <w:tr>
        <w:trPr>
          <w:trHeight w:val="30"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Статус ________________________________________________________________</w:t>
            </w:r>
          </w:p>
        </w:tc>
      </w:tr>
      <w:tr>
        <w:trPr>
          <w:trHeight w:val="30"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рождения _________________________________________________________</w:t>
            </w:r>
          </w:p>
        </w:tc>
      </w:tr>
      <w:tr>
        <w:trPr>
          <w:trHeight w:val="30"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 рождения ________________________________________________________</w:t>
            </w:r>
            <w:r>
              <w:br/>
            </w:r>
            <w:r>
              <w:rPr>
                <w:rFonts w:ascii="Times New Roman"/>
                <w:b w:val="false"/>
                <w:i w:val="false"/>
                <w:color w:val="000000"/>
                <w:sz w:val="20"/>
              </w:rPr>
              <w:t>
                       </w:t>
            </w:r>
            <w:r>
              <w:rPr>
                <w:rFonts w:ascii="Times New Roman"/>
                <w:b w:val="false"/>
                <w:i w:val="false"/>
                <w:color w:val="000000"/>
                <w:sz w:val="20"/>
              </w:rPr>
              <w:t>(наименование и адрес хозяйства)</w:t>
            </w:r>
          </w:p>
        </w:tc>
      </w:tr>
      <w:tr>
        <w:trPr>
          <w:trHeight w:val="30"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выдачи племенного свидетельства __________________________________</w:t>
            </w:r>
          </w:p>
        </w:tc>
      </w:tr>
      <w:tr>
        <w:trPr>
          <w:trHeight w:val="30"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Выдано 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(кому)</w:t>
            </w:r>
          </w:p>
        </w:tc>
      </w:tr>
      <w:tr>
        <w:trPr>
          <w:trHeight w:val="30"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(кем)</w:t>
            </w:r>
          </w:p>
        </w:tc>
      </w:tr>
    </w:tbl>
    <w:p>
      <w:pPr>
        <w:spacing w:after="0"/>
        <w:ind w:left="0"/>
        <w:jc w:val="both"/>
      </w:pPr>
      <w:r>
        <w:rPr>
          <w:rFonts w:ascii="Times New Roman"/>
          <w:b w:val="false"/>
          <w:i w:val="false"/>
          <w:color w:val="000000"/>
          <w:sz w:val="28"/>
        </w:rPr>
        <w:t>      ПРИМЕТЫ И ОТМЕТИНЫ НА ТЕЛЕ ЖИВОТНОГО</w:t>
      </w:r>
    </w:p>
    <w:p>
      <w:pPr>
        <w:spacing w:after="0"/>
        <w:ind w:left="0"/>
        <w:jc w:val="both"/>
      </w:pPr>
      <w:r>
        <w:drawing>
          <wp:inline distT="0" distB="0" distL="0" distR="0">
            <wp:extent cx="7696200" cy="356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7696200" cy="3568700"/>
                    </a:xfrm>
                    <a:prstGeom prst="rect">
                      <a:avLst/>
                    </a:prstGeom>
                  </pic:spPr>
                </pic:pic>
              </a:graphicData>
            </a:graphic>
          </wp:inline>
        </w:drawing>
      </w:r>
    </w:p>
    <w:p>
      <w:pPr>
        <w:spacing w:after="0"/>
        <w:ind w:left="0"/>
        <w:jc w:val="both"/>
      </w:pPr>
      <w:r>
        <w:rPr>
          <w:rFonts w:ascii="Times New Roman"/>
          <w:b w:val="false"/>
          <w:i w:val="false"/>
          <w:color w:val="000000"/>
          <w:sz w:val="28"/>
        </w:rPr>
        <w:t>                          Родословная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89"/>
        <w:gridCol w:w="899"/>
        <w:gridCol w:w="1010"/>
        <w:gridCol w:w="921"/>
        <w:gridCol w:w="877"/>
        <w:gridCol w:w="3269"/>
        <w:gridCol w:w="900"/>
        <w:gridCol w:w="989"/>
        <w:gridCol w:w="989"/>
        <w:gridCol w:w="85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Мать</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Отец</w:t>
            </w:r>
          </w:p>
        </w:tc>
      </w:tr>
      <w:tr>
        <w:trPr>
          <w:trHeight w:val="30" w:hRule="atLeast"/>
        </w:trPr>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Кличка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Кличка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Порода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Порода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Кровность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Кровность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тавра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тавра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чипа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чипа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по племенной книге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по племенной книге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тома племенной книги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тома племенной книги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рождения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рождения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Комплексный класс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Комплексный класс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Мать матери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Отец матери</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Мать отца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Отец отца</w:t>
            </w:r>
          </w:p>
        </w:tc>
      </w:tr>
      <w:tr>
        <w:trPr>
          <w:trHeight w:val="30" w:hRule="atLeast"/>
        </w:trPr>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Кличка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Кличка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Кровность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Кровность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тавра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тавра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чипа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чипа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по племенной книге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по племенной книге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тома племенной книги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тома племенной книги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рождения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рождения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Комплексный класс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Комплексный класс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05" w:hRule="atLeast"/>
        </w:trPr>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Мать матери матери</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Отец матери матери</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Мать отца матери</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Отец отца матери</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Мать матери отца</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Отец матери отца</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Мать отца отца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Отец отца отца</w:t>
            </w:r>
          </w:p>
        </w:tc>
      </w:tr>
      <w:tr>
        <w:trPr>
          <w:trHeight w:val="30" w:hRule="atLeast"/>
        </w:trPr>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Кличка</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Кличка</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Порода</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Порода</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Кровность</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Кровность</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тавра</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тавра</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чипа</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чипа</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Масть</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Масть</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рождения</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рождения</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Комплексный класс</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Комплексный класс</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Данные бонитировки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5"/>
        <w:gridCol w:w="623"/>
        <w:gridCol w:w="623"/>
        <w:gridCol w:w="580"/>
        <w:gridCol w:w="5130"/>
        <w:gridCol w:w="645"/>
        <w:gridCol w:w="646"/>
        <w:gridCol w:w="66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Промеры, сантиметр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Оценка по бонитировке, в баллах</w:t>
            </w:r>
          </w:p>
        </w:tc>
      </w:tr>
      <w:tr>
        <w:trPr>
          <w:trHeight w:val="30" w:hRule="atLeast"/>
        </w:trPr>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Возраст, в котором взяты промеры</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Возраст бонитировки лошади</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Высота в холке</w:t>
            </w:r>
          </w:p>
        </w:tc>
        <w:tc>
          <w:tcPr>
            <w:tcW w:w="6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Происхождение</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Типичность</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Косая длина</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Промеры</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Обхват груди</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Экстерьер</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Обхват пясти</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Работоспособность</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Живая масса, килограмм</w:t>
            </w:r>
          </w:p>
        </w:tc>
        <w:tc>
          <w:tcPr>
            <w:tcW w:w="6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Качество потомства</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Комплексный класс</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Результаты испытаний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6"/>
        <w:gridCol w:w="2424"/>
        <w:gridCol w:w="2205"/>
        <w:gridCol w:w="803"/>
        <w:gridCol w:w="715"/>
        <w:gridCol w:w="759"/>
        <w:gridCol w:w="1680"/>
        <w:gridCol w:w="1856"/>
        <w:gridCol w:w="2492"/>
      </w:tblGrid>
      <w:tr>
        <w:trPr>
          <w:trHeight w:val="30" w:hRule="atLeast"/>
        </w:trPr>
        <w:tc>
          <w:tcPr>
            <w:tcW w:w="10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w:t>
            </w:r>
          </w:p>
        </w:tc>
        <w:tc>
          <w:tcPr>
            <w:tcW w:w="24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 испытаний</w:t>
            </w:r>
          </w:p>
        </w:tc>
        <w:tc>
          <w:tcPr>
            <w:tcW w:w="22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испытаний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Занято призовых мест</w:t>
            </w:r>
          </w:p>
        </w:tc>
        <w:tc>
          <w:tcPr>
            <w:tcW w:w="16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Лучшая резвость</w:t>
            </w:r>
          </w:p>
        </w:tc>
        <w:tc>
          <w:tcPr>
            <w:tcW w:w="18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Выигрыш</w:t>
            </w:r>
          </w:p>
        </w:tc>
        <w:tc>
          <w:tcPr>
            <w:tcW w:w="2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Фамилия, имя, отчество и печать организатора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Участие в розыгрыше традиционных призов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2"/>
        <w:gridCol w:w="2801"/>
        <w:gridCol w:w="3427"/>
        <w:gridCol w:w="6820"/>
      </w:tblGrid>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 участия</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приза</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Фамилия, имя, отчество. и печать организатора</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Оценка на выставках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95"/>
        <w:gridCol w:w="3311"/>
        <w:gridCol w:w="3122"/>
        <w:gridCol w:w="2161"/>
        <w:gridCol w:w="2711"/>
      </w:tblGrid>
      <w:tr>
        <w:trPr>
          <w:trHeight w:val="30" w:hRule="atLeast"/>
        </w:trPr>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проведения выставки</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 проведения</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Организатор выставки</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Полученная оценка</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Фамилия, имя, отчество, подпись</w:t>
            </w:r>
          </w:p>
        </w:tc>
      </w:tr>
      <w:tr>
        <w:trPr>
          <w:trHeight w:val="30" w:hRule="atLeast"/>
        </w:trPr>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Отметка о перемене владельцев животного</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9"/>
        <w:gridCol w:w="6315"/>
        <w:gridCol w:w="5836"/>
      </w:tblGrid>
      <w:tr>
        <w:trPr>
          <w:trHeight w:val="30" w:hRule="atLeast"/>
        </w:trPr>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продажи</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 продан (фамилия, имя и отчество (при наличии в документе, удостоверяющем личность) продавца или наименование хозяйства и адрес)</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Кому продано (фамилия, имя и отчество (при наличии в документе, удостоверяющем личность) покупателя или наименование хозяйства и адрес)</w:t>
            </w:r>
          </w:p>
        </w:tc>
      </w:tr>
      <w:tr>
        <w:trPr>
          <w:trHeight w:val="30" w:hRule="atLeast"/>
        </w:trPr>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Фамилия, имя и отчество (при наличии в документе,</w:t>
      </w:r>
      <w:r>
        <w:br/>
      </w:r>
      <w:r>
        <w:rPr>
          <w:rFonts w:ascii="Times New Roman"/>
          <w:b w:val="false"/>
          <w:i w:val="false"/>
          <w:color w:val="000000"/>
          <w:sz w:val="28"/>
        </w:rPr>
        <w:t>
удостоверяющем личность) руководителя племенного завода, племенного</w:t>
      </w:r>
      <w:r>
        <w:br/>
      </w:r>
      <w:r>
        <w:rPr>
          <w:rFonts w:ascii="Times New Roman"/>
          <w:b w:val="false"/>
          <w:i w:val="false"/>
          <w:color w:val="000000"/>
          <w:sz w:val="28"/>
        </w:rPr>
        <w:t>
хозяйства или племенного репродуктора (ненужное вычеркнуть)</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(подпись)</w:t>
      </w:r>
      <w:r>
        <w:br/>
      </w:r>
      <w:r>
        <w:rPr>
          <w:rFonts w:ascii="Times New Roman"/>
          <w:b w:val="false"/>
          <w:i w:val="false"/>
          <w:color w:val="000000"/>
          <w:sz w:val="28"/>
        </w:rPr>
        <w:t>
                                                        место печати</w:t>
      </w:r>
    </w:p>
    <w:p>
      <w:pPr>
        <w:spacing w:after="0"/>
        <w:ind w:left="0"/>
        <w:jc w:val="both"/>
      </w:pPr>
      <w:r>
        <w:rPr>
          <w:rFonts w:ascii="Times New Roman"/>
          <w:b w:val="false"/>
          <w:i w:val="false"/>
          <w:color w:val="000000"/>
          <w:sz w:val="28"/>
        </w:rPr>
        <w:t>      Фамилия, имя и отчество (при наличии в документе,</w:t>
      </w:r>
      <w:r>
        <w:br/>
      </w:r>
      <w:r>
        <w:rPr>
          <w:rFonts w:ascii="Times New Roman"/>
          <w:b w:val="false"/>
          <w:i w:val="false"/>
          <w:color w:val="000000"/>
          <w:sz w:val="28"/>
        </w:rPr>
        <w:t>
удостоверяющем личность) уполномоченного лица племенного завода,</w:t>
      </w:r>
      <w:r>
        <w:br/>
      </w:r>
      <w:r>
        <w:rPr>
          <w:rFonts w:ascii="Times New Roman"/>
          <w:b w:val="false"/>
          <w:i w:val="false"/>
          <w:color w:val="000000"/>
          <w:sz w:val="28"/>
        </w:rPr>
        <w:t>
племенного хозяйства или племенного репродуктора (ненужное</w:t>
      </w:r>
      <w:r>
        <w:br/>
      </w:r>
      <w:r>
        <w:rPr>
          <w:rFonts w:ascii="Times New Roman"/>
          <w:b w:val="false"/>
          <w:i w:val="false"/>
          <w:color w:val="000000"/>
          <w:sz w:val="28"/>
        </w:rPr>
        <w:t>
вычеркнуть) 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(подпись)</w:t>
      </w:r>
      <w:r>
        <w:br/>
      </w:r>
      <w:r>
        <w:rPr>
          <w:rFonts w:ascii="Times New Roman"/>
          <w:b w:val="false"/>
          <w:i w:val="false"/>
          <w:color w:val="000000"/>
          <w:sz w:val="28"/>
        </w:rPr>
        <w:t>
                                                        место печати</w:t>
      </w:r>
    </w:p>
    <w:bookmarkStart w:name="z38" w:id="33"/>
    <w:p>
      <w:pPr>
        <w:spacing w:after="0"/>
        <w:ind w:left="0"/>
        <w:jc w:val="both"/>
      </w:pPr>
      <w:r>
        <w:rPr>
          <w:rFonts w:ascii="Times New Roman"/>
          <w:b w:val="false"/>
          <w:i w:val="false"/>
          <w:color w:val="000000"/>
          <w:sz w:val="28"/>
        </w:rPr>
        <w:t xml:space="preserve">
Приложение 17              </w:t>
      </w:r>
      <w:r>
        <w:br/>
      </w:r>
      <w:r>
        <w:rPr>
          <w:rFonts w:ascii="Times New Roman"/>
          <w:b w:val="false"/>
          <w:i w:val="false"/>
          <w:color w:val="000000"/>
          <w:sz w:val="28"/>
        </w:rPr>
        <w:t xml:space="preserve">
к приказу Министра            </w:t>
      </w:r>
      <w:r>
        <w:br/>
      </w:r>
      <w:r>
        <w:rPr>
          <w:rFonts w:ascii="Times New Roman"/>
          <w:b w:val="false"/>
          <w:i w:val="false"/>
          <w:color w:val="000000"/>
          <w:sz w:val="28"/>
        </w:rPr>
        <w:t xml:space="preserve">
сельского хозяйства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14 апреля 2015 года № 3-2/330     </w:t>
      </w:r>
    </w:p>
    <w:bookmarkEnd w:id="33"/>
    <w:bookmarkStart w:name="z39" w:id="34"/>
    <w:p>
      <w:pPr>
        <w:spacing w:after="0"/>
        <w:ind w:left="0"/>
        <w:jc w:val="both"/>
      </w:pPr>
      <w:r>
        <w:rPr>
          <w:rFonts w:ascii="Times New Roman"/>
          <w:b w:val="false"/>
          <w:i w:val="false"/>
          <w:color w:val="000000"/>
          <w:sz w:val="28"/>
        </w:rPr>
        <w:t xml:space="preserve">
Форма            </w:t>
      </w:r>
    </w:p>
    <w:bookmarkEnd w:id="34"/>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(Наименование физического или юридического лица, выдавшего</w:t>
      </w:r>
      <w:r>
        <w:br/>
      </w:r>
      <w:r>
        <w:rPr>
          <w:rFonts w:ascii="Times New Roman"/>
          <w:b w:val="false"/>
          <w:i w:val="false"/>
          <w:color w:val="000000"/>
          <w:sz w:val="28"/>
        </w:rPr>
        <w:t>
                       племенное свидетельство)</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(Адрес физического или юридического лица, выдавшего племенное</w:t>
      </w:r>
      <w:r>
        <w:br/>
      </w:r>
      <w:r>
        <w:rPr>
          <w:rFonts w:ascii="Times New Roman"/>
          <w:b w:val="false"/>
          <w:i w:val="false"/>
          <w:color w:val="000000"/>
          <w:sz w:val="28"/>
        </w:rPr>
        <w:t>
        свидетельство, телефоны, факс, электронная почта)</w:t>
      </w:r>
    </w:p>
    <w:p>
      <w:pPr>
        <w:spacing w:after="0"/>
        <w:ind w:left="0"/>
        <w:jc w:val="both"/>
      </w:pPr>
      <w:r>
        <w:rPr>
          <w:rFonts w:ascii="Times New Roman"/>
          <w:b w:val="false"/>
          <w:i w:val="false"/>
          <w:color w:val="000000"/>
          <w:sz w:val="28"/>
        </w:rPr>
        <w:t>       </w:t>
      </w:r>
      <w:r>
        <w:rPr>
          <w:rFonts w:ascii="Times New Roman"/>
          <w:b/>
          <w:i w:val="false"/>
          <w:color w:val="000000"/>
          <w:sz w:val="28"/>
        </w:rPr>
        <w:t>Племенное свидетельство лошадей продуктивного направления</w:t>
      </w:r>
    </w:p>
    <w:p>
      <w:pPr>
        <w:spacing w:after="0"/>
        <w:ind w:left="0"/>
        <w:jc w:val="both"/>
      </w:pPr>
      <w:r>
        <w:rPr>
          <w:rFonts w:ascii="Times New Roman"/>
          <w:b w:val="false"/>
          <w:i w:val="false"/>
          <w:color w:val="000000"/>
          <w:sz w:val="28"/>
        </w:rPr>
        <w:t>                          Регистрационный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00"/>
      </w:tblGrid>
      <w:tr>
        <w:trPr>
          <w:trHeight w:val="30"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Кличка _______________________________________________________________</w:t>
            </w:r>
          </w:p>
        </w:tc>
      </w:tr>
      <w:tr>
        <w:trPr>
          <w:trHeight w:val="30"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 __________________________________________________________________</w:t>
            </w:r>
          </w:p>
        </w:tc>
      </w:tr>
      <w:tr>
        <w:trPr>
          <w:trHeight w:val="30"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тавра __________________________________________________________</w:t>
            </w:r>
          </w:p>
        </w:tc>
      </w:tr>
      <w:tr>
        <w:trPr>
          <w:trHeight w:val="30"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чипа ___________________________________________________________</w:t>
            </w:r>
          </w:p>
        </w:tc>
      </w:tr>
      <w:tr>
        <w:trPr>
          <w:trHeight w:val="30"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по племенной книге _____________________________________________</w:t>
            </w:r>
          </w:p>
        </w:tc>
      </w:tr>
      <w:tr>
        <w:trPr>
          <w:trHeight w:val="30"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тома племенной книги ___________________________________________</w:t>
            </w:r>
          </w:p>
        </w:tc>
      </w:tr>
      <w:tr>
        <w:trPr>
          <w:trHeight w:val="30"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Порода _______________________________________________________________</w:t>
            </w:r>
          </w:p>
        </w:tc>
      </w:tr>
      <w:tr>
        <w:trPr>
          <w:trHeight w:val="30"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Породность ___________________________________________________________</w:t>
            </w:r>
          </w:p>
        </w:tc>
      </w:tr>
      <w:tr>
        <w:trPr>
          <w:trHeight w:val="30"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Масть ________________________________________________________________</w:t>
            </w:r>
          </w:p>
        </w:tc>
      </w:tr>
      <w:tr>
        <w:trPr>
          <w:trHeight w:val="30"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Статус _______________________________________________________________</w:t>
            </w:r>
          </w:p>
        </w:tc>
      </w:tr>
      <w:tr>
        <w:trPr>
          <w:trHeight w:val="30"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рождения ________________________________________________________</w:t>
            </w:r>
          </w:p>
        </w:tc>
      </w:tr>
      <w:tr>
        <w:trPr>
          <w:trHeight w:val="30"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 рождения _______________________________________________________</w:t>
            </w:r>
            <w:r>
              <w:br/>
            </w:r>
            <w:r>
              <w:rPr>
                <w:rFonts w:ascii="Times New Roman"/>
                <w:b w:val="false"/>
                <w:i w:val="false"/>
                <w:color w:val="000000"/>
                <w:sz w:val="20"/>
              </w:rPr>
              <w:t>
                       </w:t>
            </w:r>
            <w:r>
              <w:rPr>
                <w:rFonts w:ascii="Times New Roman"/>
                <w:b w:val="false"/>
                <w:i w:val="false"/>
                <w:color w:val="000000"/>
                <w:sz w:val="20"/>
              </w:rPr>
              <w:t>(наименование и адрес хозяйства)</w:t>
            </w:r>
          </w:p>
        </w:tc>
      </w:tr>
      <w:tr>
        <w:trPr>
          <w:trHeight w:val="30"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сертификата генетической экспертизы ____________________________</w:t>
            </w:r>
          </w:p>
        </w:tc>
      </w:tr>
      <w:tr>
        <w:trPr>
          <w:trHeight w:val="30"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выдачи племенного свидетельства _________________________________</w:t>
            </w:r>
          </w:p>
        </w:tc>
      </w:tr>
      <w:tr>
        <w:trPr>
          <w:trHeight w:val="30"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Выдано 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(кому)</w:t>
            </w:r>
          </w:p>
        </w:tc>
      </w:tr>
      <w:tr>
        <w:trPr>
          <w:trHeight w:val="30"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(кем)</w:t>
            </w:r>
          </w:p>
        </w:tc>
      </w:tr>
    </w:tbl>
    <w:p>
      <w:pPr>
        <w:spacing w:after="0"/>
        <w:ind w:left="0"/>
        <w:jc w:val="both"/>
      </w:pPr>
      <w:r>
        <w:rPr>
          <w:rFonts w:ascii="Times New Roman"/>
          <w:b w:val="false"/>
          <w:i w:val="false"/>
          <w:color w:val="000000"/>
          <w:sz w:val="28"/>
        </w:rPr>
        <w:t>      Приметы и отметины на теле лошадей</w:t>
      </w:r>
    </w:p>
    <w:p>
      <w:pPr>
        <w:spacing w:after="0"/>
        <w:ind w:left="0"/>
        <w:jc w:val="both"/>
      </w:pPr>
      <w:r>
        <w:drawing>
          <wp:inline distT="0" distB="0" distL="0" distR="0">
            <wp:extent cx="7696200" cy="356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7696200" cy="3568700"/>
                    </a:xfrm>
                    <a:prstGeom prst="rect">
                      <a:avLst/>
                    </a:prstGeom>
                  </pic:spPr>
                </pic:pic>
              </a:graphicData>
            </a:graphic>
          </wp:inline>
        </w:drawing>
      </w:r>
    </w:p>
    <w:p>
      <w:pPr>
        <w:spacing w:after="0"/>
        <w:ind w:left="0"/>
        <w:jc w:val="both"/>
      </w:pPr>
      <w:r>
        <w:rPr>
          <w:rFonts w:ascii="Times New Roman"/>
          <w:b w:val="false"/>
          <w:i w:val="false"/>
          <w:color w:val="000000"/>
          <w:sz w:val="28"/>
        </w:rPr>
        <w:t>                            Родословная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85"/>
        <w:gridCol w:w="1074"/>
        <w:gridCol w:w="986"/>
        <w:gridCol w:w="1031"/>
        <w:gridCol w:w="1031"/>
        <w:gridCol w:w="2954"/>
        <w:gridCol w:w="1031"/>
        <w:gridCol w:w="943"/>
        <w:gridCol w:w="965"/>
        <w:gridCol w:w="90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Мать</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Отец</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Кличка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Кличка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тавра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тавра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Порода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Порода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Породность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Породность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по племенной книге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по племенной книге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тома племенной книги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тома племенной книги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рождения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рождения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Живая масса, килограмм в возрасте, лет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Живая масса, килограмм в возрасте, лет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Комплексный класс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Комплексный класс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Мать матери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Отец матери</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Мать отца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Отец отца</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Кличка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Кличка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тавра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тавра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Породность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Породность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по племенной книге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по племенной книге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тома племенной книги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тома племенной книги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рождения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рождения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Живая масса, килограмм в возрасте, лет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Живая масса, килограмм в возрасте, лет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Комплексный класс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Комплексный класс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455"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Мать матери матери</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Отец матери матери</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Мать отца матери</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Отец отца матери</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Мать матери отца</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Отец матери отца</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Мать отца отца</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Отец отца отца</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Кличка</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Кличка</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тавра</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тавра</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Порода</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Порода</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Породность</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Породность</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рождения</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рождения</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Живая масса, килограмм в возрасте, лет</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Живая масса, килограмм в возрасте, лет</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Комплексный класс</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Комплексный класс</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Данные бонитировки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81"/>
        <w:gridCol w:w="910"/>
        <w:gridCol w:w="970"/>
        <w:gridCol w:w="956"/>
        <w:gridCol w:w="4352"/>
        <w:gridCol w:w="910"/>
        <w:gridCol w:w="910"/>
        <w:gridCol w:w="91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Промеры, сантиметр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Оценка по бонитировке, в баллах</w:t>
            </w:r>
          </w:p>
        </w:tc>
      </w:tr>
      <w:tr>
        <w:trPr>
          <w:trHeight w:val="30" w:hRule="atLeast"/>
        </w:trPr>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Возраст, в котором взяты промеры</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Возраст бонитировки лошади</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Высота в холке</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 и происхождение</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Косая длина туловища</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Промеры и масса</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Обхват груди</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Экстерьер</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Обхват пясти</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Молочность</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Живая масса, килограмм</w:t>
            </w:r>
          </w:p>
        </w:tc>
        <w:tc>
          <w:tcPr>
            <w:tcW w:w="9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Приспособительные качества</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Качество потомства</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Комплексный класс</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Оценка на выставках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52"/>
        <w:gridCol w:w="3019"/>
        <w:gridCol w:w="3621"/>
        <w:gridCol w:w="3108"/>
      </w:tblGrid>
      <w:tr>
        <w:trPr>
          <w:trHeight w:val="30" w:hRule="atLeast"/>
        </w:trPr>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проведения выставки</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 проведения</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Организатор выставки</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Полученная оценка</w:t>
            </w:r>
          </w:p>
        </w:tc>
      </w:tr>
      <w:tr>
        <w:trPr>
          <w:trHeight w:val="30" w:hRule="atLeast"/>
        </w:trPr>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Отметки о перемене владельцев животного</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60"/>
        <w:gridCol w:w="5827"/>
        <w:gridCol w:w="5813"/>
      </w:tblGrid>
      <w:tr>
        <w:trPr>
          <w:trHeight w:val="30" w:hRule="atLeast"/>
        </w:trPr>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продажи животного</w:t>
            </w:r>
          </w:p>
        </w:tc>
        <w:tc>
          <w:tcPr>
            <w:tcW w:w="5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 продан (фамилия, имя, отчество. продавца или наименование хозяйства и адрес)</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Кому продано (фамилия, имя, отчество. покупателя или наименование хозяйства и адрес)</w:t>
            </w:r>
          </w:p>
        </w:tc>
      </w:tr>
      <w:tr>
        <w:trPr>
          <w:trHeight w:val="30" w:hRule="atLeast"/>
        </w:trPr>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Отметка о перемене владельцев животного</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9"/>
        <w:gridCol w:w="6315"/>
        <w:gridCol w:w="5836"/>
      </w:tblGrid>
      <w:tr>
        <w:trPr>
          <w:trHeight w:val="30" w:hRule="atLeast"/>
        </w:trPr>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продажи</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 продан (фамилия, имя и отчество (при наличии в документе, удостоверяющем личность) продавца или наименование хозяйства и адрес)</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Кому продано (фамилия, имя и отчество (при наличии в документе, удостоверяющем личность) покупателя или наименование хозяйства и адрес)</w:t>
            </w:r>
          </w:p>
        </w:tc>
      </w:tr>
      <w:tr>
        <w:trPr>
          <w:trHeight w:val="30" w:hRule="atLeast"/>
        </w:trPr>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Фамилия, имя и отчество (при наличии в документе,</w:t>
      </w:r>
      <w:r>
        <w:br/>
      </w:r>
      <w:r>
        <w:rPr>
          <w:rFonts w:ascii="Times New Roman"/>
          <w:b w:val="false"/>
          <w:i w:val="false"/>
          <w:color w:val="000000"/>
          <w:sz w:val="28"/>
        </w:rPr>
        <w:t>
удостоверяющем личность) руководителя племенного завода, племенного</w:t>
      </w:r>
      <w:r>
        <w:br/>
      </w:r>
      <w:r>
        <w:rPr>
          <w:rFonts w:ascii="Times New Roman"/>
          <w:b w:val="false"/>
          <w:i w:val="false"/>
          <w:color w:val="000000"/>
          <w:sz w:val="28"/>
        </w:rPr>
        <w:t>
хозяйства или племенного репродуктора (ненужное вычеркнуть)</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(подпись)</w:t>
      </w:r>
      <w:r>
        <w:br/>
      </w:r>
      <w:r>
        <w:rPr>
          <w:rFonts w:ascii="Times New Roman"/>
          <w:b w:val="false"/>
          <w:i w:val="false"/>
          <w:color w:val="000000"/>
          <w:sz w:val="28"/>
        </w:rPr>
        <w:t>
                                                         место печати</w:t>
      </w:r>
      <w:r>
        <w:br/>
      </w:r>
      <w:r>
        <w:rPr>
          <w:rFonts w:ascii="Times New Roman"/>
          <w:b w:val="false"/>
          <w:i w:val="false"/>
          <w:color w:val="000000"/>
          <w:sz w:val="28"/>
        </w:rPr>
        <w:t>
      Фамилия, имя и отчество (при наличии в документе,</w:t>
      </w:r>
      <w:r>
        <w:br/>
      </w:r>
      <w:r>
        <w:rPr>
          <w:rFonts w:ascii="Times New Roman"/>
          <w:b w:val="false"/>
          <w:i w:val="false"/>
          <w:color w:val="000000"/>
          <w:sz w:val="28"/>
        </w:rPr>
        <w:t>
удостоверяющем личность) уполномоченного лица племенного завода,</w:t>
      </w:r>
      <w:r>
        <w:br/>
      </w:r>
      <w:r>
        <w:rPr>
          <w:rFonts w:ascii="Times New Roman"/>
          <w:b w:val="false"/>
          <w:i w:val="false"/>
          <w:color w:val="000000"/>
          <w:sz w:val="28"/>
        </w:rPr>
        <w:t>
племенного хозяйства или племенного репродуктора (ненужное</w:t>
      </w:r>
      <w:r>
        <w:br/>
      </w:r>
      <w:r>
        <w:rPr>
          <w:rFonts w:ascii="Times New Roman"/>
          <w:b w:val="false"/>
          <w:i w:val="false"/>
          <w:color w:val="000000"/>
          <w:sz w:val="28"/>
        </w:rPr>
        <w:t>
вычеркнуть) 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(подпись)</w:t>
      </w:r>
      <w:r>
        <w:br/>
      </w:r>
      <w:r>
        <w:rPr>
          <w:rFonts w:ascii="Times New Roman"/>
          <w:b w:val="false"/>
          <w:i w:val="false"/>
          <w:color w:val="000000"/>
          <w:sz w:val="28"/>
        </w:rPr>
        <w:t>
                                                         место печати</w:t>
      </w:r>
    </w:p>
    <w:bookmarkStart w:name="z40" w:id="35"/>
    <w:p>
      <w:pPr>
        <w:spacing w:after="0"/>
        <w:ind w:left="0"/>
        <w:jc w:val="both"/>
      </w:pPr>
      <w:r>
        <w:rPr>
          <w:rFonts w:ascii="Times New Roman"/>
          <w:b w:val="false"/>
          <w:i w:val="false"/>
          <w:color w:val="000000"/>
          <w:sz w:val="28"/>
        </w:rPr>
        <w:t xml:space="preserve">
Приложение 18              </w:t>
      </w:r>
      <w:r>
        <w:br/>
      </w:r>
      <w:r>
        <w:rPr>
          <w:rFonts w:ascii="Times New Roman"/>
          <w:b w:val="false"/>
          <w:i w:val="false"/>
          <w:color w:val="000000"/>
          <w:sz w:val="28"/>
        </w:rPr>
        <w:t xml:space="preserve">
к приказу Министра            </w:t>
      </w:r>
      <w:r>
        <w:br/>
      </w:r>
      <w:r>
        <w:rPr>
          <w:rFonts w:ascii="Times New Roman"/>
          <w:b w:val="false"/>
          <w:i w:val="false"/>
          <w:color w:val="000000"/>
          <w:sz w:val="28"/>
        </w:rPr>
        <w:t xml:space="preserve">
сельского хозяйства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14 апреля 2015 года № 3-2/330     </w:t>
      </w:r>
    </w:p>
    <w:bookmarkEnd w:id="35"/>
    <w:bookmarkStart w:name="z41" w:id="36"/>
    <w:p>
      <w:pPr>
        <w:spacing w:after="0"/>
        <w:ind w:left="0"/>
        <w:jc w:val="both"/>
      </w:pPr>
      <w:r>
        <w:rPr>
          <w:rFonts w:ascii="Times New Roman"/>
          <w:b w:val="false"/>
          <w:i w:val="false"/>
          <w:color w:val="000000"/>
          <w:sz w:val="28"/>
        </w:rPr>
        <w:t xml:space="preserve">
Форма            </w:t>
      </w:r>
    </w:p>
    <w:bookmarkEnd w:id="36"/>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(Наименование физического или юридического лица, выдавшего</w:t>
      </w:r>
      <w:r>
        <w:br/>
      </w:r>
      <w:r>
        <w:rPr>
          <w:rFonts w:ascii="Times New Roman"/>
          <w:b w:val="false"/>
          <w:i w:val="false"/>
          <w:color w:val="000000"/>
          <w:sz w:val="28"/>
        </w:rPr>
        <w:t>
                      племенное свидетельство)</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(Адрес физического или юридического лица, выдавшего племенное</w:t>
      </w:r>
      <w:r>
        <w:br/>
      </w:r>
      <w:r>
        <w:rPr>
          <w:rFonts w:ascii="Times New Roman"/>
          <w:b w:val="false"/>
          <w:i w:val="false"/>
          <w:color w:val="000000"/>
          <w:sz w:val="28"/>
        </w:rPr>
        <w:t>
           свидетельство, телефоны, факс, электронная почта)</w:t>
      </w:r>
    </w:p>
    <w:p>
      <w:pPr>
        <w:spacing w:after="0"/>
        <w:ind w:left="0"/>
        <w:jc w:val="both"/>
      </w:pPr>
      <w:r>
        <w:rPr>
          <w:rFonts w:ascii="Times New Roman"/>
          <w:b w:val="false"/>
          <w:i w:val="false"/>
          <w:color w:val="000000"/>
          <w:sz w:val="28"/>
        </w:rPr>
        <w:t>                   </w:t>
      </w:r>
      <w:r>
        <w:rPr>
          <w:rFonts w:ascii="Times New Roman"/>
          <w:b/>
          <w:i w:val="false"/>
          <w:color w:val="000000"/>
          <w:sz w:val="28"/>
        </w:rPr>
        <w:t>Племенное свидетельство верблюдов</w:t>
      </w:r>
    </w:p>
    <w:p>
      <w:pPr>
        <w:spacing w:after="0"/>
        <w:ind w:left="0"/>
        <w:jc w:val="both"/>
      </w:pPr>
      <w:r>
        <w:rPr>
          <w:rFonts w:ascii="Times New Roman"/>
          <w:b w:val="false"/>
          <w:i w:val="false"/>
          <w:color w:val="000000"/>
          <w:sz w:val="28"/>
        </w:rPr>
        <w:t>                          Регистрационный №</w:t>
      </w:r>
    </w:p>
    <w:tbl>
      <w:tblPr>
        <w:tblW w:w="0" w:type="auto"/>
        <w:tblCellSpacing w:w="0" w:type="auto"/>
        <w:tblBorders>
          <w:top w:val="none"/>
          <w:left w:val="none"/>
          <w:bottom w:val="none"/>
          <w:right w:val="none"/>
          <w:insideH w:val="none"/>
          <w:insideV w:val="none"/>
        </w:tblBorders>
      </w:tblPr>
      <w:tblGrid>
        <w:gridCol w:w="6026"/>
        <w:gridCol w:w="7054"/>
      </w:tblGrid>
      <w:tr>
        <w:trPr>
          <w:trHeight w:val="30" w:hRule="atLeast"/>
        </w:trPr>
        <w:tc>
          <w:tcPr>
            <w:tcW w:w="60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Кличка ___________________________</w:t>
            </w:r>
          </w:p>
        </w:tc>
        <w:tc>
          <w:tcPr>
            <w:tcW w:w="7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 ________________________________</w:t>
            </w:r>
          </w:p>
        </w:tc>
      </w:tr>
      <w:tr>
        <w:trPr>
          <w:trHeight w:val="30" w:hRule="atLeast"/>
        </w:trPr>
        <w:tc>
          <w:tcPr>
            <w:tcW w:w="60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тавра ______________________</w:t>
            </w:r>
          </w:p>
        </w:tc>
        <w:tc>
          <w:tcPr>
            <w:tcW w:w="7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по племенной книге ____________________________________</w:t>
            </w:r>
          </w:p>
        </w:tc>
      </w:tr>
      <w:tr>
        <w:trPr>
          <w:trHeight w:val="30" w:hRule="atLeast"/>
        </w:trPr>
        <w:tc>
          <w:tcPr>
            <w:tcW w:w="60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Идентификационный номер __________</w:t>
            </w:r>
          </w:p>
        </w:tc>
        <w:tc>
          <w:tcPr>
            <w:tcW w:w="7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тома племенной книги ____________________________________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Порода ______________________________________________________________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Породность __________________________________________________________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Статус ______________________________________________________________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рождения _______________________________________________________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 рождения ______________________________________________________</w:t>
            </w:r>
            <w:r>
              <w:br/>
            </w:r>
            <w:r>
              <w:rPr>
                <w:rFonts w:ascii="Times New Roman"/>
                <w:b w:val="false"/>
                <w:i w:val="false"/>
                <w:color w:val="000000"/>
                <w:sz w:val="20"/>
              </w:rPr>
              <w:t>
                      </w:t>
            </w:r>
            <w:r>
              <w:rPr>
                <w:rFonts w:ascii="Times New Roman"/>
                <w:b w:val="false"/>
                <w:i w:val="false"/>
                <w:color w:val="000000"/>
                <w:sz w:val="20"/>
              </w:rPr>
              <w:t>(наименование и адрес хозяйства)</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Масть и приметы _____________________________________________________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сертификата генетической экспертизы ___________________________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Живая масса ______ килограмм, в возрасте _____ лет ____ месяцев</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выдачи племенного свидетельства _______________________________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Выдано: 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(кому)</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(кем)</w:t>
            </w:r>
          </w:p>
        </w:tc>
      </w:tr>
    </w:tbl>
    <w:p>
      <w:pPr>
        <w:spacing w:after="0"/>
        <w:ind w:left="0"/>
        <w:jc w:val="both"/>
      </w:pPr>
      <w:r>
        <w:rPr>
          <w:rFonts w:ascii="Times New Roman"/>
          <w:b w:val="false"/>
          <w:i w:val="false"/>
          <w:color w:val="000000"/>
          <w:sz w:val="28"/>
        </w:rPr>
        <w:t>                          Родословная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06"/>
        <w:gridCol w:w="876"/>
        <w:gridCol w:w="920"/>
        <w:gridCol w:w="920"/>
        <w:gridCol w:w="942"/>
        <w:gridCol w:w="3506"/>
        <w:gridCol w:w="854"/>
        <w:gridCol w:w="899"/>
        <w:gridCol w:w="899"/>
        <w:gridCol w:w="678"/>
      </w:tblGrid>
      <w:tr>
        <w:trPr>
          <w:trHeight w:val="30" w:hRule="atLeast"/>
        </w:trPr>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Мать</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Отец</w:t>
            </w:r>
          </w:p>
        </w:tc>
      </w:tr>
      <w:tr>
        <w:trPr>
          <w:trHeight w:val="30" w:hRule="atLeast"/>
        </w:trPr>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Кличка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Кличка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тавра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тавра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Идентификационный номер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Идентификационный номер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Порода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Порода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Породность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Породность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по племенной книге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по племенной книге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тома племенной книги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тома племенной книги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рождения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рождения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 рождения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 рождения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Живая масса, килограмм в возрасте, лет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Живая масса, килограмм в возрасте, лет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Комплексный класс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Комплексный класс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Мать матери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Отец матери</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Мать отца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Отец отца</w:t>
            </w:r>
          </w:p>
        </w:tc>
      </w:tr>
      <w:tr>
        <w:trPr>
          <w:trHeight w:val="30" w:hRule="atLeast"/>
        </w:trPr>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Кличка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Кличка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тавра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тавра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Идентификационный номер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Идентификационный номер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Породность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Породность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по племенной книге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по племенной книге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тома племенной книги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тома племенной книги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рождения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рождения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Живая масса, килограмм в возрасте, лет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Живая масса, килограмм в возрасте, лет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Комплексный класс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Комплексный класс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30" w:hRule="atLeast"/>
        </w:trPr>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Мать матери матери</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Отец матери матери</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Мать отца матери</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Отец отца матери</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Мать матери отца</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Отец матери отца</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Мать отца отца</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Отец отца отца</w:t>
            </w:r>
          </w:p>
        </w:tc>
      </w:tr>
      <w:tr>
        <w:trPr>
          <w:trHeight w:val="30" w:hRule="atLeast"/>
        </w:trPr>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Кличка</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Кличка</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тавра</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тавра</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Идентификационный номер</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Идентификационный номер</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Порода</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Порода</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рождения</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рождения</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Живая масса, килограмм в возрасте, лет</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Живая масса, килограмм в возрасте, лет</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Комплексный класс</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Комплексный класс</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Данные бонитировки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45"/>
        <w:gridCol w:w="1514"/>
        <w:gridCol w:w="1293"/>
        <w:gridCol w:w="4399"/>
        <w:gridCol w:w="1441"/>
        <w:gridCol w:w="130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Промеры, сантиметр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Оценка по бонитировке, в баллах</w:t>
            </w:r>
          </w:p>
        </w:tc>
      </w:tr>
      <w:tr>
        <w:trPr>
          <w:trHeight w:val="30" w:hRule="atLeast"/>
        </w:trPr>
        <w:tc>
          <w:tcPr>
            <w:tcW w:w="40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возраст</w:t>
            </w:r>
          </w:p>
        </w:tc>
        <w:tc>
          <w:tcPr>
            <w:tcW w:w="43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возраст</w:t>
            </w:r>
          </w:p>
        </w:tc>
      </w:tr>
      <w:tr>
        <w:trPr>
          <w:trHeight w:val="30" w:hRule="atLeast"/>
        </w:trPr>
        <w:tc>
          <w:tcPr>
            <w:tcW w:w="0" w:type="auto"/>
            <w:vMerge/>
            <w:tcBorders>
              <w:top w:val="nil"/>
              <w:left w:val="single" w:color="cfcfcf" w:sz="5"/>
              <w:bottom w:val="single" w:color="cfcfcf" w:sz="5"/>
              <w:right w:val="single" w:color="cfcfcf" w:sz="5"/>
            </w:tcBorders>
          </w:tcP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года</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лет</w:t>
            </w:r>
          </w:p>
        </w:tc>
        <w:tc>
          <w:tcPr>
            <w:tcW w:w="0" w:type="auto"/>
            <w:vMerge/>
            <w:tcBorders>
              <w:top w:val="nil"/>
              <w:left w:val="single" w:color="cfcfcf" w:sz="5"/>
              <w:bottom w:val="single" w:color="cfcfcf" w:sz="5"/>
              <w:right w:val="single" w:color="cfcfcf" w:sz="5"/>
            </w:tcBorders>
          </w:tcP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года</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лет</w:t>
            </w:r>
          </w:p>
        </w:tc>
      </w:tr>
      <w:tr>
        <w:trPr>
          <w:trHeight w:val="30" w:hRule="atLeast"/>
        </w:trPr>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Высота</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Происхождение и типичность</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Длина</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Промеры и живая масса</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Обхват груди</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Экстерьер</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Обхват пясти</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Молочность</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Живая масса, килограмм</w:t>
            </w:r>
          </w:p>
        </w:tc>
        <w:tc>
          <w:tcPr>
            <w:tcW w:w="15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Шерстная продуктивность</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Приспособительные качества</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Качество потомства</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Награды полученные в выставках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89"/>
        <w:gridCol w:w="2958"/>
        <w:gridCol w:w="3547"/>
        <w:gridCol w:w="3506"/>
      </w:tblGrid>
      <w:tr>
        <w:trPr>
          <w:trHeight w:val="30" w:hRule="atLeast"/>
        </w:trPr>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проведения выставки</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 проведения</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Организатор выставки</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Полученная оценка</w:t>
            </w:r>
          </w:p>
        </w:tc>
      </w:tr>
      <w:tr>
        <w:trPr>
          <w:trHeight w:val="30" w:hRule="atLeast"/>
        </w:trPr>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Отметка о перемене владельцев животного</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45"/>
        <w:gridCol w:w="5190"/>
        <w:gridCol w:w="6165"/>
      </w:tblGrid>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продажи животного</w:t>
            </w: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 продан (фамилия, имя и отчество продавца (при наличии в документе, удостоверяющем личность) или наименование хозяйства и адрес)</w:t>
            </w:r>
          </w:p>
        </w:tc>
        <w:tc>
          <w:tcPr>
            <w:tcW w:w="6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Кому продано (фамилия, имя и отчество продавца (при наличии в документе, удостоверяющем личность) или наименование хозяйства и адрес)</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Фамилия, имя и отчество (при наличии в документе,</w:t>
      </w:r>
      <w:r>
        <w:br/>
      </w:r>
      <w:r>
        <w:rPr>
          <w:rFonts w:ascii="Times New Roman"/>
          <w:b w:val="false"/>
          <w:i w:val="false"/>
          <w:color w:val="000000"/>
          <w:sz w:val="28"/>
        </w:rPr>
        <w:t>
удостоверяющем личность) руководителя племенного завода, племенного</w:t>
      </w:r>
      <w:r>
        <w:br/>
      </w:r>
      <w:r>
        <w:rPr>
          <w:rFonts w:ascii="Times New Roman"/>
          <w:b w:val="false"/>
          <w:i w:val="false"/>
          <w:color w:val="000000"/>
          <w:sz w:val="28"/>
        </w:rPr>
        <w:t>
хозяйства или племенного репродуктора (ненужное вычеркнуть)</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(подпись)</w:t>
      </w:r>
      <w:r>
        <w:br/>
      </w:r>
      <w:r>
        <w:rPr>
          <w:rFonts w:ascii="Times New Roman"/>
          <w:b w:val="false"/>
          <w:i w:val="false"/>
          <w:color w:val="000000"/>
          <w:sz w:val="28"/>
        </w:rPr>
        <w:t>
                                                         место печати</w:t>
      </w:r>
      <w:r>
        <w:br/>
      </w:r>
      <w:r>
        <w:rPr>
          <w:rFonts w:ascii="Times New Roman"/>
          <w:b w:val="false"/>
          <w:i w:val="false"/>
          <w:color w:val="000000"/>
          <w:sz w:val="28"/>
        </w:rPr>
        <w:t>
      Фамилия, имя и отчество (при наличии в документе,</w:t>
      </w:r>
      <w:r>
        <w:br/>
      </w:r>
      <w:r>
        <w:rPr>
          <w:rFonts w:ascii="Times New Roman"/>
          <w:b w:val="false"/>
          <w:i w:val="false"/>
          <w:color w:val="000000"/>
          <w:sz w:val="28"/>
        </w:rPr>
        <w:t>
удостоверяющем личность) уполномоченного лица племенного завода,</w:t>
      </w:r>
      <w:r>
        <w:br/>
      </w:r>
      <w:r>
        <w:rPr>
          <w:rFonts w:ascii="Times New Roman"/>
          <w:b w:val="false"/>
          <w:i w:val="false"/>
          <w:color w:val="000000"/>
          <w:sz w:val="28"/>
        </w:rPr>
        <w:t>
племенного хозяйства или племенного репродуктора (ненужное</w:t>
      </w:r>
      <w:r>
        <w:br/>
      </w:r>
      <w:r>
        <w:rPr>
          <w:rFonts w:ascii="Times New Roman"/>
          <w:b w:val="false"/>
          <w:i w:val="false"/>
          <w:color w:val="000000"/>
          <w:sz w:val="28"/>
        </w:rPr>
        <w:t>
вычеркнуть) 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(подпись)</w:t>
      </w:r>
      <w:r>
        <w:br/>
      </w:r>
      <w:r>
        <w:rPr>
          <w:rFonts w:ascii="Times New Roman"/>
          <w:b w:val="false"/>
          <w:i w:val="false"/>
          <w:color w:val="000000"/>
          <w:sz w:val="28"/>
        </w:rPr>
        <w:t>
                                                         место печати</w:t>
      </w:r>
    </w:p>
    <w:bookmarkStart w:name="z42" w:id="37"/>
    <w:p>
      <w:pPr>
        <w:spacing w:after="0"/>
        <w:ind w:left="0"/>
        <w:jc w:val="both"/>
      </w:pPr>
      <w:r>
        <w:rPr>
          <w:rFonts w:ascii="Times New Roman"/>
          <w:b w:val="false"/>
          <w:i w:val="false"/>
          <w:color w:val="000000"/>
          <w:sz w:val="28"/>
        </w:rPr>
        <w:t xml:space="preserve">
Приложение 19              </w:t>
      </w:r>
      <w:r>
        <w:br/>
      </w:r>
      <w:r>
        <w:rPr>
          <w:rFonts w:ascii="Times New Roman"/>
          <w:b w:val="false"/>
          <w:i w:val="false"/>
          <w:color w:val="000000"/>
          <w:sz w:val="28"/>
        </w:rPr>
        <w:t xml:space="preserve">
к приказу Министра            </w:t>
      </w:r>
      <w:r>
        <w:br/>
      </w:r>
      <w:r>
        <w:rPr>
          <w:rFonts w:ascii="Times New Roman"/>
          <w:b w:val="false"/>
          <w:i w:val="false"/>
          <w:color w:val="000000"/>
          <w:sz w:val="28"/>
        </w:rPr>
        <w:t xml:space="preserve">
сельского хозяйства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14 апреля 2015 года № 3-2/330     </w:t>
      </w:r>
    </w:p>
    <w:bookmarkEnd w:id="37"/>
    <w:bookmarkStart w:name="z43" w:id="38"/>
    <w:p>
      <w:pPr>
        <w:spacing w:after="0"/>
        <w:ind w:left="0"/>
        <w:jc w:val="both"/>
      </w:pPr>
      <w:r>
        <w:rPr>
          <w:rFonts w:ascii="Times New Roman"/>
          <w:b w:val="false"/>
          <w:i w:val="false"/>
          <w:color w:val="000000"/>
          <w:sz w:val="28"/>
        </w:rPr>
        <w:t xml:space="preserve">
Форма            </w:t>
      </w:r>
    </w:p>
    <w:bookmarkEnd w:id="38"/>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(Наименование физического или юридического лица, выдавшего</w:t>
      </w:r>
      <w:r>
        <w:br/>
      </w:r>
      <w:r>
        <w:rPr>
          <w:rFonts w:ascii="Times New Roman"/>
          <w:b w:val="false"/>
          <w:i w:val="false"/>
          <w:color w:val="000000"/>
          <w:sz w:val="28"/>
        </w:rPr>
        <w:t>
                      племенное свидетельство)</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(Адрес физического или юридического лица, выдавшего племенное</w:t>
      </w:r>
      <w:r>
        <w:br/>
      </w:r>
      <w:r>
        <w:rPr>
          <w:rFonts w:ascii="Times New Roman"/>
          <w:b w:val="false"/>
          <w:i w:val="false"/>
          <w:color w:val="000000"/>
          <w:sz w:val="28"/>
        </w:rPr>
        <w:t>
         свидетельство, телефоны, факс, электронная почта)</w:t>
      </w:r>
    </w:p>
    <w:p>
      <w:pPr>
        <w:spacing w:after="0"/>
        <w:ind w:left="0"/>
        <w:jc w:val="both"/>
      </w:pPr>
      <w:r>
        <w:rPr>
          <w:rFonts w:ascii="Times New Roman"/>
          <w:b w:val="false"/>
          <w:i w:val="false"/>
          <w:color w:val="000000"/>
          <w:sz w:val="28"/>
        </w:rPr>
        <w:t>                 </w:t>
      </w:r>
      <w:r>
        <w:rPr>
          <w:rFonts w:ascii="Times New Roman"/>
          <w:b/>
          <w:i w:val="false"/>
          <w:color w:val="000000"/>
          <w:sz w:val="28"/>
        </w:rPr>
        <w:t>Племенное свидетельство птиц</w:t>
      </w:r>
    </w:p>
    <w:p>
      <w:pPr>
        <w:spacing w:after="0"/>
        <w:ind w:left="0"/>
        <w:jc w:val="both"/>
      </w:pPr>
      <w:r>
        <w:rPr>
          <w:rFonts w:ascii="Times New Roman"/>
          <w:b w:val="false"/>
          <w:i w:val="false"/>
          <w:color w:val="000000"/>
          <w:sz w:val="28"/>
        </w:rPr>
        <w:t>                         Регистрационный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0"/>
      </w:tblGrid>
      <w:tr>
        <w:trPr>
          <w:trHeight w:val="3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_____________________________________________________</w:t>
            </w:r>
            <w:r>
              <w:br/>
            </w:r>
            <w:r>
              <w:rPr>
                <w:rFonts w:ascii="Times New Roman"/>
                <w:b w:val="false"/>
                <w:i w:val="false"/>
                <w:color w:val="000000"/>
                <w:sz w:val="20"/>
              </w:rPr>
              <w:t>
</w:t>
            </w:r>
            <w:r>
              <w:rPr>
                <w:rFonts w:ascii="Times New Roman"/>
                <w:b w:val="false"/>
                <w:i w:val="false"/>
                <w:color w:val="000000"/>
                <w:sz w:val="20"/>
              </w:rPr>
              <w:t>(вид птицы)</w:t>
            </w:r>
          </w:p>
        </w:tc>
      </w:tr>
      <w:tr>
        <w:trPr>
          <w:trHeight w:val="3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Статус ______________________________________________</w:t>
            </w:r>
          </w:p>
        </w:tc>
      </w:tr>
      <w:tr>
        <w:trPr>
          <w:trHeight w:val="3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хозяйства ______________________________</w:t>
            </w:r>
          </w:p>
        </w:tc>
      </w:tr>
      <w:tr>
        <w:trPr>
          <w:trHeight w:val="3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Область _____________________________________________</w:t>
            </w:r>
          </w:p>
        </w:tc>
      </w:tr>
      <w:tr>
        <w:trPr>
          <w:trHeight w:val="3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 _______________________________________________</w:t>
            </w:r>
          </w:p>
        </w:tc>
      </w:tr>
      <w:tr>
        <w:trPr>
          <w:trHeight w:val="3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выдачи племенного свидетельства ________________</w:t>
            </w:r>
          </w:p>
        </w:tc>
      </w:tr>
      <w:tr>
        <w:trPr>
          <w:trHeight w:val="3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Выдано ______________________________________________</w:t>
            </w:r>
            <w:r>
              <w:br/>
            </w:r>
            <w:r>
              <w:rPr>
                <w:rFonts w:ascii="Times New Roman"/>
                <w:b w:val="false"/>
                <w:i w:val="false"/>
                <w:color w:val="000000"/>
                <w:sz w:val="20"/>
              </w:rPr>
              <w:t>
</w:t>
            </w:r>
            <w:r>
              <w:rPr>
                <w:rFonts w:ascii="Times New Roman"/>
                <w:b w:val="false"/>
                <w:i w:val="false"/>
                <w:color w:val="000000"/>
                <w:sz w:val="20"/>
              </w:rPr>
              <w:t>(кому)</w:t>
            </w:r>
          </w:p>
        </w:tc>
      </w:tr>
      <w:tr>
        <w:trPr>
          <w:trHeight w:val="3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_____________________________________________________</w:t>
            </w:r>
            <w:r>
              <w:br/>
            </w:r>
            <w:r>
              <w:rPr>
                <w:rFonts w:ascii="Times New Roman"/>
                <w:b w:val="false"/>
                <w:i w:val="false"/>
                <w:color w:val="000000"/>
                <w:sz w:val="20"/>
              </w:rPr>
              <w:t>
</w:t>
            </w:r>
            <w:r>
              <w:rPr>
                <w:rFonts w:ascii="Times New Roman"/>
                <w:b w:val="false"/>
                <w:i w:val="false"/>
                <w:color w:val="000000"/>
                <w:sz w:val="20"/>
              </w:rPr>
              <w:t>(кем)</w:t>
            </w:r>
          </w:p>
        </w:tc>
      </w:tr>
    </w:tbl>
    <w:p>
      <w:pPr>
        <w:spacing w:after="0"/>
        <w:ind w:left="0"/>
        <w:jc w:val="both"/>
      </w:pPr>
      <w:r>
        <w:rPr>
          <w:rFonts w:ascii="Times New Roman"/>
          <w:b w:val="false"/>
          <w:i w:val="false"/>
          <w:color w:val="000000"/>
          <w:sz w:val="28"/>
        </w:rPr>
        <w:t>Данные о происхождении и продуктивные показатели реализуемой птицы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0"/>
        <w:gridCol w:w="1233"/>
        <w:gridCol w:w="1146"/>
        <w:gridCol w:w="1603"/>
        <w:gridCol w:w="1254"/>
        <w:gridCol w:w="1276"/>
        <w:gridCol w:w="3302"/>
        <w:gridCol w:w="2736"/>
      </w:tblGrid>
      <w:tr>
        <w:trPr>
          <w:trHeight w:val="30" w:hRule="atLeast"/>
        </w:trPr>
        <w:tc>
          <w:tcPr>
            <w:tcW w:w="14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Порода</w:t>
            </w:r>
          </w:p>
        </w:tc>
        <w:tc>
          <w:tcPr>
            <w:tcW w:w="1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Кросс</w:t>
            </w:r>
          </w:p>
        </w:tc>
        <w:tc>
          <w:tcPr>
            <w:tcW w:w="11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Линия</w:t>
            </w:r>
          </w:p>
        </w:tc>
        <w:tc>
          <w:tcPr>
            <w:tcW w:w="16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Возраст птицы, недель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птицы, голов</w:t>
            </w:r>
          </w:p>
        </w:tc>
        <w:tc>
          <w:tcPr>
            <w:tcW w:w="33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Живая масса птицы в возрасте реализации недель (суток), грамм</w:t>
            </w:r>
          </w:p>
        </w:tc>
        <w:tc>
          <w:tcPr>
            <w:tcW w:w="2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Вывод от заложенных яиц, процент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самцы</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самки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Продуктивные показатели родителей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8"/>
        <w:gridCol w:w="992"/>
        <w:gridCol w:w="949"/>
        <w:gridCol w:w="1196"/>
        <w:gridCol w:w="993"/>
        <w:gridCol w:w="978"/>
        <w:gridCol w:w="1858"/>
        <w:gridCol w:w="1852"/>
        <w:gridCol w:w="1786"/>
        <w:gridCol w:w="2318"/>
      </w:tblGrid>
      <w:tr>
        <w:trPr>
          <w:trHeight w:val="30" w:hRule="atLeast"/>
        </w:trPr>
        <w:tc>
          <w:tcPr>
            <w:tcW w:w="10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Порода</w:t>
            </w:r>
          </w:p>
        </w:tc>
        <w:tc>
          <w:tcPr>
            <w:tcW w:w="9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Кросс</w:t>
            </w:r>
          </w:p>
        </w:tc>
        <w:tc>
          <w:tcPr>
            <w:tcW w:w="9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Линия</w:t>
            </w:r>
          </w:p>
        </w:tc>
        <w:tc>
          <w:tcPr>
            <w:tcW w:w="1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Возраст птицы, недель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птицы, голов</w:t>
            </w:r>
          </w:p>
        </w:tc>
        <w:tc>
          <w:tcPr>
            <w:tcW w:w="18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Живая масса птицы (грамм) в возрасте ______ недель</w:t>
            </w:r>
          </w:p>
        </w:tc>
        <w:tc>
          <w:tcPr>
            <w:tcW w:w="1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Яйценоскость (процент) на несушку за период ___ недель</w:t>
            </w:r>
          </w:p>
        </w:tc>
        <w:tc>
          <w:tcPr>
            <w:tcW w:w="17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Масса яиц (г) в возрасте ______ недель</w:t>
            </w:r>
          </w:p>
        </w:tc>
        <w:tc>
          <w:tcPr>
            <w:tcW w:w="23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Сохранность поголовья (процент) при выращивании до _____ недель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самцы</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самки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      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17"/>
        <w:gridCol w:w="1086"/>
        <w:gridCol w:w="1502"/>
        <w:gridCol w:w="1020"/>
        <w:gridCol w:w="1568"/>
        <w:gridCol w:w="1786"/>
        <w:gridCol w:w="1612"/>
        <w:gridCol w:w="1677"/>
        <w:gridCol w:w="1832"/>
      </w:tblGrid>
      <w:tr>
        <w:trPr>
          <w:trHeight w:val="30" w:hRule="atLeast"/>
        </w:trPr>
        <w:tc>
          <w:tcPr>
            <w:tcW w:w="19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Вывод от заложенных яиц, процент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 по основным признакам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 по дополнительным признакам</w:t>
            </w:r>
          </w:p>
        </w:tc>
        <w:tc>
          <w:tcPr>
            <w:tcW w:w="18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 по комплексу признаков</w:t>
            </w:r>
          </w:p>
        </w:tc>
      </w:tr>
      <w:tr>
        <w:trPr>
          <w:trHeight w:val="30" w:hRule="atLeast"/>
        </w:trPr>
        <w:tc>
          <w:tcPr>
            <w:tcW w:w="0" w:type="auto"/>
            <w:vMerge/>
            <w:tcBorders>
              <w:top w:val="nil"/>
              <w:left w:val="single" w:color="cfcfcf" w:sz="5"/>
              <w:bottom w:val="single" w:color="cfcfcf" w:sz="5"/>
              <w:right w:val="single" w:color="cfcfcf" w:sz="5"/>
            </w:tcBorders>
          </w:tcPr>
          <w:p/>
        </w:tc>
        <w:tc>
          <w:tcPr>
            <w:tcW w:w="10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живая масса</w:t>
            </w:r>
          </w:p>
        </w:tc>
        <w:tc>
          <w:tcPr>
            <w:tcW w:w="15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яйце-</w:t>
            </w:r>
            <w:r>
              <w:br/>
            </w:r>
            <w:r>
              <w:rPr>
                <w:rFonts w:ascii="Times New Roman"/>
                <w:b w:val="false"/>
                <w:i w:val="false"/>
                <w:color w:val="000000"/>
                <w:sz w:val="20"/>
              </w:rPr>
              <w:t>
</w:t>
            </w:r>
            <w:r>
              <w:rPr>
                <w:rFonts w:ascii="Times New Roman"/>
                <w:b w:val="false"/>
                <w:i w:val="false"/>
                <w:color w:val="000000"/>
                <w:sz w:val="20"/>
              </w:rPr>
              <w:t>носкость</w:t>
            </w:r>
          </w:p>
        </w:tc>
        <w:tc>
          <w:tcPr>
            <w:tcW w:w="1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масса яиц</w:t>
            </w:r>
          </w:p>
        </w:tc>
        <w:tc>
          <w:tcPr>
            <w:tcW w:w="15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вывод молод-</w:t>
            </w:r>
            <w:r>
              <w:br/>
            </w:r>
            <w:r>
              <w:rPr>
                <w:rFonts w:ascii="Times New Roman"/>
                <w:b w:val="false"/>
                <w:i w:val="false"/>
                <w:color w:val="000000"/>
                <w:sz w:val="20"/>
              </w:rPr>
              <w:t>
</w:t>
            </w:r>
            <w:r>
              <w:rPr>
                <w:rFonts w:ascii="Times New Roman"/>
                <w:b w:val="false"/>
                <w:i w:val="false"/>
                <w:color w:val="000000"/>
                <w:sz w:val="20"/>
              </w:rPr>
              <w:t>няка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сохранность молодняка за период</w:t>
            </w:r>
          </w:p>
        </w:tc>
        <w:tc>
          <w:tcPr>
            <w:tcW w:w="16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Живая масса молодок (яичных)</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Фамилия, имя и отчество (при наличии в документе,</w:t>
      </w:r>
      <w:r>
        <w:br/>
      </w:r>
      <w:r>
        <w:rPr>
          <w:rFonts w:ascii="Times New Roman"/>
          <w:b w:val="false"/>
          <w:i w:val="false"/>
          <w:color w:val="000000"/>
          <w:sz w:val="28"/>
        </w:rPr>
        <w:t>
удостоверяющем личность) руководителя племенного завода, племенного</w:t>
      </w:r>
      <w:r>
        <w:br/>
      </w:r>
      <w:r>
        <w:rPr>
          <w:rFonts w:ascii="Times New Roman"/>
          <w:b w:val="false"/>
          <w:i w:val="false"/>
          <w:color w:val="000000"/>
          <w:sz w:val="28"/>
        </w:rPr>
        <w:t>
хозяйства или племенного репродуктора (ненужное вычеркнуть)</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(подпись)</w:t>
      </w:r>
      <w:r>
        <w:br/>
      </w:r>
      <w:r>
        <w:rPr>
          <w:rFonts w:ascii="Times New Roman"/>
          <w:b w:val="false"/>
          <w:i w:val="false"/>
          <w:color w:val="000000"/>
          <w:sz w:val="28"/>
        </w:rPr>
        <w:t>
                                                         место печати</w:t>
      </w:r>
      <w:r>
        <w:br/>
      </w:r>
      <w:r>
        <w:rPr>
          <w:rFonts w:ascii="Times New Roman"/>
          <w:b w:val="false"/>
          <w:i w:val="false"/>
          <w:color w:val="000000"/>
          <w:sz w:val="28"/>
        </w:rPr>
        <w:t>
      Фамилия, имя и отчество (при наличии в документе,</w:t>
      </w:r>
      <w:r>
        <w:br/>
      </w:r>
      <w:r>
        <w:rPr>
          <w:rFonts w:ascii="Times New Roman"/>
          <w:b w:val="false"/>
          <w:i w:val="false"/>
          <w:color w:val="000000"/>
          <w:sz w:val="28"/>
        </w:rPr>
        <w:t>
удостоверяющем личность) уполномоченного лица племенного завода,</w:t>
      </w:r>
      <w:r>
        <w:br/>
      </w:r>
      <w:r>
        <w:rPr>
          <w:rFonts w:ascii="Times New Roman"/>
          <w:b w:val="false"/>
          <w:i w:val="false"/>
          <w:color w:val="000000"/>
          <w:sz w:val="28"/>
        </w:rPr>
        <w:t>
племенного хозяйства или племенного репродуктора (ненужное</w:t>
      </w:r>
      <w:r>
        <w:br/>
      </w:r>
      <w:r>
        <w:rPr>
          <w:rFonts w:ascii="Times New Roman"/>
          <w:b w:val="false"/>
          <w:i w:val="false"/>
          <w:color w:val="000000"/>
          <w:sz w:val="28"/>
        </w:rPr>
        <w:t>
вычеркнуть) 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(подпись)</w:t>
      </w:r>
      <w:r>
        <w:br/>
      </w:r>
      <w:r>
        <w:rPr>
          <w:rFonts w:ascii="Times New Roman"/>
          <w:b w:val="false"/>
          <w:i w:val="false"/>
          <w:color w:val="000000"/>
          <w:sz w:val="28"/>
        </w:rPr>
        <w:t>
                                                         место печати</w:t>
      </w:r>
    </w:p>
    <w:bookmarkStart w:name="z44" w:id="39"/>
    <w:p>
      <w:pPr>
        <w:spacing w:after="0"/>
        <w:ind w:left="0"/>
        <w:jc w:val="both"/>
      </w:pPr>
      <w:r>
        <w:rPr>
          <w:rFonts w:ascii="Times New Roman"/>
          <w:b w:val="false"/>
          <w:i w:val="false"/>
          <w:color w:val="000000"/>
          <w:sz w:val="28"/>
        </w:rPr>
        <w:t xml:space="preserve">
Приложение 20              </w:t>
      </w:r>
      <w:r>
        <w:br/>
      </w:r>
      <w:r>
        <w:rPr>
          <w:rFonts w:ascii="Times New Roman"/>
          <w:b w:val="false"/>
          <w:i w:val="false"/>
          <w:color w:val="000000"/>
          <w:sz w:val="28"/>
        </w:rPr>
        <w:t xml:space="preserve">
к приказу Министра            </w:t>
      </w:r>
      <w:r>
        <w:br/>
      </w:r>
      <w:r>
        <w:rPr>
          <w:rFonts w:ascii="Times New Roman"/>
          <w:b w:val="false"/>
          <w:i w:val="false"/>
          <w:color w:val="000000"/>
          <w:sz w:val="28"/>
        </w:rPr>
        <w:t xml:space="preserve">
сельского хозяйства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14 апреля 2015 года № 3-2/330     </w:t>
      </w:r>
    </w:p>
    <w:bookmarkEnd w:id="39"/>
    <w:bookmarkStart w:name="z45" w:id="40"/>
    <w:p>
      <w:pPr>
        <w:spacing w:after="0"/>
        <w:ind w:left="0"/>
        <w:jc w:val="both"/>
      </w:pPr>
      <w:r>
        <w:rPr>
          <w:rFonts w:ascii="Times New Roman"/>
          <w:b w:val="false"/>
          <w:i w:val="false"/>
          <w:color w:val="000000"/>
          <w:sz w:val="28"/>
        </w:rPr>
        <w:t xml:space="preserve">
Форма            </w:t>
      </w:r>
    </w:p>
    <w:bookmarkEnd w:id="40"/>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(Наименование физического или юридического лица, выдавшего</w:t>
      </w:r>
      <w:r>
        <w:br/>
      </w:r>
      <w:r>
        <w:rPr>
          <w:rFonts w:ascii="Times New Roman"/>
          <w:b w:val="false"/>
          <w:i w:val="false"/>
          <w:color w:val="000000"/>
          <w:sz w:val="28"/>
        </w:rPr>
        <w:t>
                     племенное свидетельство)</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(Адрес физического или юридического лица, выдавшего племенное</w:t>
      </w:r>
      <w:r>
        <w:br/>
      </w:r>
      <w:r>
        <w:rPr>
          <w:rFonts w:ascii="Times New Roman"/>
          <w:b w:val="false"/>
          <w:i w:val="false"/>
          <w:color w:val="000000"/>
          <w:sz w:val="28"/>
        </w:rPr>
        <w:t>
          свидетельство, телефоны, факс, электронная почта)</w:t>
      </w:r>
    </w:p>
    <w:p>
      <w:pPr>
        <w:spacing w:after="0"/>
        <w:ind w:left="0"/>
        <w:jc w:val="both"/>
      </w:pPr>
      <w:r>
        <w:rPr>
          <w:rFonts w:ascii="Times New Roman"/>
          <w:b w:val="false"/>
          <w:i w:val="false"/>
          <w:color w:val="000000"/>
          <w:sz w:val="28"/>
        </w:rPr>
        <w:t>                  </w:t>
      </w:r>
      <w:r>
        <w:rPr>
          <w:rFonts w:ascii="Times New Roman"/>
          <w:b/>
          <w:i w:val="false"/>
          <w:color w:val="000000"/>
          <w:sz w:val="28"/>
        </w:rPr>
        <w:t>Племенное свидетельство страуса</w:t>
      </w:r>
    </w:p>
    <w:p>
      <w:pPr>
        <w:spacing w:after="0"/>
        <w:ind w:left="0"/>
        <w:jc w:val="both"/>
      </w:pPr>
      <w:r>
        <w:rPr>
          <w:rFonts w:ascii="Times New Roman"/>
          <w:b w:val="false"/>
          <w:i w:val="false"/>
          <w:color w:val="000000"/>
          <w:sz w:val="28"/>
        </w:rPr>
        <w:t>                          Регистрационный №</w:t>
      </w:r>
    </w:p>
    <w:tbl>
      <w:tblPr>
        <w:tblW w:w="0" w:type="auto"/>
        <w:tblCellSpacing w:w="0" w:type="auto"/>
        <w:tblBorders>
          <w:top w:val="none"/>
          <w:left w:val="none"/>
          <w:bottom w:val="none"/>
          <w:right w:val="none"/>
          <w:insideH w:val="none"/>
          <w:insideV w:val="none"/>
        </w:tblBorders>
      </w:tblPr>
      <w:tblGrid>
        <w:gridCol w:w="7253"/>
        <w:gridCol w:w="6747"/>
      </w:tblGrid>
      <w:tr>
        <w:trPr>
          <w:trHeight w:val="30" w:hRule="atLeast"/>
        </w:trPr>
        <w:tc>
          <w:tcPr>
            <w:tcW w:w="72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Индивидуальный номер ______________</w:t>
            </w:r>
          </w:p>
        </w:tc>
        <w:tc>
          <w:tcPr>
            <w:tcW w:w="67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 ________________________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___________________________________________________________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Статус ________________________________________________________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вывода ___________________________________________________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 вывода __________________________________________________</w:t>
            </w:r>
            <w:r>
              <w:br/>
            </w:r>
            <w:r>
              <w:rPr>
                <w:rFonts w:ascii="Times New Roman"/>
                <w:b w:val="false"/>
                <w:i w:val="false"/>
                <w:color w:val="000000"/>
                <w:sz w:val="20"/>
              </w:rPr>
              <w:t>
</w:t>
            </w:r>
            <w:r>
              <w:rPr>
                <w:rFonts w:ascii="Times New Roman"/>
                <w:b w:val="false"/>
                <w:i w:val="false"/>
                <w:color w:val="000000"/>
                <w:sz w:val="20"/>
              </w:rPr>
              <w:t>                     (наименование и адрес хозяйства)</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сертификата генетической экспертизы _____________________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выдачи племенного свидетельства __________________________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Выдано ________________________________________________________</w:t>
            </w:r>
            <w:r>
              <w:br/>
            </w:r>
            <w:r>
              <w:rPr>
                <w:rFonts w:ascii="Times New Roman"/>
                <w:b w:val="false"/>
                <w:i w:val="false"/>
                <w:color w:val="000000"/>
                <w:sz w:val="20"/>
              </w:rPr>
              <w:t>
</w:t>
            </w:r>
            <w:r>
              <w:rPr>
                <w:rFonts w:ascii="Times New Roman"/>
                <w:b w:val="false"/>
                <w:i w:val="false"/>
                <w:color w:val="000000"/>
                <w:sz w:val="20"/>
              </w:rPr>
              <w:t>                             (кому)</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                             (кем)</w:t>
            </w:r>
          </w:p>
        </w:tc>
      </w:tr>
    </w:tbl>
    <w:p>
      <w:pPr>
        <w:spacing w:after="0"/>
        <w:ind w:left="0"/>
        <w:jc w:val="both"/>
      </w:pPr>
      <w:r>
        <w:rPr>
          <w:rFonts w:ascii="Times New Roman"/>
          <w:b w:val="false"/>
          <w:i w:val="false"/>
          <w:color w:val="000000"/>
          <w:sz w:val="28"/>
        </w:rPr>
        <w:t>                        Родословная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1"/>
        <w:gridCol w:w="1096"/>
        <w:gridCol w:w="1074"/>
        <w:gridCol w:w="1097"/>
        <w:gridCol w:w="1008"/>
        <w:gridCol w:w="2911"/>
        <w:gridCol w:w="1054"/>
        <w:gridCol w:w="1009"/>
        <w:gridCol w:w="988"/>
        <w:gridCol w:w="92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Мать</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Отец</w:t>
            </w:r>
          </w:p>
        </w:tc>
      </w:tr>
      <w:tr>
        <w:trPr>
          <w:trHeight w:val="30" w:hRule="atLeast"/>
        </w:trPr>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Индивидуальный номер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Индивидуальный номер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Процент выводимости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Процент выводимости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Порода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Порода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Сохранность поголовья (процент) при выращивании до ____ недель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Сохранность поголовья (процент) при выращивании до _____ недель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Яйценоскость (процент) на самку за инкубационный период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Яйценоскость (процент) на самку за инкубационный период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Вывод от заложенных яиц, процент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Вывод от заложенных яиц, процент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Масса яиц (грамм) в возрасте ____ недель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Масса яиц (грамм) в возрасте____ недель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Живая масса __________ килограмм в возрасте ____, лет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Живая масса __________ килограмм в возрасте ____, лет</w:t>
            </w:r>
          </w:p>
        </w:tc>
      </w:tr>
      <w:tr>
        <w:trPr>
          <w:trHeight w:val="30" w:hRule="atLeast"/>
        </w:trPr>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Комплексный класс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Комплексный класс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Мать матери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Отец матери</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Мать отца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Отец отца</w:t>
            </w:r>
          </w:p>
        </w:tc>
      </w:tr>
      <w:tr>
        <w:trPr>
          <w:trHeight w:val="30" w:hRule="atLeast"/>
        </w:trPr>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Индивидуальный номер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Индивидуальный номер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Процент выводимости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Процент выводимости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Линия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Сохранность поголовья (процент) при выращивании до _____ недель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Сохранность поголовья (процент) при выращивании до _____ недель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Яйценоскость (процент) на самку за инкубационный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Яйценоскость (процент) на самку за инкубационный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Вывод от заложенных яиц, процент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Вывод от заложенных яиц, процент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Масса яиц (грамм) в возрасте_____ недель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Масса яиц (грамм) в возрасте_____ недель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Живая масса,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Живая масса,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возрасте, лет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возрасте, лет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Комплексный класс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Комплексный класс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0" w:hRule="atLeast"/>
        </w:trPr>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Мать матери матери</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Отец матери матери</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Мать отца матери</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Отец отца матери</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Мать матери отца</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Отец матери отца</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Мать отца отца</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Отец отца отца</w:t>
            </w:r>
          </w:p>
        </w:tc>
      </w:tr>
      <w:tr>
        <w:trPr>
          <w:trHeight w:val="30" w:hRule="atLeast"/>
        </w:trPr>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Индивидуальный номер</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Индивидуальный номер</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Процент выводимости</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Процент выводимости</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Порода</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Порода</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Линия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Линия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Сохранность поголовья (процент) при выращивании до _____ недель</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Сохранность поголовья (процент) при выращивании до _____ недель</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Яйценоскость (процент) на самку за инкубационный период</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Яйценоскость (процент) на самку за инкубационный период</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Вывод от заложенных яиц, процент</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Вывод от заложенных яиц, процент</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Масса яиц (грамм) в возрасте недель</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Масса яиц (грамм) в возрасте недель</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Живая масса, килограмм</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Живая масса, килограмм</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возрасте, лет</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возрасте, лет</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Комплексный класс</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Комплексный класс</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Данные бонитировки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81"/>
        <w:gridCol w:w="1474"/>
        <w:gridCol w:w="1154"/>
        <w:gridCol w:w="4523"/>
        <w:gridCol w:w="1459"/>
        <w:gridCol w:w="110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Промеры, сантиметр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Оценка по бонитировке, в баллах</w:t>
            </w:r>
          </w:p>
        </w:tc>
      </w:tr>
      <w:tr>
        <w:trPr>
          <w:trHeight w:val="30" w:hRule="atLeast"/>
        </w:trPr>
        <w:tc>
          <w:tcPr>
            <w:tcW w:w="42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возрасте</w:t>
            </w:r>
          </w:p>
        </w:tc>
        <w:tc>
          <w:tcPr>
            <w:tcW w:w="45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возрасте</w:t>
            </w:r>
          </w:p>
        </w:tc>
      </w:tr>
      <w:tr>
        <w:trPr>
          <w:trHeight w:val="30" w:hRule="atLeast"/>
        </w:trPr>
        <w:tc>
          <w:tcPr>
            <w:tcW w:w="0" w:type="auto"/>
            <w:vMerge/>
            <w:tcBorders>
              <w:top w:val="nil"/>
              <w:left w:val="single" w:color="cfcfcf" w:sz="5"/>
              <w:bottom w:val="single" w:color="cfcfcf" w:sz="5"/>
              <w:right w:val="single" w:color="cfcfcf" w:sz="5"/>
            </w:tcBorders>
          </w:tcP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года</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года</w:t>
            </w:r>
          </w:p>
        </w:tc>
        <w:tc>
          <w:tcPr>
            <w:tcW w:w="0" w:type="auto"/>
            <w:vMerge/>
            <w:tcBorders>
              <w:top w:val="nil"/>
              <w:left w:val="single" w:color="cfcfcf" w:sz="5"/>
              <w:bottom w:val="single" w:color="cfcfcf" w:sz="5"/>
              <w:right w:val="single" w:color="cfcfcf" w:sz="5"/>
            </w:tcBorders>
          </w:tcP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года</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года</w:t>
            </w:r>
          </w:p>
        </w:tc>
      </w:tr>
      <w:tr>
        <w:trPr>
          <w:trHeight w:val="30" w:hRule="atLeast"/>
        </w:trPr>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Высота</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Происхождение и типичность</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Длина</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Адаптированность</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Процент яйценоскости</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Промеры и живая масса</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Масса яйца, грамм</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 экстерьера</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Живая масса, килограмм</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Качество потомства</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Упитанность, баллов</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Комплексный класс</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Оценка на выставках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0"/>
        <w:gridCol w:w="3176"/>
        <w:gridCol w:w="3420"/>
        <w:gridCol w:w="2994"/>
      </w:tblGrid>
      <w:tr>
        <w:trPr>
          <w:trHeight w:val="30" w:hRule="atLeast"/>
        </w:trPr>
        <w:tc>
          <w:tcPr>
            <w:tcW w:w="4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проведения выставки</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 проведения</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Организатор выставки</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Полученная оценка</w:t>
            </w:r>
          </w:p>
        </w:tc>
      </w:tr>
      <w:tr>
        <w:trPr>
          <w:trHeight w:val="30" w:hRule="atLeast"/>
        </w:trPr>
        <w:tc>
          <w:tcPr>
            <w:tcW w:w="4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Отметки о перемене владельцев страуса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43"/>
        <w:gridCol w:w="5776"/>
        <w:gridCol w:w="5881"/>
      </w:tblGrid>
      <w:tr>
        <w:trPr>
          <w:trHeight w:val="30" w:hRule="atLeast"/>
        </w:trPr>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продажи страуса</w:t>
            </w:r>
          </w:p>
        </w:tc>
        <w:tc>
          <w:tcPr>
            <w:tcW w:w="5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 продан (фамилия, имя и отчество (при наличии в документе, удостоверяющем личность) продавца или наименование хозяйства и адрес)</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Кому продано (фамилия, имя и отчество (при наличии в документе, удостоверяющем личность) покупателя или наименование хозяйства и адрес)</w:t>
            </w:r>
          </w:p>
        </w:tc>
      </w:tr>
      <w:tr>
        <w:trPr>
          <w:trHeight w:val="30" w:hRule="atLeast"/>
        </w:trPr>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Фамилия, имя и отчество (при наличии в документе,</w:t>
      </w:r>
      <w:r>
        <w:br/>
      </w:r>
      <w:r>
        <w:rPr>
          <w:rFonts w:ascii="Times New Roman"/>
          <w:b w:val="false"/>
          <w:i w:val="false"/>
          <w:color w:val="000000"/>
          <w:sz w:val="28"/>
        </w:rPr>
        <w:t>
удостоверяющем личность) руководителя племенного завода, племенного</w:t>
      </w:r>
      <w:r>
        <w:br/>
      </w:r>
      <w:r>
        <w:rPr>
          <w:rFonts w:ascii="Times New Roman"/>
          <w:b w:val="false"/>
          <w:i w:val="false"/>
          <w:color w:val="000000"/>
          <w:sz w:val="28"/>
        </w:rPr>
        <w:t>
хозяйства или племенного репродуктора (ненужное вычеркнуть)</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(подпись)</w:t>
      </w:r>
      <w:r>
        <w:br/>
      </w:r>
      <w:r>
        <w:rPr>
          <w:rFonts w:ascii="Times New Roman"/>
          <w:b w:val="false"/>
          <w:i w:val="false"/>
          <w:color w:val="000000"/>
          <w:sz w:val="28"/>
        </w:rPr>
        <w:t>
                                                         место печати</w:t>
      </w:r>
      <w:r>
        <w:br/>
      </w:r>
      <w:r>
        <w:rPr>
          <w:rFonts w:ascii="Times New Roman"/>
          <w:b w:val="false"/>
          <w:i w:val="false"/>
          <w:color w:val="000000"/>
          <w:sz w:val="28"/>
        </w:rPr>
        <w:t>
      Фамилия, имя и отчество (при наличии в документе,</w:t>
      </w:r>
      <w:r>
        <w:br/>
      </w:r>
      <w:r>
        <w:rPr>
          <w:rFonts w:ascii="Times New Roman"/>
          <w:b w:val="false"/>
          <w:i w:val="false"/>
          <w:color w:val="000000"/>
          <w:sz w:val="28"/>
        </w:rPr>
        <w:t>
удостоверяющем личность) уполномоченного лица племенного завода,</w:t>
      </w:r>
      <w:r>
        <w:br/>
      </w:r>
      <w:r>
        <w:rPr>
          <w:rFonts w:ascii="Times New Roman"/>
          <w:b w:val="false"/>
          <w:i w:val="false"/>
          <w:color w:val="000000"/>
          <w:sz w:val="28"/>
        </w:rPr>
        <w:t>
племенного хозяйства или племенного репродуктора (ненужное</w:t>
      </w:r>
      <w:r>
        <w:br/>
      </w:r>
      <w:r>
        <w:rPr>
          <w:rFonts w:ascii="Times New Roman"/>
          <w:b w:val="false"/>
          <w:i w:val="false"/>
          <w:color w:val="000000"/>
          <w:sz w:val="28"/>
        </w:rPr>
        <w:t>
вычеркнуть) 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(подпись)</w:t>
      </w:r>
      <w:r>
        <w:br/>
      </w:r>
      <w:r>
        <w:rPr>
          <w:rFonts w:ascii="Times New Roman"/>
          <w:b w:val="false"/>
          <w:i w:val="false"/>
          <w:color w:val="000000"/>
          <w:sz w:val="28"/>
        </w:rPr>
        <w:t>
                                                         место печати</w:t>
      </w:r>
    </w:p>
    <w:bookmarkStart w:name="z46" w:id="41"/>
    <w:p>
      <w:pPr>
        <w:spacing w:after="0"/>
        <w:ind w:left="0"/>
        <w:jc w:val="both"/>
      </w:pPr>
      <w:r>
        <w:rPr>
          <w:rFonts w:ascii="Times New Roman"/>
          <w:b w:val="false"/>
          <w:i w:val="false"/>
          <w:color w:val="000000"/>
          <w:sz w:val="28"/>
        </w:rPr>
        <w:t xml:space="preserve">
Приложение 21              </w:t>
      </w:r>
      <w:r>
        <w:br/>
      </w:r>
      <w:r>
        <w:rPr>
          <w:rFonts w:ascii="Times New Roman"/>
          <w:b w:val="false"/>
          <w:i w:val="false"/>
          <w:color w:val="000000"/>
          <w:sz w:val="28"/>
        </w:rPr>
        <w:t xml:space="preserve">
к приказу Министра            </w:t>
      </w:r>
      <w:r>
        <w:br/>
      </w:r>
      <w:r>
        <w:rPr>
          <w:rFonts w:ascii="Times New Roman"/>
          <w:b w:val="false"/>
          <w:i w:val="false"/>
          <w:color w:val="000000"/>
          <w:sz w:val="28"/>
        </w:rPr>
        <w:t xml:space="preserve">
сельского хозяйства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14 апреля 2015 года № 3-2/330     </w:t>
      </w:r>
    </w:p>
    <w:bookmarkEnd w:id="41"/>
    <w:bookmarkStart w:name="z47" w:id="42"/>
    <w:p>
      <w:pPr>
        <w:spacing w:after="0"/>
        <w:ind w:left="0"/>
        <w:jc w:val="both"/>
      </w:pPr>
      <w:r>
        <w:rPr>
          <w:rFonts w:ascii="Times New Roman"/>
          <w:b w:val="false"/>
          <w:i w:val="false"/>
          <w:color w:val="000000"/>
          <w:sz w:val="28"/>
        </w:rPr>
        <w:t xml:space="preserve">
Форма            </w:t>
      </w:r>
    </w:p>
    <w:bookmarkEnd w:id="42"/>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(Наименование физического или юридического лица, выдавшего</w:t>
      </w:r>
      <w:r>
        <w:br/>
      </w:r>
      <w:r>
        <w:rPr>
          <w:rFonts w:ascii="Times New Roman"/>
          <w:b w:val="false"/>
          <w:i w:val="false"/>
          <w:color w:val="000000"/>
          <w:sz w:val="28"/>
        </w:rPr>
        <w:t>
                      племенное свидетельство)</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(Адрес физического или юридического лица, выдавшего племенное</w:t>
      </w:r>
      <w:r>
        <w:br/>
      </w:r>
      <w:r>
        <w:rPr>
          <w:rFonts w:ascii="Times New Roman"/>
          <w:b w:val="false"/>
          <w:i w:val="false"/>
          <w:color w:val="000000"/>
          <w:sz w:val="28"/>
        </w:rPr>
        <w:t>
          свидетельство, телефоны, факс, электронная почта)</w:t>
      </w:r>
    </w:p>
    <w:p>
      <w:pPr>
        <w:spacing w:after="0"/>
        <w:ind w:left="0"/>
        <w:jc w:val="both"/>
      </w:pPr>
      <w:r>
        <w:rPr>
          <w:rFonts w:ascii="Times New Roman"/>
          <w:b w:val="false"/>
          <w:i w:val="false"/>
          <w:color w:val="000000"/>
          <w:sz w:val="28"/>
        </w:rPr>
        <w:t>              </w:t>
      </w:r>
      <w:r>
        <w:rPr>
          <w:rFonts w:ascii="Times New Roman"/>
          <w:b/>
          <w:i w:val="false"/>
          <w:color w:val="000000"/>
          <w:sz w:val="28"/>
        </w:rPr>
        <w:t>Племенное свидетельство пятнистых оленей</w:t>
      </w:r>
    </w:p>
    <w:p>
      <w:pPr>
        <w:spacing w:after="0"/>
        <w:ind w:left="0"/>
        <w:jc w:val="both"/>
      </w:pPr>
      <w:r>
        <w:rPr>
          <w:rFonts w:ascii="Times New Roman"/>
          <w:b w:val="false"/>
          <w:i w:val="false"/>
          <w:color w:val="000000"/>
          <w:sz w:val="28"/>
        </w:rPr>
        <w:t>                         Регистрационный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72"/>
        <w:gridCol w:w="6928"/>
      </w:tblGrid>
      <w:tr>
        <w:trPr>
          <w:trHeight w:val="30" w:hRule="atLeast"/>
        </w:trPr>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 ________________________</w:t>
            </w:r>
          </w:p>
        </w:tc>
        <w:tc>
          <w:tcPr>
            <w:tcW w:w="6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Индивидуальный номер ________________________________________________</w:t>
            </w:r>
          </w:p>
        </w:tc>
      </w:tr>
      <w:tr>
        <w:trPr>
          <w:trHeight w:val="30" w:hRule="atLeast"/>
        </w:trPr>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по племенной книге __________________</w:t>
            </w:r>
          </w:p>
        </w:tc>
        <w:tc>
          <w:tcPr>
            <w:tcW w:w="6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тома племенной книги _______________</w:t>
            </w:r>
          </w:p>
        </w:tc>
      </w:tr>
      <w:tr>
        <w:trPr>
          <w:trHeight w:val="30" w:hRule="atLeast"/>
        </w:trPr>
        <w:tc>
          <w:tcPr>
            <w:tcW w:w="7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Порода _________________________</w:t>
            </w:r>
          </w:p>
        </w:tc>
        <w:tc>
          <w:tcPr>
            <w:tcW w:w="6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Породность 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Статус _________________________________________________________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рождения __________________________________________________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 рождения _________________________________________________</w:t>
            </w:r>
            <w:r>
              <w:br/>
            </w:r>
            <w:r>
              <w:rPr>
                <w:rFonts w:ascii="Times New Roman"/>
                <w:b w:val="false"/>
                <w:i w:val="false"/>
                <w:color w:val="000000"/>
                <w:sz w:val="20"/>
              </w:rPr>
              <w:t>
</w:t>
            </w:r>
            <w:r>
              <w:rPr>
                <w:rFonts w:ascii="Times New Roman"/>
                <w:b w:val="false"/>
                <w:i w:val="false"/>
                <w:color w:val="000000"/>
                <w:sz w:val="20"/>
              </w:rPr>
              <w:t>                        (наименование и адрес хозяйства)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Масть и приметы ________________________________________________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сертификата генетической экспертизы 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Живой вес ______ килограмм, в возрасте ______ лет ________ месяцев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выдачи племенного свидетельства ___________________________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Выдано 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                                (кому)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                                (кем)</w:t>
            </w:r>
          </w:p>
        </w:tc>
      </w:tr>
    </w:tbl>
    <w:p>
      <w:pPr>
        <w:spacing w:after="0"/>
        <w:ind w:left="0"/>
        <w:jc w:val="both"/>
      </w:pPr>
      <w:r>
        <w:rPr>
          <w:rFonts w:ascii="Times New Roman"/>
          <w:b w:val="false"/>
          <w:i w:val="false"/>
          <w:color w:val="000000"/>
          <w:sz w:val="28"/>
        </w:rPr>
        <w:t>                          Родословная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40"/>
        <w:gridCol w:w="917"/>
        <w:gridCol w:w="895"/>
        <w:gridCol w:w="895"/>
        <w:gridCol w:w="895"/>
        <w:gridCol w:w="3342"/>
        <w:gridCol w:w="895"/>
        <w:gridCol w:w="918"/>
        <w:gridCol w:w="1006"/>
        <w:gridCol w:w="897"/>
      </w:tblGrid>
      <w:tr>
        <w:trPr>
          <w:trHeight w:val="30" w:hRule="atLeast"/>
        </w:trPr>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Мать</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Отец</w:t>
            </w:r>
          </w:p>
        </w:tc>
      </w:tr>
      <w:tr>
        <w:trPr>
          <w:trHeight w:val="30" w:hRule="atLeast"/>
        </w:trPr>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Индивидуальный номер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Индивидуальный номер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Порода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Порода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Породность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Породность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по племенной книге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по племенной книге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тома племенной книги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тома племенной книги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рождения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рождения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Живая масса, килограмм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Живая масса, килограмм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возрасте, лет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возрасте, лет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Комплексный класс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Комплексный класс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Мать матери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Отец матери</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Мать отца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Отец отца</w:t>
            </w:r>
          </w:p>
        </w:tc>
      </w:tr>
      <w:tr>
        <w:trPr>
          <w:trHeight w:val="30" w:hRule="atLeast"/>
        </w:trPr>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Индивидуальный номер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Индивидуальный номер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Породность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Породность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по племенной книге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по племенной книге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тома племенной книги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тома племенной книги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рождения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рождения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Живая масса,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Живая масса,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возрасте, лет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возрасте, лет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Комплексный класс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Комплексный класс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455" w:hRule="atLeast"/>
        </w:trPr>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Мать матери матери</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Отец матери матери</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Мать отца матери</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Отец отца матери</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Мать матери отца</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Отец матери отца</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Мать отца отца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Отец отца отца</w:t>
            </w:r>
          </w:p>
        </w:tc>
      </w:tr>
      <w:tr>
        <w:trPr>
          <w:trHeight w:val="30" w:hRule="atLeast"/>
        </w:trPr>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Индивидуальный номер</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Индивидуальный номер</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Порода</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Порода</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Породность</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Породность</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по племенной книге</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по племенной книге</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тома племенной книги</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тома племенной книги</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Линия</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Линия</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рождения</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рождения</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Живая масса, килограмм</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Живая масса, килограмм</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возрасте, лет</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возрасте, лет</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Комплексный класс</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Комплексный класс</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Данные о бонитировке животного</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43"/>
        <w:gridCol w:w="545"/>
        <w:gridCol w:w="530"/>
        <w:gridCol w:w="545"/>
        <w:gridCol w:w="6108"/>
        <w:gridCol w:w="607"/>
        <w:gridCol w:w="546"/>
        <w:gridCol w:w="57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Основные промеры, сантиметр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Оценка по бонитировке, в баллах</w:t>
            </w:r>
          </w:p>
        </w:tc>
      </w:tr>
      <w:tr>
        <w:trPr>
          <w:trHeight w:val="30" w:hRule="atLeast"/>
        </w:trPr>
        <w:tc>
          <w:tcPr>
            <w:tcW w:w="4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Возраст, в котором взяты промеры, лет и месяцев</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Возраст, в котором пробонитировано животное, лет и месяцев</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Высота в холке</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Происхождение</w:t>
            </w:r>
          </w:p>
        </w:tc>
        <w:tc>
          <w:tcPr>
            <w:tcW w:w="6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Косая длина туловища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Обхват груди</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Промеры</w:t>
            </w:r>
          </w:p>
        </w:tc>
        <w:tc>
          <w:tcPr>
            <w:tcW w:w="6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Обхват пясти</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Наружная длина ствола панта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Толщина ствола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Экстерьер</w:t>
            </w:r>
          </w:p>
        </w:tc>
        <w:tc>
          <w:tcPr>
            <w:tcW w:w="6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Длина надглазного отростка</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Глубина раздвоя между стволом и вторым отростком (для трех концовых пантов)</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Качество потомства</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Масса пантов, килограмм</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Комплексный класс</w:t>
            </w:r>
          </w:p>
        </w:tc>
        <w:tc>
          <w:tcPr>
            <w:tcW w:w="6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Живая масса, килограмм</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Отметки о перемене владельцев животного</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30"/>
        <w:gridCol w:w="5409"/>
        <w:gridCol w:w="6161"/>
      </w:tblGrid>
      <w:tr>
        <w:trPr>
          <w:trHeight w:val="30" w:hRule="atLeast"/>
        </w:trPr>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продажи животного</w:t>
            </w:r>
          </w:p>
        </w:tc>
        <w:tc>
          <w:tcPr>
            <w:tcW w:w="5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 продан (фамилия, имя и отчество (при наличии в документе, удостоверяющем личность) продавца или наименование хозяйства и адрес)</w:t>
            </w:r>
          </w:p>
        </w:tc>
        <w:tc>
          <w:tcPr>
            <w:tcW w:w="6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Кому продано (фамилия, имя и отчество (при наличии в документе, удостоверяющем личность) покупателя или наименование хозяйства и адрес)</w:t>
            </w:r>
          </w:p>
        </w:tc>
      </w:tr>
      <w:tr>
        <w:trPr>
          <w:trHeight w:val="30" w:hRule="atLeast"/>
        </w:trPr>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Фамилия, имя и отчество (при наличии в документе,</w:t>
      </w:r>
      <w:r>
        <w:br/>
      </w:r>
      <w:r>
        <w:rPr>
          <w:rFonts w:ascii="Times New Roman"/>
          <w:b w:val="false"/>
          <w:i w:val="false"/>
          <w:color w:val="000000"/>
          <w:sz w:val="28"/>
        </w:rPr>
        <w:t>
удостоверяющем личность) руководителя племенного завода, племенного</w:t>
      </w:r>
      <w:r>
        <w:br/>
      </w:r>
      <w:r>
        <w:rPr>
          <w:rFonts w:ascii="Times New Roman"/>
          <w:b w:val="false"/>
          <w:i w:val="false"/>
          <w:color w:val="000000"/>
          <w:sz w:val="28"/>
        </w:rPr>
        <w:t>
хозяйства или племенного репродуктора (ненужное вычеркнуть)</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(подпись)</w:t>
      </w:r>
      <w:r>
        <w:br/>
      </w:r>
      <w:r>
        <w:rPr>
          <w:rFonts w:ascii="Times New Roman"/>
          <w:b w:val="false"/>
          <w:i w:val="false"/>
          <w:color w:val="000000"/>
          <w:sz w:val="28"/>
        </w:rPr>
        <w:t>
                                                         место печати</w:t>
      </w:r>
      <w:r>
        <w:br/>
      </w:r>
      <w:r>
        <w:rPr>
          <w:rFonts w:ascii="Times New Roman"/>
          <w:b w:val="false"/>
          <w:i w:val="false"/>
          <w:color w:val="000000"/>
          <w:sz w:val="28"/>
        </w:rPr>
        <w:t>
      Фамилия, имя и отчество (при наличии в документе,</w:t>
      </w:r>
      <w:r>
        <w:br/>
      </w:r>
      <w:r>
        <w:rPr>
          <w:rFonts w:ascii="Times New Roman"/>
          <w:b w:val="false"/>
          <w:i w:val="false"/>
          <w:color w:val="000000"/>
          <w:sz w:val="28"/>
        </w:rPr>
        <w:t>
удостоверяющем личность) уполномоченного лица племенного завода,</w:t>
      </w:r>
      <w:r>
        <w:br/>
      </w:r>
      <w:r>
        <w:rPr>
          <w:rFonts w:ascii="Times New Roman"/>
          <w:b w:val="false"/>
          <w:i w:val="false"/>
          <w:color w:val="000000"/>
          <w:sz w:val="28"/>
        </w:rPr>
        <w:t>
племенного хозяйства или племенного репродуктора (ненужное</w:t>
      </w:r>
      <w:r>
        <w:br/>
      </w:r>
      <w:r>
        <w:rPr>
          <w:rFonts w:ascii="Times New Roman"/>
          <w:b w:val="false"/>
          <w:i w:val="false"/>
          <w:color w:val="000000"/>
          <w:sz w:val="28"/>
        </w:rPr>
        <w:t>
вычеркнуть) 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(подпись)</w:t>
      </w:r>
      <w:r>
        <w:br/>
      </w:r>
      <w:r>
        <w:rPr>
          <w:rFonts w:ascii="Times New Roman"/>
          <w:b w:val="false"/>
          <w:i w:val="false"/>
          <w:color w:val="000000"/>
          <w:sz w:val="28"/>
        </w:rPr>
        <w:t>
                                                         место печати</w:t>
      </w:r>
    </w:p>
    <w:bookmarkStart w:name="z48" w:id="43"/>
    <w:p>
      <w:pPr>
        <w:spacing w:after="0"/>
        <w:ind w:left="0"/>
        <w:jc w:val="both"/>
      </w:pPr>
      <w:r>
        <w:rPr>
          <w:rFonts w:ascii="Times New Roman"/>
          <w:b w:val="false"/>
          <w:i w:val="false"/>
          <w:color w:val="000000"/>
          <w:sz w:val="28"/>
        </w:rPr>
        <w:t xml:space="preserve">
Приложение 22              </w:t>
      </w:r>
      <w:r>
        <w:br/>
      </w:r>
      <w:r>
        <w:rPr>
          <w:rFonts w:ascii="Times New Roman"/>
          <w:b w:val="false"/>
          <w:i w:val="false"/>
          <w:color w:val="000000"/>
          <w:sz w:val="28"/>
        </w:rPr>
        <w:t xml:space="preserve">
к приказу Министра            </w:t>
      </w:r>
      <w:r>
        <w:br/>
      </w:r>
      <w:r>
        <w:rPr>
          <w:rFonts w:ascii="Times New Roman"/>
          <w:b w:val="false"/>
          <w:i w:val="false"/>
          <w:color w:val="000000"/>
          <w:sz w:val="28"/>
        </w:rPr>
        <w:t xml:space="preserve">
сельского хозяйства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14 апреля 2015 года № 3-2/330     </w:t>
      </w:r>
    </w:p>
    <w:bookmarkEnd w:id="43"/>
    <w:bookmarkStart w:name="z49" w:id="44"/>
    <w:p>
      <w:pPr>
        <w:spacing w:after="0"/>
        <w:ind w:left="0"/>
        <w:jc w:val="both"/>
      </w:pPr>
      <w:r>
        <w:rPr>
          <w:rFonts w:ascii="Times New Roman"/>
          <w:b w:val="false"/>
          <w:i w:val="false"/>
          <w:color w:val="000000"/>
          <w:sz w:val="28"/>
        </w:rPr>
        <w:t xml:space="preserve">
Форма            </w:t>
      </w:r>
    </w:p>
    <w:bookmarkEnd w:id="44"/>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(Наименование физического или юридического лица, выдавшего</w:t>
      </w:r>
      <w:r>
        <w:br/>
      </w:r>
      <w:r>
        <w:rPr>
          <w:rFonts w:ascii="Times New Roman"/>
          <w:b w:val="false"/>
          <w:i w:val="false"/>
          <w:color w:val="000000"/>
          <w:sz w:val="28"/>
        </w:rPr>
        <w:t>
                      племенное свидетельство)</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(Адрес физического или юридического лица, выдавшего племенное</w:t>
      </w:r>
      <w:r>
        <w:br/>
      </w:r>
      <w:r>
        <w:rPr>
          <w:rFonts w:ascii="Times New Roman"/>
          <w:b w:val="false"/>
          <w:i w:val="false"/>
          <w:color w:val="000000"/>
          <w:sz w:val="28"/>
        </w:rPr>
        <w:t>
          свидетельство, телефоны, факс, электронная почта)</w:t>
      </w:r>
    </w:p>
    <w:p>
      <w:pPr>
        <w:spacing w:after="0"/>
        <w:ind w:left="0"/>
        <w:jc w:val="both"/>
      </w:pPr>
      <w:r>
        <w:rPr>
          <w:rFonts w:ascii="Times New Roman"/>
          <w:b w:val="false"/>
          <w:i w:val="false"/>
          <w:color w:val="000000"/>
          <w:sz w:val="28"/>
        </w:rPr>
        <w:t>                   </w:t>
      </w:r>
      <w:r>
        <w:rPr>
          <w:rFonts w:ascii="Times New Roman"/>
          <w:b/>
          <w:i w:val="false"/>
          <w:color w:val="000000"/>
          <w:sz w:val="28"/>
        </w:rPr>
        <w:t>Племенное свидетельство маралов</w:t>
      </w:r>
    </w:p>
    <w:p>
      <w:pPr>
        <w:spacing w:after="0"/>
        <w:ind w:left="0"/>
        <w:jc w:val="both"/>
      </w:pPr>
      <w:r>
        <w:rPr>
          <w:rFonts w:ascii="Times New Roman"/>
          <w:b w:val="false"/>
          <w:i w:val="false"/>
          <w:color w:val="000000"/>
          <w:sz w:val="28"/>
        </w:rPr>
        <w:t>                           Регистрационный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54"/>
        <w:gridCol w:w="6546"/>
      </w:tblGrid>
      <w:tr>
        <w:trPr>
          <w:trHeight w:val="30" w:hRule="atLeast"/>
        </w:trPr>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 _____________________________</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Индивидуальный номер ________________________________________________</w:t>
            </w:r>
          </w:p>
        </w:tc>
      </w:tr>
      <w:tr>
        <w:trPr>
          <w:trHeight w:val="30" w:hRule="atLeast"/>
        </w:trPr>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по племенной книге ____________________</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тома племенной книги ____________</w:t>
            </w:r>
          </w:p>
        </w:tc>
      </w:tr>
      <w:tr>
        <w:trPr>
          <w:trHeight w:val="30" w:hRule="atLeast"/>
        </w:trPr>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Порода ________________________</w:t>
            </w:r>
          </w:p>
        </w:tc>
        <w:tc>
          <w:tcPr>
            <w:tcW w:w="6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породность 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Статус __________________________________________________________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рождения ___________________________________________________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Масть и приметы _________________________________________________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сертификата генетической экспертизы 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Живой вес _______ килограмм, в возрасте ____ лет ____ месяцев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выдачи племенного свидетельства ____________________________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Выдано 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                                (кому)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                                 (кем)</w:t>
            </w:r>
          </w:p>
        </w:tc>
      </w:tr>
    </w:tbl>
    <w:p>
      <w:pPr>
        <w:spacing w:after="0"/>
        <w:ind w:left="0"/>
        <w:jc w:val="both"/>
      </w:pPr>
      <w:r>
        <w:rPr>
          <w:rFonts w:ascii="Times New Roman"/>
          <w:b w:val="false"/>
          <w:i w:val="false"/>
          <w:color w:val="000000"/>
          <w:sz w:val="28"/>
        </w:rPr>
        <w:t>                         Родословная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23"/>
        <w:gridCol w:w="921"/>
        <w:gridCol w:w="966"/>
        <w:gridCol w:w="922"/>
        <w:gridCol w:w="988"/>
        <w:gridCol w:w="3180"/>
        <w:gridCol w:w="1010"/>
        <w:gridCol w:w="1033"/>
        <w:gridCol w:w="922"/>
        <w:gridCol w:w="835"/>
      </w:tblGrid>
      <w:tr>
        <w:trPr>
          <w:trHeight w:val="30" w:hRule="atLeast"/>
        </w:trPr>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Мать</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Отец</w:t>
            </w:r>
          </w:p>
        </w:tc>
      </w:tr>
      <w:tr>
        <w:trPr>
          <w:trHeight w:val="30" w:hRule="atLeast"/>
        </w:trPr>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Индивидуальный номер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Индивидуальный номер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Порода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Порода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Породность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Породность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по племенной книге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по племенной книге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тома племенной книги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тома племенной книги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рождения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рождения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Живая масса, килограмм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Живая масса, килограмм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возрасте, лет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возрасте, лет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Комплексный класс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Комплексный класс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Мать матери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Отец матери</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Мать отца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Отец отца</w:t>
            </w:r>
          </w:p>
        </w:tc>
      </w:tr>
      <w:tr>
        <w:trPr>
          <w:trHeight w:val="30" w:hRule="atLeast"/>
        </w:trPr>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Индивидуальный номер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Индивидуальный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Породность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Породность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по племенной книге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по племенной книге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тома племенной книги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тома племенной книги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рождения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рождения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Живая масса,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Живая масса,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возрасте, лет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возрасте, лет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Комплексный класс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Комплексный класс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0" w:hRule="atLeast"/>
        </w:trPr>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Мать матери матери</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Отец матери матери</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Мать отца матери</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Отец отца матери</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Мать матери отца</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Отец матери отца</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Мать отца отца</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Отец отца отца</w:t>
            </w:r>
          </w:p>
        </w:tc>
      </w:tr>
      <w:tr>
        <w:trPr>
          <w:trHeight w:val="30" w:hRule="atLeast"/>
        </w:trPr>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Индивидуальный номер</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Индивидуальный номер</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Порода</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Порода</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Породность</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Породность</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по племенной книге</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по племенной книге</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тома племенной книги</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тома племенной книги</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Линия</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Линия</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рождения</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рождения</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Живая масса, килограмм</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Живая масса, килограмм</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возрасте, лет</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возрасте, лет</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Комплексный класс</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Комплексный класс</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Данные бонитировки животного</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45"/>
        <w:gridCol w:w="587"/>
        <w:gridCol w:w="602"/>
        <w:gridCol w:w="618"/>
        <w:gridCol w:w="6227"/>
        <w:gridCol w:w="461"/>
        <w:gridCol w:w="414"/>
        <w:gridCol w:w="44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Основные промеры, сантиметр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Оценка по бонитировке, в баллах</w:t>
            </w:r>
          </w:p>
        </w:tc>
      </w:tr>
      <w:tr>
        <w:trPr>
          <w:trHeight w:val="30" w:hRule="atLeast"/>
        </w:trPr>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Возраст, в котором взяты промеры, лет и месяцев</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Возраст, в котором пробонитировано животное, лет и месяцев</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Высота в холке</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Происхождение</w:t>
            </w:r>
          </w:p>
        </w:tc>
        <w:tc>
          <w:tcPr>
            <w:tcW w:w="4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Косая длина туловища</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Обхват груди</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Промеры</w:t>
            </w:r>
          </w:p>
        </w:tc>
        <w:tc>
          <w:tcPr>
            <w:tcW w:w="4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Обхват пясти</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Длина ствола панта</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Толщина ствола</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Экстерьер</w:t>
            </w:r>
          </w:p>
        </w:tc>
        <w:tc>
          <w:tcPr>
            <w:tcW w:w="4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Длина отростков: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надглазного</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ледяного</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среднего</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Качество потомства</w:t>
            </w:r>
          </w:p>
        </w:tc>
        <w:tc>
          <w:tcPr>
            <w:tcW w:w="4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Глубина раздвоя между стволом и верхним отростком</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Масса пантов, килограмм</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Комплексный класс</w:t>
            </w:r>
          </w:p>
        </w:tc>
        <w:tc>
          <w:tcPr>
            <w:tcW w:w="4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Живая масса, килограмм</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Отметки о перемене владельцев животного</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40"/>
        <w:gridCol w:w="5782"/>
        <w:gridCol w:w="5978"/>
      </w:tblGrid>
      <w:tr>
        <w:trPr>
          <w:trHeight w:val="30" w:hRule="atLeast"/>
        </w:trPr>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продажи животного</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 продан (фамилия, имя и отчество (при наличии в документе, удостоверяющем личность) продавца или наименование хозяйства и адрес)</w:t>
            </w:r>
          </w:p>
        </w:tc>
        <w:tc>
          <w:tcPr>
            <w:tcW w:w="5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Кому продано (фамилия, имя и отчество (при наличии в документе, удостоверяющем личность) покупателя или наименование хозяйства и адрес)</w:t>
            </w:r>
          </w:p>
        </w:tc>
      </w:tr>
      <w:tr>
        <w:trPr>
          <w:trHeight w:val="30" w:hRule="atLeast"/>
        </w:trPr>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Фамилия, имя и отчество (при наличии в документе,</w:t>
      </w:r>
      <w:r>
        <w:br/>
      </w:r>
      <w:r>
        <w:rPr>
          <w:rFonts w:ascii="Times New Roman"/>
          <w:b w:val="false"/>
          <w:i w:val="false"/>
          <w:color w:val="000000"/>
          <w:sz w:val="28"/>
        </w:rPr>
        <w:t>
удостоверяющем личность) руководителя племенного завода, племенного</w:t>
      </w:r>
      <w:r>
        <w:br/>
      </w:r>
      <w:r>
        <w:rPr>
          <w:rFonts w:ascii="Times New Roman"/>
          <w:b w:val="false"/>
          <w:i w:val="false"/>
          <w:color w:val="000000"/>
          <w:sz w:val="28"/>
        </w:rPr>
        <w:t>
хозяйства или племенного репродуктора (ненужное вычеркнуть)</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(подпись)</w:t>
      </w:r>
      <w:r>
        <w:br/>
      </w:r>
      <w:r>
        <w:rPr>
          <w:rFonts w:ascii="Times New Roman"/>
          <w:b w:val="false"/>
          <w:i w:val="false"/>
          <w:color w:val="000000"/>
          <w:sz w:val="28"/>
        </w:rPr>
        <w:t>
                                                         место печати</w:t>
      </w:r>
      <w:r>
        <w:br/>
      </w:r>
      <w:r>
        <w:rPr>
          <w:rFonts w:ascii="Times New Roman"/>
          <w:b w:val="false"/>
          <w:i w:val="false"/>
          <w:color w:val="000000"/>
          <w:sz w:val="28"/>
        </w:rPr>
        <w:t>
      Фамилия, имя и отчество (при наличии в документе,</w:t>
      </w:r>
      <w:r>
        <w:br/>
      </w:r>
      <w:r>
        <w:rPr>
          <w:rFonts w:ascii="Times New Roman"/>
          <w:b w:val="false"/>
          <w:i w:val="false"/>
          <w:color w:val="000000"/>
          <w:sz w:val="28"/>
        </w:rPr>
        <w:t>
удостоверяющем личность) уполномоченного лица племенного завода,</w:t>
      </w:r>
      <w:r>
        <w:br/>
      </w:r>
      <w:r>
        <w:rPr>
          <w:rFonts w:ascii="Times New Roman"/>
          <w:b w:val="false"/>
          <w:i w:val="false"/>
          <w:color w:val="000000"/>
          <w:sz w:val="28"/>
        </w:rPr>
        <w:t>
племенного хозяйства или племенного репродуктора (ненужное</w:t>
      </w:r>
      <w:r>
        <w:br/>
      </w:r>
      <w:r>
        <w:rPr>
          <w:rFonts w:ascii="Times New Roman"/>
          <w:b w:val="false"/>
          <w:i w:val="false"/>
          <w:color w:val="000000"/>
          <w:sz w:val="28"/>
        </w:rPr>
        <w:t>
вычеркнуть) 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(подпись)</w:t>
      </w:r>
      <w:r>
        <w:br/>
      </w:r>
      <w:r>
        <w:rPr>
          <w:rFonts w:ascii="Times New Roman"/>
          <w:b w:val="false"/>
          <w:i w:val="false"/>
          <w:color w:val="000000"/>
          <w:sz w:val="28"/>
        </w:rPr>
        <w:t>
                                                        место печати</w:t>
      </w:r>
    </w:p>
    <w:bookmarkStart w:name="z50" w:id="45"/>
    <w:p>
      <w:pPr>
        <w:spacing w:after="0"/>
        <w:ind w:left="0"/>
        <w:jc w:val="both"/>
      </w:pPr>
      <w:r>
        <w:rPr>
          <w:rFonts w:ascii="Times New Roman"/>
          <w:b w:val="false"/>
          <w:i w:val="false"/>
          <w:color w:val="000000"/>
          <w:sz w:val="28"/>
        </w:rPr>
        <w:t xml:space="preserve">
Приложение 23              </w:t>
      </w:r>
      <w:r>
        <w:br/>
      </w:r>
      <w:r>
        <w:rPr>
          <w:rFonts w:ascii="Times New Roman"/>
          <w:b w:val="false"/>
          <w:i w:val="false"/>
          <w:color w:val="000000"/>
          <w:sz w:val="28"/>
        </w:rPr>
        <w:t xml:space="preserve">
к приказу Министра            </w:t>
      </w:r>
      <w:r>
        <w:br/>
      </w:r>
      <w:r>
        <w:rPr>
          <w:rFonts w:ascii="Times New Roman"/>
          <w:b w:val="false"/>
          <w:i w:val="false"/>
          <w:color w:val="000000"/>
          <w:sz w:val="28"/>
        </w:rPr>
        <w:t xml:space="preserve">
сельского хозяйства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14 апреля 2015 года № 3-2/330     </w:t>
      </w:r>
    </w:p>
    <w:bookmarkEnd w:id="45"/>
    <w:bookmarkStart w:name="z51" w:id="46"/>
    <w:p>
      <w:pPr>
        <w:spacing w:after="0"/>
        <w:ind w:left="0"/>
        <w:jc w:val="both"/>
      </w:pPr>
      <w:r>
        <w:rPr>
          <w:rFonts w:ascii="Times New Roman"/>
          <w:b w:val="false"/>
          <w:i w:val="false"/>
          <w:color w:val="000000"/>
          <w:sz w:val="28"/>
        </w:rPr>
        <w:t xml:space="preserve">
Форма            </w:t>
      </w:r>
    </w:p>
    <w:bookmarkEnd w:id="46"/>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(Наименование физического или юридического лица, выдавшего племенное</w:t>
      </w:r>
      <w:r>
        <w:br/>
      </w:r>
      <w:r>
        <w:rPr>
          <w:rFonts w:ascii="Times New Roman"/>
          <w:b w:val="false"/>
          <w:i w:val="false"/>
          <w:color w:val="000000"/>
          <w:sz w:val="28"/>
        </w:rPr>
        <w:t>
                              свидетельство)</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(Адрес физического или юридического лица, выдавшего племенное</w:t>
      </w:r>
      <w:r>
        <w:br/>
      </w:r>
      <w:r>
        <w:rPr>
          <w:rFonts w:ascii="Times New Roman"/>
          <w:b w:val="false"/>
          <w:i w:val="false"/>
          <w:color w:val="000000"/>
          <w:sz w:val="28"/>
        </w:rPr>
        <w:t>
          свидетельство, телефоны, факс, электронная почта)</w:t>
      </w:r>
    </w:p>
    <w:p>
      <w:pPr>
        <w:spacing w:after="0"/>
        <w:ind w:left="0"/>
        <w:jc w:val="both"/>
      </w:pPr>
      <w:r>
        <w:rPr>
          <w:rFonts w:ascii="Times New Roman"/>
          <w:b w:val="false"/>
          <w:i w:val="false"/>
          <w:color w:val="000000"/>
          <w:sz w:val="28"/>
        </w:rPr>
        <w:t>                </w:t>
      </w:r>
      <w:r>
        <w:rPr>
          <w:rFonts w:ascii="Times New Roman"/>
          <w:b/>
          <w:i w:val="false"/>
          <w:color w:val="000000"/>
          <w:sz w:val="28"/>
        </w:rPr>
        <w:t>Племенное свидетельство пчелиной матки</w:t>
      </w:r>
    </w:p>
    <w:p>
      <w:pPr>
        <w:spacing w:after="0"/>
        <w:ind w:left="0"/>
        <w:jc w:val="both"/>
      </w:pPr>
      <w:r>
        <w:rPr>
          <w:rFonts w:ascii="Times New Roman"/>
          <w:b w:val="false"/>
          <w:i w:val="false"/>
          <w:color w:val="000000"/>
          <w:sz w:val="28"/>
        </w:rPr>
        <w:t>                         Регистрационный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00"/>
      </w:tblGrid>
      <w:tr>
        <w:trPr>
          <w:trHeight w:val="30"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Индивидуальный номер _______________________________________</w:t>
            </w:r>
          </w:p>
        </w:tc>
      </w:tr>
      <w:tr>
        <w:trPr>
          <w:trHeight w:val="30"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Окраска ___________________________________________________</w:t>
            </w:r>
          </w:p>
        </w:tc>
      </w:tr>
      <w:tr>
        <w:trPr>
          <w:trHeight w:val="30"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Статус ____________________________________________________</w:t>
            </w:r>
          </w:p>
        </w:tc>
      </w:tr>
      <w:tr>
        <w:trPr>
          <w:trHeight w:val="30"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вывода матки _________________________________________</w:t>
            </w:r>
          </w:p>
        </w:tc>
      </w:tr>
      <w:tr>
        <w:trPr>
          <w:trHeight w:val="30"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 вывода матки ________________________________________</w:t>
            </w:r>
            <w:r>
              <w:br/>
            </w:r>
            <w:r>
              <w:rPr>
                <w:rFonts w:ascii="Times New Roman"/>
                <w:b w:val="false"/>
                <w:i w:val="false"/>
                <w:color w:val="000000"/>
                <w:sz w:val="20"/>
              </w:rPr>
              <w:t>
</w:t>
            </w:r>
            <w:r>
              <w:rPr>
                <w:rFonts w:ascii="Times New Roman"/>
                <w:b w:val="false"/>
                <w:i w:val="false"/>
                <w:color w:val="000000"/>
                <w:sz w:val="20"/>
              </w:rPr>
              <w:t>                       (наименование и адрес хозяйства)</w:t>
            </w:r>
          </w:p>
        </w:tc>
      </w:tr>
      <w:tr>
        <w:trPr>
          <w:trHeight w:val="30"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Цвет метки ________________________________________________</w:t>
            </w:r>
          </w:p>
        </w:tc>
      </w:tr>
      <w:tr>
        <w:trPr>
          <w:trHeight w:val="30"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выдачи племенного свидетельства ______________________</w:t>
            </w:r>
          </w:p>
        </w:tc>
      </w:tr>
      <w:tr>
        <w:trPr>
          <w:trHeight w:val="30"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Выдано ____________________________________________________</w:t>
            </w:r>
            <w:r>
              <w:br/>
            </w:r>
            <w:r>
              <w:rPr>
                <w:rFonts w:ascii="Times New Roman"/>
                <w:b w:val="false"/>
                <w:i w:val="false"/>
                <w:color w:val="000000"/>
                <w:sz w:val="20"/>
              </w:rPr>
              <w:t>
</w:t>
            </w:r>
            <w:r>
              <w:rPr>
                <w:rFonts w:ascii="Times New Roman"/>
                <w:b w:val="false"/>
                <w:i w:val="false"/>
                <w:color w:val="000000"/>
                <w:sz w:val="20"/>
              </w:rPr>
              <w:t>                            (кому)</w:t>
            </w:r>
          </w:p>
        </w:tc>
      </w:tr>
      <w:tr>
        <w:trPr>
          <w:trHeight w:val="30" w:hRule="atLeast"/>
        </w:trPr>
        <w:tc>
          <w:tcPr>
            <w:tcW w:w="1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                            (кем)</w:t>
            </w:r>
          </w:p>
        </w:tc>
      </w:tr>
    </w:tbl>
    <w:p>
      <w:pPr>
        <w:spacing w:after="0"/>
        <w:ind w:left="0"/>
        <w:jc w:val="both"/>
      </w:pPr>
      <w:r>
        <w:rPr>
          <w:rFonts w:ascii="Times New Roman"/>
          <w:b w:val="false"/>
          <w:i w:val="false"/>
          <w:color w:val="000000"/>
          <w:sz w:val="28"/>
        </w:rPr>
        <w:t>                    Происхождение матки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99"/>
        <w:gridCol w:w="8501"/>
      </w:tblGrid>
      <w:tr>
        <w:trPr>
          <w:trHeight w:val="30" w:hRule="atLeast"/>
        </w:trPr>
        <w:tc>
          <w:tcPr>
            <w:tcW w:w="5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Пасека</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Хозяйство</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Область</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пчелиной семьи</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 вывода матки</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Порода матки</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Вес матки, миллиграмм</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Комплексный класс</w:t>
            </w:r>
          </w:p>
        </w:tc>
        <w:tc>
          <w:tcPr>
            <w:tcW w:w="8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Данные бонитировки матки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01"/>
        <w:gridCol w:w="6999"/>
      </w:tblGrid>
      <w:tr>
        <w:trPr>
          <w:trHeight w:val="30" w:hRule="atLeast"/>
        </w:trPr>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Длина хоботка, миллиметр</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Кубитальный индекс</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Дискоидальное смещение</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Граница воскового зеркальца</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Окраска тела</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Вес матки, миллиграмм</w:t>
            </w:r>
          </w:p>
        </w:tc>
        <w:tc>
          <w:tcPr>
            <w:tcW w:w="6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Данные бонитировки матки (в баллах)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43"/>
        <w:gridCol w:w="6457"/>
      </w:tblGrid>
      <w:tr>
        <w:trPr>
          <w:trHeight w:val="30" w:hRule="atLeast"/>
        </w:trPr>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Породность</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Продуктивность</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Экстерьер</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Зимостойкость</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Яйценоскость, сила племенной семьи</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Комплексный класс</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Фамилия, имя и отчество (при наличии в документе,</w:t>
      </w:r>
      <w:r>
        <w:br/>
      </w:r>
      <w:r>
        <w:rPr>
          <w:rFonts w:ascii="Times New Roman"/>
          <w:b w:val="false"/>
          <w:i w:val="false"/>
          <w:color w:val="000000"/>
          <w:sz w:val="28"/>
        </w:rPr>
        <w:t>
удостоверяющем личность) руководителя племенного завода, племенного</w:t>
      </w:r>
      <w:r>
        <w:br/>
      </w:r>
      <w:r>
        <w:rPr>
          <w:rFonts w:ascii="Times New Roman"/>
          <w:b w:val="false"/>
          <w:i w:val="false"/>
          <w:color w:val="000000"/>
          <w:sz w:val="28"/>
        </w:rPr>
        <w:t>
хозяйства или племенного репродуктора (ненужное вычеркнуть)</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(подпись)</w:t>
      </w:r>
      <w:r>
        <w:br/>
      </w:r>
      <w:r>
        <w:rPr>
          <w:rFonts w:ascii="Times New Roman"/>
          <w:b w:val="false"/>
          <w:i w:val="false"/>
          <w:color w:val="000000"/>
          <w:sz w:val="28"/>
        </w:rPr>
        <w:t>
                                                         место печати</w:t>
      </w:r>
      <w:r>
        <w:br/>
      </w:r>
      <w:r>
        <w:rPr>
          <w:rFonts w:ascii="Times New Roman"/>
          <w:b w:val="false"/>
          <w:i w:val="false"/>
          <w:color w:val="000000"/>
          <w:sz w:val="28"/>
        </w:rPr>
        <w:t>
      Фамилия, имя и отчество (при наличии в документе,</w:t>
      </w:r>
      <w:r>
        <w:br/>
      </w:r>
      <w:r>
        <w:rPr>
          <w:rFonts w:ascii="Times New Roman"/>
          <w:b w:val="false"/>
          <w:i w:val="false"/>
          <w:color w:val="000000"/>
          <w:sz w:val="28"/>
        </w:rPr>
        <w:t>
удостоверяющем личность) уполномоченного лица племенного завода,</w:t>
      </w:r>
      <w:r>
        <w:br/>
      </w:r>
      <w:r>
        <w:rPr>
          <w:rFonts w:ascii="Times New Roman"/>
          <w:b w:val="false"/>
          <w:i w:val="false"/>
          <w:color w:val="000000"/>
          <w:sz w:val="28"/>
        </w:rPr>
        <w:t>
племенного хозяйства или племенного репродуктора (ненужное</w:t>
      </w:r>
      <w:r>
        <w:br/>
      </w:r>
      <w:r>
        <w:rPr>
          <w:rFonts w:ascii="Times New Roman"/>
          <w:b w:val="false"/>
          <w:i w:val="false"/>
          <w:color w:val="000000"/>
          <w:sz w:val="28"/>
        </w:rPr>
        <w:t>
вычеркнуть) 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(подпись)</w:t>
      </w:r>
      <w:r>
        <w:br/>
      </w:r>
      <w:r>
        <w:rPr>
          <w:rFonts w:ascii="Times New Roman"/>
          <w:b w:val="false"/>
          <w:i w:val="false"/>
          <w:color w:val="000000"/>
          <w:sz w:val="28"/>
        </w:rPr>
        <w:t>
                                                         место печати</w:t>
      </w:r>
    </w:p>
    <w:bookmarkStart w:name="z52" w:id="47"/>
    <w:p>
      <w:pPr>
        <w:spacing w:after="0"/>
        <w:ind w:left="0"/>
        <w:jc w:val="both"/>
      </w:pPr>
      <w:r>
        <w:rPr>
          <w:rFonts w:ascii="Times New Roman"/>
          <w:b w:val="false"/>
          <w:i w:val="false"/>
          <w:color w:val="000000"/>
          <w:sz w:val="28"/>
        </w:rPr>
        <w:t xml:space="preserve">
Приложение 24              </w:t>
      </w:r>
      <w:r>
        <w:br/>
      </w:r>
      <w:r>
        <w:rPr>
          <w:rFonts w:ascii="Times New Roman"/>
          <w:b w:val="false"/>
          <w:i w:val="false"/>
          <w:color w:val="000000"/>
          <w:sz w:val="28"/>
        </w:rPr>
        <w:t xml:space="preserve">
к приказу Министра            </w:t>
      </w:r>
      <w:r>
        <w:br/>
      </w:r>
      <w:r>
        <w:rPr>
          <w:rFonts w:ascii="Times New Roman"/>
          <w:b w:val="false"/>
          <w:i w:val="false"/>
          <w:color w:val="000000"/>
          <w:sz w:val="28"/>
        </w:rPr>
        <w:t xml:space="preserve">
сельского хозяйства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14 апреля 2015 года № 3-2/330     </w:t>
      </w:r>
    </w:p>
    <w:bookmarkEnd w:id="47"/>
    <w:bookmarkStart w:name="z53" w:id="48"/>
    <w:p>
      <w:pPr>
        <w:spacing w:after="0"/>
        <w:ind w:left="0"/>
        <w:jc w:val="both"/>
      </w:pPr>
      <w:r>
        <w:rPr>
          <w:rFonts w:ascii="Times New Roman"/>
          <w:b w:val="false"/>
          <w:i w:val="false"/>
          <w:color w:val="000000"/>
          <w:sz w:val="28"/>
        </w:rPr>
        <w:t xml:space="preserve">
Форма            </w:t>
      </w:r>
    </w:p>
    <w:bookmarkEnd w:id="48"/>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(Наименование физического или юридического лица, выдавшего</w:t>
      </w:r>
      <w:r>
        <w:br/>
      </w:r>
      <w:r>
        <w:rPr>
          <w:rFonts w:ascii="Times New Roman"/>
          <w:b w:val="false"/>
          <w:i w:val="false"/>
          <w:color w:val="000000"/>
          <w:sz w:val="28"/>
        </w:rPr>
        <w:t>
                        племенное свидетельство)</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(Адрес физического или юридического лица, выдавшего племенное</w:t>
      </w:r>
      <w:r>
        <w:br/>
      </w:r>
      <w:r>
        <w:rPr>
          <w:rFonts w:ascii="Times New Roman"/>
          <w:b w:val="false"/>
          <w:i w:val="false"/>
          <w:color w:val="000000"/>
          <w:sz w:val="28"/>
        </w:rPr>
        <w:t>
            свидетельство, телефоны, факс, электронная почта)</w:t>
      </w:r>
    </w:p>
    <w:p>
      <w:pPr>
        <w:spacing w:after="0"/>
        <w:ind w:left="0"/>
        <w:jc w:val="both"/>
      </w:pPr>
      <w:r>
        <w:rPr>
          <w:rFonts w:ascii="Times New Roman"/>
          <w:b w:val="false"/>
          <w:i w:val="false"/>
          <w:color w:val="000000"/>
          <w:sz w:val="28"/>
        </w:rPr>
        <w:t>              </w:t>
      </w:r>
      <w:r>
        <w:rPr>
          <w:rFonts w:ascii="Times New Roman"/>
          <w:b/>
          <w:i w:val="false"/>
          <w:color w:val="000000"/>
          <w:sz w:val="28"/>
        </w:rPr>
        <w:t>Племенное свидетельство племенной особи рыб</w:t>
      </w:r>
    </w:p>
    <w:p>
      <w:pPr>
        <w:spacing w:after="0"/>
        <w:ind w:left="0"/>
        <w:jc w:val="both"/>
      </w:pPr>
      <w:r>
        <w:rPr>
          <w:rFonts w:ascii="Times New Roman"/>
          <w:b w:val="false"/>
          <w:i w:val="false"/>
          <w:color w:val="000000"/>
          <w:sz w:val="28"/>
        </w:rPr>
        <w:t>                          Регистрационный №</w:t>
      </w:r>
    </w:p>
    <w:tbl>
      <w:tblPr>
        <w:tblW w:w="0" w:type="auto"/>
        <w:tblCellSpacing w:w="0" w:type="auto"/>
        <w:tblBorders>
          <w:top w:val="none"/>
          <w:left w:val="none"/>
          <w:bottom w:val="none"/>
          <w:right w:val="none"/>
          <w:insideH w:val="none"/>
          <w:insideV w:val="none"/>
        </w:tblBorders>
      </w:tblPr>
      <w:tblGrid>
        <w:gridCol w:w="14000"/>
      </w:tblGrid>
      <w:tr>
        <w:trPr>
          <w:trHeight w:val="30" w:hRule="atLeast"/>
        </w:trPr>
        <w:tc>
          <w:tcPr>
            <w:tcW w:w="140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_____________________________________________________________</w:t>
            </w:r>
          </w:p>
        </w:tc>
      </w:tr>
      <w:tr>
        <w:trPr>
          <w:trHeight w:val="30" w:hRule="atLeast"/>
        </w:trPr>
        <w:tc>
          <w:tcPr>
            <w:tcW w:w="140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Чешуйчатый покров (если имеется) _________________________________</w:t>
            </w:r>
          </w:p>
        </w:tc>
      </w:tr>
      <w:tr>
        <w:trPr>
          <w:trHeight w:val="30" w:hRule="atLeast"/>
        </w:trPr>
        <w:tc>
          <w:tcPr>
            <w:tcW w:w="140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метки ________________________________________________________</w:t>
            </w:r>
          </w:p>
        </w:tc>
      </w:tr>
      <w:tr>
        <w:trPr>
          <w:trHeight w:val="30" w:hRule="atLeast"/>
        </w:trPr>
        <w:tc>
          <w:tcPr>
            <w:tcW w:w="140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Порода ___________________________________________________________</w:t>
            </w:r>
          </w:p>
        </w:tc>
      </w:tr>
      <w:tr>
        <w:trPr>
          <w:trHeight w:val="30" w:hRule="atLeast"/>
        </w:trPr>
        <w:tc>
          <w:tcPr>
            <w:tcW w:w="140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Зафиксирована в реестре пород под номер __________________________</w:t>
            </w:r>
          </w:p>
        </w:tc>
      </w:tr>
      <w:tr>
        <w:trPr>
          <w:trHeight w:val="30" w:hRule="atLeast"/>
        </w:trPr>
        <w:tc>
          <w:tcPr>
            <w:tcW w:w="140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Статус ____________________________________________________________</w:t>
            </w:r>
          </w:p>
        </w:tc>
      </w:tr>
      <w:tr>
        <w:trPr>
          <w:trHeight w:val="30" w:hRule="atLeast"/>
        </w:trPr>
        <w:tc>
          <w:tcPr>
            <w:tcW w:w="140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рождения _____________________________________________________</w:t>
            </w:r>
          </w:p>
        </w:tc>
      </w:tr>
      <w:tr>
        <w:trPr>
          <w:trHeight w:val="30" w:hRule="atLeast"/>
        </w:trPr>
        <w:tc>
          <w:tcPr>
            <w:tcW w:w="140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 рождения ____________________________________________________</w:t>
            </w:r>
            <w:r>
              <w:br/>
            </w:r>
            <w:r>
              <w:rPr>
                <w:rFonts w:ascii="Times New Roman"/>
                <w:b w:val="false"/>
                <w:i w:val="false"/>
                <w:color w:val="000000"/>
                <w:sz w:val="20"/>
              </w:rPr>
              <w:t>
</w:t>
            </w:r>
            <w:r>
              <w:rPr>
                <w:rFonts w:ascii="Times New Roman"/>
                <w:b w:val="false"/>
                <w:i w:val="false"/>
                <w:color w:val="000000"/>
                <w:sz w:val="20"/>
              </w:rPr>
              <w:t>                       (наименование и адрес хозяйства)</w:t>
            </w:r>
          </w:p>
        </w:tc>
      </w:tr>
      <w:tr>
        <w:trPr>
          <w:trHeight w:val="30" w:hRule="atLeast"/>
        </w:trPr>
        <w:tc>
          <w:tcPr>
            <w:tcW w:w="140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Живая масса _____ килограмм, в возрасте _____ лет ______ месяцев</w:t>
            </w:r>
          </w:p>
        </w:tc>
      </w:tr>
      <w:tr>
        <w:trPr>
          <w:trHeight w:val="30" w:hRule="atLeast"/>
        </w:trPr>
        <w:tc>
          <w:tcPr>
            <w:tcW w:w="140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 по комплексу признаков _____________________________________</w:t>
            </w:r>
          </w:p>
        </w:tc>
      </w:tr>
      <w:tr>
        <w:trPr>
          <w:trHeight w:val="30" w:hRule="atLeast"/>
        </w:trPr>
        <w:tc>
          <w:tcPr>
            <w:tcW w:w="140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выдачи племенного свидетельства ______________________________</w:t>
            </w:r>
          </w:p>
        </w:tc>
      </w:tr>
      <w:tr>
        <w:trPr>
          <w:trHeight w:val="30" w:hRule="atLeast"/>
        </w:trPr>
        <w:tc>
          <w:tcPr>
            <w:tcW w:w="140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Выдано 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                                 (кому)</w:t>
            </w:r>
          </w:p>
        </w:tc>
      </w:tr>
      <w:tr>
        <w:trPr>
          <w:trHeight w:val="30" w:hRule="atLeast"/>
        </w:trPr>
        <w:tc>
          <w:tcPr>
            <w:tcW w:w="140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                                  (кем)</w:t>
            </w:r>
          </w:p>
        </w:tc>
      </w:tr>
    </w:tbl>
    <w:tbl>
      <w:tblPr>
        <w:tblW w:w="0" w:type="auto"/>
        <w:tblCellSpacing w:w="0" w:type="auto"/>
        <w:tblBorders>
          <w:top w:val="none"/>
          <w:left w:val="none"/>
          <w:bottom w:val="none"/>
          <w:right w:val="none"/>
          <w:insideH w:val="none"/>
          <w:insideV w:val="none"/>
        </w:tblBorders>
      </w:tblPr>
      <w:tblGrid>
        <w:gridCol w:w="14000"/>
      </w:tblGrid>
      <w:tr>
        <w:trPr>
          <w:trHeight w:val="30" w:hRule="atLeast"/>
        </w:trPr>
        <w:tc>
          <w:tcPr>
            <w:tcW w:w="140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Индивидуальный номер _____________ Год рождения ______________________</w:t>
            </w:r>
            <w:r>
              <w:br/>
            </w:r>
            <w:r>
              <w:rPr>
                <w:rFonts w:ascii="Times New Roman"/>
                <w:b w:val="false"/>
                <w:i w:val="false"/>
                <w:color w:val="000000"/>
                <w:sz w:val="20"/>
              </w:rPr>
              <w:t>
</w:t>
            </w:r>
            <w:r>
              <w:rPr>
                <w:rFonts w:ascii="Times New Roman"/>
                <w:b w:val="false"/>
                <w:i w:val="false"/>
                <w:color w:val="000000"/>
                <w:sz w:val="20"/>
              </w:rPr>
              <w:t>Происхождение (место) ________________________________________________</w:t>
            </w:r>
            <w:r>
              <w:br/>
            </w:r>
            <w:r>
              <w:rPr>
                <w:rFonts w:ascii="Times New Roman"/>
                <w:b w:val="false"/>
                <w:i w:val="false"/>
                <w:color w:val="000000"/>
                <w:sz w:val="20"/>
              </w:rPr>
              <w:t>
</w:t>
            </w:r>
            <w:r>
              <w:rPr>
                <w:rFonts w:ascii="Times New Roman"/>
                <w:b w:val="false"/>
                <w:i w:val="false"/>
                <w:color w:val="000000"/>
                <w:sz w:val="20"/>
              </w:rPr>
              <w:t>Получен от самки с индивидуальным номер ______________________________</w:t>
            </w:r>
            <w:r>
              <w:br/>
            </w:r>
            <w:r>
              <w:rPr>
                <w:rFonts w:ascii="Times New Roman"/>
                <w:b w:val="false"/>
                <w:i w:val="false"/>
                <w:color w:val="000000"/>
                <w:sz w:val="20"/>
              </w:rPr>
              <w:t>
</w:t>
            </w:r>
            <w:r>
              <w:rPr>
                <w:rFonts w:ascii="Times New Roman"/>
                <w:b w:val="false"/>
                <w:i w:val="false"/>
                <w:color w:val="000000"/>
                <w:sz w:val="20"/>
              </w:rPr>
              <w:t>и самца с индивидуальным номер _______________________________________</w:t>
            </w:r>
            <w:r>
              <w:br/>
            </w:r>
            <w:r>
              <w:rPr>
                <w:rFonts w:ascii="Times New Roman"/>
                <w:b w:val="false"/>
                <w:i w:val="false"/>
                <w:color w:val="000000"/>
                <w:sz w:val="20"/>
              </w:rPr>
              <w:t>
</w:t>
            </w:r>
            <w:r>
              <w:rPr>
                <w:rFonts w:ascii="Times New Roman"/>
                <w:b w:val="false"/>
                <w:i w:val="false"/>
                <w:color w:val="000000"/>
                <w:sz w:val="20"/>
              </w:rPr>
              <w:t>Пол 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Хозяйство (ферма) ____________________________________________________</w:t>
            </w:r>
            <w:r>
              <w:br/>
            </w:r>
            <w:r>
              <w:rPr>
                <w:rFonts w:ascii="Times New Roman"/>
                <w:b w:val="false"/>
                <w:i w:val="false"/>
                <w:color w:val="000000"/>
                <w:sz w:val="20"/>
              </w:rPr>
              <w:t>
</w:t>
            </w:r>
            <w:r>
              <w:rPr>
                <w:rFonts w:ascii="Times New Roman"/>
                <w:b w:val="false"/>
                <w:i w:val="false"/>
                <w:color w:val="000000"/>
                <w:sz w:val="20"/>
              </w:rPr>
              <w:t>Оценка племенной особи</w:t>
            </w:r>
            <w:r>
              <w:br/>
            </w:r>
            <w:r>
              <w:rPr>
                <w:rFonts w:ascii="Times New Roman"/>
                <w:b w:val="false"/>
                <w:i w:val="false"/>
                <w:color w:val="000000"/>
                <w:sz w:val="20"/>
              </w:rPr>
              <w:t>
</w:t>
            </w:r>
            <w:r>
              <w:rPr>
                <w:rFonts w:ascii="Times New Roman"/>
                <w:b w:val="false"/>
                <w:i w:val="false"/>
                <w:color w:val="000000"/>
                <w:sz w:val="20"/>
              </w:rPr>
              <w:t>Оценка по комплексу признаков:</w:t>
            </w:r>
            <w:r>
              <w:br/>
            </w:r>
            <w:r>
              <w:rPr>
                <w:rFonts w:ascii="Times New Roman"/>
                <w:b w:val="false"/>
                <w:i w:val="false"/>
                <w:color w:val="000000"/>
                <w:sz w:val="20"/>
              </w:rPr>
              <w:t>
</w:t>
            </w:r>
            <w:r>
              <w:rPr>
                <w:rFonts w:ascii="Times New Roman"/>
                <w:b w:val="false"/>
                <w:i w:val="false"/>
                <w:color w:val="000000"/>
                <w:sz w:val="20"/>
              </w:rPr>
              <w:t>      возраст ________________________________________________________</w:t>
            </w:r>
            <w:r>
              <w:br/>
            </w:r>
            <w:r>
              <w:rPr>
                <w:rFonts w:ascii="Times New Roman"/>
                <w:b w:val="false"/>
                <w:i w:val="false"/>
                <w:color w:val="000000"/>
                <w:sz w:val="20"/>
              </w:rPr>
              <w:t>
</w:t>
            </w:r>
            <w:r>
              <w:rPr>
                <w:rFonts w:ascii="Times New Roman"/>
                <w:b w:val="false"/>
                <w:i w:val="false"/>
                <w:color w:val="000000"/>
                <w:sz w:val="20"/>
              </w:rPr>
              <w:t>      индекс прогонистости ___________________________________________</w:t>
            </w:r>
            <w:r>
              <w:br/>
            </w:r>
            <w:r>
              <w:rPr>
                <w:rFonts w:ascii="Times New Roman"/>
                <w:b w:val="false"/>
                <w:i w:val="false"/>
                <w:color w:val="000000"/>
                <w:sz w:val="20"/>
              </w:rPr>
              <w:t>
</w:t>
            </w:r>
            <w:r>
              <w:rPr>
                <w:rFonts w:ascii="Times New Roman"/>
                <w:b w:val="false"/>
                <w:i w:val="false"/>
                <w:color w:val="000000"/>
                <w:sz w:val="20"/>
              </w:rPr>
              <w:t>      индекс обхвата _________________________________________________</w:t>
            </w:r>
            <w:r>
              <w:br/>
            </w:r>
            <w:r>
              <w:rPr>
                <w:rFonts w:ascii="Times New Roman"/>
                <w:b w:val="false"/>
                <w:i w:val="false"/>
                <w:color w:val="000000"/>
                <w:sz w:val="20"/>
              </w:rPr>
              <w:t>
</w:t>
            </w:r>
            <w:r>
              <w:rPr>
                <w:rFonts w:ascii="Times New Roman"/>
                <w:b w:val="false"/>
                <w:i w:val="false"/>
                <w:color w:val="000000"/>
                <w:sz w:val="20"/>
              </w:rPr>
              <w:t>      индекс упитанности _____________________________________________</w:t>
            </w:r>
            <w:r>
              <w:br/>
            </w:r>
            <w:r>
              <w:rPr>
                <w:rFonts w:ascii="Times New Roman"/>
                <w:b w:val="false"/>
                <w:i w:val="false"/>
                <w:color w:val="000000"/>
                <w:sz w:val="20"/>
              </w:rPr>
              <w:t>
</w:t>
            </w:r>
            <w:r>
              <w:rPr>
                <w:rFonts w:ascii="Times New Roman"/>
                <w:b w:val="false"/>
                <w:i w:val="false"/>
                <w:color w:val="000000"/>
                <w:sz w:val="20"/>
              </w:rPr>
              <w:t>Сумма балов 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Класс 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Оценка по продуктивности качеству потомства:</w:t>
            </w:r>
            <w:r>
              <w:br/>
            </w:r>
            <w:r>
              <w:rPr>
                <w:rFonts w:ascii="Times New Roman"/>
                <w:b w:val="false"/>
                <w:i w:val="false"/>
                <w:color w:val="000000"/>
                <w:sz w:val="20"/>
              </w:rPr>
              <w:t>
</w:t>
            </w:r>
            <w:r>
              <w:rPr>
                <w:rFonts w:ascii="Times New Roman"/>
                <w:b w:val="false"/>
                <w:i w:val="false"/>
                <w:color w:val="000000"/>
                <w:sz w:val="20"/>
              </w:rPr>
              <w:t>      выход личинок __________________________________________________</w:t>
            </w:r>
            <w:r>
              <w:br/>
            </w:r>
            <w:r>
              <w:rPr>
                <w:rFonts w:ascii="Times New Roman"/>
                <w:b w:val="false"/>
                <w:i w:val="false"/>
                <w:color w:val="000000"/>
                <w:sz w:val="20"/>
              </w:rPr>
              <w:t>
</w:t>
            </w:r>
            <w:r>
              <w:rPr>
                <w:rFonts w:ascii="Times New Roman"/>
                <w:b w:val="false"/>
                <w:i w:val="false"/>
                <w:color w:val="000000"/>
                <w:sz w:val="20"/>
              </w:rPr>
              <w:t>      выход сеголетков от посадки личинок ____________________________</w:t>
            </w:r>
            <w:r>
              <w:br/>
            </w:r>
            <w:r>
              <w:rPr>
                <w:rFonts w:ascii="Times New Roman"/>
                <w:b w:val="false"/>
                <w:i w:val="false"/>
                <w:color w:val="000000"/>
                <w:sz w:val="20"/>
              </w:rPr>
              <w:t>
</w:t>
            </w:r>
            <w:r>
              <w:rPr>
                <w:rFonts w:ascii="Times New Roman"/>
                <w:b w:val="false"/>
                <w:i w:val="false"/>
                <w:color w:val="000000"/>
                <w:sz w:val="20"/>
              </w:rPr>
              <w:t>      выход годовиков из зимовки _____________________________________</w:t>
            </w:r>
            <w:r>
              <w:br/>
            </w:r>
            <w:r>
              <w:rPr>
                <w:rFonts w:ascii="Times New Roman"/>
                <w:b w:val="false"/>
                <w:i w:val="false"/>
                <w:color w:val="000000"/>
                <w:sz w:val="20"/>
              </w:rPr>
              <w:t>
</w:t>
            </w:r>
            <w:r>
              <w:rPr>
                <w:rFonts w:ascii="Times New Roman"/>
                <w:b w:val="false"/>
                <w:i w:val="false"/>
                <w:color w:val="000000"/>
                <w:sz w:val="20"/>
              </w:rPr>
              <w:t>Сумма баллов 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Класс 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Суммарный класс ______________________________________________________</w:t>
            </w:r>
            <w:r>
              <w:br/>
            </w:r>
            <w:r>
              <w:rPr>
                <w:rFonts w:ascii="Times New Roman"/>
                <w:b w:val="false"/>
                <w:i w:val="false"/>
                <w:color w:val="000000"/>
                <w:sz w:val="20"/>
              </w:rPr>
              <w:t>
</w:t>
            </w:r>
            <w:r>
              <w:rPr>
                <w:rFonts w:ascii="Times New Roman"/>
                <w:b w:val="false"/>
                <w:i w:val="false"/>
                <w:color w:val="000000"/>
                <w:sz w:val="20"/>
              </w:rPr>
              <w:t>Качество спермы/икры, балл ___________________________________________</w:t>
            </w:r>
            <w:r>
              <w:br/>
            </w:r>
            <w:r>
              <w:rPr>
                <w:rFonts w:ascii="Times New Roman"/>
                <w:b w:val="false"/>
                <w:i w:val="false"/>
                <w:color w:val="000000"/>
                <w:sz w:val="20"/>
              </w:rPr>
              <w:t>
</w:t>
            </w:r>
            <w:r>
              <w:rPr>
                <w:rFonts w:ascii="Times New Roman"/>
                <w:b w:val="false"/>
                <w:i w:val="false"/>
                <w:color w:val="000000"/>
                <w:sz w:val="20"/>
              </w:rPr>
              <w:t>Генетическая характеристика (методика идентификация породы, породных признаков) _______________________________________________________________________________</w:t>
            </w:r>
          </w:p>
        </w:tc>
      </w:tr>
    </w:tbl>
    <w:p>
      <w:pPr>
        <w:spacing w:after="0"/>
        <w:ind w:left="0"/>
        <w:jc w:val="both"/>
      </w:pPr>
      <w:r>
        <w:rPr>
          <w:rFonts w:ascii="Times New Roman"/>
          <w:b w:val="false"/>
          <w:i w:val="false"/>
          <w:color w:val="000000"/>
          <w:sz w:val="28"/>
        </w:rPr>
        <w:t>Дата «__» ________________</w:t>
      </w:r>
      <w:r>
        <w:br/>
      </w:r>
      <w:r>
        <w:rPr>
          <w:rFonts w:ascii="Times New Roman"/>
          <w:b w:val="false"/>
          <w:i w:val="false"/>
          <w:color w:val="000000"/>
          <w:sz w:val="28"/>
        </w:rPr>
        <w:t>
Подпись __________________</w:t>
      </w:r>
    </w:p>
    <w:p>
      <w:pPr>
        <w:spacing w:after="0"/>
        <w:ind w:left="0"/>
        <w:jc w:val="both"/>
      </w:pPr>
      <w:r>
        <w:rPr>
          <w:rFonts w:ascii="Times New Roman"/>
          <w:b w:val="false"/>
          <w:i w:val="false"/>
          <w:color w:val="000000"/>
          <w:sz w:val="28"/>
        </w:rPr>
        <w:t>      Фамилия, имя и отчество (при наличии в документе,</w:t>
      </w:r>
      <w:r>
        <w:br/>
      </w:r>
      <w:r>
        <w:rPr>
          <w:rFonts w:ascii="Times New Roman"/>
          <w:b w:val="false"/>
          <w:i w:val="false"/>
          <w:color w:val="000000"/>
          <w:sz w:val="28"/>
        </w:rPr>
        <w:t>
удостоверяющем личность) руководителя племенного завода, племенного</w:t>
      </w:r>
      <w:r>
        <w:br/>
      </w:r>
      <w:r>
        <w:rPr>
          <w:rFonts w:ascii="Times New Roman"/>
          <w:b w:val="false"/>
          <w:i w:val="false"/>
          <w:color w:val="000000"/>
          <w:sz w:val="28"/>
        </w:rPr>
        <w:t>
хозяйства или племенного репродуктора (ненужное вычеркнуть)</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(подпись)</w:t>
      </w:r>
      <w:r>
        <w:br/>
      </w:r>
      <w:r>
        <w:rPr>
          <w:rFonts w:ascii="Times New Roman"/>
          <w:b w:val="false"/>
          <w:i w:val="false"/>
          <w:color w:val="000000"/>
          <w:sz w:val="28"/>
        </w:rPr>
        <w:t>
                                                         место печати</w:t>
      </w:r>
      <w:r>
        <w:br/>
      </w:r>
      <w:r>
        <w:rPr>
          <w:rFonts w:ascii="Times New Roman"/>
          <w:b w:val="false"/>
          <w:i w:val="false"/>
          <w:color w:val="000000"/>
          <w:sz w:val="28"/>
        </w:rPr>
        <w:t>
      Фамилия, имя и отчество (при наличии в документе,</w:t>
      </w:r>
      <w:r>
        <w:br/>
      </w:r>
      <w:r>
        <w:rPr>
          <w:rFonts w:ascii="Times New Roman"/>
          <w:b w:val="false"/>
          <w:i w:val="false"/>
          <w:color w:val="000000"/>
          <w:sz w:val="28"/>
        </w:rPr>
        <w:t>
удостоверяющем личность) уполномоченного лица племенного завода,</w:t>
      </w:r>
      <w:r>
        <w:br/>
      </w:r>
      <w:r>
        <w:rPr>
          <w:rFonts w:ascii="Times New Roman"/>
          <w:b w:val="false"/>
          <w:i w:val="false"/>
          <w:color w:val="000000"/>
          <w:sz w:val="28"/>
        </w:rPr>
        <w:t>
племенного хозяйства или племенного репродуктора (ненужное</w:t>
      </w:r>
      <w:r>
        <w:br/>
      </w:r>
      <w:r>
        <w:rPr>
          <w:rFonts w:ascii="Times New Roman"/>
          <w:b w:val="false"/>
          <w:i w:val="false"/>
          <w:color w:val="000000"/>
          <w:sz w:val="28"/>
        </w:rPr>
        <w:t>
вычеркнуть) 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(подпись)</w:t>
      </w:r>
      <w:r>
        <w:br/>
      </w:r>
      <w:r>
        <w:rPr>
          <w:rFonts w:ascii="Times New Roman"/>
          <w:b w:val="false"/>
          <w:i w:val="false"/>
          <w:color w:val="000000"/>
          <w:sz w:val="28"/>
        </w:rPr>
        <w:t>
                                                         место печати</w:t>
      </w:r>
    </w:p>
    <w:bookmarkStart w:name="z54" w:id="49"/>
    <w:p>
      <w:pPr>
        <w:spacing w:after="0"/>
        <w:ind w:left="0"/>
        <w:jc w:val="both"/>
      </w:pPr>
      <w:r>
        <w:rPr>
          <w:rFonts w:ascii="Times New Roman"/>
          <w:b w:val="false"/>
          <w:i w:val="false"/>
          <w:color w:val="000000"/>
          <w:sz w:val="28"/>
        </w:rPr>
        <w:t xml:space="preserve">
Приложение 25              </w:t>
      </w:r>
      <w:r>
        <w:br/>
      </w:r>
      <w:r>
        <w:rPr>
          <w:rFonts w:ascii="Times New Roman"/>
          <w:b w:val="false"/>
          <w:i w:val="false"/>
          <w:color w:val="000000"/>
          <w:sz w:val="28"/>
        </w:rPr>
        <w:t xml:space="preserve">
к приказу Министра            </w:t>
      </w:r>
      <w:r>
        <w:br/>
      </w:r>
      <w:r>
        <w:rPr>
          <w:rFonts w:ascii="Times New Roman"/>
          <w:b w:val="false"/>
          <w:i w:val="false"/>
          <w:color w:val="000000"/>
          <w:sz w:val="28"/>
        </w:rPr>
        <w:t xml:space="preserve">
сельского хозяйства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14 апреля 2015 года № 3-2/330     </w:t>
      </w:r>
    </w:p>
    <w:bookmarkEnd w:id="49"/>
    <w:bookmarkStart w:name="z55" w:id="50"/>
    <w:p>
      <w:pPr>
        <w:spacing w:after="0"/>
        <w:ind w:left="0"/>
        <w:jc w:val="left"/>
      </w:pPr>
      <w:r>
        <w:rPr>
          <w:rFonts w:ascii="Times New Roman"/>
          <w:b/>
          <w:i w:val="false"/>
          <w:color w:val="000000"/>
        </w:rPr>
        <w:t xml:space="preserve"> 
Правила</w:t>
      </w:r>
      <w:r>
        <w:br/>
      </w:r>
      <w:r>
        <w:rPr>
          <w:rFonts w:ascii="Times New Roman"/>
          <w:b/>
          <w:i w:val="false"/>
          <w:color w:val="000000"/>
        </w:rPr>
        <w:t>
выдачи племенных свидетельств</w:t>
      </w:r>
      <w:r>
        <w:br/>
      </w:r>
      <w:r>
        <w:rPr>
          <w:rFonts w:ascii="Times New Roman"/>
          <w:b/>
          <w:i w:val="false"/>
          <w:color w:val="000000"/>
        </w:rPr>
        <w:t>
на все виды племенной продукции (материала)</w:t>
      </w:r>
    </w:p>
    <w:bookmarkEnd w:id="50"/>
    <w:bookmarkStart w:name="z56" w:id="51"/>
    <w:p>
      <w:pPr>
        <w:spacing w:after="0"/>
        <w:ind w:left="0"/>
        <w:jc w:val="left"/>
      </w:pPr>
      <w:r>
        <w:rPr>
          <w:rFonts w:ascii="Times New Roman"/>
          <w:b/>
          <w:i w:val="false"/>
          <w:color w:val="000000"/>
        </w:rPr>
        <w:t xml:space="preserve"> 
1. Общие положения</w:t>
      </w:r>
    </w:p>
    <w:bookmarkEnd w:id="51"/>
    <w:bookmarkStart w:name="z57" w:id="52"/>
    <w:p>
      <w:pPr>
        <w:spacing w:after="0"/>
        <w:ind w:left="0"/>
        <w:jc w:val="both"/>
      </w:pPr>
      <w:r>
        <w:rPr>
          <w:rFonts w:ascii="Times New Roman"/>
          <w:b w:val="false"/>
          <w:i w:val="false"/>
          <w:color w:val="000000"/>
          <w:sz w:val="28"/>
        </w:rPr>
        <w:t>
      1. Настоящие Правила выдачи племенных свидетельств на все виды племенной продукции (материала) (далее – Правила) разработаны в соответствии с </w:t>
      </w:r>
      <w:r>
        <w:rPr>
          <w:rFonts w:ascii="Times New Roman"/>
          <w:b w:val="false"/>
          <w:i w:val="false"/>
          <w:color w:val="000000"/>
          <w:sz w:val="28"/>
        </w:rPr>
        <w:t>подпунктом 26)</w:t>
      </w:r>
      <w:r>
        <w:rPr>
          <w:rFonts w:ascii="Times New Roman"/>
          <w:b w:val="false"/>
          <w:i w:val="false"/>
          <w:color w:val="000000"/>
          <w:sz w:val="28"/>
        </w:rPr>
        <w:t xml:space="preserve"> статьи 13 Закона Республики Казахстан от 9 июля 1998 года «О племенном животноводстве» и определяют порядок выдачи племенных свидетельств на все виды племенной продукции (материала).</w:t>
      </w:r>
      <w:r>
        <w:br/>
      </w:r>
      <w:r>
        <w:rPr>
          <w:rFonts w:ascii="Times New Roman"/>
          <w:b w:val="false"/>
          <w:i w:val="false"/>
          <w:color w:val="000000"/>
          <w:sz w:val="28"/>
        </w:rPr>
        <w:t>
</w:t>
      </w:r>
      <w:r>
        <w:rPr>
          <w:rFonts w:ascii="Times New Roman"/>
          <w:b w:val="false"/>
          <w:i w:val="false"/>
          <w:color w:val="000000"/>
          <w:sz w:val="28"/>
        </w:rPr>
        <w:t>
      2. В зависимости от вида племенной продукции (материала) племенные свидетельства выдаются индивидуально или на партию (серию):</w:t>
      </w:r>
      <w:r>
        <w:br/>
      </w:r>
      <w:r>
        <w:rPr>
          <w:rFonts w:ascii="Times New Roman"/>
          <w:b w:val="false"/>
          <w:i w:val="false"/>
          <w:color w:val="000000"/>
          <w:sz w:val="28"/>
        </w:rPr>
        <w:t>
      1) индивидуально на каждое племенное животное;</w:t>
      </w:r>
      <w:r>
        <w:br/>
      </w:r>
      <w:r>
        <w:rPr>
          <w:rFonts w:ascii="Times New Roman"/>
          <w:b w:val="false"/>
          <w:i w:val="false"/>
          <w:color w:val="000000"/>
          <w:sz w:val="28"/>
        </w:rPr>
        <w:t>
      2) на партию (серию) племенной продукции (материала) (семя, эмбрионы, инкубационное яйцо, суточные цыплята, икра, личинки и молодь рыб, племенные матки пчел, племенные пчелиные семьи и пчелопакеты).</w:t>
      </w:r>
      <w:r>
        <w:br/>
      </w:r>
      <w:r>
        <w:rPr>
          <w:rFonts w:ascii="Times New Roman"/>
          <w:b w:val="false"/>
          <w:i w:val="false"/>
          <w:color w:val="000000"/>
          <w:sz w:val="28"/>
        </w:rPr>
        <w:t>
</w:t>
      </w:r>
      <w:r>
        <w:rPr>
          <w:rFonts w:ascii="Times New Roman"/>
          <w:b w:val="false"/>
          <w:i w:val="false"/>
          <w:color w:val="000000"/>
          <w:sz w:val="28"/>
        </w:rPr>
        <w:t>
      3. Заполнение племенного свидетельства производится на государственном и русском языках, печатными буквами без исправлений.</w:t>
      </w:r>
      <w:r>
        <w:br/>
      </w:r>
      <w:r>
        <w:rPr>
          <w:rFonts w:ascii="Times New Roman"/>
          <w:b w:val="false"/>
          <w:i w:val="false"/>
          <w:color w:val="000000"/>
          <w:sz w:val="28"/>
        </w:rPr>
        <w:t>
</w:t>
      </w:r>
      <w:r>
        <w:rPr>
          <w:rFonts w:ascii="Times New Roman"/>
          <w:b w:val="false"/>
          <w:i w:val="false"/>
          <w:color w:val="000000"/>
          <w:sz w:val="28"/>
        </w:rPr>
        <w:t>
      4. Бланки племенных свидетельств пронумеровываются типографским способом и обеспечиваются степенью защиты.</w:t>
      </w:r>
    </w:p>
    <w:bookmarkEnd w:id="52"/>
    <w:bookmarkStart w:name="z61" w:id="53"/>
    <w:p>
      <w:pPr>
        <w:spacing w:after="0"/>
        <w:ind w:left="0"/>
        <w:jc w:val="left"/>
      </w:pPr>
      <w:r>
        <w:rPr>
          <w:rFonts w:ascii="Times New Roman"/>
          <w:b/>
          <w:i w:val="false"/>
          <w:color w:val="000000"/>
        </w:rPr>
        <w:t xml:space="preserve"> 
2. Порядок выдачи племенного свидетельства на все</w:t>
      </w:r>
      <w:r>
        <w:br/>
      </w:r>
      <w:r>
        <w:rPr>
          <w:rFonts w:ascii="Times New Roman"/>
          <w:b/>
          <w:i w:val="false"/>
          <w:color w:val="000000"/>
        </w:rPr>
        <w:t>
виды племенной продукции (материала)</w:t>
      </w:r>
    </w:p>
    <w:bookmarkEnd w:id="53"/>
    <w:bookmarkStart w:name="z62" w:id="54"/>
    <w:p>
      <w:pPr>
        <w:spacing w:after="0"/>
        <w:ind w:left="0"/>
        <w:jc w:val="both"/>
      </w:pPr>
      <w:r>
        <w:rPr>
          <w:rFonts w:ascii="Times New Roman"/>
          <w:b w:val="false"/>
          <w:i w:val="false"/>
          <w:color w:val="000000"/>
          <w:sz w:val="28"/>
        </w:rPr>
        <w:t>
      5. Выдача племенных свидетельств на все виды племенной продукции (материала), за исключением племенного крупного рогатого скота, осуществляется племенными заводами, племенными хозяйствами, племенными центрами и (или) дистрибьютерными центрами по реализации семени племенных животных, племенными репродукторами, </w:t>
      </w:r>
      <w:r>
        <w:rPr>
          <w:rFonts w:ascii="Times New Roman"/>
          <w:b w:val="false"/>
          <w:i w:val="false"/>
          <w:color w:val="000000"/>
          <w:sz w:val="28"/>
        </w:rPr>
        <w:t>уведомившими</w:t>
      </w:r>
      <w:r>
        <w:rPr>
          <w:rFonts w:ascii="Times New Roman"/>
          <w:b w:val="false"/>
          <w:i w:val="false"/>
          <w:color w:val="000000"/>
          <w:sz w:val="28"/>
        </w:rPr>
        <w:t xml:space="preserve">  </w:t>
      </w:r>
      <w:r>
        <w:rPr>
          <w:rFonts w:ascii="Times New Roman"/>
          <w:b w:val="false"/>
          <w:i w:val="false"/>
          <w:color w:val="000000"/>
          <w:sz w:val="28"/>
        </w:rPr>
        <w:t>уполномоченный орган</w:t>
      </w:r>
      <w:r>
        <w:rPr>
          <w:rFonts w:ascii="Times New Roman"/>
          <w:b w:val="false"/>
          <w:i w:val="false"/>
          <w:color w:val="000000"/>
          <w:sz w:val="28"/>
        </w:rPr>
        <w:t xml:space="preserve"> о начале деятельности в области племенного животноводства в качестве племенных заводов, племенных хозяйств, племенного центра, дистрибьютерного центра, племенных репродукторов.</w:t>
      </w:r>
      <w:r>
        <w:br/>
      </w:r>
      <w:r>
        <w:rPr>
          <w:rFonts w:ascii="Times New Roman"/>
          <w:b w:val="false"/>
          <w:i w:val="false"/>
          <w:color w:val="000000"/>
          <w:sz w:val="28"/>
        </w:rPr>
        <w:t>
</w:t>
      </w:r>
      <w:r>
        <w:rPr>
          <w:rFonts w:ascii="Times New Roman"/>
          <w:b w:val="false"/>
          <w:i w:val="false"/>
          <w:color w:val="000000"/>
          <w:sz w:val="28"/>
        </w:rPr>
        <w:t>
      6. Племенной завод, племенное хозяйство и племенной репродуктор выдают оригинал племенного </w:t>
      </w:r>
      <w:r>
        <w:rPr>
          <w:rFonts w:ascii="Times New Roman"/>
          <w:b w:val="false"/>
          <w:i w:val="false"/>
          <w:color w:val="000000"/>
          <w:sz w:val="28"/>
        </w:rPr>
        <w:t>свидетельства</w:t>
      </w:r>
      <w:r>
        <w:rPr>
          <w:rFonts w:ascii="Times New Roman"/>
          <w:b w:val="false"/>
          <w:i w:val="false"/>
          <w:color w:val="000000"/>
          <w:sz w:val="28"/>
        </w:rPr>
        <w:t>, завизированного лицом, уполномоченным соответствующим распоряжением руководителя племенного завода, племенного хозяйства и племенного репродуктора, а также самим руководителем и заверенный печатью.</w:t>
      </w:r>
      <w:r>
        <w:br/>
      </w:r>
      <w:r>
        <w:rPr>
          <w:rFonts w:ascii="Times New Roman"/>
          <w:b w:val="false"/>
          <w:i w:val="false"/>
          <w:color w:val="000000"/>
          <w:sz w:val="28"/>
        </w:rPr>
        <w:t>
</w:t>
      </w:r>
      <w:r>
        <w:rPr>
          <w:rFonts w:ascii="Times New Roman"/>
          <w:b w:val="false"/>
          <w:i w:val="false"/>
          <w:color w:val="000000"/>
          <w:sz w:val="28"/>
        </w:rPr>
        <w:t>
      7. Племенные центры и дистрибьютерные центры по реализации семени племенных животных при реализации семени или эмбрионов на основании имеющегося оригинала племенного свидетельства на племенное животное, семя (эмбрион) выдают покупателю заверенные своей печатью копии племенных свидетельств.</w:t>
      </w:r>
      <w:r>
        <w:br/>
      </w:r>
      <w:r>
        <w:rPr>
          <w:rFonts w:ascii="Times New Roman"/>
          <w:b w:val="false"/>
          <w:i w:val="false"/>
          <w:color w:val="000000"/>
          <w:sz w:val="28"/>
        </w:rPr>
        <w:t>
</w:t>
      </w:r>
      <w:r>
        <w:rPr>
          <w:rFonts w:ascii="Times New Roman"/>
          <w:b w:val="false"/>
          <w:i w:val="false"/>
          <w:color w:val="000000"/>
          <w:sz w:val="28"/>
        </w:rPr>
        <w:t>
      8. При последующем переходе права собственности данные о новом владельце племенного животного заносятся в племенное свидетельство.</w:t>
      </w:r>
      <w:r>
        <w:br/>
      </w:r>
      <w:r>
        <w:rPr>
          <w:rFonts w:ascii="Times New Roman"/>
          <w:b w:val="false"/>
          <w:i w:val="false"/>
          <w:color w:val="000000"/>
          <w:sz w:val="28"/>
        </w:rPr>
        <w:t>
</w:t>
      </w:r>
      <w:r>
        <w:rPr>
          <w:rFonts w:ascii="Times New Roman"/>
          <w:b w:val="false"/>
          <w:i w:val="false"/>
          <w:color w:val="000000"/>
          <w:sz w:val="28"/>
        </w:rPr>
        <w:t>
      9. Выдача племенных свидетельств на крупный рогатый скот осуществляется республиканскими палатами по породам крупного рогатого скота (далее – палата).</w:t>
      </w:r>
      <w:r>
        <w:br/>
      </w:r>
      <w:r>
        <w:rPr>
          <w:rFonts w:ascii="Times New Roman"/>
          <w:b w:val="false"/>
          <w:i w:val="false"/>
          <w:color w:val="000000"/>
          <w:sz w:val="28"/>
        </w:rPr>
        <w:t>
</w:t>
      </w:r>
      <w:r>
        <w:rPr>
          <w:rFonts w:ascii="Times New Roman"/>
          <w:b w:val="false"/>
          <w:i w:val="false"/>
          <w:color w:val="000000"/>
          <w:sz w:val="28"/>
        </w:rPr>
        <w:t>
      10. Палата выдает племенные свидетельства только на зарегистрированных у себя племенных животных.</w:t>
      </w:r>
      <w:r>
        <w:br/>
      </w:r>
      <w:r>
        <w:rPr>
          <w:rFonts w:ascii="Times New Roman"/>
          <w:b w:val="false"/>
          <w:i w:val="false"/>
          <w:color w:val="000000"/>
          <w:sz w:val="28"/>
        </w:rPr>
        <w:t>
</w:t>
      </w:r>
      <w:r>
        <w:rPr>
          <w:rFonts w:ascii="Times New Roman"/>
          <w:b w:val="false"/>
          <w:i w:val="false"/>
          <w:color w:val="000000"/>
          <w:sz w:val="28"/>
        </w:rPr>
        <w:t>
      11. Физическое или юридическое лицо (далее – заявитель) для получения племенного свидетельства на племенного крупного рогатого скота подает в палату заявление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12. Заявитель в заявлении указывает количество животных, их идентификационные и регистрационные номера, а также в случае если животное продается стельным, дату начала и конца случки/осеменения и данные о потенциальном отце (отцах) потомства.</w:t>
      </w:r>
      <w:r>
        <w:br/>
      </w:r>
      <w:r>
        <w:rPr>
          <w:rFonts w:ascii="Times New Roman"/>
          <w:b w:val="false"/>
          <w:i w:val="false"/>
          <w:color w:val="000000"/>
          <w:sz w:val="28"/>
        </w:rPr>
        <w:t>
</w:t>
      </w:r>
      <w:r>
        <w:rPr>
          <w:rFonts w:ascii="Times New Roman"/>
          <w:b w:val="false"/>
          <w:i w:val="false"/>
          <w:color w:val="000000"/>
          <w:sz w:val="28"/>
        </w:rPr>
        <w:t>
      13. Палата после получения заявления в течение десяти календарных дней выдает племенное свидетельство крупного рогатого скота.</w:t>
      </w:r>
      <w:r>
        <w:br/>
      </w:r>
      <w:r>
        <w:rPr>
          <w:rFonts w:ascii="Times New Roman"/>
          <w:b w:val="false"/>
          <w:i w:val="false"/>
          <w:color w:val="000000"/>
          <w:sz w:val="28"/>
        </w:rPr>
        <w:t>
</w:t>
      </w:r>
      <w:r>
        <w:rPr>
          <w:rFonts w:ascii="Times New Roman"/>
          <w:b w:val="false"/>
          <w:i w:val="false"/>
          <w:color w:val="000000"/>
          <w:sz w:val="28"/>
        </w:rPr>
        <w:t>
      14. Перерегистрация прав смены владельца в палате осуществляется на основе племенного свидетельства на племенное животное по заявлению владельца животного. При проведении регистрации нового владельца племенного животного ранее выданное племенное свидетельство возвращается в палату.</w:t>
      </w:r>
      <w:r>
        <w:br/>
      </w:r>
      <w:r>
        <w:rPr>
          <w:rFonts w:ascii="Times New Roman"/>
          <w:b w:val="false"/>
          <w:i w:val="false"/>
          <w:color w:val="000000"/>
          <w:sz w:val="28"/>
        </w:rPr>
        <w:t>
</w:t>
      </w:r>
      <w:r>
        <w:rPr>
          <w:rFonts w:ascii="Times New Roman"/>
          <w:b w:val="false"/>
          <w:i w:val="false"/>
          <w:color w:val="000000"/>
          <w:sz w:val="28"/>
        </w:rPr>
        <w:t>
      15. Племенные заводы и племенные хозяйства ведут журнал учета выдачи племенных свидетельств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16. Племенные репродукторы, племенные центры и дистрибьютерные центры по реализации семени племенных животных ведут журнал учета выдачи племенных свидетельств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17. Палаты ведут реестр учета выданных племенных свидетельств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18. Племенные заводы, племенные хозяйства, племенные репродукторы, племенные центры и дистрибьютерные центры по реализации племенных животных и племенного материала сообщают в местный исполнительный орган района, города областного значения о выданных ими племенных свидетельствах,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19. Палаты представляют в местный исполнительный орган областного значения информацию о выданных ими племенных свидетельствах,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p>
    <w:bookmarkEnd w:id="54"/>
    <w:bookmarkStart w:name="z77" w:id="55"/>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Правилам выдачи        </w:t>
      </w:r>
      <w:r>
        <w:br/>
      </w:r>
      <w:r>
        <w:rPr>
          <w:rFonts w:ascii="Times New Roman"/>
          <w:b w:val="false"/>
          <w:i w:val="false"/>
          <w:color w:val="000000"/>
          <w:sz w:val="28"/>
        </w:rPr>
        <w:t xml:space="preserve">
племенных свидетельств     </w:t>
      </w:r>
      <w:r>
        <w:br/>
      </w:r>
      <w:r>
        <w:rPr>
          <w:rFonts w:ascii="Times New Roman"/>
          <w:b w:val="false"/>
          <w:i w:val="false"/>
          <w:color w:val="000000"/>
          <w:sz w:val="28"/>
        </w:rPr>
        <w:t xml:space="preserve">
на все виды племенной     </w:t>
      </w:r>
      <w:r>
        <w:br/>
      </w:r>
      <w:r>
        <w:rPr>
          <w:rFonts w:ascii="Times New Roman"/>
          <w:b w:val="false"/>
          <w:i w:val="false"/>
          <w:color w:val="000000"/>
          <w:sz w:val="28"/>
        </w:rPr>
        <w:t xml:space="preserve">
продукции (материала)     </w:t>
      </w:r>
    </w:p>
    <w:bookmarkEnd w:id="55"/>
    <w:bookmarkStart w:name="z78" w:id="56"/>
    <w:p>
      <w:pPr>
        <w:spacing w:after="0"/>
        <w:ind w:left="0"/>
        <w:jc w:val="both"/>
      </w:pPr>
      <w:r>
        <w:rPr>
          <w:rFonts w:ascii="Times New Roman"/>
          <w:b w:val="false"/>
          <w:i w:val="false"/>
          <w:color w:val="000000"/>
          <w:sz w:val="28"/>
        </w:rPr>
        <w:t xml:space="preserve">
Форма            </w:t>
      </w:r>
    </w:p>
    <w:bookmarkEnd w:id="56"/>
    <w:p>
      <w:pPr>
        <w:spacing w:after="0"/>
        <w:ind w:left="0"/>
        <w:jc w:val="both"/>
      </w:pPr>
      <w:r>
        <w:rPr>
          <w:rFonts w:ascii="Times New Roman"/>
          <w:b w:val="false"/>
          <w:i w:val="false"/>
          <w:color w:val="000000"/>
          <w:sz w:val="28"/>
        </w:rPr>
        <w:t xml:space="preserve">Лицевая сторона  </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(Республиканская палата по породам крупного рогатого скота)</w:t>
      </w:r>
      <w:r>
        <w:br/>
      </w:r>
      <w:r>
        <w:rPr>
          <w:rFonts w:ascii="Times New Roman"/>
          <w:b w:val="false"/>
          <w:i w:val="false"/>
          <w:color w:val="000000"/>
          <w:sz w:val="28"/>
        </w:rPr>
        <w:t>
от __________________________________________________________________</w:t>
      </w:r>
      <w:r>
        <w:br/>
      </w:r>
      <w:r>
        <w:rPr>
          <w:rFonts w:ascii="Times New Roman"/>
          <w:b w:val="false"/>
          <w:i w:val="false"/>
          <w:color w:val="000000"/>
          <w:sz w:val="28"/>
        </w:rPr>
        <w:t>
    (фамилия, имя и отчество (при наличии в документе, удостоверяющем</w:t>
      </w:r>
      <w:r>
        <w:br/>
      </w:r>
      <w:r>
        <w:rPr>
          <w:rFonts w:ascii="Times New Roman"/>
          <w:b w:val="false"/>
          <w:i w:val="false"/>
          <w:color w:val="000000"/>
          <w:sz w:val="28"/>
        </w:rPr>
        <w:t>
      личность) физического лица или полное наименование юридического</w:t>
      </w:r>
      <w:r>
        <w:br/>
      </w:r>
      <w:r>
        <w:rPr>
          <w:rFonts w:ascii="Times New Roman"/>
          <w:b w:val="false"/>
          <w:i w:val="false"/>
          <w:color w:val="000000"/>
          <w:sz w:val="28"/>
        </w:rPr>
        <w:t>
                                   лица)</w:t>
      </w:r>
    </w:p>
    <w:p>
      <w:pPr>
        <w:spacing w:after="0"/>
        <w:ind w:left="0"/>
        <w:jc w:val="both"/>
      </w:pPr>
      <w:r>
        <w:rPr>
          <w:rFonts w:ascii="Times New Roman"/>
          <w:b w:val="false"/>
          <w:i w:val="false"/>
          <w:color w:val="000000"/>
          <w:sz w:val="28"/>
        </w:rPr>
        <w:t>                            </w:t>
      </w:r>
      <w:r>
        <w:rPr>
          <w:rFonts w:ascii="Times New Roman"/>
          <w:b/>
          <w:i w:val="false"/>
          <w:color w:val="000000"/>
          <w:sz w:val="28"/>
        </w:rPr>
        <w:t>Заявление</w:t>
      </w:r>
    </w:p>
    <w:p>
      <w:pPr>
        <w:spacing w:after="0"/>
        <w:ind w:left="0"/>
        <w:jc w:val="both"/>
      </w:pPr>
      <w:r>
        <w:rPr>
          <w:rFonts w:ascii="Times New Roman"/>
          <w:b w:val="false"/>
          <w:i w:val="false"/>
          <w:color w:val="000000"/>
          <w:sz w:val="28"/>
        </w:rPr>
        <w:t>      Прошу осуществить выдачу племенного свидетельства в количестве</w:t>
      </w:r>
      <w:r>
        <w:br/>
      </w:r>
      <w:r>
        <w:rPr>
          <w:rFonts w:ascii="Times New Roman"/>
          <w:b w:val="false"/>
          <w:i w:val="false"/>
          <w:color w:val="000000"/>
          <w:sz w:val="28"/>
        </w:rPr>
        <w:t>
______ на имя нового владельца: 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(фамилия, имя и отчество (при наличии в документе, удостоверяющем</w:t>
      </w:r>
      <w:r>
        <w:br/>
      </w:r>
      <w:r>
        <w:rPr>
          <w:rFonts w:ascii="Times New Roman"/>
          <w:b w:val="false"/>
          <w:i w:val="false"/>
          <w:color w:val="000000"/>
          <w:sz w:val="28"/>
        </w:rPr>
        <w:t>
личность) физического лица или полное наименование юридического лица)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(индекс, село, город, район, область, улица, номер дома, телефон,</w:t>
      </w:r>
      <w:r>
        <w:br/>
      </w:r>
      <w:r>
        <w:rPr>
          <w:rFonts w:ascii="Times New Roman"/>
          <w:b w:val="false"/>
          <w:i w:val="false"/>
          <w:color w:val="000000"/>
          <w:sz w:val="28"/>
        </w:rPr>
        <w:t>
                      факс, электронный адрес)</w:t>
      </w:r>
      <w:r>
        <w:br/>
      </w:r>
      <w:r>
        <w:rPr>
          <w:rFonts w:ascii="Times New Roman"/>
          <w:b w:val="false"/>
          <w:i w:val="false"/>
          <w:color w:val="000000"/>
          <w:sz w:val="28"/>
        </w:rPr>
        <w:t>
      Основание для выдачи племенного свидетельства: 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Я, _________________________________________, подтверждаю, что</w:t>
      </w:r>
      <w:r>
        <w:br/>
      </w:r>
      <w:r>
        <w:rPr>
          <w:rFonts w:ascii="Times New Roman"/>
          <w:b w:val="false"/>
          <w:i w:val="false"/>
          <w:color w:val="000000"/>
          <w:sz w:val="28"/>
        </w:rPr>
        <w:t>
вся вышеперечисленная информация и опись, приложенная к ней являются</w:t>
      </w:r>
      <w:r>
        <w:br/>
      </w:r>
      <w:r>
        <w:rPr>
          <w:rFonts w:ascii="Times New Roman"/>
          <w:b w:val="false"/>
          <w:i w:val="false"/>
          <w:color w:val="000000"/>
          <w:sz w:val="28"/>
        </w:rPr>
        <w:t>
достоверными для дальнейшей выдачи племенного свидетельства.</w:t>
      </w:r>
    </w:p>
    <w:p>
      <w:pPr>
        <w:spacing w:after="0"/>
        <w:ind w:left="0"/>
        <w:jc w:val="both"/>
      </w:pPr>
      <w:r>
        <w:rPr>
          <w:rFonts w:ascii="Times New Roman"/>
          <w:b w:val="false"/>
          <w:i w:val="false"/>
          <w:color w:val="000000"/>
          <w:sz w:val="28"/>
        </w:rPr>
        <w:t>Оборотная сторона</w:t>
      </w:r>
    </w:p>
    <w:p>
      <w:pPr>
        <w:spacing w:after="0"/>
        <w:ind w:left="0"/>
        <w:jc w:val="both"/>
      </w:pPr>
      <w:r>
        <w:rPr>
          <w:rFonts w:ascii="Times New Roman"/>
          <w:b w:val="false"/>
          <w:i w:val="false"/>
          <w:color w:val="000000"/>
          <w:sz w:val="28"/>
        </w:rPr>
        <w:t>                              Опись животных,</w:t>
      </w:r>
      <w:r>
        <w:br/>
      </w:r>
      <w:r>
        <w:rPr>
          <w:rFonts w:ascii="Times New Roman"/>
          <w:b w:val="false"/>
          <w:i w:val="false"/>
          <w:color w:val="000000"/>
          <w:sz w:val="28"/>
        </w:rPr>
        <w:t>
            заявленных на получение племенного свидетельства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4"/>
        <w:gridCol w:w="2858"/>
        <w:gridCol w:w="2317"/>
        <w:gridCol w:w="2647"/>
        <w:gridCol w:w="2647"/>
        <w:gridCol w:w="2647"/>
      </w:tblGrid>
      <w:tr>
        <w:trPr>
          <w:trHeight w:val="297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Идентификационный номер животного</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Регистрационный номер животного</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татуировки</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случки/ осеменения начало</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случки/ осеменения конец</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Дата продажи ______________</w:t>
      </w:r>
      <w:r>
        <w:br/>
      </w:r>
      <w:r>
        <w:rPr>
          <w:rFonts w:ascii="Times New Roman"/>
          <w:b w:val="false"/>
          <w:i w:val="false"/>
          <w:color w:val="000000"/>
          <w:sz w:val="28"/>
        </w:rPr>
        <w:t>
Дата подачи _______________                        _________________</w:t>
      </w:r>
      <w:r>
        <w:br/>
      </w:r>
      <w:r>
        <w:rPr>
          <w:rFonts w:ascii="Times New Roman"/>
          <w:b w:val="false"/>
          <w:i w:val="false"/>
          <w:color w:val="000000"/>
          <w:sz w:val="28"/>
        </w:rPr>
        <w:t>
                                место печати.          (подпись)</w:t>
      </w:r>
    </w:p>
    <w:bookmarkStart w:name="z79" w:id="57"/>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Правилам выдачи        </w:t>
      </w:r>
      <w:r>
        <w:br/>
      </w:r>
      <w:r>
        <w:rPr>
          <w:rFonts w:ascii="Times New Roman"/>
          <w:b w:val="false"/>
          <w:i w:val="false"/>
          <w:color w:val="000000"/>
          <w:sz w:val="28"/>
        </w:rPr>
        <w:t xml:space="preserve">
племенных свидетельств     </w:t>
      </w:r>
      <w:r>
        <w:br/>
      </w:r>
      <w:r>
        <w:rPr>
          <w:rFonts w:ascii="Times New Roman"/>
          <w:b w:val="false"/>
          <w:i w:val="false"/>
          <w:color w:val="000000"/>
          <w:sz w:val="28"/>
        </w:rPr>
        <w:t xml:space="preserve">
на все виды племенной     </w:t>
      </w:r>
      <w:r>
        <w:br/>
      </w:r>
      <w:r>
        <w:rPr>
          <w:rFonts w:ascii="Times New Roman"/>
          <w:b w:val="false"/>
          <w:i w:val="false"/>
          <w:color w:val="000000"/>
          <w:sz w:val="28"/>
        </w:rPr>
        <w:t xml:space="preserve">
продукции (материала)     </w:t>
      </w:r>
    </w:p>
    <w:bookmarkEnd w:id="57"/>
    <w:bookmarkStart w:name="z80" w:id="58"/>
    <w:p>
      <w:pPr>
        <w:spacing w:after="0"/>
        <w:ind w:left="0"/>
        <w:jc w:val="both"/>
      </w:pPr>
      <w:r>
        <w:rPr>
          <w:rFonts w:ascii="Times New Roman"/>
          <w:b w:val="false"/>
          <w:i w:val="false"/>
          <w:color w:val="000000"/>
          <w:sz w:val="28"/>
        </w:rPr>
        <w:t xml:space="preserve">
Форма            </w:t>
      </w:r>
    </w:p>
    <w:bookmarkEnd w:id="58"/>
    <w:bookmarkStart w:name="z81" w:id="59"/>
    <w:p>
      <w:pPr>
        <w:spacing w:after="0"/>
        <w:ind w:left="0"/>
        <w:jc w:val="both"/>
      </w:pPr>
      <w:r>
        <w:rPr>
          <w:rFonts w:ascii="Times New Roman"/>
          <w:b w:val="false"/>
          <w:i w:val="false"/>
          <w:color w:val="000000"/>
          <w:sz w:val="28"/>
        </w:rPr>
        <w:t>
          </w:t>
      </w:r>
      <w:r>
        <w:rPr>
          <w:rFonts w:ascii="Times New Roman"/>
          <w:b/>
          <w:i w:val="false"/>
          <w:color w:val="000000"/>
          <w:sz w:val="28"/>
        </w:rPr>
        <w:t>Журнал учета выдачи племенных свидетельств на</w:t>
      </w:r>
      <w:r>
        <w:br/>
      </w:r>
      <w:r>
        <w:rPr>
          <w:rFonts w:ascii="Times New Roman"/>
          <w:b w:val="false"/>
          <w:i w:val="false"/>
          <w:color w:val="000000"/>
          <w:sz w:val="28"/>
        </w:rPr>
        <w:t>
       </w:t>
      </w:r>
      <w:r>
        <w:rPr>
          <w:rFonts w:ascii="Times New Roman"/>
          <w:b/>
          <w:i w:val="false"/>
          <w:color w:val="000000"/>
          <w:sz w:val="28"/>
        </w:rPr>
        <w:t>племенных животных, выдаваемых племенными заводами и</w:t>
      </w:r>
      <w:r>
        <w:br/>
      </w:r>
      <w:r>
        <w:rPr>
          <w:rFonts w:ascii="Times New Roman"/>
          <w:b w:val="false"/>
          <w:i w:val="false"/>
          <w:color w:val="000000"/>
          <w:sz w:val="28"/>
        </w:rPr>
        <w:t>
                     </w:t>
      </w:r>
      <w:r>
        <w:rPr>
          <w:rFonts w:ascii="Times New Roman"/>
          <w:b/>
          <w:i w:val="false"/>
          <w:color w:val="000000"/>
          <w:sz w:val="28"/>
        </w:rPr>
        <w:t>племенными хозяйствами</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7"/>
        <w:gridCol w:w="1602"/>
        <w:gridCol w:w="3272"/>
        <w:gridCol w:w="2134"/>
        <w:gridCol w:w="3774"/>
        <w:gridCol w:w="2331"/>
      </w:tblGrid>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выдачи</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Индивидуальный</w:t>
            </w:r>
            <w:r>
              <w:br/>
            </w:r>
            <w:r>
              <w:rPr>
                <w:rFonts w:ascii="Times New Roman"/>
                <w:b w:val="false"/>
                <w:i w:val="false"/>
                <w:color w:val="000000"/>
                <w:sz w:val="20"/>
              </w:rPr>
              <w:t>
</w:t>
            </w:r>
            <w:r>
              <w:rPr>
                <w:rFonts w:ascii="Times New Roman"/>
                <w:b w:val="false"/>
                <w:i w:val="false"/>
                <w:color w:val="000000"/>
                <w:sz w:val="20"/>
              </w:rPr>
              <w:t>номер животного</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w:t>
            </w:r>
            <w:r>
              <w:br/>
            </w:r>
            <w:r>
              <w:rPr>
                <w:rFonts w:ascii="Times New Roman"/>
                <w:b w:val="false"/>
                <w:i w:val="false"/>
                <w:color w:val="000000"/>
                <w:sz w:val="20"/>
              </w:rPr>
              <w:t>
</w:t>
            </w:r>
            <w:r>
              <w:rPr>
                <w:rFonts w:ascii="Times New Roman"/>
                <w:b w:val="false"/>
                <w:i w:val="false"/>
                <w:color w:val="000000"/>
                <w:sz w:val="20"/>
              </w:rPr>
              <w:t>животного</w:t>
            </w:r>
          </w:p>
        </w:tc>
        <w:tc>
          <w:tcPr>
            <w:tcW w:w="3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племенного</w:t>
            </w:r>
            <w:r>
              <w:br/>
            </w:r>
            <w:r>
              <w:rPr>
                <w:rFonts w:ascii="Times New Roman"/>
                <w:b w:val="false"/>
                <w:i w:val="false"/>
                <w:color w:val="000000"/>
                <w:sz w:val="20"/>
              </w:rPr>
              <w:t>
</w:t>
            </w:r>
            <w:r>
              <w:rPr>
                <w:rFonts w:ascii="Times New Roman"/>
                <w:b w:val="false"/>
                <w:i w:val="false"/>
                <w:color w:val="000000"/>
                <w:sz w:val="20"/>
              </w:rPr>
              <w:t>свидетельства</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Кому выдано</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2" w:id="60"/>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Правилам выдачи        </w:t>
      </w:r>
      <w:r>
        <w:br/>
      </w:r>
      <w:r>
        <w:rPr>
          <w:rFonts w:ascii="Times New Roman"/>
          <w:b w:val="false"/>
          <w:i w:val="false"/>
          <w:color w:val="000000"/>
          <w:sz w:val="28"/>
        </w:rPr>
        <w:t xml:space="preserve">
племенных свидетельств     </w:t>
      </w:r>
      <w:r>
        <w:br/>
      </w:r>
      <w:r>
        <w:rPr>
          <w:rFonts w:ascii="Times New Roman"/>
          <w:b w:val="false"/>
          <w:i w:val="false"/>
          <w:color w:val="000000"/>
          <w:sz w:val="28"/>
        </w:rPr>
        <w:t xml:space="preserve">
на все виды племенной     </w:t>
      </w:r>
      <w:r>
        <w:br/>
      </w:r>
      <w:r>
        <w:rPr>
          <w:rFonts w:ascii="Times New Roman"/>
          <w:b w:val="false"/>
          <w:i w:val="false"/>
          <w:color w:val="000000"/>
          <w:sz w:val="28"/>
        </w:rPr>
        <w:t xml:space="preserve">
продукции (материала)     </w:t>
      </w:r>
    </w:p>
    <w:bookmarkEnd w:id="60"/>
    <w:bookmarkStart w:name="z83" w:id="61"/>
    <w:p>
      <w:pPr>
        <w:spacing w:after="0"/>
        <w:ind w:left="0"/>
        <w:jc w:val="both"/>
      </w:pPr>
      <w:r>
        <w:rPr>
          <w:rFonts w:ascii="Times New Roman"/>
          <w:b w:val="false"/>
          <w:i w:val="false"/>
          <w:color w:val="000000"/>
          <w:sz w:val="28"/>
        </w:rPr>
        <w:t xml:space="preserve">
Форма            </w:t>
      </w:r>
    </w:p>
    <w:bookmarkEnd w:id="61"/>
    <w:bookmarkStart w:name="z84" w:id="62"/>
    <w:p>
      <w:pPr>
        <w:spacing w:after="0"/>
        <w:ind w:left="0"/>
        <w:jc w:val="both"/>
      </w:pPr>
      <w:r>
        <w:rPr>
          <w:rFonts w:ascii="Times New Roman"/>
          <w:b w:val="false"/>
          <w:i w:val="false"/>
          <w:color w:val="000000"/>
          <w:sz w:val="28"/>
        </w:rPr>
        <w:t>
            </w:t>
      </w:r>
      <w:r>
        <w:rPr>
          <w:rFonts w:ascii="Times New Roman"/>
          <w:b/>
          <w:i w:val="false"/>
          <w:color w:val="000000"/>
          <w:sz w:val="28"/>
        </w:rPr>
        <w:t>Журнал учета выдачи племенных свидетельств</w:t>
      </w:r>
      <w:r>
        <w:br/>
      </w:r>
      <w:r>
        <w:rPr>
          <w:rFonts w:ascii="Times New Roman"/>
          <w:b w:val="false"/>
          <w:i w:val="false"/>
          <w:color w:val="000000"/>
          <w:sz w:val="28"/>
        </w:rPr>
        <w:t>
    </w:t>
      </w:r>
      <w:r>
        <w:rPr>
          <w:rFonts w:ascii="Times New Roman"/>
          <w:b/>
          <w:i w:val="false"/>
          <w:color w:val="000000"/>
          <w:sz w:val="28"/>
        </w:rPr>
        <w:t>на племенную продукцию (материал), выдаваемых племенными</w:t>
      </w:r>
      <w:r>
        <w:br/>
      </w:r>
      <w:r>
        <w:rPr>
          <w:rFonts w:ascii="Times New Roman"/>
          <w:b w:val="false"/>
          <w:i w:val="false"/>
          <w:color w:val="000000"/>
          <w:sz w:val="28"/>
        </w:rPr>
        <w:t>
      </w:t>
      </w:r>
      <w:r>
        <w:rPr>
          <w:rFonts w:ascii="Times New Roman"/>
          <w:b/>
          <w:i w:val="false"/>
          <w:color w:val="000000"/>
          <w:sz w:val="28"/>
        </w:rPr>
        <w:t>репродукторами, племенными центрами и дистрибьютерными</w:t>
      </w:r>
      <w:r>
        <w:br/>
      </w:r>
      <w:r>
        <w:rPr>
          <w:rFonts w:ascii="Times New Roman"/>
          <w:b w:val="false"/>
          <w:i w:val="false"/>
          <w:color w:val="000000"/>
          <w:sz w:val="28"/>
        </w:rPr>
        <w:t>
          </w:t>
      </w:r>
      <w:r>
        <w:rPr>
          <w:rFonts w:ascii="Times New Roman"/>
          <w:b/>
          <w:i w:val="false"/>
          <w:color w:val="000000"/>
          <w:sz w:val="28"/>
        </w:rPr>
        <w:t>центрами по реализации семени племенных животных</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8"/>
        <w:gridCol w:w="1284"/>
        <w:gridCol w:w="2473"/>
        <w:gridCol w:w="3899"/>
        <w:gridCol w:w="3498"/>
        <w:gridCol w:w="2268"/>
      </w:tblGrid>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выдачи</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продукции</w:t>
            </w:r>
            <w:r>
              <w:br/>
            </w:r>
            <w:r>
              <w:rPr>
                <w:rFonts w:ascii="Times New Roman"/>
                <w:b w:val="false"/>
                <w:i w:val="false"/>
                <w:color w:val="000000"/>
                <w:sz w:val="20"/>
              </w:rPr>
              <w:t>
</w:t>
            </w:r>
            <w:r>
              <w:rPr>
                <w:rFonts w:ascii="Times New Roman"/>
                <w:b w:val="false"/>
                <w:i w:val="false"/>
                <w:color w:val="000000"/>
                <w:sz w:val="20"/>
              </w:rPr>
              <w:t>(материала)</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продукции</w:t>
            </w:r>
            <w:r>
              <w:br/>
            </w:r>
            <w:r>
              <w:rPr>
                <w:rFonts w:ascii="Times New Roman"/>
                <w:b w:val="false"/>
                <w:i w:val="false"/>
                <w:color w:val="000000"/>
                <w:sz w:val="20"/>
              </w:rPr>
              <w:t>
</w:t>
            </w:r>
            <w:r>
              <w:rPr>
                <w:rFonts w:ascii="Times New Roman"/>
                <w:b w:val="false"/>
                <w:i w:val="false"/>
                <w:color w:val="000000"/>
                <w:sz w:val="20"/>
              </w:rPr>
              <w:t>(материала)</w:t>
            </w:r>
          </w:p>
        </w:tc>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племенного</w:t>
            </w:r>
            <w:r>
              <w:br/>
            </w:r>
            <w:r>
              <w:rPr>
                <w:rFonts w:ascii="Times New Roman"/>
                <w:b w:val="false"/>
                <w:i w:val="false"/>
                <w:color w:val="000000"/>
                <w:sz w:val="20"/>
              </w:rPr>
              <w:t>
</w:t>
            </w:r>
            <w:r>
              <w:rPr>
                <w:rFonts w:ascii="Times New Roman"/>
                <w:b w:val="false"/>
                <w:i w:val="false"/>
                <w:color w:val="000000"/>
                <w:sz w:val="20"/>
              </w:rPr>
              <w:t>свидетельства</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Кому выдано</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5" w:id="63"/>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xml:space="preserve">
к Правилам выдачи        </w:t>
      </w:r>
      <w:r>
        <w:br/>
      </w:r>
      <w:r>
        <w:rPr>
          <w:rFonts w:ascii="Times New Roman"/>
          <w:b w:val="false"/>
          <w:i w:val="false"/>
          <w:color w:val="000000"/>
          <w:sz w:val="28"/>
        </w:rPr>
        <w:t xml:space="preserve">
племенных свидетельств     </w:t>
      </w:r>
      <w:r>
        <w:br/>
      </w:r>
      <w:r>
        <w:rPr>
          <w:rFonts w:ascii="Times New Roman"/>
          <w:b w:val="false"/>
          <w:i w:val="false"/>
          <w:color w:val="000000"/>
          <w:sz w:val="28"/>
        </w:rPr>
        <w:t xml:space="preserve">
на все виды племенной     </w:t>
      </w:r>
      <w:r>
        <w:br/>
      </w:r>
      <w:r>
        <w:rPr>
          <w:rFonts w:ascii="Times New Roman"/>
          <w:b w:val="false"/>
          <w:i w:val="false"/>
          <w:color w:val="000000"/>
          <w:sz w:val="28"/>
        </w:rPr>
        <w:t xml:space="preserve">
продукции (материала)     </w:t>
      </w:r>
    </w:p>
    <w:bookmarkEnd w:id="63"/>
    <w:bookmarkStart w:name="z86" w:id="64"/>
    <w:p>
      <w:pPr>
        <w:spacing w:after="0"/>
        <w:ind w:left="0"/>
        <w:jc w:val="both"/>
      </w:pPr>
      <w:r>
        <w:rPr>
          <w:rFonts w:ascii="Times New Roman"/>
          <w:b w:val="false"/>
          <w:i w:val="false"/>
          <w:color w:val="000000"/>
          <w:sz w:val="28"/>
        </w:rPr>
        <w:t xml:space="preserve">
Форма            </w:t>
      </w:r>
    </w:p>
    <w:bookmarkEnd w:id="64"/>
    <w:bookmarkStart w:name="z87" w:id="65"/>
    <w:p>
      <w:pPr>
        <w:spacing w:after="0"/>
        <w:ind w:left="0"/>
        <w:jc w:val="both"/>
      </w:pPr>
      <w:r>
        <w:rPr>
          <w:rFonts w:ascii="Times New Roman"/>
          <w:b w:val="false"/>
          <w:i w:val="false"/>
          <w:color w:val="000000"/>
          <w:sz w:val="28"/>
        </w:rPr>
        <w:t>
     </w:t>
      </w:r>
      <w:r>
        <w:rPr>
          <w:rFonts w:ascii="Times New Roman"/>
          <w:b/>
          <w:i w:val="false"/>
          <w:color w:val="000000"/>
          <w:sz w:val="28"/>
        </w:rPr>
        <w:t>Реестр учета выдачи племенных свидетельств, выдаваемых</w:t>
      </w:r>
      <w:r>
        <w:br/>
      </w:r>
      <w:r>
        <w:rPr>
          <w:rFonts w:ascii="Times New Roman"/>
          <w:b w:val="false"/>
          <w:i w:val="false"/>
          <w:color w:val="000000"/>
          <w:sz w:val="28"/>
        </w:rPr>
        <w:t>
 </w:t>
      </w:r>
      <w:r>
        <w:rPr>
          <w:rFonts w:ascii="Times New Roman"/>
          <w:b/>
          <w:i w:val="false"/>
          <w:color w:val="000000"/>
          <w:sz w:val="28"/>
        </w:rPr>
        <w:t>республиканскими палатами по породам крупного рогатого скота</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3"/>
        <w:gridCol w:w="2113"/>
        <w:gridCol w:w="4021"/>
        <w:gridCol w:w="4021"/>
        <w:gridCol w:w="2962"/>
      </w:tblGrid>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выдачи</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Регистрационный</w:t>
            </w:r>
            <w:r>
              <w:br/>
            </w:r>
            <w:r>
              <w:rPr>
                <w:rFonts w:ascii="Times New Roman"/>
                <w:b w:val="false"/>
                <w:i w:val="false"/>
                <w:color w:val="000000"/>
                <w:sz w:val="20"/>
              </w:rPr>
              <w:t>
</w:t>
            </w:r>
            <w:r>
              <w:rPr>
                <w:rFonts w:ascii="Times New Roman"/>
                <w:b w:val="false"/>
                <w:i w:val="false"/>
                <w:color w:val="000000"/>
                <w:sz w:val="20"/>
              </w:rPr>
              <w:t>номер животного</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племенного</w:t>
            </w:r>
            <w:r>
              <w:br/>
            </w:r>
            <w:r>
              <w:rPr>
                <w:rFonts w:ascii="Times New Roman"/>
                <w:b w:val="false"/>
                <w:i w:val="false"/>
                <w:color w:val="000000"/>
                <w:sz w:val="20"/>
              </w:rPr>
              <w:t>
</w:t>
            </w:r>
            <w:r>
              <w:rPr>
                <w:rFonts w:ascii="Times New Roman"/>
                <w:b w:val="false"/>
                <w:i w:val="false"/>
                <w:color w:val="000000"/>
                <w:sz w:val="20"/>
              </w:rPr>
              <w:t>свидетельства</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Кому выдано</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8" w:id="66"/>
    <w:p>
      <w:pPr>
        <w:spacing w:after="0"/>
        <w:ind w:left="0"/>
        <w:jc w:val="both"/>
      </w:pPr>
      <w:r>
        <w:rPr>
          <w:rFonts w:ascii="Times New Roman"/>
          <w:b w:val="false"/>
          <w:i w:val="false"/>
          <w:color w:val="000000"/>
          <w:sz w:val="28"/>
        </w:rPr>
        <w:t xml:space="preserve">
Приложение 5          </w:t>
      </w:r>
      <w:r>
        <w:br/>
      </w:r>
      <w:r>
        <w:rPr>
          <w:rFonts w:ascii="Times New Roman"/>
          <w:b w:val="false"/>
          <w:i w:val="false"/>
          <w:color w:val="000000"/>
          <w:sz w:val="28"/>
        </w:rPr>
        <w:t xml:space="preserve">
к Правилам выдачи        </w:t>
      </w:r>
      <w:r>
        <w:br/>
      </w:r>
      <w:r>
        <w:rPr>
          <w:rFonts w:ascii="Times New Roman"/>
          <w:b w:val="false"/>
          <w:i w:val="false"/>
          <w:color w:val="000000"/>
          <w:sz w:val="28"/>
        </w:rPr>
        <w:t xml:space="preserve">
племенных свидетельств     </w:t>
      </w:r>
      <w:r>
        <w:br/>
      </w:r>
      <w:r>
        <w:rPr>
          <w:rFonts w:ascii="Times New Roman"/>
          <w:b w:val="false"/>
          <w:i w:val="false"/>
          <w:color w:val="000000"/>
          <w:sz w:val="28"/>
        </w:rPr>
        <w:t xml:space="preserve">
на все виды племенной     </w:t>
      </w:r>
      <w:r>
        <w:br/>
      </w:r>
      <w:r>
        <w:rPr>
          <w:rFonts w:ascii="Times New Roman"/>
          <w:b w:val="false"/>
          <w:i w:val="false"/>
          <w:color w:val="000000"/>
          <w:sz w:val="28"/>
        </w:rPr>
        <w:t xml:space="preserve">
продукции (материала)     </w:t>
      </w:r>
    </w:p>
    <w:bookmarkEnd w:id="66"/>
    <w:bookmarkStart w:name="z89" w:id="67"/>
    <w:p>
      <w:pPr>
        <w:spacing w:after="0"/>
        <w:ind w:left="0"/>
        <w:jc w:val="both"/>
      </w:pPr>
      <w:r>
        <w:rPr>
          <w:rFonts w:ascii="Times New Roman"/>
          <w:b w:val="false"/>
          <w:i w:val="false"/>
          <w:color w:val="000000"/>
          <w:sz w:val="28"/>
        </w:rPr>
        <w:t xml:space="preserve">
Форма            </w:t>
      </w:r>
    </w:p>
    <w:bookmarkEnd w:id="67"/>
    <w:bookmarkStart w:name="z90" w:id="68"/>
    <w:p>
      <w:pPr>
        <w:spacing w:after="0"/>
        <w:ind w:left="0"/>
        <w:jc w:val="both"/>
      </w:pPr>
      <w:r>
        <w:rPr>
          <w:rFonts w:ascii="Times New Roman"/>
          <w:b w:val="false"/>
          <w:i w:val="false"/>
          <w:color w:val="000000"/>
          <w:sz w:val="28"/>
        </w:rPr>
        <w:t>
</w:t>
      </w:r>
      <w:r>
        <w:rPr>
          <w:rFonts w:ascii="Times New Roman"/>
          <w:b/>
          <w:i w:val="false"/>
          <w:color w:val="000000"/>
          <w:sz w:val="28"/>
        </w:rPr>
        <w:t>Реестр выданных субъектами в области племенного животноводства</w:t>
      </w:r>
      <w:r>
        <w:br/>
      </w:r>
      <w:r>
        <w:rPr>
          <w:rFonts w:ascii="Times New Roman"/>
          <w:b w:val="false"/>
          <w:i w:val="false"/>
          <w:color w:val="000000"/>
          <w:sz w:val="28"/>
        </w:rPr>
        <w:t>
            </w:t>
      </w:r>
      <w:r>
        <w:rPr>
          <w:rFonts w:ascii="Times New Roman"/>
          <w:b/>
          <w:i w:val="false"/>
          <w:color w:val="000000"/>
          <w:sz w:val="28"/>
        </w:rPr>
        <w:t>племенных свидетельств, ___________________</w:t>
      </w:r>
      <w:r>
        <w:br/>
      </w:r>
      <w:r>
        <w:rPr>
          <w:rFonts w:ascii="Times New Roman"/>
          <w:b w:val="false"/>
          <w:i w:val="false"/>
          <w:color w:val="000000"/>
          <w:sz w:val="28"/>
        </w:rPr>
        <w:t>
                      </w:t>
      </w:r>
      <w:r>
        <w:rPr>
          <w:rFonts w:ascii="Times New Roman"/>
          <w:b/>
          <w:i w:val="false"/>
          <w:color w:val="000000"/>
          <w:sz w:val="28"/>
        </w:rPr>
        <w:t>области за 20____ год</w:t>
      </w:r>
    </w:p>
    <w:bookmarkEnd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6"/>
        <w:gridCol w:w="1232"/>
        <w:gridCol w:w="505"/>
        <w:gridCol w:w="747"/>
        <w:gridCol w:w="990"/>
        <w:gridCol w:w="1233"/>
        <w:gridCol w:w="862"/>
        <w:gridCol w:w="1105"/>
        <w:gridCol w:w="1706"/>
        <w:gridCol w:w="1153"/>
        <w:gridCol w:w="911"/>
        <w:gridCol w:w="911"/>
        <w:gridCol w:w="1154"/>
        <w:gridCol w:w="975"/>
      </w:tblGrid>
      <w:tr>
        <w:trPr>
          <w:trHeight w:val="300" w:hRule="atLeast"/>
        </w:trPr>
        <w:tc>
          <w:tcPr>
            <w:tcW w:w="5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12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юридического и физического лица</w:t>
            </w:r>
          </w:p>
        </w:tc>
        <w:tc>
          <w:tcPr>
            <w:tcW w:w="5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Статус</w:t>
            </w:r>
          </w:p>
        </w:tc>
        <w:tc>
          <w:tcPr>
            <w:tcW w:w="7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животных</w:t>
            </w:r>
          </w:p>
        </w:tc>
        <w:tc>
          <w:tcPr>
            <w:tcW w:w="9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Разводимая порода</w:t>
            </w:r>
          </w:p>
        </w:tc>
        <w:tc>
          <w:tcPr>
            <w:tcW w:w="1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Направление продуктивности</w:t>
            </w:r>
          </w:p>
        </w:tc>
        <w:tc>
          <w:tcPr>
            <w:tcW w:w="8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Половозрастная группа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Выдано племенных свидетельств</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классам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крупный рогатый скот по категориям</w:t>
            </w:r>
          </w:p>
        </w:tc>
      </w:tr>
      <w:tr>
        <w:trPr>
          <w:trHeight w:val="8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элита-рекорд</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элита</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первый</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второй</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первый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второй</w:t>
            </w:r>
          </w:p>
        </w:tc>
      </w:tr>
      <w:tr>
        <w:trPr>
          <w:trHeight w:val="30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header.xml" Type="http://schemas.openxmlformats.org/officeDocument/2006/relationships/header" Id="rId4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