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88700" w14:textId="b8887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"Выдача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"Регистрация приема, восстановления и выхода из гражданства Республики Казахстан", "Присвоение и продление статуса беженца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7 апреля 2015 года № 315. Зарегистрирован в Министерстве юстиции Республики Казахстан от 27 мая 2015 года № 11203. Утратил силу приказом Министра внутренних дел Республики Казахстан от 30 марта 2020 года № 265.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30.03.2020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внутренних дел РК от 01.08.2019 </w:t>
      </w:r>
      <w:r>
        <w:rPr>
          <w:rFonts w:ascii="Times New Roman"/>
          <w:b w:val="false"/>
          <w:i w:val="false"/>
          <w:color w:val="ff0000"/>
          <w:sz w:val="28"/>
        </w:rPr>
        <w:t>№ 668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стандарт государственной услуги "Выдача разрешения иностранцам и лицам без гражданства на постоянное жительство в Республике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приказом Министра внутренних дел РК от 30.03.2020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стандарт государственной услуги "Регистрация приема, восстановления и выхода из гражданства Республики Казахстан", согласно приложению 3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стандарт государственной услуги "Присвоение и продление статуса беженца в Республике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внутренних дел РК от 27.12.2018 </w:t>
      </w:r>
      <w:r>
        <w:rPr>
          <w:rFonts w:ascii="Times New Roman"/>
          <w:b w:val="false"/>
          <w:i w:val="false"/>
          <w:color w:val="000000"/>
          <w:sz w:val="28"/>
        </w:rPr>
        <w:t>№ 940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внутренних дел РК от 30.03.2020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миграционной полиции Министерства внутренних дел Республики Казахстан (Саинов С.С.)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официальном интернет-ресурсе Министерства внутренних дел Республики Казахстан.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Тургумбаева Е.З. и Департамент миграционной полиции Министерства внутренних дел Республики Казахстан (Саинов С.С.).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внутренних дел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"_____"_______________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апреля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2015 года № 315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иностранцам и лицам без гражданства на постоянное жительство в Республике Казахстан"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внутренних дел РК от 27.12.2018 </w:t>
      </w:r>
      <w:r>
        <w:rPr>
          <w:rFonts w:ascii="Times New Roman"/>
          <w:b w:val="false"/>
          <w:i w:val="false"/>
          <w:color w:val="ff0000"/>
          <w:sz w:val="28"/>
        </w:rPr>
        <w:t>№ 940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внутренних дел РК от 27.12.2018 </w:t>
      </w:r>
      <w:r>
        <w:rPr>
          <w:rFonts w:ascii="Times New Roman"/>
          <w:b w:val="false"/>
          <w:i w:val="false"/>
          <w:color w:val="ff0000"/>
          <w:sz w:val="28"/>
        </w:rPr>
        <w:t>№ 940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иностранцам и лицам без гражданства на постоянное жительство в Республике Казахстан" (далее – государственная услуга).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внутренних дел РК от 27.12.2018 </w:t>
      </w:r>
      <w:r>
        <w:rPr>
          <w:rFonts w:ascii="Times New Roman"/>
          <w:b w:val="false"/>
          <w:i w:val="false"/>
          <w:color w:val="000000"/>
          <w:sz w:val="28"/>
        </w:rPr>
        <w:t>№ 940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внутренних дел Республики Казахстан (далее – Министерство).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территориальными подразделениями Министерства (далее – услугодатель).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осуществляется, через: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 в некоммерческом акционерном обществе "Государственная корпорация "Правительство для граждан" (далее – Государственная корпорация);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осуществляется: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услугодателем;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работником Государственной корпорации;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внутренних дел РК от 01.08.2019 </w:t>
      </w:r>
      <w:r>
        <w:rPr>
          <w:rFonts w:ascii="Times New Roman"/>
          <w:b w:val="false"/>
          <w:i w:val="false"/>
          <w:color w:val="000000"/>
          <w:sz w:val="28"/>
        </w:rPr>
        <w:t>№ 668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внутренних дел РК от 27.12.2018 </w:t>
      </w:r>
      <w:r>
        <w:rPr>
          <w:rFonts w:ascii="Times New Roman"/>
          <w:b w:val="false"/>
          <w:i w:val="false"/>
          <w:color w:val="ff0000"/>
          <w:sz w:val="28"/>
        </w:rPr>
        <w:t>№ 940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необходимых документов услугодателю – 60 (шестьдесят)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30 (тридцать) минут.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5.Форма оказания государственной услуги: бумажная.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выдача разрешения на постоянное проживание в Республике Казахстан (далее – разрешение)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внутренних дел РК от 30.10.2017 </w:t>
      </w:r>
      <w:r>
        <w:rPr>
          <w:rFonts w:ascii="Times New Roman"/>
          <w:b w:val="false"/>
          <w:i w:val="false"/>
          <w:color w:val="000000"/>
          <w:sz w:val="28"/>
        </w:rPr>
        <w:t>№ 724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на бесплатной основе иностранцам и лицам без гражданства, временно пребывающим в Республике Казахстан с визой на постоянное проживание либо прибывшие из государств, заключивших с Республикой Казахстан соглашения о безвизовом порядке въезда и пребывания, а также этническим казахам независимо от категории, выданной им визы. За получением государственной услуги не могут обращаться иностранцы и лица без гражданства перечисленные в 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22 июля 2011 года "О миграции населения".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внутренних дел РК от 01.08.2019 </w:t>
      </w:r>
      <w:r>
        <w:rPr>
          <w:rFonts w:ascii="Times New Roman"/>
          <w:b w:val="false"/>
          <w:i w:val="false"/>
          <w:color w:val="000000"/>
          <w:sz w:val="28"/>
        </w:rPr>
        <w:t>№ 668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20"/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включительно, с 9-00 до 18-30 часов с перерывом на обед с 13-00 до 14-30 часов, выходной – суббота, воскресенье и праздничные дни, согласно трудовому законодательству Республики Казахстан.</w:t>
      </w:r>
    </w:p>
    <w:bookmarkEnd w:id="21"/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часов до 17.30 часов.</w:t>
      </w:r>
    </w:p>
    <w:bookmarkEnd w:id="22"/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с понедельника по субботу включительно, в соответствии с установленным графиком работы с 9-00 до 20-00 часов без перерыва на обед, за исключением выходных и праздничных дней, согласно трудовому законодательству Республики Казахстан.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по месту регистрации услугополучателя в порядке "электронной" очереди, без ускоренного обслуживания, возможно бронирование электронной очереди посредством портала.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внутренних дел РК от 01.08.2019 </w:t>
      </w:r>
      <w:r>
        <w:rPr>
          <w:rFonts w:ascii="Times New Roman"/>
          <w:b w:val="false"/>
          <w:i w:val="false"/>
          <w:color w:val="000000"/>
          <w:sz w:val="28"/>
        </w:rPr>
        <w:t>№ 668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услуги, услугополучатель предоставляет в органы внутренних дел по месту пребывания, следующие документы: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заявление-анкету о выдаче разрешения на постоянное проживание в Республике Казахстан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и подлинник (для сверки) национального паспорта, документ лица без гражданства услугополучателя, срок действия, которых на день подачи заявления свыше 180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и подлинник (для сверки) свидетельства о рождении или другого документа, удостоверяющего личность ребенка не достигшего шестнадцатилетнего возраста, при совместном обращении;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письменное согласие государства его гражданства, в качестве, которого может служить листок убытия, либо другой документ, подтверждающий разрешение на выезд на постоянное жительство за рубеж (за исключением иностранцев и лиц без гражданства, которые признаны беженцами или которым предоставлено</w:t>
      </w:r>
      <w:r>
        <w:rPr>
          <w:rFonts w:ascii="Times New Roman"/>
          <w:b w:val="false"/>
          <w:i w:val="false"/>
          <w:color w:val="000000"/>
          <w:sz w:val="28"/>
        </w:rPr>
        <w:t xml:space="preserve"> убежище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 и этнических казахов из Китайской Народной Республики если иное не предусмотрено международными договорами);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автобиографию на государственном либо русском языке, с подписью ходатайствующего;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документ о подтверждении своей платежеспособности согласно Правил подтверждения иностранцами и лицами без гражданства, претендующими на получение разрешений на постоянное проживание в Республике Казахстан, своей платежеспособности в период пребывания в Республике Казахстан, утвержденных постановлением Правительства Республики Казахстан от 26 ноября 2003 года № 1185, за исключением этнических казахов, бывших соотечественников, родившихся или ранее состоявших в гражданстве Казахской Советской Социалистической Республики или Республики Казахстан, а также лиц, имеющих право на приобретение гражданства Республики Казахстан в упрощенном порядке на основании </w:t>
      </w:r>
      <w:r>
        <w:rPr>
          <w:rFonts w:ascii="Times New Roman"/>
          <w:b w:val="false"/>
          <w:i w:val="false"/>
          <w:color w:val="000000"/>
          <w:sz w:val="28"/>
        </w:rPr>
        <w:t>международных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договоров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и членов их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документ о судимости (отсутствии судимости) в государстве гражданской принадлежности и или постоянного проживания, выданный компетентным органом соответствующего государства (за исключением этнических казахов граждан Китайской Народной Республики, если иное не предусмотрено международными договорами);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нотариально удостоверенное согласие ребенка в возрасте от 14 до 18 лет на постоянное проживание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нотариально заверенный договор либо нотариально заверенное согласие с физическим или юридическим лицом о предоставлении заявителю жилища на проживание и постановку на постоянный регистрационный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справку о медицинском освидетельствовании иностранца об отсутствии заболеваний, наличие которых запрещает въезд иностранцам и лицам без гражданства в Республику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сентября 2011 года № 664 "Об утверждении перечня заболеваний, наличие которых запрещает въезд иностранцам и лицам без гражданства в Республику Казахстан" (зарегистрированный в Реестре государственной регистрации нормативных правовых актов № 7274);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одну фотографию размером 35х45 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справка об отсутствии или прекращении гражданства другого государства, выданный компетентным органом соответствующего государства (при обращении лица без гражданства не имеющего удостоверения лица без гражданства).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документов, указанных в подпунктах 5), 6), 9) настоящего пункта не более 180 календарных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составленные на иностранном языке, подлежат переводу на государственный либо русский язык. Подлинность подписи переводчика нотариально удостоверяются.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Услугополучатель, до восемнадцатилетнего возраста, прибывший на территорию Республики Казахстан отдельно от родителей либо в случае, если оба родителя являются гражданами Республики Казахстан, представляет документы указанные в подпунктах 1), 2), 7) -10) настоящего пункта.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Услугополучатель, имеющий постоянную регистрацию на территории Республики Казахстан, оформивший выход из гражданства Республики Казахстан либо утративший гражданство Республики Казахстан, представляет, документы указанные в подпунктах 1), 2), 4), 9), 10) настоящего пункта.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проживающий на территории Республики Казахстан имеющие паспорта образца 1974 года, либо проживающие без документов, удостоверяющих личность, принадлежность которых к гражданству Республики Казахстан, либо к гражданству какого-либо государства не установлена органами внутренних дел, дополнительно представляют документ, подтверждающий проживания либо регистрацию на территории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установления личности лиц, органами внутренних дел Республики Казахстан по месту жительства составляется протокол опроса, в котором отражаются, когда и где проверяемые родились, гражданство родителей на момент их рождения, когда и по каким документам прибыли в Республику Казахстан, кто из родственников и где проживал или проживает в настоящее время, их гражданство и другие вопросы в зависимости от обстоятельств и так далее.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принятия документов услугополучателю выдается талон о принятии документов на выдачу разрешения на постоянное проживание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с указанием даты выдачи.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внутренних дел РК от 30.10.2017 </w:t>
      </w:r>
      <w:r>
        <w:rPr>
          <w:rFonts w:ascii="Times New Roman"/>
          <w:b w:val="false"/>
          <w:i w:val="false"/>
          <w:color w:val="000000"/>
          <w:sz w:val="28"/>
        </w:rPr>
        <w:t>№ 724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оказании государственной услуги предусмотрены статьей 19-1 Закона РК "О государственных услугах", а также: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незаконно прибывшим, а также преследуемым за совершение преступлений по законодательству стран, выходцами из которых они являются;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освободившимся из мест лишения свободы, постоянное место жительства которых до осуждения было за пределами Республики Казахстан;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совершившим преступления против человечества;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не предоставивших подтверждения своей платежеспособности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подтверждения иностранцами и лицами без гражданства, претендующими на получение разрешений на постоянное проживание в Республике Казахстан, своей платежеспособности в период пребывания в Республике Казахстан, утвержденных постановлением Правительства Республики Казахстан от 26 ноября 2003 года № 1185, за исключением этнических казахов, бывших соотечественников, родившихся или ранее состоявших в гражданстве Казахской Советской Социалистической Республики или Республики Казахстан, а также лиц, имеющих право на приобретение гражданства Республики Казахстан в упрощенном порядке на основании международных договоров Республики Казахстан, и членов их семей;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неоднократно нарушавшим законодательство о правовом положении иностранцев в Республике Казахстан;</w:t>
      </w:r>
    </w:p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разжигающим межнациональную и религиозную вражду;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действия которых направлены на насильственное изменение конституционного строя;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выступающим против суверенитета и независимости Республики Казахстан, призывающим к нарушению единства и целостности ее территории;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имеющим неснятую или непогашенную судимость за преступление;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 наличии сведений у органов национальной безопасности об их причастности к экстремизму или террористической деятельности;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представившим подложные документы либо сообщившим о себе заведомо ложные сведения при обращении с ходатайством о разрешении на постоянное проживание в Республике Казахстан или без уважительной причины не представившим необходимые документы в сроки, установленные законодательством Республики Казахстан;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выдворенным в течение пяти лет из Республики Казахстан к моменту выдачи разрешения на постоянное проживание в Республике Казахстан;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если это необходимо для защиты прав и законных интересов граждан Республики Казахстан и других лиц;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получившим разрешение на постоянное проживание и проживающим на территории Республики Казахстан менее ста восьмидесяти трех календарных дней в пределах любого последовательного двенадцатимесячного периода с даты выдачи разрешения на постоянное проживание;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заключившим брак с гражданами Республики Казахстан, послуживший основанием для получения вида на жительство, в том случае, если этот брак признан недействительным вступившим в законную силу решением суда;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имеющим заболевания, являющиеся противопоказанием для въезда в Республику Казахстан.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привлеченным к административной ответственности за правонарушение в области миграции населения, налогообложения и трудового законодательства Республики Казахстан;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создающим угрозу интересам национальной безопасности;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вследствие участия лица в иностранных вооруженных конфликтах, экстремистской и (или) террористической деятельности на территории иностранного государства.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внутренних дел РК от 10.02.2017 </w:t>
      </w:r>
      <w:r>
        <w:rPr>
          <w:rFonts w:ascii="Times New Roman"/>
          <w:b w:val="false"/>
          <w:i w:val="false"/>
          <w:color w:val="000000"/>
          <w:sz w:val="28"/>
        </w:rPr>
        <w:t>№ 706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услугодателей и (или) их должностных лиц, Государственной корпорации и (или) его работников по вопросам оказания государственных услуг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внутренних дел РК от 01.08.2019 </w:t>
      </w:r>
      <w:r>
        <w:rPr>
          <w:rFonts w:ascii="Times New Roman"/>
          <w:b w:val="false"/>
          <w:i w:val="false"/>
          <w:color w:val="ff0000"/>
          <w:sz w:val="28"/>
        </w:rPr>
        <w:t>№ 668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Министерства, услугодателя и (или) его должностных лиц, по вопросам оказания государственных услуг: жалоба подается на имя руководителя услугодателя по адресу, указанному в пункте 13 настоящего стандарта государственной услуги, либо на имя руководителя Министерства по адресу: 010000, город Нур-Султан, проспект Тауелсиздик, 1";</w:t>
      </w:r>
    </w:p>
    <w:bookmarkEnd w:id="44"/>
    <w:bookmarkStart w:name="z2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"Жалоба подается в письменной форме по почте либо нарочно через канцелярию услугодателя или Министерства.</w:t>
      </w:r>
    </w:p>
    <w:bookmarkEnd w:id="45"/>
    <w:bookmarkStart w:name="z2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услугополучателя указываются его фамилия, имя, отчество (при его наличии), почтовый адрес. Жалоба подписывается услугополучателем.</w:t>
      </w:r>
    </w:p>
    <w:bookmarkEnd w:id="46"/>
    <w:bookmarkStart w:name="z3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Министерства,с указанием фамилии, имени, отчества (при его наличии) лица, принявшего жалобу, срока и места получения ответа на поданную жалобу.</w:t>
      </w:r>
    </w:p>
    <w:bookmarkEnd w:id="47"/>
    <w:bookmarkStart w:name="z3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 или Министерства.</w:t>
      </w:r>
    </w:p>
    <w:bookmarkEnd w:id="48"/>
    <w:bookmarkStart w:name="z3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(бездействия) работника Государственной корпорации направляется руководителю Государственной корпорации по адресу, указанному в пункте 13 настоящего стандарта государственной услуги.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номер, и дата регистрации проставляются на втором экземпляре жалобы или сопроводительном письме к жалобе).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приказа Министра внутренних дел РК от 01.08.2019 </w:t>
      </w:r>
      <w:r>
        <w:rPr>
          <w:rFonts w:ascii="Times New Roman"/>
          <w:b w:val="false"/>
          <w:i w:val="false"/>
          <w:color w:val="000000"/>
          <w:sz w:val="28"/>
        </w:rPr>
        <w:t>№ 668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 законодательством.</w:t>
      </w:r>
    </w:p>
    <w:bookmarkEnd w:id="50"/>
    <w:bookmarkStart w:name="z2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через Государственную корпорацию "Правительство для граждан"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Министра внутренних дел РК от 01.08.2019 </w:t>
      </w:r>
      <w:r>
        <w:rPr>
          <w:rFonts w:ascii="Times New Roman"/>
          <w:b w:val="false"/>
          <w:i w:val="false"/>
          <w:color w:val="ff0000"/>
          <w:sz w:val="28"/>
        </w:rPr>
        <w:t>№ 668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 – www.mvd.gov.kz в разделе "О Министерстве", подразделе "Веб-ресурсы структурных подразделений Министерства внутренних дел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Государственной корпорации – www.gov4с.kz.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Министра внутренних дел РК от 01.08.2019 </w:t>
      </w:r>
      <w:r>
        <w:rPr>
          <w:rFonts w:ascii="Times New Roman"/>
          <w:b w:val="false"/>
          <w:i w:val="false"/>
          <w:color w:val="000000"/>
          <w:sz w:val="28"/>
        </w:rPr>
        <w:t>№ 668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 "1414".</w:t>
      </w:r>
    </w:p>
    <w:bookmarkEnd w:id="53"/>
    <w:bookmarkStart w:name="z3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Контактные телефоны справочных служб по вопросам оказания государственной услуги указаны на интернет-ресурсе: mvd.gov.kz. 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иностранцам и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гражданства на постоянное жительство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внутренних дел РК от 27.12.2018 </w:t>
      </w:r>
      <w:r>
        <w:rPr>
          <w:rFonts w:ascii="Times New Roman"/>
          <w:b w:val="false"/>
          <w:i w:val="false"/>
          <w:color w:val="ff0000"/>
          <w:sz w:val="28"/>
        </w:rPr>
        <w:t>№ 940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Ф.И.О. (при его наличии) заявителя, (наименование подразделения адрес места пребывания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Департамента полиции (далее – ДП), Управления внутренних дел (далее - УВД)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Разрешение на постоянное проживание в Республике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/либо отказ в выдаче разрешения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Сообщаю, что решением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(указать орган, принявший решение, дату и номер принятия решения)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Вам разрешено постоянное проживание/отказано в выдаче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разрешения на постоянное жительство в Республике Казахстан /срок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действия вида на жительство продлен (ненужное зачеркнуть)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(указать пункт, часть, статью закона)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вида на жительство/продления срока действия вида на жительства Вам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необходимо обратиться в_________________________________________________________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(адрес ДП, УВД, приемные дни и часы приема,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Ф.И.О. (при его наличии) сотрудника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подразделения миграционной полиции (отдела, отделения) ДП, УВД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(специальное звание, фамилия, инициалы)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иностранцам и лицам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гражданства на постоянное жительство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Министра внутренних дел РК от 27.12.2018 </w:t>
      </w:r>
      <w:r>
        <w:rPr>
          <w:rFonts w:ascii="Times New Roman"/>
          <w:b w:val="false"/>
          <w:i w:val="false"/>
          <w:color w:val="ff0000"/>
          <w:sz w:val="28"/>
        </w:rPr>
        <w:t>№ 940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– АНКЕТА</w:t>
      </w:r>
      <w:r>
        <w:br/>
      </w:r>
      <w:r>
        <w:rPr>
          <w:rFonts w:ascii="Times New Roman"/>
          <w:b/>
          <w:i w:val="false"/>
          <w:color w:val="000000"/>
        </w:rPr>
        <w:t>О ВЫДАЧЕ РАЗРЕШЕНИЯ НА ПОСТОЯННОЕ ПРОЖИВАНИЕ</w:t>
      </w:r>
      <w:r>
        <w:br/>
      </w:r>
      <w:r>
        <w:rPr>
          <w:rFonts w:ascii="Times New Roman"/>
          <w:b/>
          <w:i w:val="false"/>
          <w:color w:val="000000"/>
        </w:rPr>
        <w:t>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  наименование органа внутренних дел (ДП, Районными, городскими, отделами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внутренних дел (далее – ГУОРОВД),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(заполняется уполномоченным должностным лицом)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фотографии (35 x 45 мм)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разрешение на постоянное проживание в Республике Казахстан мне и/или моему сыну, моей дочери, моему усыновленному ребенку/ребенку, над которым установлена моя опека (попечительство) ребенку, находящемуся на государственном попечении (ненужное зачеркнуть).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Временно зарегистрирован(а) в Республике Казахстан с "___" _____20___ до "____" ______20____ по адресу___________________________________________________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Мотивы, побудившие обратиться с данным заявлением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________________________________________________________________________________</w:t>
      </w:r>
    </w:p>
    <w:bookmarkStart w:name="z14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заявителе (заявителях)</w:t>
      </w:r>
    </w:p>
    <w:bookmarkEnd w:id="55"/>
    <w:bookmarkStart w:name="z14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наличии)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________________________________________________________________________________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фамилии, имени, отчества (при наличии) указать прежнюю фамилию, имя, отчество причину и дату изменения, фамилия и имя пишутся буквами русского и латинского алфавитов соответствии с документом, удостоверяющим личность</w:t>
      </w:r>
    </w:p>
    <w:bookmarkStart w:name="z14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Число, месяц, год и место рождения дата рождения_______________________________</w:t>
      </w:r>
    </w:p>
    <w:bookmarkEnd w:id="57"/>
    <w:bookmarkStart w:name="z15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Гражданство (подданство) какого иностранного государства имеете в настоящее время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(имели прежде)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где, когда и на каком основании приобретено, утрачено</w:t>
      </w:r>
    </w:p>
    <w:bookmarkEnd w:id="58"/>
    <w:bookmarkStart w:name="z15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мужской, женский</w:t>
      </w:r>
    </w:p>
    <w:bookmarkEnd w:id="59"/>
    <w:bookmarkStart w:name="z15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Документ, удостоверяющий личность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номер и серия документа, кем и когда выдан</w:t>
      </w:r>
    </w:p>
    <w:bookmarkEnd w:id="60"/>
    <w:bookmarkStart w:name="z15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Национальность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указывается по желанию</w:t>
      </w:r>
    </w:p>
    <w:bookmarkEnd w:id="61"/>
    <w:bookmarkStart w:name="z15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Вероисповедание_________________________________________________________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указывается по желанию</w:t>
      </w:r>
    </w:p>
    <w:bookmarkEnd w:id="62"/>
    <w:bookmarkStart w:name="z15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Родились ли на территории Республики Казахстан и состояли в гражданстве СССР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родились на территории Республики Казахстан (ненужное зачеркнуть)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документ, подтверждающий указанные сведения</w:t>
      </w:r>
    </w:p>
    <w:bookmarkEnd w:id="63"/>
    <w:bookmarkStart w:name="z15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Обращались ли ранее с заявлением о выдаче разрешения на постоянное проживание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Республике Казахстан_____________________________________________________________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если да, то когда и в какой орган, какое было принято решение</w:t>
      </w:r>
    </w:p>
    <w:bookmarkEnd w:id="64"/>
    <w:bookmarkStart w:name="z15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Семейное положение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женат (замужем), холост (незамужняя)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разведен(а), номер свидетельства о браке (разводе), дата и место выдачи)</w:t>
      </w:r>
    </w:p>
    <w:bookmarkEnd w:id="65"/>
    <w:bookmarkStart w:name="z15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Члены семьи, включая несовершеннолетних детей (в том числе усыновленных, опекаемых, находящихся на попечении):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9"/>
        <w:gridCol w:w="3930"/>
        <w:gridCol w:w="1139"/>
        <w:gridCol w:w="1832"/>
        <w:gridCol w:w="1979"/>
        <w:gridCol w:w="1140"/>
        <w:gridCol w:w="1141"/>
      </w:tblGrid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Отношение к заявителю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Фамилия, имя, отчество (при наличии)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Год и месторождения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Гражданство (подданство)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Адрес место проживания, учебы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ИИН при наличии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Место, работы</w:t>
            </w:r>
          </w:p>
        </w:tc>
      </w:tr>
    </w:tbl>
    <w:bookmarkStart w:name="z15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Сведения о трудовой деятельности, включая учебу: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8"/>
        <w:gridCol w:w="6024"/>
        <w:gridCol w:w="1878"/>
      </w:tblGrid>
      <w:tr>
        <w:trPr>
          <w:trHeight w:val="30" w:hRule="atLeast"/>
        </w:trPr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Дата (месяц и год)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Должность с указанием организации, работы приема, увольнения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Адрес места работы</w:t>
            </w:r>
          </w:p>
        </w:tc>
      </w:tr>
    </w:tbl>
    <w:bookmarkStart w:name="z16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идентификационный номер (если имеется)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номер свидетельства, дата и место выдачи, наименование органа, его выдавшего</w:t>
      </w:r>
    </w:p>
    <w:bookmarkStart w:name="z16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Подвергались ли Вы административному наказанию (нарушившим Закон Республики Казахстан "О правовом положении иностранцев") пределы Республики Казахстан либо депортации в течение пяти лет, предшествовавших дню подачи заявления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если да, то сколько раз и когда</w:t>
      </w:r>
    </w:p>
    <w:bookmarkStart w:name="z16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Были ли Вы осуждены вступившим в законную силу приговором суда за совершение тяжкого или особо тяжкого уголовного проступка либо уголовного проступка, рецидив которого признан опасным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_______________________________________________________________________________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если да, то сколько раз и когда</w:t>
      </w:r>
    </w:p>
    <w:bookmarkStart w:name="z16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Имеете ли непогашенную или неснятую судимость за совершение уголовного проступка на территории Республики Казахстан либо за ее пределами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если да, то сколько раз и когда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_______________________________________________________________________________</w:t>
      </w:r>
    </w:p>
    <w:bookmarkStart w:name="z16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Привлекались ли к административной ответственности за нарушение законодательства Республики Казахстан в части обеспечения режима пребывания (проживания) иностранцев 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если да, то сколько раз и когда</w:t>
      </w:r>
    </w:p>
    <w:bookmarkEnd w:id="72"/>
    <w:bookmarkStart w:name="z16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Имеются ли у Вас следующие заболевания: наркомания; психические расстройства (заболевания); туберкулез; лепра (болезнь Гансена); инфекции, передаваемые преимущественно половым путем (ИППП) сифилис, венерическая лимфогранулема (донованоз), шанкроид; острые инфекционные заболевания (кроме острых респираторных вирусных инфекций и гриппа)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если да, то каким именно</w:t>
      </w:r>
    </w:p>
    <w:bookmarkEnd w:id="73"/>
    <w:bookmarkStart w:name="z16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Сведения о ребенке, который вписывается при получении разрешения об оставлении на постоянное жительство в Республике Казахстан родителя/получающего самостоятельно разрешение (фамилия, имя, отчество (при наличии), дата и место рождения, гражданство)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 другом родителе указанных детей (фамилия, имя, отчество (при наличии), дата рождения, гражданство, место жительства)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_______________________________________________________________________________</w:t>
      </w:r>
    </w:p>
    <w:bookmarkStart w:name="z16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Адрес места временного проживания, телефон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_______________________________________________________________________________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заявлением представляю следующие документы:________________________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 предупрежден(а), что в выдаче разрешения на постоянное проживание в Республике Казахстан мне может быть отказано либо выданный вид на жительство может быть аннулирован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49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миграции населения". Подлинность представленных документов и достоверность изложенных сведений подтверждаю.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"__"_______________________20___г.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(дата подачи заявления)             (подпись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принято к рассмотрению "__" ____________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Правильность заполнения заявления и наличие необходимых документов проверил, заявление подписано в моем присутствии, подлинность подписи заявителя подтверждаю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специальное звание (если имеется),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должность, фамилия, инициалы уполномоченного должностного лица, принявшего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документы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 должностного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заполняется от руки или с использованием технических средств (пишущих машинок, компьютеров), без сокращений, аббревиатур, исправлений и прочерков.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Ответы на вопросы исчерпывающие. Текст, выполненный от руки, должен быть разборчивым.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Проставляется штамп печать подразделения миграционной полиции, принявшего заявление.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заявитель является предпринимателем без образования юридического лица, то указываются номер свидетельства о регистрации, наименование регистрирующего органа и место выдачи.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заявителю назначена пенсия, указывается вид пенсии, номер пенсионного удостоверения (свидетельства), кем и когда оно выдано.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иностранцам и лицам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гражданства на постоянное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жительство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приказа Министра внутренних дел РК от 27.12.2018 </w:t>
      </w:r>
      <w:r>
        <w:rPr>
          <w:rFonts w:ascii="Times New Roman"/>
          <w:b w:val="false"/>
          <w:i w:val="false"/>
          <w:color w:val="ff0000"/>
          <w:sz w:val="28"/>
        </w:rPr>
        <w:t>№ 940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7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Талон № __</w:t>
      </w:r>
      <w:r>
        <w:br/>
      </w:r>
      <w:r>
        <w:rPr>
          <w:rFonts w:ascii="Times New Roman"/>
          <w:b/>
          <w:i w:val="false"/>
          <w:color w:val="000000"/>
        </w:rPr>
        <w:t>о принятии документов на выдачу разрешения на постоянное проживание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Ф.И.О. (при его наличии) заявителя.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принятых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 / _____________ /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 сотрудника УМП ДП) (подпись)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и дата выдачи: ____ час __ мин "__" 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2015 года № 315</w:t>
            </w:r>
          </w:p>
        </w:tc>
      </w:tr>
    </w:tbl>
    <w:bookmarkStart w:name="z41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удостоверений лицам без гражданства и видов на</w:t>
      </w:r>
      <w:r>
        <w:br/>
      </w:r>
      <w:r>
        <w:rPr>
          <w:rFonts w:ascii="Times New Roman"/>
          <w:b/>
          <w:i w:val="false"/>
          <w:color w:val="000000"/>
        </w:rPr>
        <w:t>жительство иностранцам, постоянно проживающим в Республике Казахстан"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исключен приказом Министра внутренних дел РК от 30.03.2020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2015 года № 315</w:t>
            </w:r>
          </w:p>
        </w:tc>
      </w:tr>
    </w:tbl>
    <w:bookmarkStart w:name="z6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"Регистрация приема, восстановления и выхода из гражданства Республики Казахстан"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внутренних дел РК от 27.12.2018 </w:t>
      </w:r>
      <w:r>
        <w:rPr>
          <w:rFonts w:ascii="Times New Roman"/>
          <w:b w:val="false"/>
          <w:i w:val="false"/>
          <w:color w:val="ff0000"/>
          <w:sz w:val="28"/>
        </w:rPr>
        <w:t>№ 940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внутренних дел РК от 27.12.2018 </w:t>
      </w:r>
      <w:r>
        <w:rPr>
          <w:rFonts w:ascii="Times New Roman"/>
          <w:b w:val="false"/>
          <w:i w:val="false"/>
          <w:color w:val="ff0000"/>
          <w:sz w:val="28"/>
        </w:rPr>
        <w:t>№ 940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приема, восстановления и выхода из гражданства Республики Казахстан" (далее – государственная услуга.).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внутренних дел РК от 27.12.2018 </w:t>
      </w:r>
      <w:r>
        <w:rPr>
          <w:rFonts w:ascii="Times New Roman"/>
          <w:b w:val="false"/>
          <w:i w:val="false"/>
          <w:color w:val="000000"/>
          <w:sz w:val="28"/>
        </w:rPr>
        <w:t>№ 940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(далее – Стандарт) разработан Министерством внутренних дел Республики Казахстан (далее – Министерство).</w:t>
      </w:r>
    </w:p>
    <w:bookmarkEnd w:id="81"/>
    <w:bookmarkStart w:name="z7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территориальными подразделениям Министерства (далее – услугодатель).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услугодателя.</w:t>
      </w:r>
    </w:p>
    <w:bookmarkStart w:name="z72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внутренних дел РК от 27.12.2018 </w:t>
      </w:r>
      <w:r>
        <w:rPr>
          <w:rFonts w:ascii="Times New Roman"/>
          <w:b w:val="false"/>
          <w:i w:val="false"/>
          <w:color w:val="ff0000"/>
          <w:sz w:val="28"/>
        </w:rPr>
        <w:t>№ 940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необходимых документов – 6 (шесть) месяцев, в упрощенном порядке – 3 (три)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30 (тридцать) минут.</w:t>
      </w:r>
    </w:p>
    <w:bookmarkStart w:name="z7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85"/>
    <w:bookmarkStart w:name="z7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являются: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выдача справки о приеме, восстановлении в гражданство Республики Казахстан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выдача справки о выходе из гражданства Республики Казахстан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отказ в оказании государственной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в случаях и по основаниям, предусмотренным пунктом 10 настоящего стандарта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внутренних дел РК от 27.12.2018 </w:t>
      </w:r>
      <w:r>
        <w:rPr>
          <w:rFonts w:ascii="Times New Roman"/>
          <w:b w:val="false"/>
          <w:i w:val="false"/>
          <w:color w:val="000000"/>
          <w:sz w:val="28"/>
        </w:rPr>
        <w:t>№ 940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 физическим лицам (далее – услугополучатель).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оказании государственной услуги взимается государственная пошлина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499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Кодекс), которая составляет 100 процентов от размера месячного расчетного показателя, установленного на день уплаты государственной пошлины.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государственной пошлины осуществляется в наличной или безналичной форме через банки второго уровня или организации, осуществляющие отдельные виды банковских операций, которыми выдается документ (квитанция), подтверждающий размер и дату оплаты.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внутренних дел РК от 27.12.2018 </w:t>
      </w:r>
      <w:r>
        <w:rPr>
          <w:rFonts w:ascii="Times New Roman"/>
          <w:b w:val="false"/>
          <w:i w:val="false"/>
          <w:color w:val="000000"/>
          <w:sz w:val="28"/>
        </w:rPr>
        <w:t>№ 940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услугодателя: с понедельника по пятницу включительно, с 09.00 до 18.30 часов, перерыв на обед с 13.00 до 14.30 часов, кроме выходных и праздничных дней, согласно трудовому законодательству Республики Казахстан.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часов до 17.30 часов с перерывом на обед с 13.00 часов до 14.30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Start w:name="z7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услугополучателя: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приема в гражданство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приеме в гражданство в произвольной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анкета-заявление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автобиография;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четыре фотографии размером 3,5 х 4,5 см;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обязательство о соблюдении условий,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гражданстве Республики Казахстан" (далее - Закона),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 удостоверяющего личность и подтверждающего принадлежность к гражданству другого государства, удостоверение лица без гражданства, свидетельство о рождении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об отсутствии или прекращении гражданства другого государства, выданная компетентным органом соответствующего государства (кроме лиц, указанных в части второй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приема, оформления и рассмотрения органами внутренних дел ходатайств (заявлений) по вопросам приема в гражданство Республики Казахстан и восстановления в гражданстве Республики Казахстан, в том числе в упрощенном (регистрационном) порядке, выхода из гражданства, утраты, лишения гражданства и определения принадлежности к гражданству Республики Казахстан утвержденных приказом Министра внутренних дел Республики Казахстан от 28 января 2016 года № 85 (Зарегистрирован в Министерстве юстиции Республики Казахстан 4 марта 2016 года № 13391).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об уплате государственной пошлины или освобождение от ее уплаты.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Помимо перечисленных документов представляют: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отвечающие требованиям перечня профессий и требований для лиц, в отношении которых устанавливается упрощенный порядок приема в гражданство Республики Казахстан,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6 июня 2005 года № 1587 - ходатайство профильного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возвратившиеся для постоянного проживания в Республику Казахстан как на историческую родину - удостоверение оралмана и нотариально удостоверенное заявление к должностному лицу государства прибытия, принимающего решение по вопросам гражданства, об отказе от прежнего гражданства;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ходатайствующее о приеме в гражданство Республики Казахстан, в момент подачи ходатайства (заявления) состоящее в браке с гражданином Республики Казахстан, представляет нотариально удостоверенную копию свидетельства о заключении брака;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бывших союзных республик, прибывшие с целью постоянного проживания в Республику Казахстан и имеющие одного из близких родственников - граждан Республики Казахстан представляют документы, удостоверяющие степень родства с гражданами Республики Казахстан (свидетельство о рождении, свидетельство о браке и др.);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приема в гражданство Республики Казахстан в упрощенном (регистрационном)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Соглашениями от 26 февраля 1999 года (ратифицирован Законом Республики Казахстан от 30 декабря 1999 года) (далее – Соглашение) под упрощенный порядок приема в гражданство Республики Казахстан подпадают граждане Российской Федерации, Республики Беларусь, Кыргызской Республики.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приобретения гражданства Республики Казахстан в упрощенном порядке и прекращения гражданства другой Стороны обращаются с ходатайством (заявлением) на имя начальника ДП областей и одновременно к должностному лицу государства прибытия, принимающего решения по вопросам гражданства, с нотариально удостоверенным письменным отказом от иностранного гражданства.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ходатайству (заявлению) приобщаются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анкета-заявление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автобиография (произвольном форме);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 удостоверенное заявление об отказе от прежнего гражданства;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четыре фотографии размером 3,5 х 4,5 см;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обязательство о соблюдении условий, предусмотренных статьей 1 Закона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и подтверждающего принадлежность к гражданству одной из стран-участниц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 заверенная копия свидетельства о рождении и браке;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об уплате государственной пошлины или освобождении от ее уплаты.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дополнительно представляется документ, подтверждающий наличие одного из условий, необходимых для принятия гражданства в упрощенном порядке. Копии свидетельства о рождении, паспорта, другого документа, подтверждающего рождение на территории Республики Казахстан, копия страницы паспорта с отметкой о регистрации по месту жительства до 21 декабря 1991 года на территории стран-участниц Соглашения или справка компетентного органа об этом, копия свидетельства о браке, о рождении или иной документ, подтверждающий родственные связи с гражданином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Конвенцией о гражданстве замужней женщины от 29 января 1957 года (ратифицирована Законом Республики Казахстан от 5 января 2000 года), иностранка, постоянно проживающая на территории Республики Казахстан на законных основаниях и состоящая в браке с гражданином Казахстана, подает ходатайство (заявление) о приеме в гражданство Республики Казахстан в упрощенном порядке на имя начальника ДП областей и одновременно к должностному лицу государства прибытия, принимающего решение по вопросам гражданства, с нотариально удостоверенным письменным отказом от иностранного гражданства.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ходатайству (заявлению) приобщаются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 удостоверенное заявление об отказе от прежнего гражданства;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анкета-заявление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четыре фотографии размером 3,5 х 4,5 см.;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обязательство о соблюдении условий, предусмотренных статьей 1 Закона,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подтверждающая принадлежность к гражданству иностранного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браке;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удостоверения личности супруга - гражданина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об уплате государственной пошлины или освобождении от ее уплаты.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Законом, оралманы, постоянно проживающие на территории Республики Казахстан на законных основаниях независимо от срока проживания, реабилитированные жертвы массовых политических репрессий, а также их потомки, лишенные или утратившие гражданство без их свободного волеизъявления, постоянно проживающие на территории Республики Казахстан на законных основаниях, независимо от срока проживания, этнические казахи обучающиеся в высших учебных заведениях для приобретения гражданства Республики Казахстан в упрощенном (регистрационном) порядке обращаются с ходатайством (заявлением) на имя начальника ДП областей и городов Астаны, Алматы и Шымкента.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ходатайству (заявлению) о приеме в гражданство Республики Казахстан приобщаются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 удостоверенное заявление об отказе от прежнего гражданства;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анкета-заявление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четыре фотографии размером 3,5 x 4,5 см;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обязательство о соблюдении условий, предусмотренных статьей 1 Закона,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и подтверждающего принадлежность к гражданству другого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оралманы постоянно проживающие на территории Республики Казахстан – удостоверение оралмана;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этнические казахи обучающихся в высших учебных заведениях – справку из высшего учебного заведения, подтверждающую факт обучения в данном заведении;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 подтверждении национальности для этнических казахов обучающихся в высших учебных заведениях;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об уплате государственной пошлины или освобождении от ее уплаты;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являющиеся жертвами политических репрессий – решение суда о реабилитации или документы, подтверждающие, что является потомком жертв политических репрессий.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617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кодекс), от уплаты государственной пошлины освобождаются оралманы - по всем нотариальным действиям, связанным с приобретением гражданства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Указанное освобождение от уплаты государственной пошлины предоставляется один раз.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ходатайствующих в упрощенном (регистрационном) порядке, представляемые к ходатайству (заявлению) копии документов (паспорт, свидетельство о рождении, свидетельство о браке, заявление об отказе от прежнего гражданства) удостоверяются нотариально.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восстановления в гражданстве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лицо, ранее состоявшее в гражданстве Республики Казахстан, по его ходатайству (заявлению) восстанавливается в гражданстве Республики Казахстан. Положения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приема, оформления и рассмотрения органами внутренних дел ходатайств (заявлений) по вопросам приема в гражданство Республики Казахстан и восстановления в гражданстве Республики Казахстан, в том числе в упрощенном (регистрационном) порядке, выхода из гражданства, утраты, лишения гражданства и определения принадлежности к гражданству Республики Казахстан утвержденных приказом Министра внутренних дел Республики Казахстан от 28 января 2016 года № 85 (Зарегистрирован в Министерстве юстиции Республики Казахстан 4 марта 2016 года № 13391) к лицу, которое ранее состояло в гражданстве Республики Казахстан, не применяются. Однако лицо, в отношении которого ранее зарегистрирована утрата гражданства Республики Казахстан, принимается в гражданство Республики Казахстан на общих основаниях.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Ходатайство (заявление) о восстановлении в гражданстве Республики Казахстан подается на имя Президента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ходатайству (заявлению) о восстановлении в гражданстве Республики Казахстан прилагаются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анкета-заявление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автобиография;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четыре фотографии размером 3,5 х 4,5 см;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обязательство о соблюдении условий, предусмотренных статьей 1 Закона,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удостоверяющая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об отсутствии или прекращении гражданства другого государства, выданная компетентным органом соответствующего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об уплате государственной пошлины или освобождение от ее уплаты;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удостоверяющая бывшую принадлежность к гражданству Республики Казахстан (свидетельство о рождении и др.).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выхода из гражданства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выходе, из гражданства;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анкета-заявление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автобиография;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три фотографии размером 3,5 х 4,5 см.;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удостоверяющих личность, свидетельства о рождении ребенка и браке;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с места работы, учебы, а также из территориального органа исполнительного производства о наличии или отсутствии неисполненных обязательств перед государством либо имущественных обязанностей, связанных с интересами граждан, государственных органов и организаций независимо от форм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из территориального департамента по делам обороны об освобождении лица призывного возраста от прохождения действительной воинской службы либо невозможности освобождения;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об уплате государственной пошлины или освобождении от ее уплаты.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у заявителя в Республике Казахстан супруга (супруги) или находящихся у него на иждивении лиц он представляет нотариально удостоверенное заявление этих лиц об отсутствии к нему материальных и других претензий.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Заверенные нотариально копии документов о расторжении брака, смерти одного из родителей, усыновлении, опеке и попечительстве (решение соответствующего местного исполнительного органа), лишение родительских прав, выплате алиментов.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оба родителя являются гражданами Республики Казахстан и один из них выходит из гражданства Республики Казахстан, одновременно ходатайствуя о выходе из гражданства несовершеннолетнего ребенка, то представляется заявление другого родителя, заверенное нотариально, в котором выражается его отношение к выходу ребенка из гражданства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внутренних дел РК от 27.12.2018 </w:t>
      </w:r>
      <w:r>
        <w:rPr>
          <w:rFonts w:ascii="Times New Roman"/>
          <w:b w:val="false"/>
          <w:i w:val="false"/>
          <w:color w:val="000000"/>
          <w:sz w:val="28"/>
        </w:rPr>
        <w:t>№ 940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90"/>
    <w:bookmarkStart w:name="z5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в гражданство и восстановлении в гражданстве Республики Казахстан, если услугополучатель:</w:t>
      </w:r>
    </w:p>
    <w:bookmarkEnd w:id="91"/>
    <w:bookmarkStart w:name="z5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совершил преступление против человечества, предусмотренное международным правом, сознательно выступает против суверенитета и независимости Республики Казахстан;</w:t>
      </w:r>
    </w:p>
    <w:bookmarkEnd w:id="92"/>
    <w:bookmarkStart w:name="z5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призывает к нарушению единства и целостности территории Республики Казахстан;</w:t>
      </w:r>
    </w:p>
    <w:bookmarkEnd w:id="93"/>
    <w:bookmarkStart w:name="z5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противоправную деятельность, наносящую ущерб национальной безопасности, здоровью населения Республики Казахстан;</w:t>
      </w:r>
    </w:p>
    <w:bookmarkEnd w:id="94"/>
    <w:bookmarkStart w:name="z6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разжигает межнациональную и религиозную вражду, противодействует функционированию государственного языка Республики Казахстан;</w:t>
      </w:r>
    </w:p>
    <w:bookmarkEnd w:id="95"/>
    <w:bookmarkStart w:name="z6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принадлежит к террористическим и экстремистским организациям или осуждено за террористическую деятельность;</w:t>
      </w:r>
    </w:p>
    <w:bookmarkEnd w:id="96"/>
    <w:bookmarkStart w:name="z6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находится в международном розыске, отбывает наказание по вступившему в силу приговору суда либо его действия признаны судом как особо опасный рецидив;</w:t>
      </w:r>
    </w:p>
    <w:bookmarkEnd w:id="97"/>
    <w:bookmarkStart w:name="z6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состоит в гражданстве других государств;</w:t>
      </w:r>
    </w:p>
    <w:bookmarkEnd w:id="98"/>
    <w:bookmarkStart w:name="z6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сообщил о себе ложные сведения при обращении с ходатайством о приеме в гражданство Республики Казахстан или без уважительной причины не представило необходимые документы в сроки, установленные законодательством Республики Казахстан;</w:t>
      </w:r>
    </w:p>
    <w:bookmarkEnd w:id="99"/>
    <w:bookmarkStart w:name="z6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имеет неснятую или непогашенную судимость за совершение умышленного преступления на территории Республики Казахстан или за ее пределами, признаваемого таковым законодательством Республики Казахстан;</w:t>
      </w:r>
    </w:p>
    <w:bookmarkEnd w:id="100"/>
    <w:bookmarkStart w:name="z6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совершил правонарушение в сфере экономики в течение пяти лет до обращения с заявлением о приеме в гражданство Республики Казахстан или восстановлении в гражданстве Республики Казахстан;</w:t>
      </w:r>
    </w:p>
    <w:bookmarkEnd w:id="101"/>
    <w:bookmarkStart w:name="z6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неоднократно в течение пяти лет до обращения с заявлением о приеме в гражданство Республики Казахстан или восстановлении в гражданстве Республики Казахстан нарушило законодательство Республики Казахстан в области миграции населения;</w:t>
      </w:r>
    </w:p>
    <w:bookmarkEnd w:id="102"/>
    <w:bookmarkStart w:name="z6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утратило гражданство Республики Казахстан на основании подпунктов 1), 2) и 5) 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гражданстве Республики Казахстан" в течение пяти лет до обращения с заявлением о приеме в гражданство Республики Казахстан или восстановлении в гражданстве Республики Казахстан;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вследствие участия лица в иностранных вооруженных конфликтах, экстремистской и (или) террористической деятельности на территории иностранного государства.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внутренних дел РК от 10.02.2017 </w:t>
      </w:r>
      <w:r>
        <w:rPr>
          <w:rFonts w:ascii="Times New Roman"/>
          <w:b w:val="false"/>
          <w:i w:val="false"/>
          <w:color w:val="000000"/>
          <w:sz w:val="28"/>
        </w:rPr>
        <w:t>№ 706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(или) его должностных лиц по вопросам оказания государственной услуги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внутренних дел РК от 27.12.2018 </w:t>
      </w:r>
      <w:r>
        <w:rPr>
          <w:rFonts w:ascii="Times New Roman"/>
          <w:b w:val="false"/>
          <w:i w:val="false"/>
          <w:color w:val="ff0000"/>
          <w:sz w:val="28"/>
        </w:rPr>
        <w:t>№ 940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услугодателя, или Министерства,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или Министерства, в рабочие дни.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услугополучателем указывается его фамилия, имя, отчество, почтовый адрес, исходящий номер и дата. Жалоба подписывается услугополучателем.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Принятая жалоба регистрируется в журналах учета жалоб и обращений физических и юридических лиц органа внутренних дел. Документом, подтверждающим принятие жалобы, является талон, с указанием даты и времени, фамилии и инициалов лица, принявшего обращение/жалобу, а также срока и места получения ответа на поданную жалобу и контактные данные должностных лиц, у которых можно узнать о ходе рассмотрения жалобы.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bookmarkStart w:name="z8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bookmarkEnd w:id="106"/>
    <w:bookmarkStart w:name="z83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Министра внутренних дел РК от 27.12.2018 </w:t>
      </w:r>
      <w:r>
        <w:rPr>
          <w:rFonts w:ascii="Times New Roman"/>
          <w:b w:val="false"/>
          <w:i w:val="false"/>
          <w:color w:val="ff0000"/>
          <w:sz w:val="28"/>
        </w:rPr>
        <w:t>№ 940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Министерства: www.mvd.gov.kz в разделе "О деятельности органов внутренних дел".</w:t>
      </w:r>
    </w:p>
    <w:bookmarkEnd w:id="108"/>
    <w:bookmarkStart w:name="z8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1414 по вопросам оказания государственных услуг.</w:t>
      </w:r>
    </w:p>
    <w:bookmarkEnd w:id="109"/>
    <w:bookmarkStart w:name="z8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 указаны на интернет-ресурсе www.mvd.gov.kz.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выхода из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Фотосуреттің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орны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фотографии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азаматтығына қабылдау, қалпына келтіру туралы</w:t>
      </w:r>
      <w:r>
        <w:br/>
      </w:r>
      <w:r>
        <w:rPr>
          <w:rFonts w:ascii="Times New Roman"/>
          <w:b/>
          <w:i w:val="false"/>
          <w:color w:val="000000"/>
        </w:rPr>
        <w:t>№ _____ анықтама</w:t>
      </w:r>
    </w:p>
    <w:bookmarkStart w:name="z89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приеме, восстановлении в гражданство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№ _____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внутренних дел РК от 27.12.2018 </w:t>
      </w:r>
      <w:r>
        <w:rPr>
          <w:rFonts w:ascii="Times New Roman"/>
          <w:b w:val="false"/>
          <w:i w:val="false"/>
          <w:color w:val="ff0000"/>
          <w:sz w:val="28"/>
        </w:rPr>
        <w:t>№ 940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азаматының жеке куәлігін (паспортын) алу үшін берілді.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Выдана для получения удостоверения личности (паспорта) гражданина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Әкесінің аты (бар болса)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Туылған күні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20____ жылғы "____" ___________ № ______ Қазақстан Республикасы Президентінің Жарлығына, халық аралық келісімге, "Қазақстан Республикасының азаматтығы туралы" ҚР Заңының 16-1-бабына сәйкес Қазақстан Республикасының азаматтығына қабылданды, қалпына келтірілді.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Указом Президента Республики Казахстан, международным Соглашением, со </w:t>
      </w:r>
      <w:r>
        <w:rPr>
          <w:rFonts w:ascii="Times New Roman"/>
          <w:b w:val="false"/>
          <w:i w:val="false"/>
          <w:color w:val="000000"/>
          <w:sz w:val="28"/>
        </w:rPr>
        <w:t>статьей 16-1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РК "О гражданстве Республики Казахстан" № ______ "____" _________ 20___ года принят, восстановлен в гражданство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Онымен бірге Қазақстан Республикасының азаматтығына балалар қабылданды, қалпына келтірілді: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ним (ней) приняты, восстановлены в гражданство Республики Казахстан дети: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ПД КҚҚБ Бастығы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УМС ДП (қолы-подпись)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_____ анықтаманың түбіртегі Корешок справки №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Әкесінің аты (бар болса)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Туылған күні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Бұрыңғы азаматтығы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Прежнее гражданство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20___ жылғы "___" _________ № _____ Қазақстан Республикасы Президентінің Жарлығына, халықаралық келісімге, "Қазақстан Республикасының азаматтығы туралы" ҚР Заңының 16-1-бабына сәйкес Қазақстан Республикасының азаматтығына қабылданды, қалпына келтірілді. В соответствии с Указом Президента Республики Казахстан, международным Соглашением, со </w:t>
      </w:r>
      <w:r>
        <w:rPr>
          <w:rFonts w:ascii="Times New Roman"/>
          <w:b w:val="false"/>
          <w:i w:val="false"/>
          <w:color w:val="000000"/>
          <w:sz w:val="28"/>
        </w:rPr>
        <w:t>статьей 16-1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РК "О гражданстве Республики Казахстан" № ___ "___" _________20___ года принят, восстановлен в гражданство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(арнайы атағы, лауазымы, аты-жөні; специальное звание, должность,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(қолы-подпись)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Хабарламаны алдым, шетелдік паспортты тапсырдым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Извещение получил, иностранный паспорт сдал (қолы-подпись)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жыл "____"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приема,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восстановления и выхода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20___жыл "___"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азаматтығынан шығу туралы анықтама</w:t>
      </w:r>
    </w:p>
    <w:bookmarkStart w:name="z93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выходе из гражданства Республики Казахстан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Министра внутренних дел РК от 27.12.2018 </w:t>
      </w:r>
      <w:r>
        <w:rPr>
          <w:rFonts w:ascii="Times New Roman"/>
          <w:b w:val="false"/>
          <w:i w:val="false"/>
          <w:color w:val="ff0000"/>
          <w:sz w:val="28"/>
        </w:rPr>
        <w:t>№ 940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Выдана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 берілді.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(туылған жылы-год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20___ жылғы "___"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Жарлығына сәйкес оған және оның кәмелетке толмаған балаларына: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том, что ему (ей) и его (ее) несовершеннолетним детям: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азаматтығынан шығуларына рұқсат берілді.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 20___ года разрешен выход из гражданства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облысы ІІД КҚПБ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УМП ДВД ___________________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приема,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восстановления и выхода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наличии) ходатайствующего</w:t>
      </w:r>
    </w:p>
    <w:bookmarkStart w:name="z9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об отказе в приеме, восстановлении и выходе из гражданства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Республики Казахстан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приказа Министра внутренних дел РК от 27.12.2018 </w:t>
      </w:r>
      <w:r>
        <w:rPr>
          <w:rFonts w:ascii="Times New Roman"/>
          <w:b w:val="false"/>
          <w:i w:val="false"/>
          <w:color w:val="000000"/>
          <w:sz w:val="28"/>
        </w:rPr>
        <w:t>№ 940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декабря 1991 года "О гражданстве Республики Казахстан", Управлением (отделом) миграционной полиции отказано в______________________________________________________________________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Указываются основания отказа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УМП ДВД ___________________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(специальное звание, должность, фамилия, инициалы должностного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 должностного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Ф.И.О. /подпись ходатайствующего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приема,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восстановления и выхода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территориального подразделения миграционной полиции)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(заполняется должностным лицом)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Фотографии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Start w:name="z99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Анкета-заявление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приказа Министра внутренних дел РК от 27.12.2018 </w:t>
      </w:r>
      <w:r>
        <w:rPr>
          <w:rFonts w:ascii="Times New Roman"/>
          <w:b w:val="false"/>
          <w:i w:val="false"/>
          <w:color w:val="ff0000"/>
          <w:sz w:val="28"/>
        </w:rPr>
        <w:t>№ 940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принять меня в гражданство Республики Казахстан в общем, упрощенном порядке или восстановить в гражданстве Республики Казахстан (ненужное зачеркнуть) Мотивы, побудившие обратиться с данным заявлением.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 со мной прошу принять в гражданство Республики Казахстан моих несовершеннолетних детей (сын, дочь, фамилия, имя, отчество (при наличии), дата и место рождения, гражданство)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другом родителе указанных детей (фамилия, имя, отчество (при наличии), гражданство, место жительства)</w:t>
      </w:r>
    </w:p>
    <w:bookmarkStart w:name="z168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заявителе</w:t>
      </w:r>
    </w:p>
    <w:bookmarkEnd w:id="115"/>
    <w:bookmarkStart w:name="z16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наличии)________________________________________________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_________________________________________________________________________________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случае изменения фамилии, имени, отчества (при наличии) указать прежнюю фамилию, имя, отчество (при наличии), причину и дату изменения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 четыре фотографии размером 3,5 х 4,5 сантиметра.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Проставляется гербовая печать территориального подразделения миграционной полиции.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заполняется от руки без сокращений, аббревиатур, исправлений и прочерков.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Ответы на вопросы должны быть исчерпывающими. Текст, выполненный от руки, должен быть разборчивым.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супруги одновременно обращаются по вопросу приобретения гражданства Республики Казахстан, дети вписываются в заявление одного из родителей.</w:t>
      </w:r>
    </w:p>
    <w:bookmarkStart w:name="z17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Число, месяц, год и место рождения ________________________________________________</w:t>
      </w:r>
    </w:p>
    <w:bookmarkEnd w:id="117"/>
    <w:bookmarkStart w:name="z17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 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(мужской, женский)</w:t>
      </w:r>
    </w:p>
    <w:bookmarkEnd w:id="118"/>
    <w:bookmarkStart w:name="z17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Гражданство какого иностранного государства имеете в настоящее время (имели прежде)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(где, когда и на каком основании приобретено, утрачено)</w:t>
      </w:r>
    </w:p>
    <w:bookmarkEnd w:id="119"/>
    <w:bookmarkStart w:name="z17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Состояли ли ранее в гражданстве СССР______________________________________________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(если да, то основание и дата его прекращения, документ, подтверждающий указанные сведения)</w:t>
      </w:r>
    </w:p>
    <w:bookmarkEnd w:id="120"/>
    <w:bookmarkStart w:name="z17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Обращались ли ранее с заявлением о приеме, восстановлении в гражданство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(если да, то, когда и в какой орган, какое было принято решение)</w:t>
      </w:r>
    </w:p>
    <w:bookmarkEnd w:id="121"/>
    <w:bookmarkStart w:name="z17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либо обязательство об отказе от имеющегося гражданства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(документ, подтверждающий указанные сведения)</w:t>
      </w:r>
    </w:p>
    <w:bookmarkStart w:name="z17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Национальность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(указывается по желанию)</w:t>
      </w:r>
    </w:p>
    <w:bookmarkEnd w:id="123"/>
    <w:bookmarkStart w:name="z17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Вероисповедание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(указывается по желанию)</w:t>
      </w:r>
    </w:p>
    <w:bookmarkEnd w:id="124"/>
    <w:bookmarkStart w:name="z17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Образование и специальность по образованию, профессия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(какое учебное заведение, где и когда окончено, номер диплома, дата и место выдачи)</w:t>
      </w:r>
    </w:p>
    <w:bookmarkStart w:name="z17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Ученая степень, ученое звание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(номер диплома, дата выдачи, место выдачи)</w:t>
      </w:r>
    </w:p>
    <w:bookmarkEnd w:id="126"/>
    <w:bookmarkStart w:name="z18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Семейное положение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(женат (замужем), холост (незамужняя), разведен(а)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 свидетельства о браке (разводе), дата и место выдачи)</w:t>
      </w:r>
    </w:p>
    <w:bookmarkStart w:name="z18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Близкие родственники (муж (жена), родители, дети, братья, сестры)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"/>
        <w:gridCol w:w="4466"/>
        <w:gridCol w:w="2002"/>
        <w:gridCol w:w="695"/>
        <w:gridCol w:w="2003"/>
        <w:gridCol w:w="2003"/>
      </w:tblGrid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родства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 место рождения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проживания и адрес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учебы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Наличие нетрудоспособного родителя, имеющего гражданство Республики Казахстан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наличии) нетрудоспособного родителя, документ,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подтверждающий его нетрудоспособность)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bookmarkStart w:name="z18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Трудовая деятельность за последние пять лет, предшествовавших дате обращения с заявлением (включая учебу в высших, средних, средних специальных и профессионально-технических учебных заведениях, военную службу)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7"/>
        <w:gridCol w:w="1547"/>
        <w:gridCol w:w="4603"/>
        <w:gridCol w:w="460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(месяц и год) приема-увольнения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с указанием предприятия, учреждения, организации, министерства (ведомства)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работы (страна, город, область, населенный пункт)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заполнении данного пункта предприятия, учреждения, организации необходимо именовать так, как они назывались в период работы в них заявителя. Если услугополучатель является предпринимателем без образования юридического лица, то указываются номер свидетельства о регистрации, наименование регистрирующего органа и место выдачи. В случае прохождения военной службы следует указать должность, номер воинской части (учреждения), ее (его) место нахождение. Если заявителю назначена пенсия, следует указать вид пенсии, номер удостоверения (свидетельства), кем и когда оно выдано.</w:t>
      </w:r>
    </w:p>
    <w:bookmarkStart w:name="z18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Источник средств к существованию за период проживания на территории Республики Казахстан с 1 января по 31 декабря года, предшествовавшего дате обращения с заявлением (укажите все имеющиеся виды доходов за период проживания на территории Республики Казахстан).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4"/>
        <w:gridCol w:w="6238"/>
        <w:gridCol w:w="448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дохода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дохода (в тенге, иностранной валюте)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по основному месту работы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иной деятельности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вкладов в банках и иных кредитных организациях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ценных бумаг и долей участия в коммерческих организациях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Пенсии, стипендии и иные специальные выплаты или доходы (указать какие)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Индивидуальный идентификационный номер (при его наличии) _____________________</w:t>
      </w:r>
    </w:p>
    <w:bookmarkEnd w:id="132"/>
    <w:bookmarkStart w:name="z18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Владеете ли казахским (русским) языками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(документ, подтверждающий сведения, его номер, дата и место выдачи)</w:t>
      </w:r>
    </w:p>
    <w:bookmarkEnd w:id="133"/>
    <w:bookmarkStart w:name="z18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Отношения к воинской обязанности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(военнообязанный или невоеннообязанный, не призваны ли на военную службу или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альтернативную гражданскую службу иностранного государства на момент подачи заявления)</w:t>
      </w:r>
    </w:p>
    <w:bookmarkEnd w:id="134"/>
    <w:bookmarkStart w:name="z18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Проживание на территории Республики Казахстан, подтвержденное видом на жительств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(с какого времени, в том числе непрерывно)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Выезд за пределы Республики Казахстан в период постоянного проживания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1"/>
        <w:gridCol w:w="1321"/>
        <w:gridCol w:w="812"/>
        <w:gridCol w:w="3356"/>
        <w:gridCol w:w="1321"/>
        <w:gridCol w:w="812"/>
        <w:gridCol w:w="33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въезда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поездки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пересечения границы и вид транспорта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выезда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пересечения границы и вид транспорта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Наличие особого статуса проживания на территории Республики Казахстан (статус оралмана, признание беженцем)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(вид удостоверения, его номер, дата получения, наименование органа, его выдавшего)</w:t>
      </w:r>
    </w:p>
    <w:bookmarkEnd w:id="136"/>
    <w:bookmarkStart w:name="z19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Выдворялись ли с территории Республики Казахстан в течение пяти лет, предшествовавших дате обращения с заявлением о приеме, восстановлении в гражданство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(если да, указать причину выдворения, номер и дату постановления о выдворении)</w:t>
      </w:r>
    </w:p>
    <w:bookmarkEnd w:id="137"/>
    <w:bookmarkStart w:name="z19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Состоите (состояли) ли на военной службе, на службе в органа безопасности или в правоохранительных органах иностранных государств______________________________________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(если да, то где, в какой период, последняя должность, звание, чин)</w:t>
      </w:r>
    </w:p>
    <w:bookmarkEnd w:id="138"/>
    <w:bookmarkStart w:name="z19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Привлекались ли к уголовной ответственности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________________________________________________________________________________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(если да, то, когда, где, по каким статьям уголовного законодательства соответствующего государства, в случае осуждения указать меру пресечения с приложением копии приговора)</w:t>
      </w:r>
    </w:p>
    <w:bookmarkStart w:name="z19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Не преследуетесь ли в уголовном порядке компетентными органами иностранного государства за совершение преступления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(да, нет)</w:t>
      </w:r>
    </w:p>
    <w:bookmarkStart w:name="z19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Адрес места жительства, телефон __________________________________________</w:t>
      </w:r>
    </w:p>
    <w:bookmarkEnd w:id="141"/>
    <w:bookmarkStart w:name="z19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Документ, удостоверяющий личность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(номер документа, кем и когда выдан)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заявлением представляю следующие документы: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Подлинность представленных документов и достоверность изложенных данных подтверждаю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(дата подачи заявления)             (подпись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принято к рассмотрению _________________________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 Закона "О гражданстве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(статья, часть, пункт)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Правильность заполнения заявления и наличие необходимых документов проверил; заявление подписано в моем присутствии, подлинность подписи заявителя подтверждаю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(специальное звание, должность, фамилия, инициалы должностного лица территориального подразделения миграционной полиции, принявшего документы)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 должностного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территориального подразделения миграционной полиции)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(специальное звание)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инициалы,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приема,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восстановления и выхода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приказа Министра внутренних дел РК от 27.12.2018 </w:t>
      </w:r>
      <w:r>
        <w:rPr>
          <w:rFonts w:ascii="Times New Roman"/>
          <w:b w:val="false"/>
          <w:i w:val="false"/>
          <w:color w:val="ff0000"/>
          <w:sz w:val="28"/>
        </w:rPr>
        <w:t>№ 940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Міндеттеме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азаматтығын ақабылдауды, қалпына келтіруді өтіне отырып, Қазақстан Республикасының Конституциясы мен Заңдарын сақтауға, оның мүдделері мен аумақтық тұтастығын қорғауға, мемлекеттік тілге және аумағында тұратын барлық ұлт өкілдерінің тіліне, әдет-ғұрпы мен салт-дәстүрлеріне құрметпен қарауға, Қазақстан Республикасының күш-қуатын, егемендігі мен тәуелсіздігін нығайтуға міндеттенемін.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___ жыл "____"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(қолы)</w:t>
      </w:r>
    </w:p>
    <w:bookmarkStart w:name="z104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Обязательство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ходатайствуя о приеме, восстановлении в гражданство Республики Казахстан, обязуюсь соблюдать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Законы Республики Казахстан, защищать ее интересы и территориальную целостность, уважительно относиться к обычаям, традициям, государственному языку и языку представителей всех национальностей, проживающих на ее территории, способствовать укреплению могущества, суверенитета и независимости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"___"__________20___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приема,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восстановления и выхода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7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профессий и требований для лиц, в отношении которых устанавливается упрощенный порядок приема в гражданство Республики Казахстан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приказа Министра внутренних дел РК от 27.12.2018 </w:t>
      </w:r>
      <w:r>
        <w:rPr>
          <w:rFonts w:ascii="Times New Roman"/>
          <w:b w:val="false"/>
          <w:i w:val="false"/>
          <w:color w:val="ff0000"/>
          <w:sz w:val="28"/>
        </w:rPr>
        <w:t>№ 940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"/>
        <w:gridCol w:w="753"/>
        <w:gridCol w:w="11012"/>
      </w:tblGrid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</w:t>
            </w:r>
          </w:p>
        </w:tc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</w:t>
            </w:r>
          </w:p>
        </w:tc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выдающихся музыкальных, сценических или хореографических данных, профессионального мастерства и яркой творческой индивидуальности, отмеченных международными наградами и званиями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</w:t>
            </w:r>
          </w:p>
        </w:tc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ученой степени и звания, международных сертификатов, научных исследований и изысканий, публикаций в научных изданиях, участие в международных конференциях и открытии крупнейших археологических памятников мирового значения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Архитектор</w:t>
            </w:r>
          </w:p>
        </w:tc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ученой степени и звания, международных сертификатов в области архитектуры и строительства, опыта в разработке генеральных планов градостроительства и проектировании особо крупных и сложных объектов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Балетмейстер</w:t>
            </w:r>
          </w:p>
        </w:tc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опыта подготовки, выдающихся артистов балета, международных сертификатов и стажа работы в крупнейших театрах, участие в подготовке спектаклей мирового класса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Биолог, микробиолог (бактериолог, вирусолог)</w:t>
            </w:r>
          </w:p>
        </w:tc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ученой степени и звания, международных сертификатов, научно-исследовательских работ и изысканий международного значения в области биологии, бактериологии, вирусологии, генной инженерии и других смежных наук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</w:t>
            </w:r>
          </w:p>
        </w:tc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ученой степени и звания, научно-исследовательских работ и изысканий международного значения в области медицины, международных сертификатов, а также согласно специализации владение передовыми методами диагностики и лечения в области акушерства и гинекологии; ангиохирургии; анестезиологии - реаниматологии; кардиохирургии; нейрохирургии; онкологии; онкогематологии; оториноларингологии; радиологии; трансплантологии; фармакологии и клинической фармакологии; челюстно-лицевой хирургии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Геолог, геофизик</w:t>
            </w:r>
          </w:p>
        </w:tc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ученой степени и звания, научных исследований и изысканий в области геологических и геофизических наук, опыта работы в области мониторинга ядерных взрывов и землетрясений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Дирижер</w:t>
            </w:r>
          </w:p>
        </w:tc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выдающихся музыкальных данных и дипломов, подтверждающих участие в международных конкурсах, опыта работы дирижером в ведущих театрах и концертных залах мира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</w:t>
            </w:r>
          </w:p>
        </w:tc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ученой степени и звания, научно-исследовательских работ и изысканий, международных сертификатов, а также согласно виду экономической деятельности опыт работы по: владению методами среднесрочного, краткосрочного прогнозирования сейсмологических явлений; эксплуатации силовых энергетических и высокотемпературных плазменных установок; внедрению достижений науки и техники, рационализации, изобретательству; разработке научно-исследовательских и опытных работ по очистке и предотвращению загрязнений окружающей среды; эксплуатации ядерных реакторов, управлению реактором (ускорителем, ядерно- физической установкой); информационным технологиям и телекоммуникациям; разработке передового программного обеспечения и современных компьютерных оборудований; информатике и системному программированию; разработке научно-исследовательских и опытно-конструкторских работ в области космической деятельности; разработке и эксплуатации стартовых и технических комплексов ракет и космических аппаратов, космических летательных аппаратов и разгонных блоков;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телеметрическим системам и комплексам, компьютерным измерительным блокам; технологическому проектированию для строительства объектов производственного и жилищно-гражданского назначения; внедрению прогрессивных технологических процессов в области сельхозмашиностроения; фармацевтическому профилю на специальном, высокосовременном фармацевтическом оборудовании по производству субстанции и лекарственных форм; биофармацевтическому изучению лекарственных форм и препаратов; разработке технологических основ и методов производства лекарственных субстанций и фитопрепаратов; системному программированию; разработке программного обеспечения высокого уровня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</w:t>
            </w:r>
          </w:p>
        </w:tc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спортивного звания не менее мастера спорта международной квалификации, занявшего с первого по шестое место на Олимпийских играх, или с первого по третье место на чемпионатах мира, или первое место на Азиатских играх, или первое, второе места на чемпионатах Европы, или первое место в финалах кубка мира по олимпийским видам спорта, или занявшего на чемпионатах Азии, Европы, всемирных универсиадах, Всемирных юношеских и юниорских играх с первого по третье место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Летчик (пилот)</w:t>
            </w:r>
          </w:p>
        </w:tc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действующего свидетельства летчика (пилота), имеющего допуск к гражданским воздушным судам. Высокие профессиональное мастерство и подготовка, знание нормативных правовых актов, регулирующих безопасное использование воздушного пространства, соблюдение правил полетов и эксплуатации судна. Соответствие здоровья установленным требованиям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Летчик-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</w:t>
            </w:r>
          </w:p>
        </w:tc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Высокие профессиональное мастерство и подготовка, знание нормативных правовых актов, регулирующих безопасное использование воздушного пространства, соблюдение правил полетов и эксплуатации судна. Соответствие здоровья установленным требованиям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Летчик-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</w:t>
            </w:r>
          </w:p>
        </w:tc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Высокие профессиональное мастерство и подготовка, знание нормативных правовых актов, регулирующих безопасное использование воздушного пространства, соблюдение правил полетов и эксплуатации судна. Соответствие здоровья установленным требованиям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Летчик-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наблюдатель</w:t>
            </w:r>
          </w:p>
        </w:tc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подготовка, наличие опыта работы в области охраны лесов, знаний по пирологии и пожарной безопасности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</w:t>
            </w:r>
          </w:p>
        </w:tc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ученой степени и звания, международных сертификатов, опыта работы по специальности, научных исследований и изысканий международного значения в области математики, прикладной математики и смежных наук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сотрудник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физики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астрономии)</w:t>
            </w:r>
          </w:p>
        </w:tc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ученой степени и звания, опыта работы по специальности, авторских свидетельств на изобретения или научных трудов в области физики и астрономии и других смежных видов деятельности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Провизор</w:t>
            </w:r>
          </w:p>
        </w:tc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выдающихся научных исследований в области изучения физических и химических свойств фармакологических веществ и лекарственного сырья и методов их получения, очистки, стандартизации и контроля качества. Владение передовыми методами исследований по фармаэкономике, инспектирования и обучения специалистов по международным стандартам в области медицинской и фармацевтической отраслей (GPP, GCP, GMP, GLP, GDP)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Режиссер</w:t>
            </w:r>
          </w:p>
        </w:tc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выдающихся постановочных данных, звания и дипломов, подтверждающих участие в международных фестивалях, опыта работы в крупнейших театрах и концертных залах мира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</w:t>
            </w:r>
          </w:p>
        </w:tc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специальной подготовки по проведению спасательных и неотложных работ, международных сертификатов с присвоением квалификации типа "Спасатель международного класса", опыта работы по ликвидации последствий крупных аварийных и чрезвычайных ситуаций, навыков и умений по применению аварийно-спасательных средств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</w:t>
            </w:r>
          </w:p>
        </w:tc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спортивного звания не менее мастера спорта международной квалификации, стажа работы по специальности, опыта работы по подготовке не менее одного высококвалифицированного спортсмена, занявшего на Олимпийских играх с первого по шестое место, или одного спортсмена, занявшего на Азиатских играх с первого по третье место, или спортсмена, занявшего на чемпионатах мира, Азии, Европы, всемирных универсиадах, Всемирных юношеских играх, в индивидуальных или игровых видах спорта с первого по третье место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</w:t>
            </w:r>
          </w:p>
        </w:tc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высшей категории и опыта работы по специальности, международных сертификатов и соответствующего высшего профессионального образования по специальностям: математика, физика, химия, биология, английский язык, информатика, всеобщая история; владение государственным или русским языками, свободное владение иностранными языками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</w:t>
            </w:r>
          </w:p>
        </w:tc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ученой степени и звания, международных сертификатов, опыта работы по специальности, научных исследований и изысканий в области химии, токсикологии и смежных наук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</w:t>
            </w:r>
          </w:p>
        </w:tc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профессионального образования, высокохудожественных произведений искусства, международных наград и званий, творческой характеристики искусствоведов; участие в международных выставках, симпозиумах и конкурсах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авиации)</w:t>
            </w:r>
          </w:p>
        </w:tc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Высокие профессиональная подготовка и мастерство по навигации и боевому применению летательного аппарата; знание нормативных правовых актов, регулирующих безопасное использование воздушного пространства. Соответствие здоровья установленным требованиям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приема,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восстановления и выхода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Құжаттарды тапсырғаны туралы № _________ анықтама</w:t>
      </w:r>
    </w:p>
    <w:bookmarkStart w:name="z110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сдаче документов № _________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приказа Министра внутренних дел РК от 27.12.2018 </w:t>
      </w:r>
      <w:r>
        <w:rPr>
          <w:rFonts w:ascii="Times New Roman"/>
          <w:b w:val="false"/>
          <w:i w:val="false"/>
          <w:color w:val="ff0000"/>
          <w:sz w:val="28"/>
        </w:rPr>
        <w:t>№ 940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азаматының № ____________________ паспортына берілді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Выдана к паспорту № ________________ гражданина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Әкесінің аты (бар болса)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Туған жылы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20___жылғы "___" __________ ол шын мәнінде Қазақстан Республикасының азаматтығын қабылдау, қалпына келтіруне одан шығу туралы өтініш білдірді.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том, что он (а) действительно "___" __________20___года подал (а) ходатайство о приобретении, восстановлении либо о выходе из гражданства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Онымен бірге: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ним (ней) ходатайствуют:______________________________________________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өтініш берді.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 облысы ІІД КҚПБ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УМП ДВД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_______ анықтама түбіртегі Корешок справки №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Әкесінің аты (бар болса)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Туған жылы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Бұрынғы азаматтығы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Прежнее гражданство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Паспортының №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__________________________________________________________ паспорта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"___" __________ ол шын мәнінде Қазақстан Республикасының азаматтығын қабылдау, қалпына келтіруне одан шығу туралы өтініш білдірді.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том, что он (а) действительно "___" __________ 20___ года подал (а) ходатайство о приобретении, восстановлении либо о выходе из гражданства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Онымен бірге: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ним (ней) ходатайствуют: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 өтініш берді.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(арнайы атағы, лауазымы, аты-жөні; специальное звание, должность,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(қолы -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Анықтаманы алдым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Справку получил (а)             (қолы -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"___"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приема,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восстановления и выхода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территориального подразделения миграционной полиции)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(заполняется должностным лицом)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Фотографии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Start w:name="z114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Анкета-заявление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в редакции приказа Министра внутренних дел РК от 27.12.2018 </w:t>
      </w:r>
      <w:r>
        <w:rPr>
          <w:rFonts w:ascii="Times New Roman"/>
          <w:b w:val="false"/>
          <w:i w:val="false"/>
          <w:color w:val="ff0000"/>
          <w:sz w:val="28"/>
        </w:rPr>
        <w:t>№ 940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разрешить мне выход из гражданства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Мотивы, побудившие обратиться с данным заявлением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 со мной прошу разрешить выход из гражданства Республики Казахстан моим несовершеннолетним детям (сын, дочь, фамилия, имя, отчество (при наличии), дата и место рождения, гражданство)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другом родителе указанных детей (фамилия, имя, отчество (при наличии), место жительства, гражданство, если имеет гражданство Республики Казахстан, то указать, сохраняет ли его)__________________________________________________________________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 три фотографии размером 3,5 х,4,5 сантиметра.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Проставляется печать.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заполняется от руки без сокращений, аббревиатур исправлений и прочерков. Ответы на вопросы должны быть исчерпывающими. Текст, выполненный от руки, должен быть разборчивым.</w:t>
      </w:r>
    </w:p>
    <w:bookmarkStart w:name="z196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заявителе</w:t>
      </w:r>
    </w:p>
    <w:bookmarkEnd w:id="147"/>
    <w:bookmarkStart w:name="z19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наличи_________________________________________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(в случае изменения фамилии, имени, отчества (при наличии указать прежнюю фамилию, имя, отчество (при наличии), причину и дату изменения)</w:t>
      </w:r>
    </w:p>
    <w:bookmarkEnd w:id="148"/>
    <w:bookmarkStart w:name="z19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Число, месяц, год и место рождения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bookmarkEnd w:id="149"/>
    <w:bookmarkStart w:name="z19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(мужской, женский)</w:t>
      </w:r>
    </w:p>
    <w:bookmarkEnd w:id="150"/>
    <w:bookmarkStart w:name="z20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Семейное положение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(женат (замужем), холост (незамужняя), разведен(а),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номер свидетельства о браке (разводе), дата и место выдачи)</w:t>
      </w:r>
    </w:p>
    <w:bookmarkStart w:name="z20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Национальность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(указывается по желанию)</w:t>
      </w:r>
    </w:p>
    <w:bookmarkEnd w:id="152"/>
    <w:bookmarkStart w:name="z20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Вероисповедание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(указывается по желанию)</w:t>
      </w:r>
    </w:p>
    <w:bookmarkEnd w:id="153"/>
    <w:bookmarkStart w:name="z20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Образование и специальность по образованию, профессия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(какое учебное заведение, где и когда окончено, номер диплома, дата и место выдачи)</w:t>
      </w:r>
    </w:p>
    <w:bookmarkEnd w:id="154"/>
    <w:bookmarkStart w:name="z20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Ученая степень, ученое звание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(номер диплома, дата и место выдачи)</w:t>
      </w:r>
    </w:p>
    <w:bookmarkEnd w:id="155"/>
    <w:bookmarkStart w:name="z20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Трудовая деятельность за последние пять лет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7"/>
        <w:gridCol w:w="2888"/>
        <w:gridCol w:w="3660"/>
        <w:gridCol w:w="286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(месяц и год)</w:t>
            </w:r>
          </w:p>
        </w:tc>
        <w:tc>
          <w:tcPr>
            <w:tcW w:w="3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и должность</w:t>
            </w:r>
          </w:p>
        </w:tc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работы</w:t>
            </w:r>
          </w:p>
        </w:tc>
      </w:tr>
      <w:tr>
        <w:trPr>
          <w:trHeight w:val="3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увольнения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Имеете ли невыполненное обязательство по уплате налогов, установленное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(да, нет)</w:t>
      </w:r>
    </w:p>
    <w:bookmarkEnd w:id="157"/>
    <w:bookmarkStart w:name="z20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Отношение к воинской обязанности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(военнообязанный, невоеннообязанный, если проходили военную службу, указать, где, когда, род войск, воинское звание)</w:t>
      </w:r>
    </w:p>
    <w:bookmarkEnd w:id="158"/>
    <w:bookmarkStart w:name="z20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 привлечены ли компетентными органами Республики Казахстан в качестве обвиняемого по уголовному делу ___________________ (да, нет)</w:t>
      </w:r>
    </w:p>
    <w:bookmarkEnd w:id="159"/>
    <w:bookmarkStart w:name="z20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Не имеется ли в отношении Вас вступивший в законную силу и подлежащий исполнению обвинительный приговор суда _________ (да, нет)</w:t>
      </w:r>
    </w:p>
    <w:bookmarkEnd w:id="160"/>
    <w:bookmarkStart w:name="z21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Имеете ли Вы и Ваши дети, указанные в заявлении, иное гражданство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(иные гражданства)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(если да, указать, какое, когда и на каком основании приобретено, документ, его номер, дату и место выдачи; при отсутствии иного гражданства подтверждение возможности его приобретения)</w:t>
      </w:r>
    </w:p>
    <w:bookmarkStart w:name="z21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Проживали ли ранее в Республики Казахстан постоянно___________________________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(если да, указать, по какому адресу были зарегистрированы, когда, куда и по какому документу выехали из Казахстана)</w:t>
      </w:r>
    </w:p>
    <w:bookmarkEnd w:id="162"/>
    <w:bookmarkStart w:name="z21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Сняты ли с регистрационного учета по месту жительства в Республике Казахстан (в соответствии с представленным документом)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63"/>
    <w:bookmarkStart w:name="z21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Адрес места жительства, телефон __________________________________________</w:t>
      </w:r>
    </w:p>
    <w:bookmarkEnd w:id="164"/>
    <w:bookmarkStart w:name="z21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Документ, удостоверяющий личность и гражданство Республики Казахстан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(вид, серия, номер, кем и когда выдан)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заявлением представляю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 предупрежден (а), об условиях отказа в выходе из гражданства Республики Казахстан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гражданстве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согласие на обработку персональных данных, указанных в заявлении.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Подлинность представленных документов и достоверность изложенных данных подтверждаю.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 заявителя) (дата подачи заявления)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принято к рассмотрению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основании __________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гражданстве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(статья, часть, пункт)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Правильность заполнения заявления и наличие необходимых документов проверил;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заявление подписано в моем присутствии, подлинность подписи_________________________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заявителя подтверждаю.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фамилия, инициалы должностного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 должностного лица)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2015 года № 315</w:t>
            </w:r>
          </w:p>
        </w:tc>
      </w:tr>
    </w:tbl>
    <w:bookmarkStart w:name="z117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"Присвоение и продление статуса беженца в Республике Казахстан"</w:t>
      </w:r>
    </w:p>
    <w:bookmarkEnd w:id="166"/>
    <w:bookmarkStart w:name="z118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внутренних дел РК от 27.12.2018 </w:t>
      </w:r>
      <w:r>
        <w:rPr>
          <w:rFonts w:ascii="Times New Roman"/>
          <w:b w:val="false"/>
          <w:i w:val="false"/>
          <w:color w:val="ff0000"/>
          <w:sz w:val="28"/>
        </w:rPr>
        <w:t>№ 940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"Присвоение и продление статуса беженца в Республике Казахстан" (далее – государственная услуга).</w:t>
      </w:r>
    </w:p>
    <w:bookmarkEnd w:id="168"/>
    <w:bookmarkStart w:name="z12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внутренних дел Республики Казахстан (далее – Министерство).</w:t>
      </w:r>
    </w:p>
    <w:bookmarkEnd w:id="169"/>
    <w:bookmarkStart w:name="z12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территориальными подразделениями Министерства (далее – услугодатель).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услугодателем.</w:t>
      </w:r>
    </w:p>
    <w:bookmarkStart w:name="z122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внутренних дел РК от 27.12.2018 </w:t>
      </w:r>
      <w:r>
        <w:rPr>
          <w:rFonts w:ascii="Times New Roman"/>
          <w:b w:val="false"/>
          <w:i w:val="false"/>
          <w:color w:val="ff0000"/>
          <w:sz w:val="28"/>
        </w:rPr>
        <w:t>№ 940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необходимых документов – 90 (девяносто)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– не более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30 (тридцать) минут.</w:t>
      </w:r>
    </w:p>
    <w:bookmarkStart w:name="z12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173"/>
    <w:bookmarkStart w:name="z12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являются: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присвоение статуса беженца и выдача удостоверения беженца;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продление статуса беженца;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2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лицам (далее – услугополучатель).</w:t>
      </w:r>
    </w:p>
    <w:bookmarkEnd w:id="175"/>
    <w:bookmarkStart w:name="z12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услугодателя: с понедельника по пятницу включительно, с 09.00 до 18.30 часов, перерыв на обед с 13.00 до 14.30 часов, кроме выходных и праздничных дней, согласно трудовому законодательству Республики Казахстан.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выдачи результата оказания государственной услуги осуществляется с 9.00 часов до 17.30 часов с перерывом на обед с 13.00 часов до 14.30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Start w:name="z12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услугополучателя, по месту пребывания иностранцев ищущих убежище и членов их семей в Республике Казахстан: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ходатайство о присвоении (продлении) статуса беженца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документы, удостоверяющие личность лица, ищущего убежище;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документы и материалы, подтверждающие обоснованность ходатайства (при наличии).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принятия всех необходимых документов услугодателем выдается талон услугополучателю о принятии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с указанием даты выдачи.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приказом Министра внутренних дел РК от 28.01.2016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10. Основаниями для отказа в оказании государственной услуги являются: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обоснованных опасений, что лицо может стать жертвой преследований по признаку расы, национальности, вероисповедания, гражданства, принадлежности к определенной социальной группе или политическим убеждениям;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лицо отказывается сообщать либо сообщает заведомо ложные сведения о себе и об обстоятельствах прибытия на территорию Республики Казахстан, а также предъявляет фальшивые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у лица гражданства третьего государства, защитой которого оно может воспользоваться;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если лицо прибыло непосредственно с территории безопасной третьей страны;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если в отношении данного лица имеются веские основания предполагать, что оно участвует либо участвовало в деятельности террористических, экстремистских, а также запрещенных религиозных организациях, функционирующих в стране гражданской принадлежности либо в стране, откуда оно прибыло;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если в отношении данного лица имеются веские основания предполагать, что оно совершило преступление против мира, военное преступление или преступление против человечества в определении, данном этим деяниям в международных актах, заключенных в целях принятия мер в отношении подобных преступлений;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если в отношении данного лица имеются веские основания предполагать, что оно совершило тяжкое преступление не политического характера за пределами Республики Казахстан до прибытия на ее территорию;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если в отношении данного лица имеются веские основания предполагать, что оно виновно в совершении деяний, противоречащих целям и принципам Организации Объединенных Наций и международных организаций, членами которых является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если данное лицо пользуется защитой либо помощью органов или учреждений Организации Объединенных Наций, кроме Управления Верховного комиссара Организации Объединенных Наций по делам беженцев.</w:t>
      </w:r>
    </w:p>
    <w:bookmarkStart w:name="z130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(или) его должностных лиц по вопросам оказания государственной услуги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внутренних дел РК от 27.12.2018 </w:t>
      </w:r>
      <w:r>
        <w:rPr>
          <w:rFonts w:ascii="Times New Roman"/>
          <w:b w:val="false"/>
          <w:i w:val="false"/>
          <w:color w:val="ff0000"/>
          <w:sz w:val="28"/>
        </w:rPr>
        <w:t>№ 940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услугодателя, или Министерства,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услугополучателем указывается его фамилия, имя, отчество (при его наличии), почтовый адрес, исходящий номер и дата. Жалоба подписывается услугополучателем.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Принятая жалоба регистрируется в журналах учета жалоб и обращений физических и юридических лиц органа внутренних дел. Документом, подтверждающим принятие жалобы, является талон, с указанием даты и времени, фамилии и инициалов лица, принявшего обращение/жалобу, а также срока и места получения ответа на поданную жалобу и контактные данные должностных лиц, у которых можно узнать о ходе рассмотрения жалобы.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bookmarkStart w:name="z13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bookmarkEnd w:id="181"/>
    <w:bookmarkStart w:name="z133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Министра внутренних дел РК от 27.12.2018 </w:t>
      </w:r>
      <w:r>
        <w:rPr>
          <w:rFonts w:ascii="Times New Roman"/>
          <w:b w:val="false"/>
          <w:i w:val="false"/>
          <w:color w:val="ff0000"/>
          <w:sz w:val="28"/>
        </w:rPr>
        <w:t>№ 940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Министерства: www.mvd.gov.kz в разделе "О деятельности органов внутренних дел".</w:t>
      </w:r>
    </w:p>
    <w:bookmarkEnd w:id="183"/>
    <w:bookmarkStart w:name="z13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</w:p>
    <w:bookmarkEnd w:id="184"/>
    <w:bookmarkStart w:name="z13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Предусмотрены условия для обслуживания услугополучателей с ограниченными физическими возможностями, входы в здания оборудованы пандусами, имеются кресла для ожидания.</w:t>
      </w:r>
    </w:p>
    <w:bookmarkEnd w:id="185"/>
    <w:bookmarkStart w:name="z13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 указаны на интернет-ресурсе: www.mvd.gov.kz. Единый контакт-центр по вопросам оказания государственных услуг: "1414".</w:t>
      </w:r>
    </w:p>
    <w:bookmarkEnd w:id="1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"Присвоение и продление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беженца в Республике Казахстан"</w:t>
            </w:r>
          </w:p>
        </w:tc>
      </w:tr>
    </w:tbl>
    <w:bookmarkStart w:name="z13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кому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(должность, 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гражданина (-ки)__________________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(какого государства)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постоянное место жительство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временно проживающего (-ей)_______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в составе семьи __________ человек</w:t>
      </w:r>
    </w:p>
    <w:bookmarkStart w:name="z14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Ходатайство о присвоении (продлении) статуса беженца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присвоить (продлить) мне и членам моей семьи статус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беженцев в Республике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Вынужден (-а) покинуть место своего жительства по причине: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продления информации о сохранении обстоятельств на привлечение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статуса беженца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месторождения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Гражданство (страна прежнего постоянного места жительства)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Национальность (этническая принадлежность)___________________________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Языки, которыми владею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прибытия в Республику Казахстан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Прибыл легально (нелегально)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удостоверяющие личность или документы, подтверждающие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 лица, ищущего убежище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(наименование, серия, номер, когда и кем выдан)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со мной прибыли члены моей семьи: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8"/>
        <w:gridCol w:w="7671"/>
        <w:gridCol w:w="1770"/>
        <w:gridCol w:w="1771"/>
      </w:tblGrid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родства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Обращался ли ранее с ходатайством о присвоении статуса беженца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Республике Казахстан? (для лиц ищущих убежище)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да, указать орган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Когда и на какой срок присвоен статус беженца? (для беженцев, ходатайствующих о продлении их статуса)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обращения) (подпись лица, ищущего убежище либо беженца)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территориального подразделения, принявшего ходатайство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(Ф.И.О. (при его наличии)) 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регистрации ходатайства: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должность, дата, номер регистрации, подпись работника)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"Присвоение и продление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беженца в Республике Казахстан"</w:t>
            </w:r>
          </w:p>
        </w:tc>
      </w:tr>
    </w:tbl>
    <w:bookmarkStart w:name="z14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189"/>
    <w:bookmarkStart w:name="z143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ТАЛОН №______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принятии документов на оказание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 заявителя или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принятых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 сотрудника территориального подразделения)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______________/_____________________________________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(подпись)    (Ф.И.О. (при его наличии)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 _____год.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и дата выдачи: _____ час ____ мин "____" ____________ 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