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fefa" w14:textId="267f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переподготовку и повышение квалификации кадров в области здравоохранения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апреля 2015 года № 271. Зарегистрирован в Министерстве юстиции Республики Казахстан 28 мая 2015 года № 11208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переподготовку и повышение квалификации кадров в области здравоохранения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и социального развития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нормативных правовых актов Республики Казахстан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Т. Дуйсенова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2015 года № 271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              на переподготовку и 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
             кадров в области здравоохранения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в редакции приказа Министра здравоохранения и социального развития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757"/>
        <w:gridCol w:w="1838"/>
        <w:gridCol w:w="1046"/>
        <w:gridCol w:w="1085"/>
        <w:gridCol w:w="1066"/>
        <w:gridCol w:w="931"/>
        <w:gridCol w:w="910"/>
        <w:gridCol w:w="989"/>
        <w:gridCol w:w="1288"/>
        <w:gridCol w:w="1502"/>
      </w:tblGrid>
      <w:tr>
        <w:trPr>
          <w:trHeight w:val="81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зравоохранения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выделеных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уровням образования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 высшим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со средним профессиональным образованием</w:t>
            </w:r>
          </w:p>
        </w:tc>
      </w:tr>
      <w:tr>
        <w:trPr>
          <w:trHeight w:val="48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2344*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4494**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 - переподготовка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- 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на 1 недельном курсе повышения квалификации пройдут обучение 2 344 специалистов с высшим профессиональным образованием, из них с привлечением зарубежных специалистов - 280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1 недельном курсе повышения квалификации пройдут обучение 4 494 специалистов со средним профессиональным образованием, из них с привлечением зарубежных специалистов - 25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