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8f0e" w14:textId="670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районных (городских) управлениях юстиции Департаментов юстиции областей, городов Астана и Алматы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2015 года № 243. Зарегистрирован в Министерстве юстиции Республики Казахстан 29 мая 2015 года № 11237. Утратил силу приказом Министра юстиции Республики Казахстан от 11 мая 2017 года № 530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юстиции РК от 11.05.2017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Алматы Департамента юстиции города Астаны Министерства юстиции Республики Казахстан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Сарыарка Департамента юстиции города Астаны Министерства юстиции Республики Казахстан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Есиль Департамента юстиции города Астаны Министерства юстиции Республики Казахстан согласно приложению 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Алмалинского района Департамента юстиции города Алматы Министерства юстиции Республики Казахстан согласно приложению 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Ауэзовского района Департамента юстиции города Алматы Министерства юстиции Республики Казахстан согласно приложению 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Бостандыкского района Департамента юстиции города Алматы Министерства юстиции Республики Казахстан согласно приложению 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Жетысуского района Департамента юстиции города Алматы Министерства юстиции Республики Казахстан согласно приложению 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Медеуского района Департамента юстиции города Алматы Министерства юстиции Республики Казахстан согласно приложению 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Турксибского района Департамента юстиции города Алматы Министерства юстиции Республики Казахстан согласно приложению 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Алатауского района Департамента юстиции города Алматы Министерства юстиции Республики Казахстан согласно приложению 10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Наурызбайского района Департамента юстиции города Алматы Министерства юстиции Республики Казахстан согласно приложению 11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Аккольского района Департамента юстиции Акмолинской области Министерства юстиции Республики Казахстан согласно приложению 12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Аршалынского района Департамента юстиции Акмолинской области Министерства юстиции Республики Казахстан согласно приложению 13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Атбасарского района Департамента юстиции Акмолинской области Министерства юстиции Республики Казахстан согласно приложению 14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Астраханского района Департамента юстиции Акмолинской области Министерства юстиции Республики Казахстан согласно приложению 15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Буландинского района Департамента юстиции Акмолинской области Министерства юстиции Республики Казахстан согласно приложению 16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Егиндыкольского района Департамента юстиции Акмолинской области Министерства юстиции Республики Казахстан согласно приложению 17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Ерейментауского района Департамента юстиции Акмолинской области Министерства юстиции Республики Казахстан согласно приложению 18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Енбекшильдерского района Департамента юстиции Акмолинской области Министерства юстиции Республики Казахстан согласно приложению 19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Есильского района Департамента юстиции Акмолинской области Министерства юстиции Республики Казахстан согласно приложению 20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Жаркаинского района Департамента юстиции Акмолинской области Министерства юстиции Республики Казахстан согласно приложению 21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Жаксынского района Департамента юстиции Акмолинской области Министерства юстиции Республики Казахстан согласно приложению 22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Зерендинского района Департамента юстиции Акмолинской области Министерства юстиции Республики Казахстан согласно приложению 23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Коргалжынского района Департамента юстиции Акмолинской области Министерства юстиции Республики Казахстан согласно приложению 24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Степногорска Департамента юстиции Акмолинской области Министерства юстиции Республики Казахстан согласно приложению 25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Сандыктауского района Департамента юстиции Акмолинской области Министерства юстиции Республики Казахстан согласно приложению 26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Целиноградского района Департамента юстиции Акмолинской области Министерства юстиции Республики Казахстан согласно приложению 27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Шортандинского района Департамента юстиции Акмолинской области Министерства юстиции Республики Казахстан согласно приложению 28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Бурабайского района Департамента юстиции Акмолинской области Министерства юстиции Республики Казахстан согласно приложению 29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Кокшетау Департамента юстиции Акмолинской области Министерства юстиции Республики Казахстан согласно приложению 30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Айтекебийского района Департамента юстиции Актюбинской области Министерства юстиции Республики Казахстан согласно приложению 31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Алгинского района Департамента юстиции Актюбинской области Министерства юстиции Республики Казахстан согласно приложению 32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Байганинского района Департамента юстиции Актюбинской области Министерства юстиции Республики Казахстан согласно приложению 33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Иргизского района Департамента юстиции Актюбинской области Министерства юстиции Республики Казахстан согласно приложению 34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Каргалинского района Департамента юстиции Актюбинской области Министерства юстиции Республики Казахстан согласно приложению 35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Кобдинского района Департамента юстиции Актюбинской области Министерства юстиции Республики Казахстан согласно приложению 36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Мартукского района Департамента юстиции Актюбинской области Министерства юстиции Республики Казахстан согласно приложению 37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Мугалжарского района Департамента юстиции Актюбинской области Министерства юстиции Республики Казахстан согласно приложению 38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Темирского района Департамента юстиции Актюбинской области Министерства юстиции Республики Казахстан согласно приложению 39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Уилского района Департамента юстиции Актюбинской области Министерства юстиции Республики Казахстан согласно приложению 40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Хромтауского района Департамента юстиции Актюбинской области Министерства юстиции Республики Казахстан согласно приложению 41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Шалкарского района Департамента юстиции Актюбинской области Министерства юстиции Республики Казахстан согласно приложению 42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Актобе Департамента юстиции Актюбинской области Министерства юстиции Республики Казахстан согласно приложению 43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Аксуского района Департамента юстиции Алматинской области Министерства юстиции Республики Казахстан согласно приложению 44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Алакольского района Департамента юстиции Алматинской области Министерства юстиции Республики Казахстан согласно приложению 45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Балхашского района Департамента юстиции Алматинской области Министерства юстиции Республики Казахстан согласно приложению 46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Жамбылского района Департамента юстиции Алматинской области Министерства юстиции Республики Казахстан согласно приложению 47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Енбикшиказахского района Департамента юстиции Алматинской области Министерства юстиции Республики Казахстан согласно приложению 48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Ескельдинского района Департамента юстиции Алматинской области Министерства юстиции Республики Казахстан согласно приложению 49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Илийского района Департамента юстиции Алматинской области Министерства юстиции Республики Казахстан согласно приложению 50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Карасайского района Департамента юстиции Алматинской области Министерства юстиции Республики Казахстан согласно приложению 51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Каратальского района Департамента юстиции Алматинской области Министерства юстиции Республики Казахстан согласно приложению 52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Кербулакского района Департамента юстиции Алматинской области Министерства юстиции Республики Казахстан согласно приложению 53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Коксуского района Департамента юстиции Алматинской области Министерства юстиции Республики Казахстан согласно приложению 54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Райымбекского района Департамента юстиции Алматинской области Министерства юстиции Республики Казахстан согласно приложению 55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Панфиловского района Департамента юстиции Алматинской области Министерства юстиции Республики Казахстан согласно приложению 56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Саркандского района Департамента юстиции Алматинской области Министерства юстиции Республики Казахстан согласно приложению 57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Талгарского района Департамента юстиции Алматинской области Министерства юстиции Республики Казахстан согласно приложению 58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Уйгурского района Департамента юстиции Алматинской области Министерства юстиции Республики Казахстан согласно приложению 59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Капшагая Департамента юстиции Алматинской области Министерства юстиции Республики Казахстан согласно приложению 60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Текели Департамента юстиции Алматинской области Министерства юстиции Республики Казахстан согласно приложению 61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Талдыкоргана Департамента юстиции Алматинской области Министерства юстиции Республики Казахстан согласно приложению 62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Жылыойского района Департамента юстиции Атырауской области Министерства юстиции Республики Казахстан согласно приложению 63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Махамбетского района Департамента юстиции Атырауской области Министерства юстиции Республики Казахстан согласно приложению 64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Исатайского района Департамента юстиции Атырауской области Министерства юстиции Республики Казахстан согласно приложению 65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Кызылкогинского района Департамента юстиции Атырауской области Министерства юстиции Республики Казахстан согласно приложению 66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Индерского района Департамента юстиции Атырауской области Министерства юстиции Республики Казахстан согласно приложению 67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Макатского района Департамента юстиции Атырауской области Министерства юстиции Республики Казахстан согласно приложению 68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Курмангазинского района Департамента юстиции Атырауской области Министерства юстиции Республики Казахстан согласно приложению 69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Атырау Департамента юстиции Атырауской области Министерства юстиции Республики Казахстан согласно приложению 70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Акжаикского района Департамента юстиции Западно-Казахстанской области Министерства юстиции Республики Казахстан согласно приложению 71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Бурлинского района Департамента юстиции Западно-Казахстанской области Министерства юстиции Республики Казахстан согласно приложению 72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Сырымского района Департамента юстиции Западно-Казахстанской области Министерства юстиции Республики Казахстан согласно приложению 73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Жангалинского района Департамента юстиции Западно-Казахстанской области Министерства юстиции Республики Казахстан согласно приложению 74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Жанибекского района Департамента юстиции Западно-Казахстанской области Министерства юстиции Республики Казахстан согласно приложению 75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Зеленовского района Департамента юстиции Западно-Казахстанской области Министерства юстиции Республики Казахстан согласно приложению 76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Казталовского района Департамента юстиции Западно-Казахстанской области Министерства юстиции Республики Казахстан согласно приложению 77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Таскалинского района Департамента юстиции Западно-Казахстанской области Министерства юстиции Республики Казахстан согласно приложению 78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Бокейординского района Департамента юстиции Западно-Казахстанской области Министерства юстиции Республики Казахстан согласно приложению 79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Теректинского района Департамента юстиции Западно-Казахстанской области Министерства юстиции Республики Казахстан согласно приложению 80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Каратобинского района Департамента юстиции Западно-Казахстанской области Министерства юстиции Республики Казахстан согласно приложению 81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Чингирлауского района Департамента юстиции Западно-Казахстанской области Министерства юстиции Республики Казахстан согласно приложению 82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Уральска Департамента юстиции Западно-Казахстанской области Министерства юстиции Республики Казахстан согласно приложению 83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Байзакского района Департамента юстиции Жамбылской области Министерства юстиции Республики Казахстан согласно приложению 84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Жамбылского района Департамента юстиции Жамбылской области Министерства юстиции Республики Казахстан согласно приложению 85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Жуалынского района Департамента юстиции Жамбылской области Министерства юстиции Республики Казахстан согласно приложению 86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Кордайского района Департамента юстиции Жамбылской области Министерства юстиции Республики Казахстан согласно приложению 87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Турара Рыскулова Департамента юстиции Жамбылской области Министерства юстиции Республики Казахстан согласно приложению 88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Меркенского района Департамента юстиции Жамбылской области Министерства юстиции Республики Казахстан согласно приложению 89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Мойынкумского района Департамента юстиции Жамбылской области Министерства юстиции Республики Казахстан согласно приложению 90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Сарысуского района Департамента юстиции Жамбылской области Министерства юстиции Республики Казахстан согласно приложению 91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Таласского района Департамента юстиции Жамбылской области Министерства юстиции Республики Казахстан согласно приложению 92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Шуского района Департамента юстиции Жамбылской области Министерства юстиции Республики Казахстан согласно приложению 93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Тараза Департамента юстиции Жамбылской области Министерства юстиции Республики Казахстан согласно приложению 94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Сарани Департамента юстиции Карагандинской области Министерства юстиции Республики Казахстан согласно приложению 95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Темиртау Департамента юстиции Карагандинской области Министерства юстиции Республики Казахстан согласно приложению 96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Шахтинска Департамента юстиции Карагандинской области Министерства юстиции Республики Казахстан согласно приложению 97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Абайского района Департамента юстиции Карагандинской области Министерства юстиции Республики Казахстан согласно приложению 98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Бухар-Жырауского района Департамента юстиции Карагандинской области Министерства юстиции Республики Казахстан согласно приложению 99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Каркаралинского района Департамента юстиции Карагандинской области Министерства юстиции Республики Казахстан согласно приложению 100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Нуринского района Департамента юстиции Карагандинской области Министерства юстиции Республики Казахстан согласно приложению 101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Осакаровского района Департамента юстиции Карагандинской области Министерства юстиции Республики Казахстан согласно приложению 102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Балхаша Департамента юстиции Карагандинской области Министерства юстиции Республики Казахстан согласно приложению 103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Актогайского района Департамента юстиции Карагандинской области Министерства юстиции Республики Казахстан согласно приложению 104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Жанааркинского района Департамента юстиции Карагандинской области Министерства юстиции Республики Казахстан согласно приложению 105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Улытауского района Департамента юстиции Карагандинской области Министерства юстиции Республики Казахстан согласно приложению 106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Шетского района Департамента юстиции Карагандинской области Министерства юстиции Республики Казахстан согласно приложению 107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Жезказгана Департамента юстиции Карагандинской области Министерства юстиции Республики Казахстан согласно приложению 108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Сатпаева Департамента юстиции Карагандинской области Министерства юстиции Республики Казахстан согласно приложению 109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Каражала Департамента юстиции Карагандинской области Министерства юстиции Республики Казахстан согласно приложению 110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Караганды Департамента юстиции Карагандинской области Министерства юстиции Республики Казахстан согласно приложению 111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Приозерск Департамента юстиции Карагандинской области Министерства юстиции Республики Казахстан согласно приложению 112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Алтынсаринского района Департамента юстиции Костанайской области Министерства юстиции Республики Казахстан согласно приложению 113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Амангельдинского района Департамента юстиции Костанайской области Министерства юстиции Республики Казахстан согласно приложению 114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Аулиекольского района Департамента юстиции Костанайской области Министерства юстиции Республики Казахстан согласно приложению 115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Денисовского района Департамента юстиции Костанайской области Министерства юстиции Республики Казахстан согласно приложению 116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Жангильдинского района Департамента юстиции Костанайской области Министерства юстиции Республики Казахстан согласно приложению 117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Житикаринского района Департамента юстиции Костанайской области Министерства юстиции Республики Казахстан согласно приложению 118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Камыстинского района Департамента юстиции Костанайской области Министерства юстиции Республики Казахстан согласно приложению 119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Карабалыкского района Департамента юстиции Костанайской области Министерства юстиции Республики Казахстан согласно приложению 120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Карасуского района Департамента юстиции Костанайской области Министерства юстиции Республики Казахстан согласно приложению 121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Костанайского района Департамента юстиции Костанайской области Министерства юстиции Республики Казахстан согласно приложению 122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Мендыкаринского района Департамента юстиции Костанайской области Министерства юстиции Республики Казахстан согласно приложению 123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Наурзумского района Департамента юстиции Костанайской области Министерства юстиции Республики Казахстан согласно приложению 124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Сарыкольского района Департамента юстиции Костанайской области Министерства юстиции Республики Казахстан согласно приложению 125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Тарановского района Департамента юстиции Костанайской области Министерства юстиции Республики Казахстан согласно приложению 126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Узункольского района Департамента юстиции Костанайской области Министерства юстиции Республики Казахстан согласно приложению 127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Федоровского района Департамента юстиции Костанайской области Министерства юстиции Республики Казахстан согласно приложению 128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Аркалыка Департамента юстиции Костанайской области Министерства юстиции Республики Казахстан согласно приложению 129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Лисаковска Департамента юстиции Костанайской области Министерства юстиции Республики Казахстан согласно приложению 130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Рудного Департамента юстиции Костанайской области Министерства юстиции Республики Казахстан согласно приложению 131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Костаная Департамента юстиции Костанайской области Министерства юстиции Республики Казахстан согласно приложению 132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Аральского района Департамента юстиции Кызылординской области Министерства юстиции Республики Казахстан согласно приложению 133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Казалинского района Департамента юстиции Кызылординской области Министерства юстиции Республики Казахстан согласно приложению 134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Кармакшинского района Департамента юстиции Кызылординской области Министерства юстиции Республики Казахстан согласно приложению 135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Жалагашского района Департамента юстиции Кызылординской области Министерства юстиции Республики Казахстан согласно приложению 136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Сырдарьинского района Департамента юстиции Кызылординской области Министерства юстиции Республики Казахстан согласно приложению 137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Шиелийского района Департамента юстиции Кызылординской области Министерства юстиции Республики Казахстан согласно приложению 138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Жанакорганского района Департамента юстиции Кызылординской области Министерства юстиции Республики Казахстан согласно приложению 139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Байконыра Департамента юстиции Кызылординской области Министерства юстиции Республики Казахстан согласно приложению 140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Кызылорды Департамента юстиции Кызылординской области Министерства юстиции Республики Казахстан согласно приложению 141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Жанаозена Департамента юстиции Мангистауской области Министерства юстиции Республики Казахстан согласно приложению 142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Бейнеуского района Департамента юстиции Мангистауской области Министерства юстиции Республики Казахстан согласно приложению 143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Тупкараганского района Департамента юстиции Мангистауской области Министерства юстиции Республики Казахстан согласно приложению 144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Каракиянского района Департамента юстиции Мангистауской области Министерства юстиции Республики Казахстан согласно приложению 145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Мангистауского района Департамента юстиции Мангистауской области Министерства юстиции Республики Казахстан согласно приложению 146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Мунайлинского района Департамента юстиции Мангистауской области Министерства юстиции Республики Казахстан согласно приложению 147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Актау Департамента юстиции Мангистауской области Министерства юстиции Республики Казахстан согласно приложению 148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Арыса Департамента юстиции Южно-Казахстанской области Министерства юстиции Республики Казахстан согласно приложению 149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Кентау Департамента юстиции Южно-Казахстанской области Министерства юстиции Республики Казахстан согласно приложению 150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Туркестана Департамента юстиции Южно-Казахстанской области Министерства юстиции Республики Казахстан согласно приложению 151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Байдибекского района Департамента юстиции Южно-Казахстанской области Министерства юстиции Республики Казахстан согласно приложению 152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Казыгуртского района Департамента юстиции Южно-Казахстанской области Министерства юстиции Республики Казахстан согласно приложению 153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Мактааральского района Департамента юстиции Южно-Казахстанской области Министерства юстиции Республики Казахстан согласно приложению 154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Ордабасинского района Департамента юстиции Южно-Казахстанской области Министерства юстиции Республики Казахстан согласно приложению 155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Отрарского района Департамента юстиции Южно-Казахстанской области Министерства юстиции Республики Казахстан согласно приложению 156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Сайрамского района Департамента юстиции Южно-Казахстанской области Министерства юстиции Республики Казахстан согласно приложению 157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Сарыагашского района Департамента юстиции Южно-Казахстанской области Министерства юстиции Республики Казахстан согласно приложению 158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Созакского района Департамента юстиции Южно-Казахстанской области Министерства юстиции Республики Казахстан согласно приложению 159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Толебийского района Департамента юстиции Южно-Казахстанской области Министерства юстиции Республики Казахстан согласно приложению 160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Тюлькубасского района Департамента юстиции Южно-Казахстанской области Министерства юстиции Республики Казахстан согласно приложению 161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Шардаринского района Департамента юстиции Южно-Казахстанской области Министерства юстиции Республики Казахстан согласно приложению 162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Аль-Фарабийского района города Шымкент Департамента юстиции Южно-Казахстанской области Министерства юстиции Республики Казахстан согласно приложению 163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Енбекшинского района города Шымкент Департамента юстиции Южно-Казахстанской области Министерства юстиции Республики Казахстан согласно приложению 164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Абайского района города Шымкент Департамента юстиции Южно-Казахстанской области Министерства юстиции Республики Казахстан согласно приложению 165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Каратауского района города Шымкент Департамента юстиции Южно-Казахстанской области Министерства юстиции Республики Казахстан согласно приложению 166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Аксу Департамента юстиции Павлодарской области Министерства юстиции Республики Казахстан согласно приложению 167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Актогайского района Департамента юстиции Павлодарской области Министерства юстиции Республики Казахстан согласно приложению 168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Баянаульского района Департамента юстиции Павлодарской области Министерства юстиции Республики Казахстан согласно приложению 169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Железинского района Департамента юстиции Павлодарской области Министерства юстиции Республики Казахстан согласно приложению 170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Иртышского района Департамента юстиции Павлодарской области Министерства юстиции Республики Казахстан согласно приложению 171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Качирского района Департамента юстиции Павлодарской области Министерства юстиции Республики Казахстан согласно приложению 172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Лебяжинского района Департамента юстиции Павлодарской области Министерства юстиции Республики Казахстан согласно приложению 173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Майского района Департамента юстиции Павлодарской области Министерства юстиции Республики Казахстан согласно приложению 174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Павлодарского района Департамента юстиции Павлодарской области Министерства юстиции Республики Казахстан согласно приложению 175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Успенского района Департамента юстиции Павлодарской области Министерства юстиции Республики Казахстан согласно приложению 176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Щербактинского района Департамента юстиции Павлодарской области Министерства юстиции Республики Казахстан согласно приложению 177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Экибастуза Департамента юстиции Павлодарской области Министерства юстиции Республики Казахстан согласно приложению 178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Павлодара Департамента юстиции Павлодарской области Министерства юстиции Республики Казахстан согласно приложению 179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Аккайынского района Департамента юстиции Северо-Казахстанской области Министерства юстиции Республики Казахстан согласно приложению 180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Айыртауского района Департамента юстиции Северо-Казахстанской области Министерства юстиции Республики Казахстан согласно приложению 181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Акжарского района Департамента юстиции Северо-Казахстанской области Министерства юстиции Республики Казахстан согласно приложению 182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Магжана Жумабаева Департамента юстиции Северо-Казахстанской области Министерства юстиции Республики Казахстан согласно приложению 183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Есильского района Департамента юстиции Северо-Казахстанской области Министерства юстиции Республики Казахстан согласно приложению 184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Жамбылского района Департамента юстиции Северо-Казахстанской области Министерства юстиции Республики Казахстан согласно приложению 185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Кызылжарского района Департамента юстиции Северо-Казахстанской области Министерства юстиции Республики Казахстан согласно приложению 186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Мамлютского района Департамента юстиции Северо-Казахстанской области Министерства юстиции Республики Казахстан согласно приложению 187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имени Шал акына Департамента юстиции Северо-Казахстанской области Министерства юстиции Республики Казахстан согласно приложению 188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Тайыншинского района Департамента юстиции Северо-Казахстанской области Министерства юстиции Республики Казахстан согласно приложению 189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Тимирязевского района Департамента юстиции Северо-Казахстанской области Министерства юстиции Республики Казахстан согласно приложению 190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Уалихановского района Департамента юстиции Северо-Казахстанской области Министерства юстиции Республики Казахстан согласно приложению 191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района имени Габита Мусрепова Департамента юстиции Северо-Казахстанской области Министерства юстиции Республики Казахстан согласно приложению 192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Петропавловска Департамента юстиции Северо-Казахстанской области Министерства юстиции Республики Казахстан согласно приложению 193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Абайского района Департамента юстиции Восточно-Казахстанской области Министерства юстиции Республики Казахстан согласно приложению 194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Аягозского района Департамента юстиции Восточно-Казахстанской области Министерства юстиции Республики Казахстан согласно приложению 195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Бескарагайского района Департамента юстиции Восточно-Казахстанской области Министерства юстиции Республики Казахстан согласно приложению 196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Бородулихинского района Департамента юстиции Восточно-Казахстанской области Министерства юстиции Республики Казахстан согласно приложению 197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Глубоковского района Департамента юстиции Восточно-Казахстанской области Министерства юстиции Республики Казахстан согласно приложению 198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Жарминского района Департамента юстиции Восточно-Казахстанской области Министерства юстиции Республики Казахстан согласно приложению 199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Зайсанского района Департамента юстиции Восточно-Казахстанской области Министерства юстиции Республики Казахстан согласно приложению 200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Зыряновского района Департамента юстиции Восточно-Казахстанской области Министерства юстиции Республики Казахстан согласно приложению 201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Катон-Карагайского района Департамента юстиции Восточно-Казахстанской области Министерства юстиции Республики Казахстан согласно приложению 202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Курчумского района Департамента юстиции Восточно-Казахстанской области Министерства юстиции Республики Казахстан согласно приложению 203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Кокпектинского района Департамента юстиции Восточно-Казахстанской области Министерства юстиции Республики Казахстан согласно приложению 204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Курчатова Департамента юстиции Восточно-Казахстанской области Министерства юстиции Республики Казахстан согласно приложению 205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Риддера Департамента юстиции Восточно-Казахстанской области Министерства юстиции Республики Казахстан согласно приложению 206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Семей Департамента юстиции Восточно-Казахстанской области Министерства юстиции Республики Казахстан согласно приложению 207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Тарбагатайского района Департамента юстиции Восточно-Казахстанской области Министерства юстиции Республики Казахстан согласно приложению 208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Уланского района Департамента юстиции Восточно-Казахстанской области Министерства юстиции Республики Казахстан согласно приложению 209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Урджарского района Департамента юстиции Восточно-Казахстанской области Министерства юстиции Республики Казахстан согласно приложению 210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Шемонаихинского района Департамента юстиции Восточно-Казахстанской области Министерства юстиции Республики Казахстан согласно приложению 211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юстиции города Усть-Каменогорска Департамента юстиции Восточно-Казахстанской области Министерства юстиции Республики Казахстан согласно приложению 212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Департаментам юстиции областей, городов Астаны и Алматы принять соответствующие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Алматы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Астаны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района Алматы Департамента юстиции города Астаны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010005, город Астана, район Алматы, улица Иманова,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Алматы Департамента юстиции города Астаны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Астаны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регистрации юридических лиц,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Сарыарка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Астаны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района Сарыарка Департамента юстиции города Астаны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010000, город Астана, район Сарыарка, проспект Богенбай батыра, 6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Сарыарка Департамента юстиции города Астаны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Астаны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Есиль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Астаны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района Есиль Департамента юстиции города Астаны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010000, город Астана, район Есиль, проспект Сарыарка, 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Есиль Департамента юстиции города Астаны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Астаны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Алмалинского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Алмалинского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050000, город Алматы, Алмалинский район, улица Гоголя,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Алмалинского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регистрации юридических лиц,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Ауэзовского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Ауэзовского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050035, город Алматы, Ауэзовский район, мкр. Аксай 1, дом 4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Ауэзовского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регистрации юридических лиц,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Реорганизация и упразднение Управления осуществляются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Бостандыкского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Бостандыкского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050000, город Алматы, Бостандыкский район, улица С. Ходжанова,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Бостандыкского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регистрации юридических лиц,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Жетысуского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Жетысуского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050010, город Алматы, Медеуский район, улица Зенкова, дом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Жетысуского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Медеуского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Медеуского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050000, город Алматы, Бостандыкский район, улица Маркова, дом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Медеуского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регистрации юридических лиц,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Турксибского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Турксибского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050011, город Алматы, Турксибский район, улица Зорге,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Турксибского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Алатауского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Алатауского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050065,  город Алматы, Алатауский район, мкр. Шанырак 2, улица Жанкожа Батыра,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Алатауского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Наурызбайского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Наурызбайского района Департамента юстиции города Алматы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050010, город Алматы, Медеуский район, улица Зенкова, дом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Наурызбайского района Департамента юстиции города Алматы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города Алматы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2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Аккольского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020100, Акмолинская область, Аккольский район, город Акколь, улица Нурмагамбетова, дом 94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Аккольского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осуществление производства по делам об административных правонарушениях в соответствии с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5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Аршалынского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Аршалынского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020200, Акмолинская область, Аршалынский район, поселок Аршалы, улица Ташенова,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Аршалынского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регистрации юридических лиц,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Атбасарского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Атбасарского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020400, Акмолинская область, Атбасарский район, город Атбасар, улица Б. Момышулы, дом 21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Атбасарского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Национального реестра бизнес-идентификационных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1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Астраханского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Астраханского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020300, Акмолинская область, Астраханский район, село Астраханка, улица Аль-фараби, дом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Астраханского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реализация государственной политики в области охраны и защиты прав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4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Буландинского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Буландинского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020500, Акмолинская область, Буландинский район, город Макинск, улица Дзержинского,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Буландинского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6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Егиндыкольского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Егиндыкольского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020600, Акмолинская область, Егиндыкольский район, село Егиндыколь, улица Победы,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Егиндыкольского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регистрация юридических лиц, учетная регистрация филиалов и представительств, прав на недвижимое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Ерейментауского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Ерейментауского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020800, Акмолинская область, Ерейментауский район, город Ерейментау, улица Ч. Валиханова, дом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Ерейментауского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Енбекшильдерского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Енбекшильдерского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020700, Акмолинская область, Енбекшильдерский район, город Степняк, улица Абылай хана, дом 10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Енбекшильдерского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5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Есильского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020900, Акмолинская область, Есильский район, город Есиль, улица Победы, дом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Есильского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8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Жаркаинского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Жаркаинского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021100, Акмолинская область, Жаркаинский район, город Державинск, улица М. Габдуллина, дом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Жаркаинского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сфере организации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права, предусмотренные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Жаксынского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Жаксынского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021000, Акмолинская область, Жаксынский район, село Жаксы, улица 30 Лет Победы,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Жаркаинского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Зерендинского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Зерендинского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021200, Акмолинская область, Зерендинский район, село Зеренда, улица Мира, дом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Зерендинского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7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Коргалжынского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Коргалжынского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021300, Акмолинская область, Коргалжынский район, село Коргалжын, улица Абая, дом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Коргалжынского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70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Степногорска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Степногорска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021501, Акмолинская область, город Степногорск, мкр. 4,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Степногорска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7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Сандыктауского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Сандыктауского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021400, Акмолинская область, Сандыктауский район, село Балкашино, улица Абая, дом 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Сандыктауского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7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Целиноградского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Целиноградского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021800, Акмолинская область, Целиноградский район, аул Акмол, улица Гагарина,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Целиноградского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7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Шортандинского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Шортандинского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021600, Акмолинская область, Шортандинский район, поселок Шортанды, переулок Безымянный,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Шортандинского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8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Бурабайского района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021700, Акмолинская область, Бурабайский район, город Щучинск, улица М. Ауэзова, дом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Бурабайского района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8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Кокшетау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Кокшетау Департамента юстиции Акмолинской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020000, Акмолинская область, город Кокшетау, улица Сатпаева,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Кокшетау Департамента юстиции Акмолинской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Акмолинской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8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Айтекебийского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Айтекебийского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030100, Актюбинская область, Айтекебийский район, село Комсомольское, улица Балдырган, дом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Айтекебийского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9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Алгинского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Алгинского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030200, Актюбинская область, Алгинский район, город Алга, улица Р. Айымбаева,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Алгинского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93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Байганинского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Байганинского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030300, Актюбинская область, Байганинский район, село Карауылкелды, улица Барак Батыра, дом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Байганинского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96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Иргизского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Иргизского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030400, Актюбинская область, Иргизский район, село Иргиз, улица Ы. Алтынсарина, дом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Иргизского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9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Каргалинского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Каргалинского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030500, Актюбинская область, Каргалинский район, село Бадамша, улица Айтеке би, дом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Каргалинского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02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Кобдинского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Кобдинского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031000, Актюбинская область, Кобдинский район, аул Кобда, переулок Нурымжанова,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Кобдинского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04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Мартукского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Мартукского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030600, Актюбинская область, Мартукский район, село Мартук, Бокенбай батыра, дом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Мартукского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07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Мугалжарского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Мугалжарского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030700, Актюбинская область, Мугалжарский район, город Кандыагаш, мкр. Жастык, дом 47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Мугалжарского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1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Темирского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Темирского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030800, Актюбинская область, Темирский район, поселок Шубаркудук, улица Байганина,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Темирского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1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Уилского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Уилского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030900, Актюбинская область, Уилский район, село Уил, улица Кокжар, дом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Уилского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16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Хромтауского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Хромтауского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031100, Актюбинская область, Хромтауский район, город Хромтау, проспект Победы,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Хромтауского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19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Шалкарского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Шалкарского района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031200, Актюбинская область, Шалкарский район, город Шалкар, улица Есет Котибарулы, дом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Шалкарского района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Актобе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Актобе Департамента юстиции Актюбинской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030000, Актюбинская область, город Актобе, проспект Санкибай батыра, дом 145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Актобе Департамента юстиции Актюбинской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Актюбинской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2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Аксуского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Аксуского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40100, Алматинская область, Аксуский район, поселок Жансугурово, улица Кабанбай батыра, дом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Аксуского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28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Алакольского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Алакольского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40200, Алматинская область, Алакольский район, село Ушарал, улица 8 марта, дом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Алакольского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31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Балхашского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Балхашского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Юридический адрес Управления: Республика Казахстан, 40300, Алматинская область, Балхашский район, село Баканас, ул. Бижанова, 25 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Балхашского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34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Жамбылского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Жамбылского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40600, Алматинская область, Жамбылский район, село Узынагаш, улица Мажитова,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Жамбылского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36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Енбикшиказахского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Енбикшиказахского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40400, Алматинская область, Енбикшиказахский район, город Исык, улица Абая,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Енбикшиказахского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39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Ескельдинского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Ескельдинского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40500, Алматинская область, Ескельдинский район, поселок Карабулак, улица Оразбекова,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Ескельдинского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42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Илийского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Илийского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40700, Алматинская область, Илийский район, поселок Отеген батыра, мкр. Куат, улица Тауелсыздіктің 10 жылдығы,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Илийского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4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Карасайского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Карасайского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40900, Алматинская область, Карасайский район, город Каскелен, улица Жангозина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Карасайского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48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Каратальского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Каратальского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41000, Алматинская область, Каратальский район, город Уштобе, улица Абылайхана,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Каратальского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51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Кербулакского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Кербулакского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Юридический адрес Управления: Республика Казахстан, 41100, Алматинская область, Кербулакский район, поселок Сарыозек, улица Момышұлы,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Кербулакского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54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Коксуского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Коксуского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41200, Алматинская область, Коксуский район, поселок Балпыкби, улица Измайлова,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Коксуского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57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Райымбекского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Райымбекского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41400, Алматинская область, Райымбекский район, село Нарынколь, улица Райымбека,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Райымбекского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5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Панфиловского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Панфиловского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41300, Алматинская область, Панфиловский района, город Жаркент, улица Головацкого,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Панфиловского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62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Саркандского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Саркандского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41500, Алматинская область, Саркандский район, город Сарканд, улица Жамбыла,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Саркандского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65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Талгарского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Талгарского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41600, Алматинская область, Талгарский район, город Талгар, улица Лермонтова, 53А.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Талгарского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68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Уйгурского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 Общие положения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Уйгурского района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41800, Алматинская область, Уйгурский район, поселок Чунджа, улица Касымбекова,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Уйгурского района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71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Капшагая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Капшагая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40800, Алматинская область, город Капшагай, улица Кунаева,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Капшагая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74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Текели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Текели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41700, Алматинская область, город Текели, улица Тауелсиздык,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Управления – Республиканское государственное учреждение "Управление юстиции города Текели Департамента юстиции Алматинской области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7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Талдыкоргана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Талдыкоргана Департамента юстиции Алматинской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40000, Алматинская область, города Талдыкоргана, улица Тауелсыздык, 67А.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Талдыкоргана Департамента юстиции Алматинской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Алматинской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80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Жылыойского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Жылыойского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060100, Атырауская область, Жылыойский район, город Кульсары, проспект Махамбета,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Жылыойского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83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Махамбетского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Махамбетского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060700, Атырауская область, Махамбетский район, село Махамбет, улица Абай Құнанбаева, дом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Махамбетского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86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Исатайского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Исатайского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060300, Атырауская область, Исатайский район, село Аккистау, улица Егеменды Казахстан,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Исатайского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88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Кызылкогинского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Кызылкогинского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060500, Атырауская область, Кызылкогинский район, село Миялы, улица Абай Құнанбаева,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Кызылкогинского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91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Индерского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Индерского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060200, Атырауская область, Индерский район, поселок Индерборский, улица Мендыгалиева, дом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Индерского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94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Макатского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Макатского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060600, Атырауская область, Макатский район, поселок Макат, площадь Центральная,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Макатского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197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Курмангазинского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Курмангазинского района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060400, Атырауская область, Курмангазинский район, село Ганюшкино, улица Гилаева,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Курмангазинского района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00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Атырау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Атырау Департамента юстиции Атырауской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060006, Атырауская область, город Атырау, улица Баймуханова,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Атырау Департамента юстиции Атырауской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Атырауской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03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Акжаикского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Акжаикского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090100, Западно-Казахстанская область, Акжаикский район, село Чапаев, переулок Акжаикский,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Акжаикского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06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Бурлинского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090300, Западно-Казахстанская область, Бурлинский район, город Аксай, улица Железнодорожная, дом 123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Бурлинского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09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Сырымского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Сырымского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090900, Западно-Казахстанская область, Сырымский район, село Жымпиты, улица Казахстанская, дом 11/2.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Сырымского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12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Жангалинского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Жангалинского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090400, Западно-Казахстанская область, Жангалинский район, село Жангала, улица Халыктар достыгы, дом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Жангалинского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14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Жанибекского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Управления: Республика Казахстан, 090500, Западно-Казахстанская область, Жанибекский район, село Жанибек, улица Иманова, дом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Жанибекского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17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Зеленовского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Зеленовского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090600, Западно-Казахстанская область, Зеленовский район, село Переметное, улица Гагарина, дом 69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Зеленовского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20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Казталовского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Казталовского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090700, Западно-Казахстанская область, Казталовский район, село Казталовка, улица 1 Лукманова, дом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Казталовского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23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Таскалинского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Таскалинского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091000, Западно-Казахстанская область, Таскалинский район, село Таскала, улица Жукова, дом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Таскалинского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26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Бокейординского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Бокейординского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090200, Западно-Казахстанская область, Бокейординский район, село Сайхин, улица Бергалиева,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Бокейординского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29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Теректинского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Теректинского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091100, Западно-Казахстанская область, Теректинский район, село Федоровка, улица Юбилейная,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Теректинского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32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Каратобинского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Каратобинского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090800, Западно-Казахстанская область, Каратобинский район, село Каратобе, улица Гарифуллы  Курмангалиева,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Каратобинского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34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Чингирлауского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Чингирлауского района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091200, Западно-Казахстанская область, Чингирлауский район, село Чингирлау, улица Тайманова, дом 93/а.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Чингирлауского района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37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Уральска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Уральска Департамента юстиции Западно-Казахстанской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090006, Западно-Казахстанская область, город Уральск, проспект Достык - Дружба,  дом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Уральска Департамента юстиции Западно-Казахстанской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Западно-Казахстанской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40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Байзакского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080100, Жамбылская область, Байзакский район, село Сарыкемер, улица Медеулова, дом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Байзакского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43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Жамбылского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Жамбылского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080200, Жамбылская область, Жамбылский район, село Аса, улица Абая, дом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Жамбылского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46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Жуалынского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Жуалынского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080300, Жамбылская область, Жуалынский район, село Б.Момыш-улы, улица Е. Сауранбекова, дом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Жуалынского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49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Кордайского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Кордайского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080400, Жамбылская область, Кордайский район, село Кордай, улица Отегена, дом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Кордайского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52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Турара Рыскулова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района Турара Рыскулова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080900, Жамбылская область, район Турара Рыскулова, село Кулан, улица Жибек жолы, дом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Турара Рыскулова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55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Меркенского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Меркенского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080500, Жамбылская область, Меркенский район, село Жамбыл, улица Азимбека Исмаилова, дом 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Меркенского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58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Мойынкумского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Мойынкумского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080600, Жамбылская область, Мойынкумский район, село Мойынкум, улица К. Рыскулбекова,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Мойынкумского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61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Сарысуского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Сарысуского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080700, Жамбылская область, Сарысуский район, город Жанатас, улица Жибек жолы,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Сарысуского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63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Таласского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Таласского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080800, Жамбылская область, Таласский район, город Каратау, улица А. Молдагуловой, дом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Таласского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66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Шуского района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080110, Жамбылская область, Шуский район, город Шу, улица Автобазовская,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Шуского района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69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Тараза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Тараза Департамента юстиции Жамбылской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080000, Жамбылская область, город Тараз, улица Колбасшы Койгельды, дом 158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Тараза Департамента юстиции Жамбылской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Жамбылской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726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Сарани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Сарани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101200, Карагандинская область, город Сарань, улица Жамбыла, дом 85/3.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Сарани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75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Темиртау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Темиртау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101400, Карагандинская область, город Темиртау, улица Блюхера,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Темиртау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7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78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Шахтинска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Шахтинска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101600, Карагандинская область, город Шахтинск, улица Абая Кунанбаева, дом 65Б.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81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Абайского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100101, Карагандинская область, Абайский район, город Абай, улица Абая, дом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Абайского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84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Бухар-Жырауского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Бухар-Жырауского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100400, Карагандинская область, Бухар-Жырауский район, поселок Ботакара, улица Шопанай, дом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Бухар-Жырауского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87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Каркаралинского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100800, Карагандинская область, Каркаралинский район, город Каркаралинск, улица Аубакирова, дом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Каркаралинского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90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Нуринского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Нуринского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100900, Карагандинская область, Нуринский район, поселок Киевка, улица Сулейменовых,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Нуринского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4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92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Осакаровского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Осакаровского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101000, Карагандинская область, Осакаровский район, поселок Осакаровка, улица Пристанционная, дом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Осакаровского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956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Балхаша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Балхаша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100300, Карагандинская область, город Балхаш, улица А. Бокейханова, дом 20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Балхаша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298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Актогайского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100200, Карагандинская область, Актогайский район, село Актогай, улица Алихан Бокейхана, дом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Актогайского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01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Жанааркинского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Жанааркинского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100500, Карагандинская область, Жанааркинский район, поселок Атасу, проспект С. Сейфуллина,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Жанааркинского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1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044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Улытауского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Улытауского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101500, Карагандинская область, Улытауский район, поселок Улытау, улица Тайжана,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Улытауского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0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07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Шетского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Шетского района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101700, Карагандинская область, Шетский район, село Аксу-Аюлы, улица Шортанбай Жырау, дом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Шетского района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1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8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10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Жезказгана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Жезказгана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100600, Карагандинская область, город Жезказган, улица Бауыржана Момышулы,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Жезказгана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6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13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Сатпаева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Сатпаева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101302, Карагандинская область, город Сатпаев, улица Комарова,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Сатпаева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9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7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16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Каражала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Каражала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100700, Карагандинская область, город Каражал, улица Ленина, дом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Каражала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7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5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18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Караганды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Караганды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100000, Карагандинская область, город Караганда, район имени Казыбек би, улица Ленина, 72/2.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Караганды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21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Приозерск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Приозерск Департамента юстиции Карагандинской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101100, Карагандинская область, город Приозерск, улица Балхашская,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Приозерск Департамента юстиции Карагандинской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Каргандинской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4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2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245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110101, Костанайская область, Алтынсаринский район, село Убаганское, улица Ленина, дом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Алтынсаринского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9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городского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3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7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1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274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Амангельдинского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110200, Костанайская область, Амангельдинский район, село Амангельды, улица Майлина, дом 27/7.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Амангельдинского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6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0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302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Аулиекольского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110400, Костанайская область, Аулиекольский район, село Аулиеколь, улица Ленина, дом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Аулиекольского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1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332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Денисовского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110500, Костанайская область, Денисовский район, село Денисовка, улица Советская,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Денисовского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6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0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4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3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361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Жангильдинского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Жангильдинского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110600, Костанайская область, Жангильдинский район, село Торгай, улица К. Алтынсары, дом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Жангильдинского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0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4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391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Житикаринского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110700, Костанайская область, Житикаринский район, город Житикара, улица Ленина, дом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Житикаринского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5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7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420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Камыстинского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110800, Костанайская область, Камыстинский район, село Камысты, улица Ержанова, дом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Камыстинского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4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Реорганизация и упразднение Управления</w:t>
      </w:r>
    </w:p>
    <w:bookmarkEnd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44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Карабалыкского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110900, Костанайская область, Карабалыкский район, поселок Карабалык, улица Косманавтов,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Карабалыкского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3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7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1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5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47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Карасуского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111000, Костанайская область, Карасуский район, село Карасу, улица Комсомольская,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Карасуского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2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6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50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Костанайского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111100, Костанайская область, Костанайский район, поселок Затобольск, улица Калинина, дом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Костанайского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1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5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9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3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536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Мендыкаринского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111300, Костанайская область, Мендыкаринский район, село Боровское, улица Абая, дом 93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Мендыкаринского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0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4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2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565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Наурзумского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111400, Костанайская область, Наурзумский район, село Караменды, улица Шаяхметова,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Наурзумского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9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3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7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1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594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Сарыкольского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111600, Костанайская область, Сарыкольский район, поселок Сарыколь, улица Партизанская, дом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Сарыкольского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0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623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Тарановского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Тарановского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111700, Костанайская область, Тарановский район, село Тарановка, улица Калинина, дом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Тарановского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7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1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5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9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652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Узункольского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Узункольского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111800, Костанайская область, Узункольский район, село Узунколь, улица имени Аблайхана, дом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Узункольского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6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0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4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8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681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Федоровского района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111900, Костанайская область, Федоровский район, село Федоровка, улица Красноармейская, дом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Федеровского района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5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3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7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710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Аркалыка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110300, Костанайская область, город Аркалык, проспект Абая, дом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Аркалыка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4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8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2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739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Лисаковска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111200, Костанайская область, город Лисаковск, 4 мкр, дом 34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Лисаковска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3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7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1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5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768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Рудного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Рудного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111500, Костанайская область, город Рудный, проспект Комсомольский, дом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Рудного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2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6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0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4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797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Костаная Департамента юстиции Костанайской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 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110000, Костанайская область, город Костанай, улица Майлина, дом 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Костаная Департамента юстиции Костанайской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Костанайской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1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5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9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3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826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Аральского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Аральского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120100, Кызылординская область, Аральский район, город Аральск, улица К. Еримбет, дом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0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4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8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2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855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Казалинского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Казалинского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120400, Кызылординская область, Казалинский район, кент Айтеке би, улица Айтеке би, дом 95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Казалинского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3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7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1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884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Кармакшинского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Кармакшинского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120500, Кызылординская область, Кармакшинский район, кент Джусалы, улица Т. Рыскулова, дом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8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2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0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913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Жалагашского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Жалагашского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120200, Кызылординская область, Жалагашский район, кент Жалагаш, улица Толе би,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Жалагашского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7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1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5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9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942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Сырдарьинского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Сырдарьинского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120600, Кызылординская область, Сырдарьинский район, кент Теренозек, улица Алиакбарова, дом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Сырдарьинского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6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4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8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3971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Шиелийского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Шиелийского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120700, Кызылординская область, Шиелийский район, кент Шиели, улица Абая, дом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Шиелийского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6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4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8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001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Жанакорганского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Жанакорганского района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120300, Кызылординская область, Жанакорганский район, кент Жанакорган, улица Шонабаева, дом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Жанакорганского района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6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0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4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8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031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Байконыр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Байконыр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468320, Кызылординская область, город Байконыр, проспект Абая,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3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9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5) осуществляет иные полномочия в соответствии с законода      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3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060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Кызылорда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Кызылорда Департамента юстиции Кызылординской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120014, Кызылординская область, город Кызылорда, улица Айтеке би,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Кызылорда Департамента юстиции Кызылординской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Кызылординской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4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8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2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7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090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Жанаозена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города Жанаозена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130200, Мангистауская области, город Жанаозен, 3а микрорайона, здание "Достар".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Жанаозена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4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8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2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6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119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Бейнеуского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Бейнеуского района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130100, Мангистауская области, Бейнеуский район, село Бейнеу, улица Д. Тажиева, здание "Дворец бракосочетания".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Бейнеуского района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3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7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1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5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148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Тупкараганского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Тупкараганского района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130500, Мангистауская области, Тупкараганский район, город Форт-Шевченко, улица Онгалбайулы,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Тупкараганского района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2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6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0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4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17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Каракиянского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Каракиянского района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130300, Мангистауская области, Каракиянский район, село Курык, улица Уалиханова,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Каракиянского района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1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5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9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3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206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Мангистауского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Мангистауского района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130400, Мангистауская области, Мангистауский район, улица Тиленбайулы, здание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Мангистауского района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0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8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2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23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Мунайлинского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Мунайлинского района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130006, Мангистауская области, Мунайлинский район, село Мангистау, здание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Мунайлинского района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9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3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7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1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264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Актау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Актау Департамента юстиции Мангистауской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130000, Мангистауская области, город Актау, 12 микрорайон, здание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Актау Департамента юстиции Мангистауской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Мангистауской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8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0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293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Арыса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Арыса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160100, Южно-Казахстанская область, город Арыс, улица Ергобек, дом 15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Арыса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8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2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0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323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Кентау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Кентау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160400, Южно-Казахстанская область, город Кентау, улица Х.А. Яссауи, дом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Кентау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1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354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Туркестана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Туркестана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161200, Южно-Казахстанская область, город Туркестан, улица Т. Мынбасы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Туркестана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9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3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7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1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384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Байдибекского района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160200, Южно-Казахстанская область, Байдибекский район, село Шаян, улица Т. Рыскулова,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Байдибекского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9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3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7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1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414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Казыгуртского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Казыгуртского района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160300, Южно-Казахстанская область, Казыгуртский район, село Казыгурт, улица Д. Кунаева, дом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Казыгуртского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9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3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7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1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444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Мактааральского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Мактааральского района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160500, Южно-Казахстанская область, Мактааральский район, город Жетисай, улица М. Ауэзова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Мактааральского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9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3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7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1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474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Ордабасинского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Ордабасинского района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160600, Южно-Казахстанская область, Ордабасинский район, село Темирлан, улица Кажымукана, дом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Ордабасинского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8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2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6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0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503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Отрарского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Отрарского района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160700, Южно-Казахстанская область, Отрарский район, село Шаульдер, улица Жибек жолы,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Отрарского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8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2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6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0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533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Сайрамского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Сайрамского района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160800, Южно-Казахстанская область, Сайрамский район, село Аксукент, улица Б. Кыстаубаева,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Сайрамского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7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1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5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9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562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Сарыагашского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Сарыагашского района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160900, Южно-Казахстанская область, Сарыагашский район, город Сарыагаш, улица Шораулы,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Сарыагашского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6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0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4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8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591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Созакского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Созакского района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161000, Южно-Казахстанская область, Созакский район, село Шолаккорган, улица С. Кожанова,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Созакского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5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9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3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620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Толебийского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Толебийского района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161100, Южно-Казахстанская область, Толебийский район, город Ленгер, улица Толеби, 36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Толебийского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4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8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2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6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649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Тюлькубасского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Тюлькубасского района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161300, Южно-Казахстанская область, Тулькубасский район, село Т. Рыскулова, улица Т. Рыскулова,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Тюлькубасского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3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7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7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1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5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678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Шардаринского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Шардаринского района Департамента юстиции Южно-Казахстанской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161400, Южно-Казахстанская область, Шардаринский район, город Шардара, улица Абая,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Шардаринского района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3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7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1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5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708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Аль-Фарабийского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Шымкент Департамента юстиции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Аль-Фарабийского района города Шымкент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160000, Южно-Казахстанская область, город Шымкент, улица Жангельдина 13, блок "д".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Аль-Фарабийского района города Шымкент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2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6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0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4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737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Енбекшинского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Шымкент Департамента юстиции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Енбекшинского района города Шымкент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160017, Южно-Казахстанская область, город Шымкент, улица Казыбек би,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Енбекшинского района города Шымкент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1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5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9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3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766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Шымкент Департамента юстиции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Абайского района города Шымкент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160005, Южно-Казахстанская область, город Шымкент, улица Ш. Калдаякова,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Абайского района города Шымкент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0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4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8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2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795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Каратауского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Шымкент Департамента юстиции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Каратауского района города Шымкент Департамента юстиции Южно-Казахстанской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160000, Южно-Казахстанская область, город Шымкент, площадь Аль-Фараби,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Каратауского района города Шымкент Департамента юстиции Южно-Казахстанской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Южно-Казахстанской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9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3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7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1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824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Аксу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Аксу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140100, Павлодарская область, город Аксу, улица Ленина, дом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Аксу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8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2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6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0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853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юстиции Актогайского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140200, Павлодарская область, Актогайский район, село Актогай, улица Абая, дом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Актогайского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7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1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5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9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882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Баянаульского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140300, Павлодарская область, Баянаульский район, село Баянаул, улица Сатпаева, дом,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Баянаульского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6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0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4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8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911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Железинского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140400, Павлодарская область, Железинский район, село Железинка, улица Квиткова,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Железинского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5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9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3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7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940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Иртышского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140500, Павлодарская область, Иртышский район, село Иртышск, улица Исы Байзакова,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Иртышского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4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8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2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6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969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Качирского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140600, Павлодарская область, Качирский район, село Теренколь, улица Тургенева, дом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Качирского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83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87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5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4998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Лебяжинского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140700, Павлодарская область, Лебяжинский район, село Акку, улица Ташимова, дом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Лебяжинского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2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6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0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4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027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Майского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140800, Павлодарская область, Майский район, село Коктобе, улица Сейфуллина,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Майского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1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5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9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3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056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Павлодарского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140000, Павлодарская область, город Павлодар, улица Толстого, дом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Павлодарского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0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4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8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2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085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Успенского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141000, Павлодарская область, Успенский район, село Успенка, улица 10 лет независимости, дом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Успенского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9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3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7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1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114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Щербактинского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Щербактинского района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141100, Павлодарская область, Щербактинский район, село Шарбакты, улица Советов,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Щербактинского района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8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6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0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143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Экибастуза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141200, Павлодарская область, город Экибастуз, улица Мәшһүр Жүсіп, дом 92/2.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Экибастуза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7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1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5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9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172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Павлодара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Павлодара Департамента юстиции Павлодарской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140000, Павлодарская область, город Павлодар, улица Исиналиева,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Павлодара Департамента юстиции Павлодарской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Павлодарской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6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0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4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8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201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Аккайынского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Аккайынского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150300, Северо-Казахстанская область, Аккайынский район, село Смирново, улица Труда,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Аккайынского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5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9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3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7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230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Айыртауского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Айыртауского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150100, Северо-Казахстанская область, Айыртауский района, село Саумаколь, улица Сыздыкова,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Айыртауского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8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2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6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259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Акжарского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Акжарского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150200, Северо-Казахстанская область, Акжарский район, село Талшик, улица Победы, дом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Акжарского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3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7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5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288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Магжана Жумабаева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района Магжана Жумабаева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150800, Северо-Казахстанская область, район Магжана Жумабаева, город Булаево, улица Юбилейная, дом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Магжана Жумабаева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2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6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0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4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317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Есильского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150500, Северо-Казахстанская область, Есильский район, село Явленко, улица Ленина,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Есильского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1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5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9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3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346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Жамбылского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Жамбылского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150600, Северо-Казахстанская область, Жамбылский район, село Пресновка, переулок Горького, дом 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Жамбылского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0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4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8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2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375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Кызылжарского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Кызылжарского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150700, Северо-Казахстанская область, Кызылжарский район, аул Бесколь, улица Интитутская,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Кызылжарского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9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3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7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1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404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Мамлютского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Мамлютского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150900, Северо-Казахстанская область, Мамлютский район, город Мамлютка, улица Сабита Муканова,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Мамлютского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8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2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5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9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432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имени Шал акына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района имени Шал акына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151300, Северо-Казахстанская область, район имени Шал акына, город Сергеевка, улица Желтоксан, дом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имени Шал акына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6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0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4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8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461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Тайыншинского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Тайыншинского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151000, Северо-Казахстанская область, Тайыншинский район, город Тайынша, улица Конституции Казахстана, дом 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Тайыншинского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5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9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3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7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Реорганизация и упразднение Управления осуществляются в соответствии с законодательством Республики Казахстан.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490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Тимирязевского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Тимирязевского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151100, Северо-Казахстанская область, Тимирязевский район, село Тимирязево, улица Валиханова, дом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Тимирязевского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1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8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2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6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519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Уалихановского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Уалихановского района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151200, Северо-Казахстанская область, Уалихановский район, село Кишкенеколь, улица Ш. Уалиханова, дом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Уалихановского района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3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7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1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5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548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района имени Габита Мусрепова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района имени Габита Мусрепова Департамента юстиции Северо-Казахстанской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150400, Северо-Казахстанская область, район имени Габита Мусрепова, село Новоишимское, улица Ленина,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района имени Габита Мусрепова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4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8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2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6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579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Петропавловска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Петропавловска Департамента юстиции Северо-Казахстанской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150010, Северо-Казахстанская область, город Петропавловск, улица Конституции Казахстана, дом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Петропавловска Департамента юстиции Северо-Казахстанской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Северо-Казахстанской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3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1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5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608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Абайского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070100, Восточно-Казахстанская область, Абайский район, село Караул, улица Кунанбая,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Абайского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2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6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0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4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637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Аягозского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Аягозского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070200, Восточно-Казахстанская область, Аягозский район, город Аягоз, улица Х. Дуйсенова,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Аягозского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1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5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9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3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666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Бескарагайского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070300, Восточно-Казахстанская область, Бескарагайский район, село Бескарагай, улица Пушкина,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Бескарагайского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0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2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6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0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693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Бородулихинского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070400, Восточно-Казахстанская область, Бородулихинский район, село Бородулиха, улица Молодежная,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Бородулихинского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7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1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5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9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722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Глубоковского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Глубоковского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070500, Восточно-Казахстанская область, Глубоковский район, поселок Глубокое, улица Поповича,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Глубоковского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6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0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4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8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751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Жарминского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Жарминского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070600, Восточно-Казахстанская область, Жарминский район, село Калбатау, улица Достык.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Жарминского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5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9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3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7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780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Зайсанского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Зайсанского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070700, Восточно-Казахстанская область, Зайсанский район, город Зайсан, улица Жангельдина,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Зайсанского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4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8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02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06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243</w:t>
            </w:r>
          </w:p>
        </w:tc>
      </w:tr>
    </w:tbl>
    <w:bookmarkStart w:name="z5809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Зыряновского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Зыряновского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070800, Восточно-Казахстанская область, Зыряновский район,  город Зыряновск, улица Стахановская, дом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Зыряновского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3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9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7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1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5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838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Катон-Карагайского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Катон-Карагайского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070900, Восточно-Казахстанская область, Катон-Карагайский район, село Улкен Нарын, улица Абылайхана,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Катон-Карагайского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2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6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0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4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867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Курчумского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Курчумского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071200, Восточно-Казахстанская область, Курчумский район, село Курчум, улица Бауыржан Момышулы,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Курчумского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1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5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9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3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896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Кокпектинского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Кокпектинского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Юридический адрес Управления: Республика Казахстан, 071000, Восточно-Казахстанская область, Кокпектинский район, село Кокпекты, улица Абдиева, 72а.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Кокпектинского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0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4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8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22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925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Курчатова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Курчатова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071100, Восточно-Казахстанская область, город Курчатов, улица Абая,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Курчатова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9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3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7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1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954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Риддера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Риддера Департамента юстиции Восточно-Казахстанской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071300, Восточно-Казахстанская область, город Риддер, улица Семипалатинская,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Риддера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9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3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7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1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5984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Семей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Семей Департамента юстиции Восточно-Казахстанской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071400, Восточно-Казахстанская область, город Семей, улица Ленина, 26а.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Семей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9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3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7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1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014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Тарбагатайского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Тарбагатайского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071500, Восточно-Казахстанская область, Тарбагатайский район, село Аксуат, улица Абылайхана,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Тарбагатайского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8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6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0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043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Уланского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Уланского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071600, Восточно-Казахстанская область, Уланский район, поселок Касыма Кайсенова, 5/1.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Уланского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57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1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5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9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072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Урджарского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Урджарского района Департамента юстиции Восточно-Казахстанской области(далее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071700, Восточно-Казахстанская область, Урджарский район, село Урджар, проспект Абылайхана, 327а.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Урджарского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6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0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4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8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101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Шемонаихинского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Шемонаихинского района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071800, Восточно-Казахстанская область, Шемонаихинский район, город Шемонаиха, 3 микрорайон, дом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Шемонаихинского района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5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9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3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7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243 </w:t>
            </w:r>
          </w:p>
        </w:tc>
      </w:tr>
    </w:tbl>
    <w:bookmarkStart w:name="z6130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юстиции города Усть-Каменогорска</w:t>
      </w:r>
      <w:r>
        <w:br/>
      </w:r>
      <w:r>
        <w:rPr>
          <w:rFonts w:ascii="Times New Roman"/>
          <w:b/>
          <w:i w:val="false"/>
          <w:color w:val="000000"/>
        </w:rPr>
        <w:t>Департамента юстиции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юстиции города Усть-Каменогорска Департамента юстиции Восточно-Казахстанской области (далее – Управление) является территориальным органом Министерства юстиции Республики Казахстан и входит в единую систему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Управления: Республика Казахстан, 070018, Восточно-Казахстанская область город Усть-Каменогорск, улица Белинского, 37а.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Управления – Республиканское государственное учреждение "Управление юстиции города Усть-Каменогорска Департамента юстиции Восточно-Казахстанской области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Финансовое и материально-техническое обеспечение Управления осуществляется централизованно Департаментом юстиции Восточно-Казахстанской области (далее – Департамент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4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1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регистрации юридических лиц,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осуществления государственной регистрации юридических лиц и прав на недвижимое имущество, организации правовой помощи и оказания юридических услуг,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охраны и защиты прав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производства по делам об административных правонарушениях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юридических лиц, учетная регистрация филиалов и представительств,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Национального реестра бизнес-идентификационных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правового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нормативно-методологическое обеспечение деятельности местных исполнительных органов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сфере организации юридических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 с юридическими службами местных государственных органов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организации правовой пропаганды, участие в разъяснении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бесплатной необходимой правовой помощи физическим и юридическим лицам, пострадавшим в результате акта терроризма, и лицам, участвовавшим в его пресечении, по вопросам, касающимся их компетенции, в том числе в выдаче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сфере обеспечения прав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проверок физических и юридических лиц на предмет соблюдения законодательства Республики Казахстан по вопросам использования товарного знака, знака обслуживания, наименования места происхождения товара или фирменного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сфере ведения административного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при реализации возложенных на него задач и осуществлении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8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0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Управления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Управления назначается на должность и освобождается от должности руководителем Департамента юстиции по согласованию с Ответственным секретарем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координирует деятельность работников управления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представления на имя руководителя Департамента юстиции о назначении или освобождении от должностей работников Управления, о поощрении, представлении отпусков, наложении дисциплинарных взысканий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2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6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