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f165" w14:textId="cbff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2015 года № 264. Зарегистрирован в Министерстве юстиции Республики Казахстан от 30 мая 2015 года № 11239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70-24)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апреля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264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обеспечения спасателей продуктами питания при несении дежурства,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период проведения аварийно-спасательных и неотложных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оплатой расходов за счет средств, выделяемых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аварийно-спасательных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служб и формирований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«Общий спасательный паек»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287"/>
        <w:gridCol w:w="1945"/>
      </w:tblGrid>
      <w:tr>
        <w:trPr>
          <w:trHeight w:val="12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фортифицированной (обогащенной) муки 1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фортифицированной (обогащенной) муки 2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фортифицированная (обогащенная) 1 сорта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гречневая 1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овсяная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перловая 1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пшенная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ячневая 1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рисовая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Бобы (горох, фасоль) 1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(вермишель, рожки, лапша)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 1 категории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куриное 1 категории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полукопченая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потрошеная без головы (сазан, сом, карп, судак)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куриное (штук)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коровье, жирность не менее 2,5 % (миллилитров)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Кефир, жирность не менее 2,5 % (миллилитров)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жирность не менее 15 %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Творог, жирность не менее 9 %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 твердый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коровье, доля животного жира не менее 72,5 %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пчелиный (пакетированный по 10 г)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высшего сорта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Уксусная кислота пищевая 70 %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свежий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белокочанная свежая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свежая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свежая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 свежий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 свежий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свежие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 свежие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Томатная паста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Перец сладкий свежий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овощной (миллилитров)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(яблоки, бананы, апельсины)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 (изюм, курага, чернослив)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 (миллилитров)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препарат, драже (декабрь-май)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«Обеспечение питьевой водой»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1193"/>
        <w:gridCol w:w="2037"/>
      </w:tblGrid>
      <w:tr>
        <w:trPr>
          <w:trHeight w:val="14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 бутилированная (миллилитров)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Дополнительный паек к общему спасательному пайку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«При проведении аварийно-спасательных и неотложных работ»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1144"/>
        <w:gridCol w:w="2107"/>
      </w:tblGrid>
      <w:tr>
        <w:trPr>
          <w:trHeight w:val="12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в ассортименте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в ассортименте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вторых обеденных блюд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рыбные (шпроты в масле)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полукопченая высшего сорта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цельное сгущенное с сахаром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 с витаминами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Лимонная кислота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 (изюм, курага, чернослив)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порошок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 данной норме обеспечиваются спасатели в период проведения аварийно-спасательных и неотложных работ продолжительностью более суток.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Дополнительный паек к общему спасательному пайку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аварийно-спасательных и неотложных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условиях воздействия ионизирующего излучения»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962"/>
        <w:gridCol w:w="2255"/>
      </w:tblGrid>
      <w:tr>
        <w:trPr>
          <w:trHeight w:val="14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 1 категории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коровье, доля животного жира не менее 72,5 %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коровье, жирность не менее 2,5 % (миллилитров)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 твердый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(штук)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(яблоки, бананы, апельсины)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 красное (миллилитров)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Дополнительный паек к общему спасательному пайку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«При проведении аварийно-спасательных и неотложных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условиях воздействия сильнодействующих ядовитых веществ»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094"/>
        <w:gridCol w:w="2173"/>
      </w:tblGrid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 1 категории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коровье, доля животного жира не менее 72,5 %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коровье, жирность не менее 2,5 % (миллилитров)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 твердый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(штук)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«Паек высокогорный на высоте 1500 метров и выше»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0956"/>
        <w:gridCol w:w="2204"/>
      </w:tblGrid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фортифицированной (обогащенной) 2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фортифицированной (обогащенной) 1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пшеничная фортифицированная (обогащенной) 1 сорта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гречневая 1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овсяная высшего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перловая 1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пшенная высшего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ячневая 1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рисовая высшего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Бобы (горох, фасоль) 1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(вермишель, рожки, лапша) высшего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 1 категории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куриное 1 категории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полукопченая высшего сорта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потрошеная без головы (сазан, сом, карп, судак)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куриное (штук)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коровье, жирность не менее 2,5 % (миллилитров)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Кефир, жирность не менее 2,5 % (миллилитров)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Сметана, жирность не менее 15 %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Творог, жирность не менее 9 %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 твердый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коровье, доля животного жира не менее 72,5 %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пчелиный (пакетированный по 10 г)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высшего сорта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 растворимый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 пищевая 70 %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свежий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белокочанная свежая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свежая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свежая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 свежий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 свежий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свежие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 свежие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Томатная паста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сладкий свежий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овощной (миллилитров)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(яблоки, бананы, апельсины)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 (изюм, курага, чернослив)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 (миллилитров)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препарат, драже (декабрь-май)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обеспечиваются спасатели: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дислоцирующиеся на высоте 1500 метров над уровнем моря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аварийно-спасательных и неотложных работ на высоте 1500 метров над уровнем моря и выше, если время участия составляет более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аварийно-спасательных и неотложных работ на высоте 3000 метров и выше над уровнем моря дополнительно к данной норме выдается на одного спасателя в сутки молоко коровье – 100 гр или другие молочные продукты в переводе на это же количество молока, сыр сычужный твердый – 30 гр, кофе натуральный – 1 гр, джем плодово-ягодный – 25 гр.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«Индивидуальный рацион питания спасателей»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1068"/>
        <w:gridCol w:w="2203"/>
      </w:tblGrid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Галеты из муки пшеничной фортифицированной обойной или муки фортифицированной пшеничной 2 сорта (по 50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в ассортименте (по 250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разные (по 250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Паштет печеночный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овощные закусочные (по 100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или джем плодово-ягодный (пакет 20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высшего сорта (пакетированный 1,5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(пакетированный по 10 гр)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 данной норме обеспечиваются спасатели при возможности приготовления горячей пищи из продуктов основных пайков, в пути следования в районы и из районов проведения аварийно-спасательных и неотложных работ. Непрерывное питание по данному рациону не должно превышать трех суток.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«Автономный индивидуальный рацион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спасателей-водолазов»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1108"/>
        <w:gridCol w:w="2207"/>
      </w:tblGrid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 на человека (в граммах)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Галеты из муки фортифицированной пшеничной обойной или муки фортифицированной пшеничной 2 сорта (по 50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в ассортименте (по 250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разные (по 250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фаршевые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овощные закусочные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в драже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Напиток молочный сухой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 плодово-ягодный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или джем плодово-ягодный (по 20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 растворимый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высшего сорта (пакетированный 1,5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(пакетированный по 10 гр)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пищевая йодированная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Поливитамины (драже), штук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по данной норм обеспечиваются спасатели-водолазы в период проведения водолазно-поисковых работ продолжительностью более суток при непосредственном погружении под воду. В холодное время года с 16 октября по 15 апреля дополнительно выдаются продукты питания с увеличивающим коэффициентом 1.1. Непрерывное питание по данному рациону не должно превышать трех суток.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«Нормы замены продуктов при выдаче продовольственных пайков»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Основные нормы замены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8875"/>
        <w:gridCol w:w="1174"/>
        <w:gridCol w:w="1174"/>
        <w:gridCol w:w="1813"/>
      </w:tblGrid>
      <w:tr>
        <w:trPr>
          <w:trHeight w:val="39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(грамм)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 продукта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заменителя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заменять по пунктам номера</w:t>
            </w:r>
          </w:p>
        </w:tc>
      </w:tr>
      <w:tr>
        <w:trPr>
          <w:trHeight w:val="27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фортифицированной 2 сорта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фортифицированной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длительного хранения из смеси муки ржаной фортифицированной и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пшеничным из муки фортифицированной 2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сухарями из смеси муки фортифицированной ржаной обойной, муки фортифицированной пшеничной обойной и муки фортифицированной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(галетами) армейскими из муки фортифицированной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ржаной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обогащенной муки фортифицированной 1 сорта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пшеничным из муки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батонами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хлебом из муки фортифицированной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сухарями из муки пшеничной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(галетами) армейскими из муки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пшеничной высшего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фортифицированную пшеничную 1 сорта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Крупу разную, бобовые изделия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крупами, не требующими варки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концентратами крупяными, крупоовощными и овощными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макаронными быстрого приготовления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концентратами, не требующими варки, брикетированными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 первых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 сушеными, пюре картофельным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консервами овощными первых обеденных блюд без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гарнирами из картофеля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гарнирами из круп и 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 заправочными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очищенным сульфитированным, картофелем отварным вакуумированным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свежими,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 закусочными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свежие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зеленым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луком репчатым консервированным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чесноком свежим или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соусами томатными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 сушеным или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 1 категории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(в охлажденном, мороженном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куриным полупотрошеным и непотрошеным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куриным 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верблюжатиной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первой категории (в том числе печенью)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из птицы с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без 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колбасой вареной и сосисками (сардельками)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яйцами куриными,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</w:t>
            </w:r>
          </w:p>
        </w:tc>
      </w:tr>
      <w:tr>
        <w:trPr>
          <w:trHeight w:val="705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сырками творожными глазированными с массовой долей жира не менее 23%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Рыбу (в охлажденном, мороженом и соленом виде) потрошеную без головы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маслом коровьим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Брынзой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натуральным или 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стерилизованной консервированной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 сгущенными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напитком молочным сухим (молоком быстрорастворимым)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сыром плавленым (в том числе стерилизованным)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сметаной сухой или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творогом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 сублимационной сушки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яйцом куриным, шт.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лечебно-профилактического напитка «Леовит» при вредных условиях труда на основе киселя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компота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куриное, шт.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 заменять: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 повидлом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плиткой сладкой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шоколадным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 томатную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соусами томатными, соусами деликатесными острокислыми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 для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концентрированными плодовыми и ягодными с содержанием сухих веществ не менее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и ягодами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 повидлом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 плодовые и ягодные натуральные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сушеные (изюм, курагу, чернослив)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смесью для компотов (из 4-6 наименований)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плодово-ягодный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 растворимый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черный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растворимый с сахаром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горчичный заменять: 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горчицей готовой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хреном столовым готовым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горчицы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пчелиный натуральный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разные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заменять: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По индивидуальным рационам питания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989"/>
        <w:gridCol w:w="2442"/>
        <w:gridCol w:w="2622"/>
      </w:tblGrid>
      <w:tr>
        <w:trPr>
          <w:trHeight w:val="30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(грамм)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 продукта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продукта-заменителя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Галеты из муки фортифицированной пшеничной обойной или муки пшеничной 2 сорта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армейскими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армейскими из муки фортифицированной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1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вторыми обеденными блюдами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 фаршевые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паштетом печеночным (консервированным)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сыровяленые (тепловой сушки) из конины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овощные закусочные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драже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изюмом, курагой,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чернослив с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или джем плодово-ягодный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высшего сорта (пакетированный)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Напиток молочный сухой заменять: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